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8E57E6" w:rsidRDefault="008E57E6" w:rsidP="008E57E6">
      <w:r w:rsidRPr="00414F47">
        <w:rPr>
          <w:rFonts w:ascii="Times New Roman" w:hAnsi="Times New Roman" w:cs="Times New Roman"/>
          <w:b/>
          <w:sz w:val="24"/>
          <w:szCs w:val="24"/>
        </w:rPr>
        <w:t xml:space="preserve">Мадяр-Новак Віра Василівна, </w:t>
      </w:r>
      <w:r w:rsidRPr="00414F47">
        <w:rPr>
          <w:rFonts w:ascii="Times New Roman" w:hAnsi="Times New Roman" w:cs="Times New Roman"/>
          <w:sz w:val="24"/>
          <w:szCs w:val="24"/>
        </w:rPr>
        <w:t xml:space="preserve">викладач музично-теоретичних дисциплін вищої категорії, викладач-методист Комунального закладу «Ужгородський музичний фаховий коледж  імені Д.Є.Задора» Закарпатської обласної ради. Назва дисертації: «Музична фольклористика Закарпаття: етапи, постаті, здобутки (кінець ХVII – середина ХХ ст.)» Шифр та назва спеціальності – 17.00.03 – Музичне мистецтво. Спецрада </w:t>
      </w:r>
      <w:r w:rsidRPr="00414F47">
        <w:rPr>
          <w:rFonts w:ascii="Times New Roman" w:hAnsi="Times New Roman" w:cs="Times New Roman"/>
          <w:spacing w:val="-20"/>
          <w:sz w:val="24"/>
          <w:szCs w:val="24"/>
        </w:rPr>
        <w:t xml:space="preserve">К 35. 869. 01 </w:t>
      </w:r>
      <w:r w:rsidRPr="00414F47">
        <w:rPr>
          <w:rFonts w:ascii="Times New Roman" w:hAnsi="Times New Roman" w:cs="Times New Roman"/>
          <w:sz w:val="24"/>
          <w:szCs w:val="24"/>
        </w:rPr>
        <w:t>Львівської національної музичної академії імені М. В. Лисенка</w:t>
      </w:r>
    </w:p>
    <w:sectPr w:rsidR="00F95DD1" w:rsidRPr="008E57E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EB4DE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EB4DE6">
                <w:pPr>
                  <w:spacing w:line="240" w:lineRule="auto"/>
                </w:pPr>
                <w:fldSimple w:instr=" PAGE \* MERGEFORMAT ">
                  <w:r w:rsidR="00454E6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EB4DE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EB4DE6">
                <w:pPr>
                  <w:spacing w:line="240" w:lineRule="auto"/>
                </w:pPr>
                <w:fldSimple w:instr=" PAGE \* MERGEFORMAT ">
                  <w:r w:rsidR="008E57E6" w:rsidRPr="008E57E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EB4DE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EB4DE6">
                  <w:pPr>
                    <w:spacing w:line="240" w:lineRule="auto"/>
                  </w:pPr>
                  <w:fldSimple w:instr=" PAGE \* MERGEFORMAT ">
                    <w:r w:rsidR="00454E67"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EB4DE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EB4DE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EB4DE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BF4B75-73EA-43D9-84EB-3B120574D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69</Words>
  <Characters>397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2021-03-16T10:51:00Z</dcterms:created>
  <dcterms:modified xsi:type="dcterms:W3CDTF">2021-03-16T11:23:00Z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