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3F1F"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Харченко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Виталий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Борисович</w:t>
      </w:r>
      <w:r w:rsidRPr="009C28FC">
        <w:rPr>
          <w:rFonts w:ascii="Helvetica" w:hAnsi="Helvetica" w:cs="Helvetica"/>
          <w:b/>
          <w:bCs/>
          <w:color w:val="222222"/>
          <w:sz w:val="21"/>
          <w:szCs w:val="21"/>
        </w:rPr>
        <w:t>.</w:t>
      </w:r>
    </w:p>
    <w:p w14:paraId="50F0719C"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Биохимическое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обоснование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свиного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шпика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вакуумной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упаковке</w:t>
      </w:r>
      <w:r w:rsidRPr="009C28FC">
        <w:rPr>
          <w:rFonts w:ascii="Helvetica" w:hAnsi="Helvetica" w:cs="Helvetica"/>
          <w:b/>
          <w:bCs/>
          <w:color w:val="222222"/>
          <w:sz w:val="21"/>
          <w:szCs w:val="21"/>
        </w:rPr>
        <w:t xml:space="preserve"> : </w:t>
      </w:r>
      <w:r w:rsidRPr="009C28FC">
        <w:rPr>
          <w:rFonts w:ascii="Helvetica" w:hAnsi="Helvetica" w:cs="Helvetica" w:hint="eastAsia"/>
          <w:b/>
          <w:bCs/>
          <w:color w:val="222222"/>
          <w:sz w:val="21"/>
          <w:szCs w:val="21"/>
        </w:rPr>
        <w:t>диссертация</w:t>
      </w:r>
      <w:r w:rsidRPr="009C28FC">
        <w:rPr>
          <w:rFonts w:ascii="Helvetica" w:hAnsi="Helvetica" w:cs="Helvetica"/>
          <w:b/>
          <w:bCs/>
          <w:color w:val="222222"/>
          <w:sz w:val="21"/>
          <w:szCs w:val="21"/>
        </w:rPr>
        <w:t xml:space="preserve"> ... </w:t>
      </w:r>
      <w:r w:rsidRPr="009C28FC">
        <w:rPr>
          <w:rFonts w:ascii="Helvetica" w:hAnsi="Helvetica" w:cs="Helvetica" w:hint="eastAsia"/>
          <w:b/>
          <w:bCs/>
          <w:color w:val="222222"/>
          <w:sz w:val="21"/>
          <w:szCs w:val="21"/>
        </w:rPr>
        <w:t>кандидата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технических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наук</w:t>
      </w:r>
      <w:r w:rsidRPr="009C28FC">
        <w:rPr>
          <w:rFonts w:ascii="Helvetica" w:hAnsi="Helvetica" w:cs="Helvetica"/>
          <w:b/>
          <w:bCs/>
          <w:color w:val="222222"/>
          <w:sz w:val="21"/>
          <w:szCs w:val="21"/>
        </w:rPr>
        <w:t xml:space="preserve"> : 03.00.04, 05.18.04. - </w:t>
      </w:r>
      <w:r w:rsidRPr="009C28FC">
        <w:rPr>
          <w:rFonts w:ascii="Helvetica" w:hAnsi="Helvetica" w:cs="Helvetica" w:hint="eastAsia"/>
          <w:b/>
          <w:bCs/>
          <w:color w:val="222222"/>
          <w:sz w:val="21"/>
          <w:szCs w:val="21"/>
        </w:rPr>
        <w:t>Краснодар</w:t>
      </w:r>
      <w:r w:rsidRPr="009C28FC">
        <w:rPr>
          <w:rFonts w:ascii="Helvetica" w:hAnsi="Helvetica" w:cs="Helvetica"/>
          <w:b/>
          <w:bCs/>
          <w:color w:val="222222"/>
          <w:sz w:val="21"/>
          <w:szCs w:val="21"/>
        </w:rPr>
        <w:t xml:space="preserve">, 2000. - 142 </w:t>
      </w:r>
      <w:r w:rsidRPr="009C28FC">
        <w:rPr>
          <w:rFonts w:ascii="Helvetica" w:hAnsi="Helvetica" w:cs="Helvetica" w:hint="eastAsia"/>
          <w:b/>
          <w:bCs/>
          <w:color w:val="222222"/>
          <w:sz w:val="21"/>
          <w:szCs w:val="21"/>
        </w:rPr>
        <w:t>с</w:t>
      </w:r>
      <w:r w:rsidRPr="009C28FC">
        <w:rPr>
          <w:rFonts w:ascii="Helvetica" w:hAnsi="Helvetica" w:cs="Helvetica"/>
          <w:b/>
          <w:bCs/>
          <w:color w:val="222222"/>
          <w:sz w:val="21"/>
          <w:szCs w:val="21"/>
        </w:rPr>
        <w:t xml:space="preserve">. : </w:t>
      </w:r>
      <w:r w:rsidRPr="009C28FC">
        <w:rPr>
          <w:rFonts w:ascii="Helvetica" w:hAnsi="Helvetica" w:cs="Helvetica" w:hint="eastAsia"/>
          <w:b/>
          <w:bCs/>
          <w:color w:val="222222"/>
          <w:sz w:val="21"/>
          <w:szCs w:val="21"/>
        </w:rPr>
        <w:t>ил</w:t>
      </w:r>
      <w:r w:rsidRPr="009C28FC">
        <w:rPr>
          <w:rFonts w:ascii="Helvetica" w:hAnsi="Helvetica" w:cs="Helvetica"/>
          <w:b/>
          <w:bCs/>
          <w:color w:val="222222"/>
          <w:sz w:val="21"/>
          <w:szCs w:val="21"/>
        </w:rPr>
        <w:t>.</w:t>
      </w:r>
    </w:p>
    <w:p w14:paraId="3343567F"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больше</w:t>
      </w:r>
    </w:p>
    <w:p w14:paraId="395A2466"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Цитаты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из</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текста</w:t>
      </w:r>
      <w:r w:rsidRPr="009C28FC">
        <w:rPr>
          <w:rFonts w:ascii="Helvetica" w:hAnsi="Helvetica" w:cs="Helvetica"/>
          <w:b/>
          <w:bCs/>
          <w:color w:val="222222"/>
          <w:sz w:val="21"/>
          <w:szCs w:val="21"/>
        </w:rPr>
        <w:t>:</w:t>
      </w:r>
    </w:p>
    <w:p w14:paraId="523323DC"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стр</w:t>
      </w:r>
      <w:r w:rsidRPr="009C28FC">
        <w:rPr>
          <w:rFonts w:ascii="Helvetica" w:hAnsi="Helvetica" w:cs="Helvetica"/>
          <w:b/>
          <w:bCs/>
          <w:color w:val="222222"/>
          <w:sz w:val="21"/>
          <w:szCs w:val="21"/>
        </w:rPr>
        <w:t>. 1</w:t>
      </w:r>
    </w:p>
    <w:p w14:paraId="0EF3A1B7"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КУБАНСКИЙ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ГОСУДАРСТВЕННЫЙ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ТЕХНОЛОГИЧЕСКИЙ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УНИВЕРСИТЕТ</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правах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рукописи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Ч</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К</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Виталий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Борисович</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Ч</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К</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ОБОСНОВАНИЕ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СВИНОГО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ШПИКА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К</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УПАКОВКЕ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Специальность</w:t>
      </w:r>
      <w:r w:rsidRPr="009C28FC">
        <w:rPr>
          <w:rFonts w:ascii="Helvetica" w:hAnsi="Helvetica" w:cs="Helvetica"/>
          <w:b/>
          <w:bCs/>
          <w:color w:val="222222"/>
          <w:sz w:val="21"/>
          <w:szCs w:val="21"/>
        </w:rPr>
        <w:t xml:space="preserve"> : 03.00.04-</w:t>
      </w:r>
      <w:r w:rsidRPr="009C28FC">
        <w:rPr>
          <w:rFonts w:ascii="Helvetica" w:hAnsi="Helvetica" w:cs="Helvetica" w:hint="eastAsia"/>
          <w:b/>
          <w:bCs/>
          <w:color w:val="222222"/>
          <w:sz w:val="21"/>
          <w:szCs w:val="21"/>
        </w:rPr>
        <w:t>биохимия</w:t>
      </w:r>
      <w:r w:rsidRPr="009C28FC">
        <w:rPr>
          <w:rFonts w:ascii="Helvetica" w:hAnsi="Helvetica" w:cs="Helvetica"/>
          <w:b/>
          <w:bCs/>
          <w:color w:val="222222"/>
          <w:sz w:val="21"/>
          <w:szCs w:val="21"/>
        </w:rPr>
        <w:t xml:space="preserve">, 05.18.04 - </w:t>
      </w:r>
      <w:r w:rsidRPr="009C28FC">
        <w:rPr>
          <w:rFonts w:ascii="Helvetica" w:hAnsi="Helvetica" w:cs="Helvetica" w:hint="eastAsia"/>
          <w:b/>
          <w:bCs/>
          <w:color w:val="222222"/>
          <w:sz w:val="21"/>
          <w:szCs w:val="21"/>
        </w:rPr>
        <w:t>технология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мясных</w:t>
      </w:r>
      <w:r w:rsidRPr="009C28FC">
        <w:rPr>
          <w:rFonts w:ascii="Helvetica" w:hAnsi="Helvetica" w:cs="Helvetica"/>
          <w:b/>
          <w:bCs/>
          <w:color w:val="222222"/>
          <w:sz w:val="21"/>
          <w:szCs w:val="21"/>
        </w:rPr>
        <w:t>, .</w:t>
      </w:r>
      <w:r w:rsidRPr="009C28FC">
        <w:rPr>
          <w:rFonts w:ascii="Helvetica" w:hAnsi="Helvetica" w:cs="Helvetica" w:hint="eastAsia"/>
          <w:b/>
          <w:bCs/>
          <w:color w:val="222222"/>
          <w:sz w:val="21"/>
          <w:szCs w:val="21"/>
        </w:rPr>
        <w:t>молочных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рыбных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ДИССЕРТАЦИЯ</w:t>
      </w:r>
    </w:p>
    <w:p w14:paraId="338FA772"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стр</w:t>
      </w:r>
      <w:r w:rsidRPr="009C28FC">
        <w:rPr>
          <w:rFonts w:ascii="Helvetica" w:hAnsi="Helvetica" w:cs="Helvetica"/>
          <w:b/>
          <w:bCs/>
          <w:color w:val="222222"/>
          <w:sz w:val="21"/>
          <w:szCs w:val="21"/>
        </w:rPr>
        <w:t>. 4</w:t>
      </w:r>
    </w:p>
    <w:p w14:paraId="2917A292"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сырья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животного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происхождения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обеспечивающих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высокую</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стерилизацию</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конечных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Целесообразность</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биохимического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обоснования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увеличения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пролонгированного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безопасного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порционированного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свиного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шпика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за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счет</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применения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современной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вакуумной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упаковки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обусловлена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повышением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требований</w:t>
      </w:r>
    </w:p>
    <w:p w14:paraId="0AC492EF"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стр</w:t>
      </w:r>
      <w:r w:rsidRPr="009C28FC">
        <w:rPr>
          <w:rFonts w:ascii="Helvetica" w:hAnsi="Helvetica" w:cs="Helvetica"/>
          <w:b/>
          <w:bCs/>
          <w:color w:val="222222"/>
          <w:sz w:val="21"/>
          <w:szCs w:val="21"/>
        </w:rPr>
        <w:t>. 4</w:t>
      </w:r>
    </w:p>
    <w:p w14:paraId="324590C6"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заключалась</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изучении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биохимических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особенностей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изменения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белково</w:t>
      </w:r>
      <w:r w:rsidRPr="009C28FC">
        <w:rPr>
          <w:rFonts w:ascii="Helvetica" w:hAnsi="Helvetica" w:cs="Helvetica"/>
          <w:b/>
          <w:bCs/>
          <w:color w:val="222222"/>
          <w:sz w:val="21"/>
          <w:szCs w:val="21"/>
        </w:rPr>
        <w:t>-</w:t>
      </w:r>
      <w:r w:rsidRPr="009C28FC">
        <w:rPr>
          <w:rFonts w:ascii="Helvetica" w:hAnsi="Helvetica" w:cs="Helvetica" w:hint="eastAsia"/>
          <w:b/>
          <w:bCs/>
          <w:color w:val="222222"/>
          <w:sz w:val="21"/>
          <w:szCs w:val="21"/>
        </w:rPr>
        <w:t>липидного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комплекса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свиного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шпика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вакуумной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упаковке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практической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реализации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результатов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этих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разработке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технологии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производства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упакованных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под</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вакуумом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термоусадочную</w:t>
      </w:r>
    </w:p>
    <w:p w14:paraId="31CFCD61" w14:textId="77777777" w:rsidR="009C28FC" w:rsidRPr="009C28FC" w:rsidRDefault="009C28FC" w:rsidP="009C28FC">
      <w:pPr>
        <w:rPr>
          <w:rFonts w:ascii="Helvetica" w:hAnsi="Helvetica" w:cs="Helvetica"/>
          <w:b/>
          <w:bCs/>
          <w:color w:val="222222"/>
          <w:sz w:val="21"/>
          <w:szCs w:val="21"/>
        </w:rPr>
      </w:pPr>
    </w:p>
    <w:p w14:paraId="0C06C6BA"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Оглавление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диссертации</w:t>
      </w:r>
    </w:p>
    <w:p w14:paraId="7B0281CB"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кандидат</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технических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наук</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Харченко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Виталий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Борисович</w:t>
      </w:r>
    </w:p>
    <w:p w14:paraId="2A3A39BD"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lastRenderedPageBreak/>
        <w:t>ВВЕДЕНИЕ</w:t>
      </w:r>
    </w:p>
    <w:p w14:paraId="16C5DE35" w14:textId="77777777" w:rsidR="009C28FC" w:rsidRPr="009C28FC" w:rsidRDefault="009C28FC" w:rsidP="009C28FC">
      <w:pPr>
        <w:rPr>
          <w:rFonts w:ascii="Helvetica" w:hAnsi="Helvetica" w:cs="Helvetica"/>
          <w:b/>
          <w:bCs/>
          <w:color w:val="222222"/>
          <w:sz w:val="21"/>
          <w:szCs w:val="21"/>
        </w:rPr>
      </w:pPr>
    </w:p>
    <w:p w14:paraId="3FEA42DD"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Глава</w:t>
      </w:r>
      <w:r w:rsidRPr="009C28FC">
        <w:rPr>
          <w:rFonts w:ascii="Helvetica" w:hAnsi="Helvetica" w:cs="Helvetica"/>
          <w:b/>
          <w:bCs/>
          <w:color w:val="222222"/>
          <w:sz w:val="21"/>
          <w:szCs w:val="21"/>
        </w:rPr>
        <w:t xml:space="preserve"> 1.</w:t>
      </w:r>
      <w:r w:rsidRPr="009C28FC">
        <w:rPr>
          <w:rFonts w:ascii="Helvetica" w:hAnsi="Helvetica" w:cs="Helvetica" w:hint="eastAsia"/>
          <w:b/>
          <w:bCs/>
          <w:color w:val="222222"/>
          <w:sz w:val="21"/>
          <w:szCs w:val="21"/>
        </w:rPr>
        <w:t>АНАЛИТИЧЕСКИЙ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ОБЗОР</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СУЩЕСТВУЮЩИХ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СПОСОБОВ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УВЕЛИЧЕНИЯ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СРОКОВ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p>
    <w:p w14:paraId="1913E730" w14:textId="77777777" w:rsidR="009C28FC" w:rsidRPr="009C28FC" w:rsidRDefault="009C28FC" w:rsidP="009C28FC">
      <w:pPr>
        <w:rPr>
          <w:rFonts w:ascii="Helvetica" w:hAnsi="Helvetica" w:cs="Helvetica"/>
          <w:b/>
          <w:bCs/>
          <w:color w:val="222222"/>
          <w:sz w:val="21"/>
          <w:szCs w:val="21"/>
        </w:rPr>
      </w:pPr>
    </w:p>
    <w:p w14:paraId="2B98DA2E"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1.1 .</w:t>
      </w:r>
      <w:r w:rsidRPr="009C28FC">
        <w:rPr>
          <w:rFonts w:ascii="Helvetica" w:hAnsi="Helvetica" w:cs="Helvetica" w:hint="eastAsia"/>
          <w:b/>
          <w:bCs/>
          <w:color w:val="222222"/>
          <w:sz w:val="21"/>
          <w:szCs w:val="21"/>
        </w:rPr>
        <w:t>Микробиологические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аспекты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длительного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p>
    <w:p w14:paraId="21F6E3F7" w14:textId="77777777" w:rsidR="009C28FC" w:rsidRPr="009C28FC" w:rsidRDefault="009C28FC" w:rsidP="009C28FC">
      <w:pPr>
        <w:rPr>
          <w:rFonts w:ascii="Helvetica" w:hAnsi="Helvetica" w:cs="Helvetica"/>
          <w:b/>
          <w:bCs/>
          <w:color w:val="222222"/>
          <w:sz w:val="21"/>
          <w:szCs w:val="21"/>
        </w:rPr>
      </w:pPr>
    </w:p>
    <w:p w14:paraId="179438A0"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1.2.</w:t>
      </w:r>
      <w:r w:rsidRPr="009C28FC">
        <w:rPr>
          <w:rFonts w:ascii="Helvetica" w:hAnsi="Helvetica" w:cs="Helvetica" w:hint="eastAsia"/>
          <w:b/>
          <w:bCs/>
          <w:color w:val="222222"/>
          <w:sz w:val="21"/>
          <w:szCs w:val="21"/>
        </w:rPr>
        <w:t>Способы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обработки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сырья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после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убоя</w:t>
      </w:r>
    </w:p>
    <w:p w14:paraId="2C4D06F3" w14:textId="77777777" w:rsidR="009C28FC" w:rsidRPr="009C28FC" w:rsidRDefault="009C28FC" w:rsidP="009C28FC">
      <w:pPr>
        <w:rPr>
          <w:rFonts w:ascii="Helvetica" w:hAnsi="Helvetica" w:cs="Helvetica"/>
          <w:b/>
          <w:bCs/>
          <w:color w:val="222222"/>
          <w:sz w:val="21"/>
          <w:szCs w:val="21"/>
        </w:rPr>
      </w:pPr>
    </w:p>
    <w:p w14:paraId="2210744B"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1.3.</w:t>
      </w:r>
      <w:r w:rsidRPr="009C28FC">
        <w:rPr>
          <w:rFonts w:ascii="Helvetica" w:hAnsi="Helvetica" w:cs="Helvetica" w:hint="eastAsia"/>
          <w:b/>
          <w:bCs/>
          <w:color w:val="222222"/>
          <w:sz w:val="21"/>
          <w:szCs w:val="21"/>
        </w:rPr>
        <w:t>Характеристика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применяющихся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упаковочных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материалов</w:t>
      </w:r>
    </w:p>
    <w:p w14:paraId="6C4A16D1" w14:textId="77777777" w:rsidR="009C28FC" w:rsidRPr="009C28FC" w:rsidRDefault="009C28FC" w:rsidP="009C28FC">
      <w:pPr>
        <w:rPr>
          <w:rFonts w:ascii="Helvetica" w:hAnsi="Helvetica" w:cs="Helvetica"/>
          <w:b/>
          <w:bCs/>
          <w:color w:val="222222"/>
          <w:sz w:val="21"/>
          <w:szCs w:val="21"/>
        </w:rPr>
      </w:pPr>
    </w:p>
    <w:p w14:paraId="715A4B41"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1.4.</w:t>
      </w:r>
      <w:r w:rsidRPr="009C28FC">
        <w:rPr>
          <w:rFonts w:ascii="Helvetica" w:hAnsi="Helvetica" w:cs="Helvetica" w:hint="eastAsia"/>
          <w:b/>
          <w:bCs/>
          <w:color w:val="222222"/>
          <w:sz w:val="21"/>
          <w:szCs w:val="21"/>
        </w:rPr>
        <w:t>Методы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увеличения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сроков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пищевых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p>
    <w:p w14:paraId="3005FC38" w14:textId="77777777" w:rsidR="009C28FC" w:rsidRPr="009C28FC" w:rsidRDefault="009C28FC" w:rsidP="009C28FC">
      <w:pPr>
        <w:rPr>
          <w:rFonts w:ascii="Helvetica" w:hAnsi="Helvetica" w:cs="Helvetica"/>
          <w:b/>
          <w:bCs/>
          <w:color w:val="222222"/>
          <w:sz w:val="21"/>
          <w:szCs w:val="21"/>
        </w:rPr>
      </w:pPr>
    </w:p>
    <w:p w14:paraId="70A9B0B4"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1.5.</w:t>
      </w:r>
      <w:r w:rsidRPr="009C28FC">
        <w:rPr>
          <w:rFonts w:ascii="Helvetica" w:hAnsi="Helvetica" w:cs="Helvetica" w:hint="eastAsia"/>
          <w:b/>
          <w:bCs/>
          <w:color w:val="222222"/>
          <w:sz w:val="21"/>
          <w:szCs w:val="21"/>
        </w:rPr>
        <w:t>Влияние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ферментных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систем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микроорганизмов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на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сохранность</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продуктов</w:t>
      </w:r>
    </w:p>
    <w:p w14:paraId="38ECEAB8" w14:textId="77777777" w:rsidR="009C28FC" w:rsidRPr="009C28FC" w:rsidRDefault="009C28FC" w:rsidP="009C28FC">
      <w:pPr>
        <w:rPr>
          <w:rFonts w:ascii="Helvetica" w:hAnsi="Helvetica" w:cs="Helvetica"/>
          <w:b/>
          <w:bCs/>
          <w:color w:val="222222"/>
          <w:sz w:val="21"/>
          <w:szCs w:val="21"/>
        </w:rPr>
      </w:pPr>
    </w:p>
    <w:p w14:paraId="73F55C19"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Глава</w:t>
      </w:r>
      <w:r w:rsidRPr="009C28FC">
        <w:rPr>
          <w:rFonts w:ascii="Helvetica" w:hAnsi="Helvetica" w:cs="Helvetica"/>
          <w:b/>
          <w:bCs/>
          <w:color w:val="222222"/>
          <w:sz w:val="21"/>
          <w:szCs w:val="21"/>
        </w:rPr>
        <w:t xml:space="preserve"> 2.</w:t>
      </w:r>
      <w:r w:rsidRPr="009C28FC">
        <w:rPr>
          <w:rFonts w:ascii="Helvetica" w:hAnsi="Helvetica" w:cs="Helvetica" w:hint="eastAsia"/>
          <w:b/>
          <w:bCs/>
          <w:color w:val="222222"/>
          <w:sz w:val="21"/>
          <w:szCs w:val="21"/>
        </w:rPr>
        <w:t>ОБЪЕКТЫ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МЕТОДЫ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ЗАДАЧИ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ИССЛЕДОВАНИЯ</w:t>
      </w:r>
    </w:p>
    <w:p w14:paraId="26DB2152" w14:textId="77777777" w:rsidR="009C28FC" w:rsidRPr="009C28FC" w:rsidRDefault="009C28FC" w:rsidP="009C28FC">
      <w:pPr>
        <w:rPr>
          <w:rFonts w:ascii="Helvetica" w:hAnsi="Helvetica" w:cs="Helvetica"/>
          <w:b/>
          <w:bCs/>
          <w:color w:val="222222"/>
          <w:sz w:val="21"/>
          <w:szCs w:val="21"/>
        </w:rPr>
      </w:pPr>
    </w:p>
    <w:p w14:paraId="3F9A128B"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2.1 .</w:t>
      </w:r>
      <w:r w:rsidRPr="009C28FC">
        <w:rPr>
          <w:rFonts w:ascii="Helvetica" w:hAnsi="Helvetica" w:cs="Helvetica" w:hint="eastAsia"/>
          <w:b/>
          <w:bCs/>
          <w:color w:val="222222"/>
          <w:sz w:val="21"/>
          <w:szCs w:val="21"/>
        </w:rPr>
        <w:t>Постановка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эксперимента</w:t>
      </w:r>
    </w:p>
    <w:p w14:paraId="14C62A7A" w14:textId="77777777" w:rsidR="009C28FC" w:rsidRPr="009C28FC" w:rsidRDefault="009C28FC" w:rsidP="009C28FC">
      <w:pPr>
        <w:rPr>
          <w:rFonts w:ascii="Helvetica" w:hAnsi="Helvetica" w:cs="Helvetica"/>
          <w:b/>
          <w:bCs/>
          <w:color w:val="222222"/>
          <w:sz w:val="21"/>
          <w:szCs w:val="21"/>
        </w:rPr>
      </w:pPr>
    </w:p>
    <w:p w14:paraId="115844D8"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2.2.</w:t>
      </w:r>
      <w:r w:rsidRPr="009C28FC">
        <w:rPr>
          <w:rFonts w:ascii="Helvetica" w:hAnsi="Helvetica" w:cs="Helvetica" w:hint="eastAsia"/>
          <w:b/>
          <w:bCs/>
          <w:color w:val="222222"/>
          <w:sz w:val="21"/>
          <w:szCs w:val="21"/>
        </w:rPr>
        <w:t>Группа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физико</w:t>
      </w:r>
      <w:r w:rsidRPr="009C28FC">
        <w:rPr>
          <w:rFonts w:ascii="Helvetica" w:hAnsi="Helvetica" w:cs="Helvetica"/>
          <w:b/>
          <w:bCs/>
          <w:color w:val="222222"/>
          <w:sz w:val="21"/>
          <w:szCs w:val="21"/>
        </w:rPr>
        <w:t>-</w:t>
      </w:r>
      <w:r w:rsidRPr="009C28FC">
        <w:rPr>
          <w:rFonts w:ascii="Helvetica" w:hAnsi="Helvetica" w:cs="Helvetica" w:hint="eastAsia"/>
          <w:b/>
          <w:bCs/>
          <w:color w:val="222222"/>
          <w:sz w:val="21"/>
          <w:szCs w:val="21"/>
        </w:rPr>
        <w:t>химических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исследований</w:t>
      </w:r>
    </w:p>
    <w:p w14:paraId="0255C0A1" w14:textId="77777777" w:rsidR="009C28FC" w:rsidRPr="009C28FC" w:rsidRDefault="009C28FC" w:rsidP="009C28FC">
      <w:pPr>
        <w:rPr>
          <w:rFonts w:ascii="Helvetica" w:hAnsi="Helvetica" w:cs="Helvetica"/>
          <w:b/>
          <w:bCs/>
          <w:color w:val="222222"/>
          <w:sz w:val="21"/>
          <w:szCs w:val="21"/>
        </w:rPr>
      </w:pPr>
    </w:p>
    <w:p w14:paraId="2ECB8FC5"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2.3.</w:t>
      </w:r>
      <w:r w:rsidRPr="009C28FC">
        <w:rPr>
          <w:rFonts w:ascii="Helvetica" w:hAnsi="Helvetica" w:cs="Helvetica" w:hint="eastAsia"/>
          <w:b/>
          <w:bCs/>
          <w:color w:val="222222"/>
          <w:sz w:val="21"/>
          <w:szCs w:val="21"/>
        </w:rPr>
        <w:t>Микробиологические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исследования</w:t>
      </w:r>
    </w:p>
    <w:p w14:paraId="525743A5" w14:textId="77777777" w:rsidR="009C28FC" w:rsidRPr="009C28FC" w:rsidRDefault="009C28FC" w:rsidP="009C28FC">
      <w:pPr>
        <w:rPr>
          <w:rFonts w:ascii="Helvetica" w:hAnsi="Helvetica" w:cs="Helvetica"/>
          <w:b/>
          <w:bCs/>
          <w:color w:val="222222"/>
          <w:sz w:val="21"/>
          <w:szCs w:val="21"/>
        </w:rPr>
      </w:pPr>
    </w:p>
    <w:p w14:paraId="78CB01EE"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2.4.</w:t>
      </w:r>
      <w:r w:rsidRPr="009C28FC">
        <w:rPr>
          <w:rFonts w:ascii="Helvetica" w:hAnsi="Helvetica" w:cs="Helvetica" w:hint="eastAsia"/>
          <w:b/>
          <w:bCs/>
          <w:color w:val="222222"/>
          <w:sz w:val="21"/>
          <w:szCs w:val="21"/>
        </w:rPr>
        <w:t>Методы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определения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биохимических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показателей</w:t>
      </w:r>
    </w:p>
    <w:p w14:paraId="1F16045E" w14:textId="77777777" w:rsidR="009C28FC" w:rsidRPr="009C28FC" w:rsidRDefault="009C28FC" w:rsidP="009C28FC">
      <w:pPr>
        <w:rPr>
          <w:rFonts w:ascii="Helvetica" w:hAnsi="Helvetica" w:cs="Helvetica"/>
          <w:b/>
          <w:bCs/>
          <w:color w:val="222222"/>
          <w:sz w:val="21"/>
          <w:szCs w:val="21"/>
        </w:rPr>
      </w:pPr>
    </w:p>
    <w:p w14:paraId="2AB25C32"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lastRenderedPageBreak/>
        <w:t>2.5.</w:t>
      </w:r>
      <w:r w:rsidRPr="009C28FC">
        <w:rPr>
          <w:rFonts w:ascii="Helvetica" w:hAnsi="Helvetica" w:cs="Helvetica" w:hint="eastAsia"/>
          <w:b/>
          <w:bCs/>
          <w:color w:val="222222"/>
          <w:sz w:val="21"/>
          <w:szCs w:val="21"/>
        </w:rPr>
        <w:t>Методы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определения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физических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свойств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пленочных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материалов</w:t>
      </w:r>
    </w:p>
    <w:p w14:paraId="1787C009" w14:textId="77777777" w:rsidR="009C28FC" w:rsidRPr="009C28FC" w:rsidRDefault="009C28FC" w:rsidP="009C28FC">
      <w:pPr>
        <w:rPr>
          <w:rFonts w:ascii="Helvetica" w:hAnsi="Helvetica" w:cs="Helvetica"/>
          <w:b/>
          <w:bCs/>
          <w:color w:val="222222"/>
          <w:sz w:val="21"/>
          <w:szCs w:val="21"/>
        </w:rPr>
      </w:pPr>
    </w:p>
    <w:p w14:paraId="4DDED2E4"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2.6.</w:t>
      </w:r>
      <w:r w:rsidRPr="009C28FC">
        <w:rPr>
          <w:rFonts w:ascii="Helvetica" w:hAnsi="Helvetica" w:cs="Helvetica" w:hint="eastAsia"/>
          <w:b/>
          <w:bCs/>
          <w:color w:val="222222"/>
          <w:sz w:val="21"/>
          <w:szCs w:val="21"/>
        </w:rPr>
        <w:t>Математическое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планирование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обработка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полученных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данных</w:t>
      </w:r>
    </w:p>
    <w:p w14:paraId="784D4273" w14:textId="77777777" w:rsidR="009C28FC" w:rsidRPr="009C28FC" w:rsidRDefault="009C28FC" w:rsidP="009C28FC">
      <w:pPr>
        <w:rPr>
          <w:rFonts w:ascii="Helvetica" w:hAnsi="Helvetica" w:cs="Helvetica"/>
          <w:b/>
          <w:bCs/>
          <w:color w:val="222222"/>
          <w:sz w:val="21"/>
          <w:szCs w:val="21"/>
        </w:rPr>
      </w:pPr>
    </w:p>
    <w:p w14:paraId="46FB3CDF"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2.7.</w:t>
      </w:r>
      <w:r w:rsidRPr="009C28FC">
        <w:rPr>
          <w:rFonts w:ascii="Helvetica" w:hAnsi="Helvetica" w:cs="Helvetica" w:hint="eastAsia"/>
          <w:b/>
          <w:bCs/>
          <w:color w:val="222222"/>
          <w:sz w:val="21"/>
          <w:szCs w:val="21"/>
        </w:rPr>
        <w:t>Задачи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исследований</w:t>
      </w:r>
    </w:p>
    <w:p w14:paraId="2F5B2409" w14:textId="77777777" w:rsidR="009C28FC" w:rsidRPr="009C28FC" w:rsidRDefault="009C28FC" w:rsidP="009C28FC">
      <w:pPr>
        <w:rPr>
          <w:rFonts w:ascii="Helvetica" w:hAnsi="Helvetica" w:cs="Helvetica"/>
          <w:b/>
          <w:bCs/>
          <w:color w:val="222222"/>
          <w:sz w:val="21"/>
          <w:szCs w:val="21"/>
        </w:rPr>
      </w:pPr>
    </w:p>
    <w:p w14:paraId="56822BC2"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Глава</w:t>
      </w:r>
      <w:r w:rsidRPr="009C28FC">
        <w:rPr>
          <w:rFonts w:ascii="Helvetica" w:hAnsi="Helvetica" w:cs="Helvetica"/>
          <w:b/>
          <w:bCs/>
          <w:color w:val="222222"/>
          <w:sz w:val="21"/>
          <w:szCs w:val="21"/>
        </w:rPr>
        <w:t xml:space="preserve"> 3.</w:t>
      </w:r>
      <w:r w:rsidRPr="009C28FC">
        <w:rPr>
          <w:rFonts w:ascii="Helvetica" w:hAnsi="Helvetica" w:cs="Helvetica" w:hint="eastAsia"/>
          <w:b/>
          <w:bCs/>
          <w:color w:val="222222"/>
          <w:sz w:val="21"/>
          <w:szCs w:val="21"/>
        </w:rPr>
        <w:t>РЕЗУЛЬТАТЫ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ИССЛЕДОВАНИЙ</w:t>
      </w:r>
    </w:p>
    <w:p w14:paraId="5AD59E0C" w14:textId="77777777" w:rsidR="009C28FC" w:rsidRPr="009C28FC" w:rsidRDefault="009C28FC" w:rsidP="009C28FC">
      <w:pPr>
        <w:rPr>
          <w:rFonts w:ascii="Helvetica" w:hAnsi="Helvetica" w:cs="Helvetica"/>
          <w:b/>
          <w:bCs/>
          <w:color w:val="222222"/>
          <w:sz w:val="21"/>
          <w:szCs w:val="21"/>
        </w:rPr>
      </w:pPr>
    </w:p>
    <w:p w14:paraId="501D13C4"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ИХ</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ОБСУЖДЕНИЕ</w:t>
      </w:r>
    </w:p>
    <w:p w14:paraId="068C2524" w14:textId="77777777" w:rsidR="009C28FC" w:rsidRPr="009C28FC" w:rsidRDefault="009C28FC" w:rsidP="009C28FC">
      <w:pPr>
        <w:rPr>
          <w:rFonts w:ascii="Helvetica" w:hAnsi="Helvetica" w:cs="Helvetica"/>
          <w:b/>
          <w:bCs/>
          <w:color w:val="222222"/>
          <w:sz w:val="21"/>
          <w:szCs w:val="21"/>
        </w:rPr>
      </w:pPr>
    </w:p>
    <w:p w14:paraId="49798EE0"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w:t>
      </w:r>
      <w:r w:rsidRPr="009C28FC">
        <w:rPr>
          <w:rFonts w:ascii="Helvetica" w:hAnsi="Helvetica" w:cs="Helvetica" w:hint="eastAsia"/>
          <w:b/>
          <w:bCs/>
          <w:color w:val="222222"/>
          <w:sz w:val="21"/>
          <w:szCs w:val="21"/>
        </w:rPr>
        <w:t>Л</w:t>
      </w:r>
      <w:r w:rsidRPr="009C28FC">
        <w:rPr>
          <w:rFonts w:ascii="Helvetica" w:hAnsi="Helvetica" w:cs="Helvetica"/>
          <w:b/>
          <w:bCs/>
          <w:color w:val="222222"/>
          <w:sz w:val="21"/>
          <w:szCs w:val="21"/>
        </w:rPr>
        <w:t>.</w:t>
      </w:r>
      <w:r w:rsidRPr="009C28FC">
        <w:rPr>
          <w:rFonts w:ascii="Helvetica" w:hAnsi="Helvetica" w:cs="Helvetica" w:hint="eastAsia"/>
          <w:b/>
          <w:bCs/>
          <w:color w:val="222222"/>
          <w:sz w:val="21"/>
          <w:szCs w:val="21"/>
        </w:rPr>
        <w:t>Сравнительный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анализ</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химического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состава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жирового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сырья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процессе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вакуумной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упаковке</w:t>
      </w:r>
    </w:p>
    <w:p w14:paraId="576AF513" w14:textId="77777777" w:rsidR="009C28FC" w:rsidRPr="009C28FC" w:rsidRDefault="009C28FC" w:rsidP="009C28FC">
      <w:pPr>
        <w:rPr>
          <w:rFonts w:ascii="Helvetica" w:hAnsi="Helvetica" w:cs="Helvetica"/>
          <w:b/>
          <w:bCs/>
          <w:color w:val="222222"/>
          <w:sz w:val="21"/>
          <w:szCs w:val="21"/>
        </w:rPr>
      </w:pPr>
    </w:p>
    <w:p w14:paraId="3D48C19B"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3.1.1 .</w:t>
      </w:r>
      <w:r w:rsidRPr="009C28FC">
        <w:rPr>
          <w:rFonts w:ascii="Helvetica" w:hAnsi="Helvetica" w:cs="Helvetica" w:hint="eastAsia"/>
          <w:b/>
          <w:bCs/>
          <w:color w:val="222222"/>
          <w:sz w:val="21"/>
          <w:szCs w:val="21"/>
        </w:rPr>
        <w:t>Сравнение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аминокислотного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состава</w:t>
      </w:r>
    </w:p>
    <w:p w14:paraId="2B3819C6" w14:textId="77777777" w:rsidR="009C28FC" w:rsidRPr="009C28FC" w:rsidRDefault="009C28FC" w:rsidP="009C28FC">
      <w:pPr>
        <w:rPr>
          <w:rFonts w:ascii="Helvetica" w:hAnsi="Helvetica" w:cs="Helvetica"/>
          <w:b/>
          <w:bCs/>
          <w:color w:val="222222"/>
          <w:sz w:val="21"/>
          <w:szCs w:val="21"/>
        </w:rPr>
      </w:pPr>
    </w:p>
    <w:p w14:paraId="224178D4"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3.1.2.</w:t>
      </w:r>
      <w:r w:rsidRPr="009C28FC">
        <w:rPr>
          <w:rFonts w:ascii="Helvetica" w:hAnsi="Helvetica" w:cs="Helvetica" w:hint="eastAsia"/>
          <w:b/>
          <w:bCs/>
          <w:color w:val="222222"/>
          <w:sz w:val="21"/>
          <w:szCs w:val="21"/>
        </w:rPr>
        <w:t>Изучение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жирнокислотного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состава</w:t>
      </w:r>
    </w:p>
    <w:p w14:paraId="44C523D3" w14:textId="77777777" w:rsidR="009C28FC" w:rsidRPr="009C28FC" w:rsidRDefault="009C28FC" w:rsidP="009C28FC">
      <w:pPr>
        <w:rPr>
          <w:rFonts w:ascii="Helvetica" w:hAnsi="Helvetica" w:cs="Helvetica"/>
          <w:b/>
          <w:bCs/>
          <w:color w:val="222222"/>
          <w:sz w:val="21"/>
          <w:szCs w:val="21"/>
        </w:rPr>
      </w:pPr>
    </w:p>
    <w:p w14:paraId="59FC2214"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3.2.</w:t>
      </w:r>
      <w:r w:rsidRPr="009C28FC">
        <w:rPr>
          <w:rFonts w:ascii="Helvetica" w:hAnsi="Helvetica" w:cs="Helvetica" w:hint="eastAsia"/>
          <w:b/>
          <w:bCs/>
          <w:color w:val="222222"/>
          <w:sz w:val="21"/>
          <w:szCs w:val="21"/>
        </w:rPr>
        <w:t>Микробиологические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исследования</w:t>
      </w:r>
    </w:p>
    <w:p w14:paraId="38B43D98" w14:textId="77777777" w:rsidR="009C28FC" w:rsidRPr="009C28FC" w:rsidRDefault="009C28FC" w:rsidP="009C28FC">
      <w:pPr>
        <w:rPr>
          <w:rFonts w:ascii="Helvetica" w:hAnsi="Helvetica" w:cs="Helvetica"/>
          <w:b/>
          <w:bCs/>
          <w:color w:val="222222"/>
          <w:sz w:val="21"/>
          <w:szCs w:val="21"/>
        </w:rPr>
      </w:pPr>
    </w:p>
    <w:p w14:paraId="75ABD25F"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3.3.</w:t>
      </w:r>
      <w:r w:rsidRPr="009C28FC">
        <w:rPr>
          <w:rFonts w:ascii="Helvetica" w:hAnsi="Helvetica" w:cs="Helvetica" w:hint="eastAsia"/>
          <w:b/>
          <w:bCs/>
          <w:color w:val="222222"/>
          <w:sz w:val="21"/>
          <w:szCs w:val="21"/>
        </w:rPr>
        <w:t>Изучение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действия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фермента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липазы</w:t>
      </w:r>
    </w:p>
    <w:p w14:paraId="5BB284C4" w14:textId="77777777" w:rsidR="009C28FC" w:rsidRPr="009C28FC" w:rsidRDefault="009C28FC" w:rsidP="009C28FC">
      <w:pPr>
        <w:rPr>
          <w:rFonts w:ascii="Helvetica" w:hAnsi="Helvetica" w:cs="Helvetica"/>
          <w:b/>
          <w:bCs/>
          <w:color w:val="222222"/>
          <w:sz w:val="21"/>
          <w:szCs w:val="21"/>
        </w:rPr>
      </w:pPr>
    </w:p>
    <w:p w14:paraId="6A9C2F96"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b/>
          <w:bCs/>
          <w:color w:val="222222"/>
          <w:sz w:val="21"/>
          <w:szCs w:val="21"/>
        </w:rPr>
        <w:t>3.4.</w:t>
      </w:r>
      <w:r w:rsidRPr="009C28FC">
        <w:rPr>
          <w:rFonts w:ascii="Helvetica" w:hAnsi="Helvetica" w:cs="Helvetica" w:hint="eastAsia"/>
          <w:b/>
          <w:bCs/>
          <w:color w:val="222222"/>
          <w:sz w:val="21"/>
          <w:szCs w:val="21"/>
        </w:rPr>
        <w:t>Разработка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технологической</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схемы</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хранения</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свиного</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мяса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шпика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с</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использованием</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глюконодельталактона</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токоферола</w:t>
      </w:r>
    </w:p>
    <w:p w14:paraId="04DA8C46" w14:textId="77777777" w:rsidR="009C28FC" w:rsidRPr="009C28FC" w:rsidRDefault="009C28FC" w:rsidP="009C28FC">
      <w:pPr>
        <w:rPr>
          <w:rFonts w:ascii="Helvetica" w:hAnsi="Helvetica" w:cs="Helvetica"/>
          <w:b/>
          <w:bCs/>
          <w:color w:val="222222"/>
          <w:sz w:val="21"/>
          <w:szCs w:val="21"/>
        </w:rPr>
      </w:pPr>
    </w:p>
    <w:p w14:paraId="4F4419CB" w14:textId="77777777" w:rsidR="009C28FC" w:rsidRPr="009C28FC" w:rsidRDefault="009C28FC" w:rsidP="009C28FC">
      <w:pPr>
        <w:rPr>
          <w:rFonts w:ascii="Helvetica" w:hAnsi="Helvetica" w:cs="Helvetica"/>
          <w:b/>
          <w:bCs/>
          <w:color w:val="222222"/>
          <w:sz w:val="21"/>
          <w:szCs w:val="21"/>
        </w:rPr>
      </w:pPr>
      <w:r w:rsidRPr="009C28FC">
        <w:rPr>
          <w:rFonts w:ascii="Helvetica" w:hAnsi="Helvetica" w:cs="Helvetica" w:hint="eastAsia"/>
          <w:b/>
          <w:bCs/>
          <w:color w:val="222222"/>
          <w:sz w:val="21"/>
          <w:szCs w:val="21"/>
        </w:rPr>
        <w:t>Глава</w:t>
      </w:r>
      <w:r w:rsidRPr="009C28FC">
        <w:rPr>
          <w:rFonts w:ascii="Helvetica" w:hAnsi="Helvetica" w:cs="Helvetica"/>
          <w:b/>
          <w:bCs/>
          <w:color w:val="222222"/>
          <w:sz w:val="21"/>
          <w:szCs w:val="21"/>
        </w:rPr>
        <w:t xml:space="preserve"> 4 </w:t>
      </w:r>
      <w:r w:rsidRPr="009C28FC">
        <w:rPr>
          <w:rFonts w:ascii="Helvetica" w:hAnsi="Helvetica" w:cs="Helvetica" w:hint="eastAsia"/>
          <w:b/>
          <w:bCs/>
          <w:color w:val="222222"/>
          <w:sz w:val="21"/>
          <w:szCs w:val="21"/>
        </w:rPr>
        <w:t>ПРАКТИЧЕСКОЕ</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ПРИМЕНЕНИЕ</w:t>
      </w:r>
    </w:p>
    <w:p w14:paraId="029E5BB7" w14:textId="77777777" w:rsidR="009C28FC" w:rsidRPr="009C28FC" w:rsidRDefault="009C28FC" w:rsidP="009C28FC">
      <w:pPr>
        <w:rPr>
          <w:rFonts w:ascii="Helvetica" w:hAnsi="Helvetica" w:cs="Helvetica"/>
          <w:b/>
          <w:bCs/>
          <w:color w:val="222222"/>
          <w:sz w:val="21"/>
          <w:szCs w:val="21"/>
        </w:rPr>
      </w:pPr>
    </w:p>
    <w:p w14:paraId="109CC004" w14:textId="10311C3A" w:rsidR="00484EB4" w:rsidRPr="009C28FC" w:rsidRDefault="009C28FC" w:rsidP="009C28FC">
      <w:r w:rsidRPr="009C28FC">
        <w:rPr>
          <w:rFonts w:ascii="Helvetica" w:hAnsi="Helvetica" w:cs="Helvetica" w:hint="eastAsia"/>
          <w:b/>
          <w:bCs/>
          <w:color w:val="222222"/>
          <w:sz w:val="21"/>
          <w:szCs w:val="21"/>
        </w:rPr>
        <w:lastRenderedPageBreak/>
        <w:t>РАЗУЛЬТАТОВ</w:t>
      </w:r>
      <w:r w:rsidRPr="009C28FC">
        <w:rPr>
          <w:rFonts w:ascii="Helvetica" w:hAnsi="Helvetica" w:cs="Helvetica"/>
          <w:b/>
          <w:bCs/>
          <w:color w:val="222222"/>
          <w:sz w:val="21"/>
          <w:szCs w:val="21"/>
        </w:rPr>
        <w:t xml:space="preserve"> </w:t>
      </w:r>
      <w:r w:rsidRPr="009C28FC">
        <w:rPr>
          <w:rFonts w:ascii="Helvetica" w:hAnsi="Helvetica" w:cs="Helvetica" w:hint="eastAsia"/>
          <w:b/>
          <w:bCs/>
          <w:color w:val="222222"/>
          <w:sz w:val="21"/>
          <w:szCs w:val="21"/>
        </w:rPr>
        <w:t>ИССЛЕДОВАНРЕЯ</w:t>
      </w:r>
    </w:p>
    <w:sectPr w:rsidR="00484EB4" w:rsidRPr="009C28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DB72" w14:textId="77777777" w:rsidR="007A7B93" w:rsidRDefault="007A7B93">
      <w:pPr>
        <w:spacing w:after="0" w:line="240" w:lineRule="auto"/>
      </w:pPr>
      <w:r>
        <w:separator/>
      </w:r>
    </w:p>
  </w:endnote>
  <w:endnote w:type="continuationSeparator" w:id="0">
    <w:p w14:paraId="3FC6F0C2" w14:textId="77777777" w:rsidR="007A7B93" w:rsidRDefault="007A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4727" w14:textId="77777777" w:rsidR="007A7B93" w:rsidRDefault="007A7B93"/>
    <w:p w14:paraId="1A725A78" w14:textId="77777777" w:rsidR="007A7B93" w:rsidRDefault="007A7B93"/>
    <w:p w14:paraId="30056305" w14:textId="77777777" w:rsidR="007A7B93" w:rsidRDefault="007A7B93"/>
    <w:p w14:paraId="59B47DD9" w14:textId="77777777" w:rsidR="007A7B93" w:rsidRDefault="007A7B93"/>
    <w:p w14:paraId="7C4CCF29" w14:textId="77777777" w:rsidR="007A7B93" w:rsidRDefault="007A7B93"/>
    <w:p w14:paraId="29B4563A" w14:textId="77777777" w:rsidR="007A7B93" w:rsidRDefault="007A7B93"/>
    <w:p w14:paraId="065CAC24" w14:textId="77777777" w:rsidR="007A7B93" w:rsidRDefault="007A7B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21B99" wp14:editId="4C398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5786" w14:textId="77777777" w:rsidR="007A7B93" w:rsidRDefault="007A7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21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2D5786" w14:textId="77777777" w:rsidR="007A7B93" w:rsidRDefault="007A7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495FB" w14:textId="77777777" w:rsidR="007A7B93" w:rsidRDefault="007A7B93"/>
    <w:p w14:paraId="5E3A7ACD" w14:textId="77777777" w:rsidR="007A7B93" w:rsidRDefault="007A7B93"/>
    <w:p w14:paraId="0485E24B" w14:textId="77777777" w:rsidR="007A7B93" w:rsidRDefault="007A7B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A577A" wp14:editId="316ACC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227A" w14:textId="77777777" w:rsidR="007A7B93" w:rsidRDefault="007A7B93"/>
                          <w:p w14:paraId="1E27683B" w14:textId="77777777" w:rsidR="007A7B93" w:rsidRDefault="007A7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A57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B0227A" w14:textId="77777777" w:rsidR="007A7B93" w:rsidRDefault="007A7B93"/>
                    <w:p w14:paraId="1E27683B" w14:textId="77777777" w:rsidR="007A7B93" w:rsidRDefault="007A7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7063A" w14:textId="77777777" w:rsidR="007A7B93" w:rsidRDefault="007A7B93"/>
    <w:p w14:paraId="02C6B4A4" w14:textId="77777777" w:rsidR="007A7B93" w:rsidRDefault="007A7B93">
      <w:pPr>
        <w:rPr>
          <w:sz w:val="2"/>
          <w:szCs w:val="2"/>
        </w:rPr>
      </w:pPr>
    </w:p>
    <w:p w14:paraId="1C0CBBB1" w14:textId="77777777" w:rsidR="007A7B93" w:rsidRDefault="007A7B93"/>
    <w:p w14:paraId="2F892D0D" w14:textId="77777777" w:rsidR="007A7B93" w:rsidRDefault="007A7B93">
      <w:pPr>
        <w:spacing w:after="0" w:line="240" w:lineRule="auto"/>
      </w:pPr>
    </w:p>
  </w:footnote>
  <w:footnote w:type="continuationSeparator" w:id="0">
    <w:p w14:paraId="3EFDB8C3" w14:textId="77777777" w:rsidR="007A7B93" w:rsidRDefault="007A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B93"/>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197309</TotalTime>
  <Pages>4</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1101</cp:revision>
  <cp:lastPrinted>2009-02-06T05:36:00Z</cp:lastPrinted>
  <dcterms:created xsi:type="dcterms:W3CDTF">2024-01-07T13:43:00Z</dcterms:created>
  <dcterms:modified xsi:type="dcterms:W3CDTF">2025-11-02T13:39:00Z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