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F3E2" w14:textId="290B9591" w:rsidR="00F14B7F" w:rsidRDefault="00197F68" w:rsidP="00197F68">
      <w:pPr>
        <w:rPr>
          <w:rFonts w:ascii="Times New Roman" w:eastAsia="Arial Unicode MS" w:hAnsi="Times New Roman" w:cs="Times New Roman"/>
          <w:b/>
          <w:bCs/>
          <w:color w:val="000000"/>
          <w:kern w:val="0"/>
          <w:sz w:val="28"/>
          <w:szCs w:val="28"/>
          <w:lang w:eastAsia="ru-RU" w:bidi="uk-UA"/>
        </w:rPr>
      </w:pPr>
      <w:r w:rsidRPr="00197F68">
        <w:rPr>
          <w:rFonts w:ascii="Times New Roman" w:eastAsia="Arial Unicode MS" w:hAnsi="Times New Roman" w:cs="Times New Roman" w:hint="eastAsia"/>
          <w:b/>
          <w:bCs/>
          <w:color w:val="000000"/>
          <w:kern w:val="0"/>
          <w:sz w:val="28"/>
          <w:szCs w:val="28"/>
          <w:lang w:eastAsia="ru-RU" w:bidi="uk-UA"/>
        </w:rPr>
        <w:t>Сис</w:t>
      </w:r>
      <w:r w:rsidRPr="00197F68">
        <w:rPr>
          <w:rFonts w:ascii="Times New Roman" w:eastAsia="Arial Unicode MS" w:hAnsi="Times New Roman" w:cs="Times New Roman"/>
          <w:b/>
          <w:bCs/>
          <w:color w:val="000000"/>
          <w:kern w:val="0"/>
          <w:sz w:val="28"/>
          <w:szCs w:val="28"/>
          <w:lang w:eastAsia="ru-RU" w:bidi="uk-UA"/>
        </w:rPr>
        <w:t xml:space="preserve"> </w:t>
      </w:r>
      <w:r w:rsidRPr="00197F68">
        <w:rPr>
          <w:rFonts w:ascii="Times New Roman" w:eastAsia="Arial Unicode MS" w:hAnsi="Times New Roman" w:cs="Times New Roman" w:hint="eastAsia"/>
          <w:b/>
          <w:bCs/>
          <w:color w:val="000000"/>
          <w:kern w:val="0"/>
          <w:sz w:val="28"/>
          <w:szCs w:val="28"/>
          <w:lang w:eastAsia="ru-RU" w:bidi="uk-UA"/>
        </w:rPr>
        <w:t>Муе</w:t>
      </w:r>
      <w:r>
        <w:rPr>
          <w:rFonts w:ascii="Times New Roman" w:eastAsia="Arial Unicode MS" w:hAnsi="Times New Roman" w:cs="Times New Roman" w:hint="eastAsia"/>
          <w:b/>
          <w:bCs/>
          <w:color w:val="000000"/>
          <w:kern w:val="0"/>
          <w:sz w:val="28"/>
          <w:szCs w:val="28"/>
          <w:lang w:eastAsia="ru-RU" w:bidi="uk-UA"/>
        </w:rPr>
        <w:t xml:space="preserve"> </w:t>
      </w:r>
      <w:r w:rsidR="003034A0" w:rsidRPr="003034A0">
        <w:rPr>
          <w:rFonts w:ascii="Times New Roman" w:eastAsia="Arial Unicode MS" w:hAnsi="Times New Roman" w:cs="Times New Roman" w:hint="eastAsia"/>
          <w:b/>
          <w:bCs/>
          <w:color w:val="000000"/>
          <w:kern w:val="0"/>
          <w:sz w:val="28"/>
          <w:szCs w:val="28"/>
          <w:lang w:eastAsia="ru-RU" w:bidi="uk-UA"/>
        </w:rPr>
        <w:t>Система</w:t>
      </w:r>
      <w:r w:rsidR="003034A0" w:rsidRPr="003034A0">
        <w:rPr>
          <w:rFonts w:ascii="Times New Roman" w:eastAsia="Arial Unicode MS" w:hAnsi="Times New Roman" w:cs="Times New Roman"/>
          <w:b/>
          <w:bCs/>
          <w:color w:val="000000"/>
          <w:kern w:val="0"/>
          <w:sz w:val="28"/>
          <w:szCs w:val="28"/>
          <w:lang w:eastAsia="ru-RU" w:bidi="uk-UA"/>
        </w:rPr>
        <w:t xml:space="preserve"> </w:t>
      </w:r>
      <w:r w:rsidR="003034A0" w:rsidRPr="003034A0">
        <w:rPr>
          <w:rFonts w:ascii="Times New Roman" w:eastAsia="Arial Unicode MS" w:hAnsi="Times New Roman" w:cs="Times New Roman" w:hint="eastAsia"/>
          <w:b/>
          <w:bCs/>
          <w:color w:val="000000"/>
          <w:kern w:val="0"/>
          <w:sz w:val="28"/>
          <w:szCs w:val="28"/>
          <w:lang w:eastAsia="ru-RU" w:bidi="uk-UA"/>
        </w:rPr>
        <w:t>управления</w:t>
      </w:r>
      <w:r w:rsidR="003034A0" w:rsidRPr="003034A0">
        <w:rPr>
          <w:rFonts w:ascii="Times New Roman" w:eastAsia="Arial Unicode MS" w:hAnsi="Times New Roman" w:cs="Times New Roman"/>
          <w:b/>
          <w:bCs/>
          <w:color w:val="000000"/>
          <w:kern w:val="0"/>
          <w:sz w:val="28"/>
          <w:szCs w:val="28"/>
          <w:lang w:eastAsia="ru-RU" w:bidi="uk-UA"/>
        </w:rPr>
        <w:t xml:space="preserve"> </w:t>
      </w:r>
      <w:r w:rsidR="003034A0" w:rsidRPr="003034A0">
        <w:rPr>
          <w:rFonts w:ascii="Times New Roman" w:eastAsia="Arial Unicode MS" w:hAnsi="Times New Roman" w:cs="Times New Roman" w:hint="eastAsia"/>
          <w:b/>
          <w:bCs/>
          <w:color w:val="000000"/>
          <w:kern w:val="0"/>
          <w:sz w:val="28"/>
          <w:szCs w:val="28"/>
          <w:lang w:eastAsia="ru-RU" w:bidi="uk-UA"/>
        </w:rPr>
        <w:t>карьерным</w:t>
      </w:r>
      <w:r w:rsidR="003034A0" w:rsidRPr="003034A0">
        <w:rPr>
          <w:rFonts w:ascii="Times New Roman" w:eastAsia="Arial Unicode MS" w:hAnsi="Times New Roman" w:cs="Times New Roman"/>
          <w:b/>
          <w:bCs/>
          <w:color w:val="000000"/>
          <w:kern w:val="0"/>
          <w:sz w:val="28"/>
          <w:szCs w:val="28"/>
          <w:lang w:eastAsia="ru-RU" w:bidi="uk-UA"/>
        </w:rPr>
        <w:t xml:space="preserve"> </w:t>
      </w:r>
      <w:r w:rsidR="003034A0" w:rsidRPr="003034A0">
        <w:rPr>
          <w:rFonts w:ascii="Times New Roman" w:eastAsia="Arial Unicode MS" w:hAnsi="Times New Roman" w:cs="Times New Roman" w:hint="eastAsia"/>
          <w:b/>
          <w:bCs/>
          <w:color w:val="000000"/>
          <w:kern w:val="0"/>
          <w:sz w:val="28"/>
          <w:szCs w:val="28"/>
          <w:lang w:eastAsia="ru-RU" w:bidi="uk-UA"/>
        </w:rPr>
        <w:t>автомобильным</w:t>
      </w:r>
      <w:r w:rsidR="003034A0" w:rsidRPr="003034A0">
        <w:rPr>
          <w:rFonts w:ascii="Times New Roman" w:eastAsia="Arial Unicode MS" w:hAnsi="Times New Roman" w:cs="Times New Roman"/>
          <w:b/>
          <w:bCs/>
          <w:color w:val="000000"/>
          <w:kern w:val="0"/>
          <w:sz w:val="28"/>
          <w:szCs w:val="28"/>
          <w:lang w:eastAsia="ru-RU" w:bidi="uk-UA"/>
        </w:rPr>
        <w:t xml:space="preserve"> </w:t>
      </w:r>
      <w:r w:rsidR="003034A0" w:rsidRPr="003034A0">
        <w:rPr>
          <w:rFonts w:ascii="Times New Roman" w:eastAsia="Arial Unicode MS" w:hAnsi="Times New Roman" w:cs="Times New Roman" w:hint="eastAsia"/>
          <w:b/>
          <w:bCs/>
          <w:color w:val="000000"/>
          <w:kern w:val="0"/>
          <w:sz w:val="28"/>
          <w:szCs w:val="28"/>
          <w:lang w:eastAsia="ru-RU" w:bidi="uk-UA"/>
        </w:rPr>
        <w:t>транспортом</w:t>
      </w:r>
      <w:r w:rsidR="003034A0" w:rsidRPr="003034A0">
        <w:rPr>
          <w:rFonts w:ascii="Times New Roman" w:eastAsia="Arial Unicode MS" w:hAnsi="Times New Roman" w:cs="Times New Roman"/>
          <w:b/>
          <w:bCs/>
          <w:color w:val="000000"/>
          <w:kern w:val="0"/>
          <w:sz w:val="28"/>
          <w:szCs w:val="28"/>
          <w:lang w:eastAsia="ru-RU" w:bidi="uk-UA"/>
        </w:rPr>
        <w:t xml:space="preserve"> </w:t>
      </w:r>
      <w:r w:rsidR="003034A0" w:rsidRPr="003034A0">
        <w:rPr>
          <w:rFonts w:ascii="Times New Roman" w:eastAsia="Arial Unicode MS" w:hAnsi="Times New Roman" w:cs="Times New Roman" w:hint="eastAsia"/>
          <w:b/>
          <w:bCs/>
          <w:color w:val="000000"/>
          <w:kern w:val="0"/>
          <w:sz w:val="28"/>
          <w:szCs w:val="28"/>
          <w:lang w:eastAsia="ru-RU" w:bidi="uk-UA"/>
        </w:rPr>
        <w:t>в</w:t>
      </w:r>
      <w:r w:rsidR="003034A0" w:rsidRPr="003034A0">
        <w:rPr>
          <w:rFonts w:ascii="Times New Roman" w:eastAsia="Arial Unicode MS" w:hAnsi="Times New Roman" w:cs="Times New Roman"/>
          <w:b/>
          <w:bCs/>
          <w:color w:val="000000"/>
          <w:kern w:val="0"/>
          <w:sz w:val="28"/>
          <w:szCs w:val="28"/>
          <w:lang w:eastAsia="ru-RU" w:bidi="uk-UA"/>
        </w:rPr>
        <w:t xml:space="preserve"> </w:t>
      </w:r>
      <w:r w:rsidR="003034A0" w:rsidRPr="003034A0">
        <w:rPr>
          <w:rFonts w:ascii="Times New Roman" w:eastAsia="Arial Unicode MS" w:hAnsi="Times New Roman" w:cs="Times New Roman" w:hint="eastAsia"/>
          <w:b/>
          <w:bCs/>
          <w:color w:val="000000"/>
          <w:kern w:val="0"/>
          <w:sz w:val="28"/>
          <w:szCs w:val="28"/>
          <w:lang w:eastAsia="ru-RU" w:bidi="uk-UA"/>
        </w:rPr>
        <w:t>сложных</w:t>
      </w:r>
      <w:r w:rsidR="003034A0" w:rsidRPr="003034A0">
        <w:rPr>
          <w:rFonts w:ascii="Times New Roman" w:eastAsia="Arial Unicode MS" w:hAnsi="Times New Roman" w:cs="Times New Roman"/>
          <w:b/>
          <w:bCs/>
          <w:color w:val="000000"/>
          <w:kern w:val="0"/>
          <w:sz w:val="28"/>
          <w:szCs w:val="28"/>
          <w:lang w:eastAsia="ru-RU" w:bidi="uk-UA"/>
        </w:rPr>
        <w:t xml:space="preserve"> </w:t>
      </w:r>
      <w:r w:rsidR="003034A0" w:rsidRPr="003034A0">
        <w:rPr>
          <w:rFonts w:ascii="Times New Roman" w:eastAsia="Arial Unicode MS" w:hAnsi="Times New Roman" w:cs="Times New Roman" w:hint="eastAsia"/>
          <w:b/>
          <w:bCs/>
          <w:color w:val="000000"/>
          <w:kern w:val="0"/>
          <w:sz w:val="28"/>
          <w:szCs w:val="28"/>
          <w:lang w:eastAsia="ru-RU" w:bidi="uk-UA"/>
        </w:rPr>
        <w:t>условиях</w:t>
      </w:r>
      <w:r w:rsidR="003034A0" w:rsidRPr="003034A0">
        <w:rPr>
          <w:rFonts w:ascii="Times New Roman" w:eastAsia="Arial Unicode MS" w:hAnsi="Times New Roman" w:cs="Times New Roman"/>
          <w:b/>
          <w:bCs/>
          <w:color w:val="000000"/>
          <w:kern w:val="0"/>
          <w:sz w:val="28"/>
          <w:szCs w:val="28"/>
          <w:lang w:eastAsia="ru-RU" w:bidi="uk-UA"/>
        </w:rPr>
        <w:t xml:space="preserve"> </w:t>
      </w:r>
      <w:r w:rsidR="003034A0" w:rsidRPr="003034A0">
        <w:rPr>
          <w:rFonts w:ascii="Times New Roman" w:eastAsia="Arial Unicode MS" w:hAnsi="Times New Roman" w:cs="Times New Roman" w:hint="eastAsia"/>
          <w:b/>
          <w:bCs/>
          <w:color w:val="000000"/>
          <w:kern w:val="0"/>
          <w:sz w:val="28"/>
          <w:szCs w:val="28"/>
          <w:lang w:eastAsia="ru-RU" w:bidi="uk-UA"/>
        </w:rPr>
        <w:t>местности</w:t>
      </w:r>
      <w:r w:rsidR="003034A0" w:rsidRPr="003034A0">
        <w:rPr>
          <w:rFonts w:ascii="Times New Roman" w:eastAsia="Arial Unicode MS" w:hAnsi="Times New Roman" w:cs="Times New Roman"/>
          <w:b/>
          <w:bCs/>
          <w:color w:val="000000"/>
          <w:kern w:val="0"/>
          <w:sz w:val="28"/>
          <w:szCs w:val="28"/>
          <w:lang w:eastAsia="ru-RU" w:bidi="uk-UA"/>
        </w:rPr>
        <w:t xml:space="preserve"> </w:t>
      </w:r>
      <w:r w:rsidR="003034A0" w:rsidRPr="003034A0">
        <w:rPr>
          <w:rFonts w:ascii="Times New Roman" w:eastAsia="Arial Unicode MS" w:hAnsi="Times New Roman" w:cs="Times New Roman" w:hint="eastAsia"/>
          <w:b/>
          <w:bCs/>
          <w:color w:val="000000"/>
          <w:kern w:val="0"/>
          <w:sz w:val="28"/>
          <w:szCs w:val="28"/>
          <w:lang w:eastAsia="ru-RU" w:bidi="uk-UA"/>
        </w:rPr>
        <w:t>и</w:t>
      </w:r>
      <w:r w:rsidR="003034A0" w:rsidRPr="003034A0">
        <w:rPr>
          <w:rFonts w:ascii="Times New Roman" w:eastAsia="Arial Unicode MS" w:hAnsi="Times New Roman" w:cs="Times New Roman"/>
          <w:b/>
          <w:bCs/>
          <w:color w:val="000000"/>
          <w:kern w:val="0"/>
          <w:sz w:val="28"/>
          <w:szCs w:val="28"/>
          <w:lang w:eastAsia="ru-RU" w:bidi="uk-UA"/>
        </w:rPr>
        <w:t xml:space="preserve"> </w:t>
      </w:r>
      <w:r w:rsidR="003034A0" w:rsidRPr="003034A0">
        <w:rPr>
          <w:rFonts w:ascii="Times New Roman" w:eastAsia="Arial Unicode MS" w:hAnsi="Times New Roman" w:cs="Times New Roman" w:hint="eastAsia"/>
          <w:b/>
          <w:bCs/>
          <w:color w:val="000000"/>
          <w:kern w:val="0"/>
          <w:sz w:val="28"/>
          <w:szCs w:val="28"/>
          <w:lang w:eastAsia="ru-RU" w:bidi="uk-UA"/>
        </w:rPr>
        <w:t>сезонной</w:t>
      </w:r>
      <w:r w:rsidR="003034A0" w:rsidRPr="003034A0">
        <w:rPr>
          <w:rFonts w:ascii="Times New Roman" w:eastAsia="Arial Unicode MS" w:hAnsi="Times New Roman" w:cs="Times New Roman"/>
          <w:b/>
          <w:bCs/>
          <w:color w:val="000000"/>
          <w:kern w:val="0"/>
          <w:sz w:val="28"/>
          <w:szCs w:val="28"/>
          <w:lang w:eastAsia="ru-RU" w:bidi="uk-UA"/>
        </w:rPr>
        <w:t xml:space="preserve"> </w:t>
      </w:r>
      <w:r w:rsidR="003034A0" w:rsidRPr="003034A0">
        <w:rPr>
          <w:rFonts w:ascii="Times New Roman" w:eastAsia="Arial Unicode MS" w:hAnsi="Times New Roman" w:cs="Times New Roman" w:hint="eastAsia"/>
          <w:b/>
          <w:bCs/>
          <w:color w:val="000000"/>
          <w:kern w:val="0"/>
          <w:sz w:val="28"/>
          <w:szCs w:val="28"/>
          <w:lang w:eastAsia="ru-RU" w:bidi="uk-UA"/>
        </w:rPr>
        <w:t>транспортной</w:t>
      </w:r>
      <w:r w:rsidR="003034A0" w:rsidRPr="003034A0">
        <w:rPr>
          <w:rFonts w:ascii="Times New Roman" w:eastAsia="Arial Unicode MS" w:hAnsi="Times New Roman" w:cs="Times New Roman"/>
          <w:b/>
          <w:bCs/>
          <w:color w:val="000000"/>
          <w:kern w:val="0"/>
          <w:sz w:val="28"/>
          <w:szCs w:val="28"/>
          <w:lang w:eastAsia="ru-RU" w:bidi="uk-UA"/>
        </w:rPr>
        <w:t xml:space="preserve"> </w:t>
      </w:r>
      <w:r w:rsidR="003034A0" w:rsidRPr="003034A0">
        <w:rPr>
          <w:rFonts w:ascii="Times New Roman" w:eastAsia="Arial Unicode MS" w:hAnsi="Times New Roman" w:cs="Times New Roman" w:hint="eastAsia"/>
          <w:b/>
          <w:bCs/>
          <w:color w:val="000000"/>
          <w:kern w:val="0"/>
          <w:sz w:val="28"/>
          <w:szCs w:val="28"/>
          <w:lang w:eastAsia="ru-RU" w:bidi="uk-UA"/>
        </w:rPr>
        <w:t>недоступности</w:t>
      </w:r>
    </w:p>
    <w:p w14:paraId="30CFB117" w14:textId="77777777" w:rsidR="003034A0" w:rsidRDefault="003034A0" w:rsidP="003034A0">
      <w:r>
        <w:rPr>
          <w:rFonts w:hint="eastAsia"/>
        </w:rPr>
        <w:t>ОГЛАВЛЕНИЕ</w:t>
      </w:r>
      <w:r>
        <w:t xml:space="preserve"> </w:t>
      </w:r>
      <w:r>
        <w:rPr>
          <w:rFonts w:hint="eastAsia"/>
        </w:rPr>
        <w:t>ДИССЕРТАЦИИ</w:t>
      </w:r>
    </w:p>
    <w:p w14:paraId="2AC99B25" w14:textId="77777777" w:rsidR="003034A0" w:rsidRDefault="003034A0" w:rsidP="003034A0">
      <w:r>
        <w:rPr>
          <w:rFonts w:hint="eastAsia"/>
        </w:rPr>
        <w:t>кандидат</w:t>
      </w:r>
      <w:r>
        <w:t xml:space="preserve"> </w:t>
      </w:r>
      <w:r>
        <w:rPr>
          <w:rFonts w:hint="eastAsia"/>
        </w:rPr>
        <w:t>наук</w:t>
      </w:r>
      <w:r>
        <w:t xml:space="preserve"> </w:t>
      </w:r>
      <w:r>
        <w:rPr>
          <w:rFonts w:hint="eastAsia"/>
        </w:rPr>
        <w:t>Сис</w:t>
      </w:r>
      <w:r>
        <w:t xml:space="preserve"> </w:t>
      </w:r>
      <w:r>
        <w:rPr>
          <w:rFonts w:hint="eastAsia"/>
        </w:rPr>
        <w:t>Муе</w:t>
      </w:r>
    </w:p>
    <w:p w14:paraId="1351ACFA" w14:textId="77777777" w:rsidR="003034A0" w:rsidRDefault="003034A0" w:rsidP="003034A0">
      <w:r>
        <w:rPr>
          <w:rFonts w:hint="eastAsia"/>
        </w:rPr>
        <w:t>ВВЕДЕНИЕ</w:t>
      </w:r>
    </w:p>
    <w:p w14:paraId="3F65BC70" w14:textId="77777777" w:rsidR="003034A0" w:rsidRDefault="003034A0" w:rsidP="003034A0"/>
    <w:p w14:paraId="3CFAED11" w14:textId="77777777" w:rsidR="003034A0" w:rsidRDefault="003034A0" w:rsidP="003034A0">
      <w:r>
        <w:rPr>
          <w:rFonts w:hint="eastAsia"/>
        </w:rPr>
        <w:t>ГЛАВА</w:t>
      </w:r>
      <w:r>
        <w:t xml:space="preserve"> 1. </w:t>
      </w:r>
      <w:r>
        <w:rPr>
          <w:rFonts w:hint="eastAsia"/>
        </w:rPr>
        <w:t>АНАЛИЗ</w:t>
      </w:r>
      <w:r>
        <w:t xml:space="preserve"> </w:t>
      </w:r>
      <w:r>
        <w:rPr>
          <w:rFonts w:hint="eastAsia"/>
        </w:rPr>
        <w:t>СУЩЕСТВУЮЩИХ</w:t>
      </w:r>
      <w:r>
        <w:t xml:space="preserve"> </w:t>
      </w:r>
      <w:r>
        <w:rPr>
          <w:rFonts w:hint="eastAsia"/>
        </w:rPr>
        <w:t>СИСТЕМ</w:t>
      </w:r>
      <w:r>
        <w:t xml:space="preserve"> </w:t>
      </w:r>
      <w:r>
        <w:rPr>
          <w:rFonts w:hint="eastAsia"/>
        </w:rPr>
        <w:t>ПЛАНИРОВАНИЯ</w:t>
      </w:r>
      <w:r>
        <w:t xml:space="preserve"> </w:t>
      </w:r>
      <w:r>
        <w:rPr>
          <w:rFonts w:hint="eastAsia"/>
        </w:rPr>
        <w:t>И</w:t>
      </w:r>
      <w:r>
        <w:t xml:space="preserve"> </w:t>
      </w:r>
      <w:r>
        <w:rPr>
          <w:rFonts w:hint="eastAsia"/>
        </w:rPr>
        <w:t>УПРАВЛЕНИЯ</w:t>
      </w:r>
      <w:r>
        <w:t xml:space="preserve"> </w:t>
      </w:r>
      <w:r>
        <w:rPr>
          <w:rFonts w:hint="eastAsia"/>
        </w:rPr>
        <w:t>РАБОТОЙ</w:t>
      </w:r>
      <w:r>
        <w:t xml:space="preserve"> </w:t>
      </w:r>
      <w:r>
        <w:rPr>
          <w:rFonts w:hint="eastAsia"/>
        </w:rPr>
        <w:t>КАРЬЕРНОГО</w:t>
      </w:r>
      <w:r>
        <w:t xml:space="preserve"> </w:t>
      </w:r>
      <w:r>
        <w:rPr>
          <w:rFonts w:hint="eastAsia"/>
        </w:rPr>
        <w:t>АВТОМОБИЛЬНОГО</w:t>
      </w:r>
      <w:r>
        <w:t xml:space="preserve"> </w:t>
      </w:r>
      <w:r>
        <w:rPr>
          <w:rFonts w:hint="eastAsia"/>
        </w:rPr>
        <w:t>ТРАНСПОРТА</w:t>
      </w:r>
      <w:r>
        <w:t xml:space="preserve"> </w:t>
      </w:r>
      <w:r>
        <w:rPr>
          <w:rFonts w:hint="eastAsia"/>
        </w:rPr>
        <w:t>ПО</w:t>
      </w:r>
      <w:r>
        <w:t xml:space="preserve"> </w:t>
      </w:r>
      <w:r>
        <w:rPr>
          <w:rFonts w:hint="eastAsia"/>
        </w:rPr>
        <w:t>ПЕРЕВОЗКЕ</w:t>
      </w:r>
      <w:r>
        <w:t xml:space="preserve"> </w:t>
      </w:r>
      <w:r>
        <w:rPr>
          <w:rFonts w:hint="eastAsia"/>
        </w:rPr>
        <w:t>УГЛЯ</w:t>
      </w:r>
      <w:r>
        <w:t xml:space="preserve"> </w:t>
      </w:r>
      <w:r>
        <w:rPr>
          <w:rFonts w:hint="eastAsia"/>
        </w:rPr>
        <w:t>В</w:t>
      </w:r>
      <w:r>
        <w:t xml:space="preserve"> </w:t>
      </w:r>
      <w:r>
        <w:rPr>
          <w:rFonts w:hint="eastAsia"/>
        </w:rPr>
        <w:t>СЛОЖНЫХ</w:t>
      </w:r>
      <w:r>
        <w:t xml:space="preserve"> </w:t>
      </w:r>
      <w:r>
        <w:rPr>
          <w:rFonts w:hint="eastAsia"/>
        </w:rPr>
        <w:t>УСЛОВИЯХ</w:t>
      </w:r>
      <w:r>
        <w:t xml:space="preserve"> </w:t>
      </w:r>
      <w:r>
        <w:rPr>
          <w:rFonts w:hint="eastAsia"/>
        </w:rPr>
        <w:t>МЕСТНОСТИ</w:t>
      </w:r>
    </w:p>
    <w:p w14:paraId="01657534" w14:textId="77777777" w:rsidR="003034A0" w:rsidRDefault="003034A0" w:rsidP="003034A0"/>
    <w:p w14:paraId="2C4DFF11" w14:textId="77777777" w:rsidR="003034A0" w:rsidRDefault="003034A0" w:rsidP="003034A0">
      <w:r>
        <w:t xml:space="preserve">1.1 </w:t>
      </w:r>
      <w:r>
        <w:rPr>
          <w:rFonts w:hint="eastAsia"/>
        </w:rPr>
        <w:t>Анализ</w:t>
      </w:r>
      <w:r>
        <w:t xml:space="preserve"> </w:t>
      </w:r>
      <w:r>
        <w:rPr>
          <w:rFonts w:hint="eastAsia"/>
        </w:rPr>
        <w:t>угледобывающей</w:t>
      </w:r>
      <w:r>
        <w:t xml:space="preserve"> </w:t>
      </w:r>
      <w:r>
        <w:rPr>
          <w:rFonts w:hint="eastAsia"/>
        </w:rPr>
        <w:t>отрасли</w:t>
      </w:r>
      <w:r>
        <w:t xml:space="preserve"> </w:t>
      </w:r>
      <w:r>
        <w:rPr>
          <w:rFonts w:hint="eastAsia"/>
        </w:rPr>
        <w:t>Республики</w:t>
      </w:r>
      <w:r>
        <w:t xml:space="preserve"> </w:t>
      </w:r>
      <w:r>
        <w:rPr>
          <w:rFonts w:hint="eastAsia"/>
        </w:rPr>
        <w:t>Союз</w:t>
      </w:r>
      <w:r>
        <w:t xml:space="preserve"> </w:t>
      </w:r>
      <w:r>
        <w:rPr>
          <w:rFonts w:hint="eastAsia"/>
        </w:rPr>
        <w:t>Мьянма</w:t>
      </w:r>
    </w:p>
    <w:p w14:paraId="473F0B57" w14:textId="77777777" w:rsidR="003034A0" w:rsidRDefault="003034A0" w:rsidP="003034A0"/>
    <w:p w14:paraId="58A2D79E" w14:textId="77777777" w:rsidR="003034A0" w:rsidRDefault="003034A0" w:rsidP="003034A0">
      <w:r>
        <w:t xml:space="preserve">1.2 </w:t>
      </w:r>
      <w:r>
        <w:rPr>
          <w:rFonts w:hint="eastAsia"/>
        </w:rPr>
        <w:t>Анализ</w:t>
      </w:r>
      <w:r>
        <w:t xml:space="preserve"> </w:t>
      </w:r>
      <w:r>
        <w:rPr>
          <w:rFonts w:hint="eastAsia"/>
        </w:rPr>
        <w:t>условий</w:t>
      </w:r>
      <w:r>
        <w:t xml:space="preserve"> </w:t>
      </w:r>
      <w:r>
        <w:rPr>
          <w:rFonts w:hint="eastAsia"/>
        </w:rPr>
        <w:t>ведения</w:t>
      </w:r>
      <w:r>
        <w:t xml:space="preserve"> </w:t>
      </w:r>
      <w:r>
        <w:rPr>
          <w:rFonts w:hint="eastAsia"/>
        </w:rPr>
        <w:t>горных</w:t>
      </w:r>
      <w:r>
        <w:t xml:space="preserve"> </w:t>
      </w:r>
      <w:r>
        <w:rPr>
          <w:rFonts w:hint="eastAsia"/>
        </w:rPr>
        <w:t>работ</w:t>
      </w:r>
      <w:r>
        <w:t xml:space="preserve"> </w:t>
      </w:r>
      <w:r>
        <w:rPr>
          <w:rFonts w:hint="eastAsia"/>
        </w:rPr>
        <w:t>и</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транспортировку</w:t>
      </w:r>
      <w:r>
        <w:t xml:space="preserve"> </w:t>
      </w:r>
      <w:r>
        <w:rPr>
          <w:rFonts w:hint="eastAsia"/>
        </w:rPr>
        <w:t>угля</w:t>
      </w:r>
    </w:p>
    <w:p w14:paraId="7A36A3CF" w14:textId="77777777" w:rsidR="003034A0" w:rsidRDefault="003034A0" w:rsidP="003034A0"/>
    <w:p w14:paraId="1D372D1E" w14:textId="77777777" w:rsidR="003034A0" w:rsidRDefault="003034A0" w:rsidP="003034A0">
      <w:r>
        <w:t xml:space="preserve">1.3 </w:t>
      </w:r>
      <w:r>
        <w:rPr>
          <w:rFonts w:hint="eastAsia"/>
        </w:rPr>
        <w:t>Обзор</w:t>
      </w:r>
      <w:r>
        <w:t xml:space="preserve"> </w:t>
      </w:r>
      <w:r>
        <w:rPr>
          <w:rFonts w:hint="eastAsia"/>
        </w:rPr>
        <w:t>применяемых</w:t>
      </w:r>
      <w:r>
        <w:t xml:space="preserve"> </w:t>
      </w:r>
      <w:r>
        <w:rPr>
          <w:rFonts w:hint="eastAsia"/>
        </w:rPr>
        <w:t>систем</w:t>
      </w:r>
      <w:r>
        <w:t xml:space="preserve"> </w:t>
      </w:r>
      <w:r>
        <w:rPr>
          <w:rFonts w:hint="eastAsia"/>
        </w:rPr>
        <w:t>автоматизации</w:t>
      </w:r>
      <w:r>
        <w:t xml:space="preserve"> </w:t>
      </w:r>
      <w:r>
        <w:rPr>
          <w:rFonts w:hint="eastAsia"/>
        </w:rPr>
        <w:t>при</w:t>
      </w:r>
      <w:r>
        <w:t xml:space="preserve"> </w:t>
      </w:r>
      <w:r>
        <w:rPr>
          <w:rFonts w:hint="eastAsia"/>
        </w:rPr>
        <w:t>планировании</w:t>
      </w:r>
      <w:r>
        <w:t xml:space="preserve"> </w:t>
      </w:r>
      <w:r>
        <w:rPr>
          <w:rFonts w:hint="eastAsia"/>
        </w:rPr>
        <w:t>работ</w:t>
      </w:r>
      <w:r>
        <w:t xml:space="preserve"> </w:t>
      </w:r>
      <w:r>
        <w:rPr>
          <w:rFonts w:hint="eastAsia"/>
        </w:rPr>
        <w:t>карьерного</w:t>
      </w:r>
      <w:r>
        <w:t xml:space="preserve"> </w:t>
      </w:r>
      <w:r>
        <w:rPr>
          <w:rFonts w:hint="eastAsia"/>
        </w:rPr>
        <w:t>автотранспорта</w:t>
      </w:r>
    </w:p>
    <w:p w14:paraId="68CAA78C" w14:textId="77777777" w:rsidR="003034A0" w:rsidRDefault="003034A0" w:rsidP="003034A0"/>
    <w:p w14:paraId="418A82EC" w14:textId="77777777" w:rsidR="003034A0" w:rsidRDefault="003034A0" w:rsidP="003034A0">
      <w:r>
        <w:rPr>
          <w:rFonts w:hint="eastAsia"/>
        </w:rPr>
        <w:t>Выводы</w:t>
      </w:r>
      <w:r>
        <w:t xml:space="preserve"> </w:t>
      </w:r>
      <w:r>
        <w:rPr>
          <w:rFonts w:hint="eastAsia"/>
        </w:rPr>
        <w:t>по</w:t>
      </w:r>
      <w:r>
        <w:t xml:space="preserve"> </w:t>
      </w:r>
      <w:r>
        <w:rPr>
          <w:rFonts w:hint="eastAsia"/>
        </w:rPr>
        <w:t>главе</w:t>
      </w:r>
    </w:p>
    <w:p w14:paraId="79CD6223" w14:textId="77777777" w:rsidR="003034A0" w:rsidRDefault="003034A0" w:rsidP="003034A0"/>
    <w:p w14:paraId="573AC0B7" w14:textId="77777777" w:rsidR="003034A0" w:rsidRDefault="003034A0" w:rsidP="003034A0">
      <w:r>
        <w:rPr>
          <w:rFonts w:hint="eastAsia"/>
        </w:rPr>
        <w:t>ГЛАВА</w:t>
      </w:r>
      <w:r>
        <w:t xml:space="preserve"> 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ОПРЕДЕЛЕНИЯ</w:t>
      </w:r>
      <w:r>
        <w:t xml:space="preserve"> </w:t>
      </w:r>
      <w:r>
        <w:rPr>
          <w:rFonts w:hint="eastAsia"/>
        </w:rPr>
        <w:t>ПАРАМЕТРОВ</w:t>
      </w:r>
      <w:r>
        <w:t xml:space="preserve"> </w:t>
      </w:r>
      <w:r>
        <w:rPr>
          <w:rFonts w:hint="eastAsia"/>
        </w:rPr>
        <w:t>ДВИЖЕНИЯ</w:t>
      </w:r>
      <w:r>
        <w:t xml:space="preserve"> </w:t>
      </w:r>
      <w:r>
        <w:rPr>
          <w:rFonts w:hint="eastAsia"/>
        </w:rPr>
        <w:t>АВТОМОБИЛЕЙ</w:t>
      </w:r>
      <w:r>
        <w:t xml:space="preserve"> </w:t>
      </w:r>
      <w:r>
        <w:rPr>
          <w:rFonts w:hint="eastAsia"/>
        </w:rPr>
        <w:t>И</w:t>
      </w:r>
      <w:r>
        <w:t xml:space="preserve"> </w:t>
      </w:r>
      <w:r>
        <w:rPr>
          <w:rFonts w:hint="eastAsia"/>
        </w:rPr>
        <w:t>ПОЛУЧЕНИЕ</w:t>
      </w:r>
      <w:r>
        <w:t xml:space="preserve"> </w:t>
      </w:r>
      <w:r>
        <w:rPr>
          <w:rFonts w:hint="eastAsia"/>
        </w:rPr>
        <w:t>ЭМПИРИЧЕСКИХ</w:t>
      </w:r>
      <w:r>
        <w:t xml:space="preserve"> </w:t>
      </w:r>
      <w:r>
        <w:rPr>
          <w:rFonts w:hint="eastAsia"/>
        </w:rPr>
        <w:t>ЗАВИСИМОСТЕЙ</w:t>
      </w:r>
      <w:r>
        <w:t xml:space="preserve"> </w:t>
      </w:r>
      <w:r>
        <w:rPr>
          <w:rFonts w:hint="eastAsia"/>
        </w:rPr>
        <w:t>РАСХОДА</w:t>
      </w:r>
      <w:r>
        <w:t xml:space="preserve"> </w:t>
      </w:r>
      <w:r>
        <w:rPr>
          <w:rFonts w:hint="eastAsia"/>
        </w:rPr>
        <w:t>ТОПЛИВА</w:t>
      </w:r>
      <w:r>
        <w:t xml:space="preserve"> </w:t>
      </w:r>
      <w:r>
        <w:rPr>
          <w:rFonts w:hint="eastAsia"/>
        </w:rPr>
        <w:t>ОТ</w:t>
      </w:r>
      <w:r>
        <w:t xml:space="preserve"> </w:t>
      </w:r>
      <w:r>
        <w:rPr>
          <w:rFonts w:hint="eastAsia"/>
        </w:rPr>
        <w:t>ПРОФИЛЯ</w:t>
      </w:r>
      <w:r>
        <w:t xml:space="preserve"> </w:t>
      </w:r>
      <w:r>
        <w:rPr>
          <w:rFonts w:hint="eastAsia"/>
        </w:rPr>
        <w:t>И</w:t>
      </w:r>
      <w:r>
        <w:t xml:space="preserve"> </w:t>
      </w:r>
      <w:r>
        <w:rPr>
          <w:rFonts w:hint="eastAsia"/>
        </w:rPr>
        <w:t>ПОКРЫТИЯ</w:t>
      </w:r>
      <w:r>
        <w:t xml:space="preserve"> </w:t>
      </w:r>
      <w:r>
        <w:rPr>
          <w:rFonts w:hint="eastAsia"/>
        </w:rPr>
        <w:t>ДОРОГ</w:t>
      </w:r>
    </w:p>
    <w:p w14:paraId="04000AD2" w14:textId="77777777" w:rsidR="003034A0" w:rsidRDefault="003034A0" w:rsidP="003034A0"/>
    <w:p w14:paraId="10ABC1B4" w14:textId="77777777" w:rsidR="003034A0" w:rsidRDefault="003034A0" w:rsidP="003034A0">
      <w:r>
        <w:t xml:space="preserve">2.1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определения</w:t>
      </w:r>
      <w:r>
        <w:t xml:space="preserve"> </w:t>
      </w:r>
      <w:r>
        <w:rPr>
          <w:rFonts w:hint="eastAsia"/>
        </w:rPr>
        <w:t>параметров</w:t>
      </w:r>
      <w:r>
        <w:t xml:space="preserve"> </w:t>
      </w:r>
      <w:r>
        <w:rPr>
          <w:rFonts w:hint="eastAsia"/>
        </w:rPr>
        <w:t>движения</w:t>
      </w:r>
      <w:r>
        <w:t xml:space="preserve"> </w:t>
      </w:r>
      <w:r>
        <w:rPr>
          <w:rFonts w:hint="eastAsia"/>
        </w:rPr>
        <w:t>автомобилей</w:t>
      </w:r>
      <w:r>
        <w:t xml:space="preserve"> (</w:t>
      </w:r>
      <w:r>
        <w:rPr>
          <w:rFonts w:hint="eastAsia"/>
        </w:rPr>
        <w:t>груженного</w:t>
      </w:r>
      <w:r>
        <w:t xml:space="preserve"> </w:t>
      </w:r>
      <w:r>
        <w:rPr>
          <w:rFonts w:hint="eastAsia"/>
        </w:rPr>
        <w:t>и</w:t>
      </w:r>
      <w:r>
        <w:t xml:space="preserve"> </w:t>
      </w:r>
      <w:r>
        <w:rPr>
          <w:rFonts w:hint="eastAsia"/>
        </w:rPr>
        <w:t>порожнем</w:t>
      </w:r>
      <w:r>
        <w:t xml:space="preserve">) </w:t>
      </w:r>
      <w:r>
        <w:rPr>
          <w:rFonts w:hint="eastAsia"/>
        </w:rPr>
        <w:t>на</w:t>
      </w:r>
      <w:r>
        <w:t xml:space="preserve"> </w:t>
      </w:r>
      <w:r>
        <w:rPr>
          <w:rFonts w:hint="eastAsia"/>
        </w:rPr>
        <w:t>участках</w:t>
      </w:r>
      <w:r>
        <w:t xml:space="preserve"> </w:t>
      </w:r>
      <w:r>
        <w:rPr>
          <w:rFonts w:hint="eastAsia"/>
        </w:rPr>
        <w:t>маршрутов</w:t>
      </w:r>
    </w:p>
    <w:p w14:paraId="2832DEB3" w14:textId="77777777" w:rsidR="003034A0" w:rsidRDefault="003034A0" w:rsidP="003034A0"/>
    <w:p w14:paraId="4296375E" w14:textId="77777777" w:rsidR="003034A0" w:rsidRDefault="003034A0" w:rsidP="003034A0">
      <w:r>
        <w:t xml:space="preserve">2.2 </w:t>
      </w:r>
      <w:r>
        <w:rPr>
          <w:rFonts w:hint="eastAsia"/>
        </w:rPr>
        <w:t>Определение</w:t>
      </w:r>
      <w:r>
        <w:t xml:space="preserve"> </w:t>
      </w:r>
      <w:r>
        <w:rPr>
          <w:rFonts w:hint="eastAsia"/>
        </w:rPr>
        <w:t>эмпирических</w:t>
      </w:r>
      <w:r>
        <w:t xml:space="preserve"> </w:t>
      </w:r>
      <w:r>
        <w:rPr>
          <w:rFonts w:hint="eastAsia"/>
        </w:rPr>
        <w:t>зависимостей</w:t>
      </w:r>
      <w:r>
        <w:t xml:space="preserve"> </w:t>
      </w:r>
      <w:r>
        <w:rPr>
          <w:rFonts w:hint="eastAsia"/>
        </w:rPr>
        <w:t>удельного</w:t>
      </w:r>
      <w:r>
        <w:t xml:space="preserve"> </w:t>
      </w:r>
      <w:r>
        <w:rPr>
          <w:rFonts w:hint="eastAsia"/>
        </w:rPr>
        <w:t>расхода</w:t>
      </w:r>
      <w:r>
        <w:t xml:space="preserve"> </w:t>
      </w:r>
      <w:r>
        <w:rPr>
          <w:rFonts w:hint="eastAsia"/>
        </w:rPr>
        <w:t>топлива</w:t>
      </w:r>
      <w:r>
        <w:t xml:space="preserve"> </w:t>
      </w:r>
      <w:r>
        <w:rPr>
          <w:rFonts w:hint="eastAsia"/>
        </w:rPr>
        <w:t>для</w:t>
      </w:r>
      <w:r>
        <w:t xml:space="preserve"> </w:t>
      </w:r>
      <w:r>
        <w:rPr>
          <w:rFonts w:hint="eastAsia"/>
        </w:rPr>
        <w:t>карьерного</w:t>
      </w:r>
      <w:r>
        <w:t xml:space="preserve"> </w:t>
      </w:r>
      <w:r>
        <w:rPr>
          <w:rFonts w:hint="eastAsia"/>
        </w:rPr>
        <w:t>автотранспорта</w:t>
      </w:r>
    </w:p>
    <w:p w14:paraId="17D6EFC9" w14:textId="77777777" w:rsidR="003034A0" w:rsidRDefault="003034A0" w:rsidP="003034A0"/>
    <w:p w14:paraId="2BB9B54F" w14:textId="77777777" w:rsidR="003034A0" w:rsidRDefault="003034A0" w:rsidP="003034A0">
      <w:r>
        <w:lastRenderedPageBreak/>
        <w:t xml:space="preserve">2.3 </w:t>
      </w:r>
      <w:r>
        <w:rPr>
          <w:rFonts w:hint="eastAsia"/>
        </w:rPr>
        <w:t>Разработка</w:t>
      </w:r>
      <w:r>
        <w:t xml:space="preserve"> </w:t>
      </w:r>
      <w:r>
        <w:rPr>
          <w:rFonts w:hint="eastAsia"/>
        </w:rPr>
        <w:t>алгоритмов</w:t>
      </w:r>
      <w:r>
        <w:t xml:space="preserve"> </w:t>
      </w:r>
      <w:r>
        <w:rPr>
          <w:rFonts w:hint="eastAsia"/>
        </w:rPr>
        <w:t>согласованной</w:t>
      </w:r>
      <w:r>
        <w:t xml:space="preserve"> </w:t>
      </w:r>
      <w:r>
        <w:rPr>
          <w:rFonts w:hint="eastAsia"/>
        </w:rPr>
        <w:t>работы</w:t>
      </w:r>
      <w:r>
        <w:t xml:space="preserve"> </w:t>
      </w:r>
      <w:r>
        <w:rPr>
          <w:rFonts w:hint="eastAsia"/>
        </w:rPr>
        <w:t>автомобилей</w:t>
      </w:r>
      <w:r>
        <w:t xml:space="preserve"> </w:t>
      </w:r>
      <w:r>
        <w:rPr>
          <w:rFonts w:hint="eastAsia"/>
        </w:rPr>
        <w:t>и</w:t>
      </w:r>
      <w:r>
        <w:t xml:space="preserve"> </w:t>
      </w:r>
      <w:r>
        <w:rPr>
          <w:rFonts w:hint="eastAsia"/>
        </w:rPr>
        <w:t>экскаваторов</w:t>
      </w:r>
      <w:r>
        <w:t xml:space="preserve">, </w:t>
      </w:r>
      <w:r>
        <w:rPr>
          <w:rFonts w:hint="eastAsia"/>
        </w:rPr>
        <w:t>обеспечивающий</w:t>
      </w:r>
      <w:r>
        <w:t xml:space="preserve"> </w:t>
      </w:r>
      <w:r>
        <w:rPr>
          <w:rFonts w:hint="eastAsia"/>
        </w:rPr>
        <w:t>необходимые</w:t>
      </w:r>
      <w:r>
        <w:t xml:space="preserve"> </w:t>
      </w:r>
      <w:r>
        <w:rPr>
          <w:rFonts w:hint="eastAsia"/>
        </w:rPr>
        <w:t>объемы</w:t>
      </w:r>
      <w:r>
        <w:t xml:space="preserve"> </w:t>
      </w:r>
      <w:r>
        <w:rPr>
          <w:rFonts w:hint="eastAsia"/>
        </w:rPr>
        <w:t>наполнения</w:t>
      </w:r>
      <w:r>
        <w:t xml:space="preserve"> </w:t>
      </w:r>
      <w:r>
        <w:rPr>
          <w:rFonts w:hint="eastAsia"/>
        </w:rPr>
        <w:t>угольных</w:t>
      </w:r>
      <w:r>
        <w:t xml:space="preserve"> </w:t>
      </w:r>
      <w:r>
        <w:rPr>
          <w:rFonts w:hint="eastAsia"/>
        </w:rPr>
        <w:t>складов</w:t>
      </w:r>
      <w:r>
        <w:t xml:space="preserve"> </w:t>
      </w:r>
      <w:r>
        <w:rPr>
          <w:rFonts w:hint="eastAsia"/>
        </w:rPr>
        <w:t>и</w:t>
      </w:r>
      <w:r>
        <w:t xml:space="preserve"> </w:t>
      </w:r>
      <w:r>
        <w:rPr>
          <w:rFonts w:hint="eastAsia"/>
        </w:rPr>
        <w:t>режим</w:t>
      </w:r>
      <w:r>
        <w:t xml:space="preserve"> </w:t>
      </w:r>
      <w:r>
        <w:rPr>
          <w:rFonts w:hint="eastAsia"/>
        </w:rPr>
        <w:t>работы</w:t>
      </w:r>
      <w:r>
        <w:t xml:space="preserve"> </w:t>
      </w:r>
      <w:r>
        <w:rPr>
          <w:rFonts w:hint="eastAsia"/>
        </w:rPr>
        <w:t>автомобилей</w:t>
      </w:r>
      <w:r>
        <w:t xml:space="preserve"> </w:t>
      </w:r>
      <w:r>
        <w:rPr>
          <w:rFonts w:hint="eastAsia"/>
        </w:rPr>
        <w:t>близкий</w:t>
      </w:r>
      <w:r>
        <w:t xml:space="preserve"> </w:t>
      </w:r>
      <w:r>
        <w:rPr>
          <w:rFonts w:hint="eastAsia"/>
        </w:rPr>
        <w:t>к</w:t>
      </w:r>
      <w:r>
        <w:t xml:space="preserve"> </w:t>
      </w:r>
      <w:r>
        <w:rPr>
          <w:rFonts w:hint="eastAsia"/>
        </w:rPr>
        <w:t>номинальному</w:t>
      </w:r>
      <w:r>
        <w:t>63</w:t>
      </w:r>
    </w:p>
    <w:p w14:paraId="0E6D4F86" w14:textId="77777777" w:rsidR="003034A0" w:rsidRDefault="003034A0" w:rsidP="003034A0"/>
    <w:p w14:paraId="12908786" w14:textId="77777777" w:rsidR="003034A0" w:rsidRDefault="003034A0" w:rsidP="003034A0">
      <w:r>
        <w:t xml:space="preserve">2.4 </w:t>
      </w:r>
      <w:r>
        <w:rPr>
          <w:rFonts w:hint="eastAsia"/>
        </w:rPr>
        <w:t>Разработка</w:t>
      </w:r>
      <w:r>
        <w:t xml:space="preserve"> </w:t>
      </w:r>
      <w:r>
        <w:rPr>
          <w:rFonts w:hint="eastAsia"/>
        </w:rPr>
        <w:t>выбора</w:t>
      </w:r>
      <w:r>
        <w:t xml:space="preserve"> </w:t>
      </w:r>
      <w:r>
        <w:rPr>
          <w:rFonts w:hint="eastAsia"/>
        </w:rPr>
        <w:t>количества</w:t>
      </w:r>
      <w:r>
        <w:t xml:space="preserve"> </w:t>
      </w:r>
      <w:r>
        <w:rPr>
          <w:rFonts w:hint="eastAsia"/>
        </w:rPr>
        <w:t>резервных</w:t>
      </w:r>
      <w:r>
        <w:t xml:space="preserve"> </w:t>
      </w:r>
      <w:r>
        <w:rPr>
          <w:rFonts w:hint="eastAsia"/>
        </w:rPr>
        <w:t>автосамосвалов</w:t>
      </w:r>
      <w:r>
        <w:t xml:space="preserve"> </w:t>
      </w:r>
      <w:r>
        <w:rPr>
          <w:rFonts w:hint="eastAsia"/>
        </w:rPr>
        <w:t>с</w:t>
      </w:r>
      <w:r>
        <w:t xml:space="preserve"> </w:t>
      </w:r>
      <w:r>
        <w:rPr>
          <w:rFonts w:hint="eastAsia"/>
        </w:rPr>
        <w:t>учетом</w:t>
      </w:r>
      <w:r>
        <w:t xml:space="preserve"> </w:t>
      </w:r>
      <w:r>
        <w:rPr>
          <w:rFonts w:hint="eastAsia"/>
        </w:rPr>
        <w:t>периодического</w:t>
      </w:r>
      <w:r>
        <w:t xml:space="preserve"> </w:t>
      </w:r>
      <w:r>
        <w:rPr>
          <w:rFonts w:hint="eastAsia"/>
        </w:rPr>
        <w:t>технического</w:t>
      </w:r>
      <w:r>
        <w:t xml:space="preserve"> </w:t>
      </w:r>
      <w:r>
        <w:rPr>
          <w:rFonts w:hint="eastAsia"/>
        </w:rPr>
        <w:t>обслуживания</w:t>
      </w:r>
    </w:p>
    <w:p w14:paraId="4DABC9DD" w14:textId="77777777" w:rsidR="003034A0" w:rsidRDefault="003034A0" w:rsidP="003034A0"/>
    <w:p w14:paraId="526C073D" w14:textId="77777777" w:rsidR="003034A0" w:rsidRDefault="003034A0" w:rsidP="003034A0">
      <w:r>
        <w:rPr>
          <w:rFonts w:hint="eastAsia"/>
        </w:rPr>
        <w:t>Выводы</w:t>
      </w:r>
      <w:r>
        <w:t xml:space="preserve"> </w:t>
      </w:r>
      <w:r>
        <w:rPr>
          <w:rFonts w:hint="eastAsia"/>
        </w:rPr>
        <w:t>по</w:t>
      </w:r>
      <w:r>
        <w:t xml:space="preserve"> </w:t>
      </w:r>
      <w:r>
        <w:rPr>
          <w:rFonts w:hint="eastAsia"/>
        </w:rPr>
        <w:t>главе</w:t>
      </w:r>
    </w:p>
    <w:p w14:paraId="155E94D7" w14:textId="77777777" w:rsidR="003034A0" w:rsidRDefault="003034A0" w:rsidP="003034A0"/>
    <w:p w14:paraId="6880C23C" w14:textId="77777777" w:rsidR="003034A0" w:rsidRDefault="003034A0" w:rsidP="003034A0">
      <w:r>
        <w:rPr>
          <w:rFonts w:hint="eastAsia"/>
        </w:rPr>
        <w:t>ГЛАВА</w:t>
      </w:r>
      <w:r>
        <w:t xml:space="preserve"> 3.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2EA8789A" w14:textId="77777777" w:rsidR="003034A0" w:rsidRDefault="003034A0" w:rsidP="003034A0"/>
    <w:p w14:paraId="102768A4" w14:textId="77777777" w:rsidR="003034A0" w:rsidRDefault="003034A0" w:rsidP="003034A0">
      <w:r>
        <w:t xml:space="preserve">3.1 </w:t>
      </w:r>
      <w:r>
        <w:rPr>
          <w:rFonts w:hint="eastAsia"/>
        </w:rPr>
        <w:t>Определение</w:t>
      </w:r>
      <w:r>
        <w:t xml:space="preserve"> </w:t>
      </w:r>
      <w:r>
        <w:rPr>
          <w:rFonts w:hint="eastAsia"/>
        </w:rPr>
        <w:t>зависимости</w:t>
      </w:r>
      <w:r>
        <w:t xml:space="preserve"> </w:t>
      </w:r>
      <w:r>
        <w:rPr>
          <w:rFonts w:hint="eastAsia"/>
        </w:rPr>
        <w:t>расхода</w:t>
      </w:r>
      <w:r>
        <w:t xml:space="preserve"> </w:t>
      </w:r>
      <w:r>
        <w:rPr>
          <w:rFonts w:hint="eastAsia"/>
        </w:rPr>
        <w:t>топлива</w:t>
      </w:r>
      <w:r>
        <w:t xml:space="preserve"> </w:t>
      </w:r>
      <w:r>
        <w:rPr>
          <w:rFonts w:hint="eastAsia"/>
        </w:rPr>
        <w:t>от</w:t>
      </w:r>
      <w:r>
        <w:t xml:space="preserve"> </w:t>
      </w:r>
      <w:r>
        <w:rPr>
          <w:rFonts w:hint="eastAsia"/>
        </w:rPr>
        <w:t>профиля</w:t>
      </w:r>
      <w:r>
        <w:t xml:space="preserve">, </w:t>
      </w:r>
      <w:r>
        <w:rPr>
          <w:rFonts w:hint="eastAsia"/>
        </w:rPr>
        <w:t>технологических</w:t>
      </w:r>
      <w:r>
        <w:t xml:space="preserve"> </w:t>
      </w:r>
      <w:r>
        <w:rPr>
          <w:rFonts w:hint="eastAsia"/>
        </w:rPr>
        <w:t>факторов</w:t>
      </w:r>
    </w:p>
    <w:p w14:paraId="52E61400" w14:textId="77777777" w:rsidR="003034A0" w:rsidRDefault="003034A0" w:rsidP="003034A0"/>
    <w:p w14:paraId="5F9A1538" w14:textId="77777777" w:rsidR="003034A0" w:rsidRDefault="003034A0" w:rsidP="003034A0">
      <w:r>
        <w:t xml:space="preserve">3.2 </w:t>
      </w:r>
      <w:r>
        <w:rPr>
          <w:rFonts w:hint="eastAsia"/>
        </w:rPr>
        <w:t>Регрессионный</w:t>
      </w:r>
      <w:r>
        <w:t xml:space="preserve"> </w:t>
      </w:r>
      <w:r>
        <w:rPr>
          <w:rFonts w:hint="eastAsia"/>
        </w:rPr>
        <w:t>анализ</w:t>
      </w:r>
      <w:r>
        <w:t xml:space="preserve"> </w:t>
      </w:r>
      <w:r>
        <w:rPr>
          <w:rFonts w:hint="eastAsia"/>
        </w:rPr>
        <w:t>полученного</w:t>
      </w:r>
      <w:r>
        <w:t xml:space="preserve"> </w:t>
      </w:r>
      <w:r>
        <w:rPr>
          <w:rFonts w:hint="eastAsia"/>
        </w:rPr>
        <w:t>уравнения</w:t>
      </w:r>
    </w:p>
    <w:p w14:paraId="352D01A7" w14:textId="77777777" w:rsidR="003034A0" w:rsidRDefault="003034A0" w:rsidP="003034A0"/>
    <w:p w14:paraId="1AA52442" w14:textId="77777777" w:rsidR="003034A0" w:rsidRDefault="003034A0" w:rsidP="003034A0">
      <w:r>
        <w:rPr>
          <w:rFonts w:hint="eastAsia"/>
        </w:rPr>
        <w:t>Выводы</w:t>
      </w:r>
      <w:r>
        <w:t xml:space="preserve"> </w:t>
      </w:r>
      <w:r>
        <w:rPr>
          <w:rFonts w:hint="eastAsia"/>
        </w:rPr>
        <w:t>по</w:t>
      </w:r>
      <w:r>
        <w:t xml:space="preserve"> </w:t>
      </w:r>
      <w:r>
        <w:rPr>
          <w:rFonts w:hint="eastAsia"/>
        </w:rPr>
        <w:t>главе</w:t>
      </w:r>
    </w:p>
    <w:p w14:paraId="4C6CC17B" w14:textId="77777777" w:rsidR="003034A0" w:rsidRDefault="003034A0" w:rsidP="003034A0"/>
    <w:p w14:paraId="03476CCB" w14:textId="77777777" w:rsidR="003034A0" w:rsidRDefault="003034A0" w:rsidP="003034A0">
      <w:r>
        <w:rPr>
          <w:rFonts w:hint="eastAsia"/>
        </w:rPr>
        <w:t>ГЛАВА</w:t>
      </w:r>
      <w:r>
        <w:t xml:space="preserve"> 4. </w:t>
      </w:r>
      <w:r>
        <w:rPr>
          <w:rFonts w:hint="eastAsia"/>
        </w:rPr>
        <w:t>РАЗРАБОТКА</w:t>
      </w:r>
      <w:r>
        <w:t xml:space="preserve"> </w:t>
      </w:r>
      <w:r>
        <w:rPr>
          <w:rFonts w:hint="eastAsia"/>
        </w:rPr>
        <w:t>МЕТОДИКИ</w:t>
      </w:r>
      <w:r>
        <w:t xml:space="preserve"> </w:t>
      </w:r>
      <w:r>
        <w:rPr>
          <w:rFonts w:hint="eastAsia"/>
        </w:rPr>
        <w:t>ПЛАНИРОВАНИЯ</w:t>
      </w:r>
      <w:r>
        <w:t xml:space="preserve"> </w:t>
      </w:r>
      <w:r>
        <w:rPr>
          <w:rFonts w:hint="eastAsia"/>
        </w:rPr>
        <w:t>РАБОТЫ</w:t>
      </w:r>
      <w:r>
        <w:t xml:space="preserve"> </w:t>
      </w:r>
      <w:r>
        <w:rPr>
          <w:rFonts w:hint="eastAsia"/>
        </w:rPr>
        <w:t>КАРЬЕРНОГО</w:t>
      </w:r>
      <w:r>
        <w:t xml:space="preserve"> </w:t>
      </w:r>
      <w:r>
        <w:rPr>
          <w:rFonts w:hint="eastAsia"/>
        </w:rPr>
        <w:t>АВТОМОБИЛЬНОГО</w:t>
      </w:r>
      <w:r>
        <w:t xml:space="preserve"> </w:t>
      </w:r>
      <w:r>
        <w:rPr>
          <w:rFonts w:hint="eastAsia"/>
        </w:rPr>
        <w:t>ТРАНСПОРТА</w:t>
      </w:r>
      <w:r>
        <w:t xml:space="preserve"> </w:t>
      </w:r>
      <w:r>
        <w:rPr>
          <w:rFonts w:hint="eastAsia"/>
        </w:rPr>
        <w:t>ДЛЯ</w:t>
      </w:r>
      <w:r>
        <w:t xml:space="preserve"> </w:t>
      </w:r>
      <w:r>
        <w:rPr>
          <w:rFonts w:hint="eastAsia"/>
        </w:rPr>
        <w:t>ПЕРЕВОЗКИ</w:t>
      </w:r>
      <w:r>
        <w:t xml:space="preserve"> </w:t>
      </w:r>
      <w:r>
        <w:rPr>
          <w:rFonts w:hint="eastAsia"/>
        </w:rPr>
        <w:t>УГЛЯ</w:t>
      </w:r>
      <w:r>
        <w:t xml:space="preserve"> </w:t>
      </w:r>
      <w:r>
        <w:rPr>
          <w:rFonts w:hint="eastAsia"/>
        </w:rPr>
        <w:t>В</w:t>
      </w:r>
      <w:r>
        <w:t xml:space="preserve"> </w:t>
      </w:r>
      <w:r>
        <w:rPr>
          <w:rFonts w:hint="eastAsia"/>
        </w:rPr>
        <w:t>СЛОЖНЫХ</w:t>
      </w:r>
      <w:r>
        <w:t xml:space="preserve"> </w:t>
      </w:r>
      <w:r>
        <w:rPr>
          <w:rFonts w:hint="eastAsia"/>
        </w:rPr>
        <w:t>УСЛОВИЯХ</w:t>
      </w:r>
      <w:r>
        <w:t xml:space="preserve"> </w:t>
      </w:r>
      <w:r>
        <w:rPr>
          <w:rFonts w:hint="eastAsia"/>
        </w:rPr>
        <w:t>МЕСТНОСТИ</w:t>
      </w:r>
    </w:p>
    <w:p w14:paraId="66256ACE" w14:textId="77777777" w:rsidR="003034A0" w:rsidRDefault="003034A0" w:rsidP="003034A0"/>
    <w:p w14:paraId="447F507B" w14:textId="77777777" w:rsidR="003034A0" w:rsidRDefault="003034A0" w:rsidP="003034A0">
      <w:r>
        <w:t xml:space="preserve">4.1 </w:t>
      </w:r>
      <w:r>
        <w:rPr>
          <w:rFonts w:hint="eastAsia"/>
        </w:rPr>
        <w:t>Разработка</w:t>
      </w:r>
      <w:r>
        <w:t xml:space="preserve"> </w:t>
      </w:r>
      <w:r>
        <w:rPr>
          <w:rFonts w:hint="eastAsia"/>
        </w:rPr>
        <w:t>основополагающих</w:t>
      </w:r>
      <w:r>
        <w:t xml:space="preserve"> </w:t>
      </w:r>
      <w:r>
        <w:rPr>
          <w:rFonts w:hint="eastAsia"/>
        </w:rPr>
        <w:t>моментов</w:t>
      </w:r>
      <w:r>
        <w:t xml:space="preserve"> </w:t>
      </w:r>
      <w:r>
        <w:rPr>
          <w:rFonts w:hint="eastAsia"/>
        </w:rPr>
        <w:t>для</w:t>
      </w:r>
      <w:r>
        <w:t xml:space="preserve"> </w:t>
      </w:r>
      <w:r>
        <w:rPr>
          <w:rFonts w:hint="eastAsia"/>
        </w:rPr>
        <w:t>освоения</w:t>
      </w:r>
      <w:r>
        <w:t xml:space="preserve"> </w:t>
      </w:r>
      <w:r>
        <w:rPr>
          <w:rFonts w:hint="eastAsia"/>
        </w:rPr>
        <w:t>методики</w:t>
      </w:r>
    </w:p>
    <w:p w14:paraId="633F61E3" w14:textId="77777777" w:rsidR="003034A0" w:rsidRDefault="003034A0" w:rsidP="003034A0"/>
    <w:p w14:paraId="119B2E30" w14:textId="77777777" w:rsidR="003034A0" w:rsidRDefault="003034A0" w:rsidP="003034A0">
      <w:r>
        <w:t xml:space="preserve">4.2 </w:t>
      </w:r>
      <w:r>
        <w:rPr>
          <w:rFonts w:hint="eastAsia"/>
        </w:rPr>
        <w:t>Порядок</w:t>
      </w:r>
      <w:r>
        <w:t xml:space="preserve"> </w:t>
      </w:r>
      <w:r>
        <w:rPr>
          <w:rFonts w:hint="eastAsia"/>
        </w:rPr>
        <w:t>планирования</w:t>
      </w:r>
      <w:r>
        <w:t xml:space="preserve"> </w:t>
      </w:r>
      <w:r>
        <w:rPr>
          <w:rFonts w:hint="eastAsia"/>
        </w:rPr>
        <w:t>работы</w:t>
      </w:r>
      <w:r>
        <w:t xml:space="preserve"> </w:t>
      </w:r>
      <w:r>
        <w:rPr>
          <w:rFonts w:hint="eastAsia"/>
        </w:rPr>
        <w:t>карьерного</w:t>
      </w:r>
      <w:r>
        <w:t xml:space="preserve"> </w:t>
      </w:r>
      <w:r>
        <w:rPr>
          <w:rFonts w:hint="eastAsia"/>
        </w:rPr>
        <w:t>автомобильного</w:t>
      </w:r>
      <w:r>
        <w:t xml:space="preserve"> </w:t>
      </w:r>
      <w:r>
        <w:rPr>
          <w:rFonts w:hint="eastAsia"/>
        </w:rPr>
        <w:t>транспорта</w:t>
      </w:r>
      <w:r>
        <w:t xml:space="preserve"> </w:t>
      </w:r>
      <w:r>
        <w:rPr>
          <w:rFonts w:hint="eastAsia"/>
        </w:rPr>
        <w:t>для</w:t>
      </w:r>
      <w:r>
        <w:t xml:space="preserve"> </w:t>
      </w:r>
      <w:r>
        <w:rPr>
          <w:rFonts w:hint="eastAsia"/>
        </w:rPr>
        <w:t>перевозки</w:t>
      </w:r>
      <w:r>
        <w:t xml:space="preserve"> </w:t>
      </w:r>
      <w:r>
        <w:rPr>
          <w:rFonts w:hint="eastAsia"/>
        </w:rPr>
        <w:t>угля</w:t>
      </w:r>
      <w:r>
        <w:t xml:space="preserve"> </w:t>
      </w:r>
      <w:r>
        <w:rPr>
          <w:rFonts w:hint="eastAsia"/>
        </w:rPr>
        <w:t>в</w:t>
      </w:r>
      <w:r>
        <w:t xml:space="preserve"> </w:t>
      </w:r>
      <w:r>
        <w:rPr>
          <w:rFonts w:hint="eastAsia"/>
        </w:rPr>
        <w:t>сложных</w:t>
      </w:r>
      <w:r>
        <w:t xml:space="preserve"> </w:t>
      </w:r>
      <w:r>
        <w:rPr>
          <w:rFonts w:hint="eastAsia"/>
        </w:rPr>
        <w:t>условиях</w:t>
      </w:r>
      <w:r>
        <w:t xml:space="preserve"> </w:t>
      </w:r>
      <w:r>
        <w:rPr>
          <w:rFonts w:hint="eastAsia"/>
        </w:rPr>
        <w:t>местности</w:t>
      </w:r>
    </w:p>
    <w:p w14:paraId="0947B06C" w14:textId="77777777" w:rsidR="003034A0" w:rsidRDefault="003034A0" w:rsidP="003034A0"/>
    <w:p w14:paraId="1E47CF91" w14:textId="77777777" w:rsidR="003034A0" w:rsidRDefault="003034A0" w:rsidP="003034A0">
      <w:r>
        <w:t xml:space="preserve">4.3 </w:t>
      </w:r>
      <w:r>
        <w:rPr>
          <w:rFonts w:hint="eastAsia"/>
        </w:rPr>
        <w:t>Алгоритм</w:t>
      </w:r>
      <w:r>
        <w:t xml:space="preserve"> </w:t>
      </w:r>
      <w:r>
        <w:rPr>
          <w:rFonts w:hint="eastAsia"/>
        </w:rPr>
        <w:t>работы</w:t>
      </w:r>
      <w:r>
        <w:t xml:space="preserve"> </w:t>
      </w:r>
      <w:r>
        <w:rPr>
          <w:rFonts w:hint="eastAsia"/>
        </w:rPr>
        <w:t>карьерного</w:t>
      </w:r>
      <w:r>
        <w:t xml:space="preserve"> </w:t>
      </w:r>
      <w:r>
        <w:rPr>
          <w:rFonts w:hint="eastAsia"/>
        </w:rPr>
        <w:t>автомобильного</w:t>
      </w:r>
      <w:r>
        <w:t xml:space="preserve"> </w:t>
      </w:r>
      <w:r>
        <w:rPr>
          <w:rFonts w:hint="eastAsia"/>
        </w:rPr>
        <w:t>транспорта</w:t>
      </w:r>
      <w:r>
        <w:t xml:space="preserve"> </w:t>
      </w:r>
      <w:r>
        <w:rPr>
          <w:rFonts w:hint="eastAsia"/>
        </w:rPr>
        <w:t>для</w:t>
      </w:r>
      <w:r>
        <w:t xml:space="preserve"> </w:t>
      </w:r>
      <w:r>
        <w:rPr>
          <w:rFonts w:hint="eastAsia"/>
        </w:rPr>
        <w:t>перевозки</w:t>
      </w:r>
      <w:r>
        <w:t xml:space="preserve"> </w:t>
      </w:r>
      <w:r>
        <w:rPr>
          <w:rFonts w:hint="eastAsia"/>
        </w:rPr>
        <w:t>угля</w:t>
      </w:r>
      <w:r>
        <w:t xml:space="preserve"> </w:t>
      </w:r>
      <w:r>
        <w:rPr>
          <w:rFonts w:hint="eastAsia"/>
        </w:rPr>
        <w:t>в</w:t>
      </w:r>
      <w:r>
        <w:t xml:space="preserve"> </w:t>
      </w:r>
      <w:r>
        <w:rPr>
          <w:rFonts w:hint="eastAsia"/>
        </w:rPr>
        <w:t>сложных</w:t>
      </w:r>
      <w:r>
        <w:t xml:space="preserve"> </w:t>
      </w:r>
      <w:r>
        <w:rPr>
          <w:rFonts w:hint="eastAsia"/>
        </w:rPr>
        <w:t>условиях</w:t>
      </w:r>
      <w:r>
        <w:t xml:space="preserve"> </w:t>
      </w:r>
      <w:r>
        <w:rPr>
          <w:rFonts w:hint="eastAsia"/>
        </w:rPr>
        <w:t>местности</w:t>
      </w:r>
    </w:p>
    <w:p w14:paraId="43F2A739" w14:textId="77777777" w:rsidR="003034A0" w:rsidRDefault="003034A0" w:rsidP="003034A0"/>
    <w:p w14:paraId="4F05FC5D" w14:textId="77777777" w:rsidR="003034A0" w:rsidRDefault="003034A0" w:rsidP="003034A0">
      <w:r>
        <w:lastRenderedPageBreak/>
        <w:t xml:space="preserve">4.4 </w:t>
      </w:r>
      <w:r>
        <w:rPr>
          <w:rFonts w:hint="eastAsia"/>
        </w:rPr>
        <w:t>Основы</w:t>
      </w:r>
      <w:r>
        <w:t xml:space="preserve"> </w:t>
      </w:r>
      <w:r>
        <w:rPr>
          <w:rFonts w:hint="eastAsia"/>
        </w:rPr>
        <w:t>реализации</w:t>
      </w:r>
      <w:r>
        <w:t xml:space="preserve"> </w:t>
      </w:r>
      <w:r>
        <w:rPr>
          <w:rFonts w:hint="eastAsia"/>
        </w:rPr>
        <w:t>системы</w:t>
      </w:r>
      <w:r>
        <w:t xml:space="preserve"> </w:t>
      </w:r>
      <w:r>
        <w:rPr>
          <w:rFonts w:hint="eastAsia"/>
        </w:rPr>
        <w:t>управления</w:t>
      </w:r>
      <w:r>
        <w:t xml:space="preserve"> </w:t>
      </w:r>
      <w:r>
        <w:rPr>
          <w:rFonts w:hint="eastAsia"/>
        </w:rPr>
        <w:t>карьерным</w:t>
      </w:r>
      <w:r>
        <w:t xml:space="preserve"> </w:t>
      </w:r>
      <w:r>
        <w:rPr>
          <w:rFonts w:hint="eastAsia"/>
        </w:rPr>
        <w:t>автомобильным</w:t>
      </w:r>
      <w:r>
        <w:t xml:space="preserve"> </w:t>
      </w:r>
      <w:r>
        <w:rPr>
          <w:rFonts w:hint="eastAsia"/>
        </w:rPr>
        <w:t>транспортом</w:t>
      </w:r>
      <w:r>
        <w:t xml:space="preserve"> </w:t>
      </w:r>
      <w:r>
        <w:rPr>
          <w:rFonts w:hint="eastAsia"/>
        </w:rPr>
        <w:t>для</w:t>
      </w:r>
      <w:r>
        <w:t xml:space="preserve"> </w:t>
      </w:r>
      <w:r>
        <w:rPr>
          <w:rFonts w:hint="eastAsia"/>
        </w:rPr>
        <w:t>перевозки</w:t>
      </w:r>
      <w:r>
        <w:t xml:space="preserve"> </w:t>
      </w:r>
      <w:r>
        <w:rPr>
          <w:rFonts w:hint="eastAsia"/>
        </w:rPr>
        <w:t>угля</w:t>
      </w:r>
      <w:r>
        <w:t xml:space="preserve"> </w:t>
      </w:r>
      <w:r>
        <w:rPr>
          <w:rFonts w:hint="eastAsia"/>
        </w:rPr>
        <w:t>в</w:t>
      </w:r>
      <w:r>
        <w:t xml:space="preserve"> </w:t>
      </w:r>
      <w:r>
        <w:rPr>
          <w:rFonts w:hint="eastAsia"/>
        </w:rPr>
        <w:t>сложных</w:t>
      </w:r>
      <w:r>
        <w:t xml:space="preserve"> </w:t>
      </w:r>
      <w:r>
        <w:rPr>
          <w:rFonts w:hint="eastAsia"/>
        </w:rPr>
        <w:t>условиях</w:t>
      </w:r>
      <w:r>
        <w:t xml:space="preserve"> </w:t>
      </w:r>
      <w:r>
        <w:rPr>
          <w:rFonts w:hint="eastAsia"/>
        </w:rPr>
        <w:t>местности</w:t>
      </w:r>
      <w:r>
        <w:t xml:space="preserve"> </w:t>
      </w:r>
      <w:r>
        <w:rPr>
          <w:rFonts w:hint="eastAsia"/>
        </w:rPr>
        <w:t>и</w:t>
      </w:r>
      <w:r>
        <w:t xml:space="preserve"> </w:t>
      </w:r>
      <w:r>
        <w:rPr>
          <w:rFonts w:hint="eastAsia"/>
        </w:rPr>
        <w:t>сезонной</w:t>
      </w:r>
      <w:r>
        <w:t xml:space="preserve"> </w:t>
      </w:r>
      <w:r>
        <w:rPr>
          <w:rFonts w:hint="eastAsia"/>
        </w:rPr>
        <w:t>недоступности</w:t>
      </w:r>
    </w:p>
    <w:p w14:paraId="33AF60A4" w14:textId="77777777" w:rsidR="003034A0" w:rsidRDefault="003034A0" w:rsidP="003034A0"/>
    <w:p w14:paraId="6A1B39C9" w14:textId="77777777" w:rsidR="003034A0" w:rsidRDefault="003034A0" w:rsidP="003034A0">
      <w:r>
        <w:t xml:space="preserve">4.4.1. </w:t>
      </w:r>
      <w:r>
        <w:rPr>
          <w:rFonts w:hint="eastAsia"/>
        </w:rPr>
        <w:t>Программные</w:t>
      </w:r>
      <w:r>
        <w:t xml:space="preserve"> </w:t>
      </w:r>
      <w:r>
        <w:rPr>
          <w:rFonts w:hint="eastAsia"/>
        </w:rPr>
        <w:t>и</w:t>
      </w:r>
      <w:r>
        <w:t xml:space="preserve"> </w:t>
      </w:r>
      <w:r>
        <w:rPr>
          <w:rFonts w:hint="eastAsia"/>
        </w:rPr>
        <w:t>информационные</w:t>
      </w:r>
      <w:r>
        <w:t xml:space="preserve"> </w:t>
      </w:r>
      <w:r>
        <w:rPr>
          <w:rFonts w:hint="eastAsia"/>
        </w:rPr>
        <w:t>средства</w:t>
      </w:r>
      <w:r>
        <w:t xml:space="preserve"> </w:t>
      </w:r>
      <w:r>
        <w:rPr>
          <w:rFonts w:hint="eastAsia"/>
        </w:rPr>
        <w:t>системы</w:t>
      </w:r>
      <w:r>
        <w:t xml:space="preserve"> </w:t>
      </w:r>
      <w:r>
        <w:rPr>
          <w:rFonts w:hint="eastAsia"/>
        </w:rPr>
        <w:t>управления</w:t>
      </w:r>
      <w:r>
        <w:t xml:space="preserve"> </w:t>
      </w:r>
      <w:r>
        <w:rPr>
          <w:rFonts w:hint="eastAsia"/>
        </w:rPr>
        <w:t>карьерным</w:t>
      </w:r>
      <w:r>
        <w:t xml:space="preserve"> </w:t>
      </w:r>
      <w:r>
        <w:rPr>
          <w:rFonts w:hint="eastAsia"/>
        </w:rPr>
        <w:t>автомобильным</w:t>
      </w:r>
      <w:r>
        <w:t xml:space="preserve"> </w:t>
      </w:r>
      <w:r>
        <w:rPr>
          <w:rFonts w:hint="eastAsia"/>
        </w:rPr>
        <w:t>транспортом</w:t>
      </w:r>
      <w:r>
        <w:t xml:space="preserve"> </w:t>
      </w:r>
      <w:r>
        <w:rPr>
          <w:rFonts w:hint="eastAsia"/>
        </w:rPr>
        <w:t>для</w:t>
      </w:r>
      <w:r>
        <w:t xml:space="preserve"> </w:t>
      </w:r>
      <w:r>
        <w:rPr>
          <w:rFonts w:hint="eastAsia"/>
        </w:rPr>
        <w:t>перевозки</w:t>
      </w:r>
      <w:r>
        <w:t xml:space="preserve"> </w:t>
      </w:r>
      <w:r>
        <w:rPr>
          <w:rFonts w:hint="eastAsia"/>
        </w:rPr>
        <w:t>угля</w:t>
      </w:r>
      <w:r>
        <w:t xml:space="preserve"> </w:t>
      </w:r>
      <w:r>
        <w:rPr>
          <w:rFonts w:hint="eastAsia"/>
        </w:rPr>
        <w:t>в</w:t>
      </w:r>
      <w:r>
        <w:t xml:space="preserve"> </w:t>
      </w:r>
      <w:r>
        <w:rPr>
          <w:rFonts w:hint="eastAsia"/>
        </w:rPr>
        <w:t>сложных</w:t>
      </w:r>
      <w:r>
        <w:t xml:space="preserve"> </w:t>
      </w:r>
      <w:r>
        <w:rPr>
          <w:rFonts w:hint="eastAsia"/>
        </w:rPr>
        <w:t>условиях</w:t>
      </w:r>
      <w:r>
        <w:t xml:space="preserve"> </w:t>
      </w:r>
      <w:r>
        <w:rPr>
          <w:rFonts w:hint="eastAsia"/>
        </w:rPr>
        <w:t>местности</w:t>
      </w:r>
      <w:r>
        <w:t xml:space="preserve"> </w:t>
      </w:r>
      <w:r>
        <w:rPr>
          <w:rFonts w:hint="eastAsia"/>
        </w:rPr>
        <w:t>и</w:t>
      </w:r>
      <w:r>
        <w:t xml:space="preserve"> </w:t>
      </w:r>
      <w:r>
        <w:rPr>
          <w:rFonts w:hint="eastAsia"/>
        </w:rPr>
        <w:t>сезонной</w:t>
      </w:r>
      <w:r>
        <w:t xml:space="preserve"> </w:t>
      </w:r>
      <w:r>
        <w:rPr>
          <w:rFonts w:hint="eastAsia"/>
        </w:rPr>
        <w:t>недоступности</w:t>
      </w:r>
    </w:p>
    <w:p w14:paraId="3184B56D" w14:textId="77777777" w:rsidR="003034A0" w:rsidRDefault="003034A0" w:rsidP="003034A0"/>
    <w:p w14:paraId="4B30F588" w14:textId="77777777" w:rsidR="003034A0" w:rsidRDefault="003034A0" w:rsidP="003034A0">
      <w:r>
        <w:rPr>
          <w:rFonts w:hint="eastAsia"/>
        </w:rPr>
        <w:t>Выводы</w:t>
      </w:r>
      <w:r>
        <w:t xml:space="preserve"> </w:t>
      </w:r>
      <w:r>
        <w:rPr>
          <w:rFonts w:hint="eastAsia"/>
        </w:rPr>
        <w:t>по</w:t>
      </w:r>
      <w:r>
        <w:t xml:space="preserve"> </w:t>
      </w:r>
      <w:r>
        <w:rPr>
          <w:rFonts w:hint="eastAsia"/>
        </w:rPr>
        <w:t>главе</w:t>
      </w:r>
    </w:p>
    <w:p w14:paraId="30484191" w14:textId="77777777" w:rsidR="003034A0" w:rsidRDefault="003034A0" w:rsidP="003034A0"/>
    <w:p w14:paraId="5F082560" w14:textId="77777777" w:rsidR="003034A0" w:rsidRDefault="003034A0" w:rsidP="003034A0">
      <w:r>
        <w:rPr>
          <w:rFonts w:hint="eastAsia"/>
        </w:rPr>
        <w:t>ЗАКЛЮЧЕНИЕ</w:t>
      </w:r>
    </w:p>
    <w:p w14:paraId="568EBB93" w14:textId="77777777" w:rsidR="003034A0" w:rsidRDefault="003034A0" w:rsidP="003034A0"/>
    <w:p w14:paraId="3CBEDF3A" w14:textId="77777777" w:rsidR="003034A0" w:rsidRDefault="003034A0" w:rsidP="003034A0">
      <w:r>
        <w:rPr>
          <w:rFonts w:hint="eastAsia"/>
        </w:rPr>
        <w:t>СПИСОК</w:t>
      </w:r>
      <w:r>
        <w:t xml:space="preserve"> </w:t>
      </w:r>
      <w:r>
        <w:rPr>
          <w:rFonts w:hint="eastAsia"/>
        </w:rPr>
        <w:t>ЛИТЕРАТУРЫ</w:t>
      </w:r>
    </w:p>
    <w:p w14:paraId="01869256" w14:textId="77777777" w:rsidR="003034A0" w:rsidRDefault="003034A0" w:rsidP="003034A0"/>
    <w:p w14:paraId="22A88DB0" w14:textId="77777777" w:rsidR="003034A0" w:rsidRDefault="003034A0" w:rsidP="003034A0">
      <w:r>
        <w:rPr>
          <w:rFonts w:hint="eastAsia"/>
        </w:rPr>
        <w:t>ПРИЛОЖЕНИЕ</w:t>
      </w:r>
    </w:p>
    <w:p w14:paraId="3750655E" w14:textId="77777777" w:rsidR="003034A0" w:rsidRDefault="003034A0" w:rsidP="003034A0"/>
    <w:p w14:paraId="224D909E" w14:textId="77777777" w:rsidR="003034A0" w:rsidRDefault="003034A0" w:rsidP="003034A0">
      <w:r>
        <w:rPr>
          <w:rFonts w:hint="eastAsia"/>
        </w:rPr>
        <w:t>П</w:t>
      </w:r>
      <w:r>
        <w:t xml:space="preserve">. 1. </w:t>
      </w:r>
      <w:r>
        <w:rPr>
          <w:rFonts w:hint="eastAsia"/>
        </w:rPr>
        <w:t>Документы</w:t>
      </w:r>
      <w:r>
        <w:t xml:space="preserve"> </w:t>
      </w:r>
      <w:r>
        <w:rPr>
          <w:rFonts w:hint="eastAsia"/>
        </w:rPr>
        <w:t>об</w:t>
      </w:r>
      <w:r>
        <w:t xml:space="preserve"> </w:t>
      </w:r>
      <w:r>
        <w:rPr>
          <w:rFonts w:hint="eastAsia"/>
        </w:rPr>
        <w:t>актуальности</w:t>
      </w:r>
      <w:r>
        <w:t xml:space="preserve"> </w:t>
      </w:r>
      <w:r>
        <w:rPr>
          <w:rFonts w:hint="eastAsia"/>
        </w:rPr>
        <w:t>и</w:t>
      </w:r>
      <w:r>
        <w:t xml:space="preserve"> </w:t>
      </w:r>
      <w:r>
        <w:rPr>
          <w:rFonts w:hint="eastAsia"/>
        </w:rPr>
        <w:t>внедрения</w:t>
      </w:r>
    </w:p>
    <w:p w14:paraId="14B1C7E1" w14:textId="77777777" w:rsidR="003034A0" w:rsidRDefault="003034A0" w:rsidP="003034A0"/>
    <w:p w14:paraId="09430BD4" w14:textId="034DCB59" w:rsidR="003034A0" w:rsidRPr="00197F68" w:rsidRDefault="003034A0" w:rsidP="003034A0">
      <w:r>
        <w:t>119</w:t>
      </w:r>
    </w:p>
    <w:sectPr w:rsidR="003034A0" w:rsidRPr="00197F68" w:rsidSect="00A803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73E5" w14:textId="77777777" w:rsidR="00A80383" w:rsidRDefault="00A80383">
      <w:pPr>
        <w:spacing w:after="0" w:line="240" w:lineRule="auto"/>
      </w:pPr>
      <w:r>
        <w:separator/>
      </w:r>
    </w:p>
  </w:endnote>
  <w:endnote w:type="continuationSeparator" w:id="0">
    <w:p w14:paraId="22B0A2F1" w14:textId="77777777" w:rsidR="00A80383" w:rsidRDefault="00A8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E8BA" w14:textId="77777777" w:rsidR="00A80383" w:rsidRDefault="00A80383"/>
    <w:p w14:paraId="14170190" w14:textId="77777777" w:rsidR="00A80383" w:rsidRDefault="00A80383"/>
    <w:p w14:paraId="51A3AA8F" w14:textId="77777777" w:rsidR="00A80383" w:rsidRDefault="00A80383"/>
    <w:p w14:paraId="0ED3011A" w14:textId="77777777" w:rsidR="00A80383" w:rsidRDefault="00A80383"/>
    <w:p w14:paraId="4FDDEB0E" w14:textId="77777777" w:rsidR="00A80383" w:rsidRDefault="00A80383"/>
    <w:p w14:paraId="0F8F6329" w14:textId="77777777" w:rsidR="00A80383" w:rsidRDefault="00A80383"/>
    <w:p w14:paraId="0ADBE507" w14:textId="77777777" w:rsidR="00A80383" w:rsidRDefault="00A803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6D2CA2" wp14:editId="145623A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17C8F" w14:textId="77777777" w:rsidR="00A80383" w:rsidRDefault="00A803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6D2C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5317C8F" w14:textId="77777777" w:rsidR="00A80383" w:rsidRDefault="00A803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EDFBCF" w14:textId="77777777" w:rsidR="00A80383" w:rsidRDefault="00A80383"/>
    <w:p w14:paraId="34E20BDE" w14:textId="77777777" w:rsidR="00A80383" w:rsidRDefault="00A80383"/>
    <w:p w14:paraId="5EEE0B0E" w14:textId="77777777" w:rsidR="00A80383" w:rsidRDefault="00A803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A2D7F2" wp14:editId="4D4338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A8C9" w14:textId="77777777" w:rsidR="00A80383" w:rsidRDefault="00A80383"/>
                          <w:p w14:paraId="3A78238D" w14:textId="77777777" w:rsidR="00A80383" w:rsidRDefault="00A803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2D7F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A0A8C9" w14:textId="77777777" w:rsidR="00A80383" w:rsidRDefault="00A80383"/>
                    <w:p w14:paraId="3A78238D" w14:textId="77777777" w:rsidR="00A80383" w:rsidRDefault="00A803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2AF5E5" w14:textId="77777777" w:rsidR="00A80383" w:rsidRDefault="00A80383"/>
    <w:p w14:paraId="24283BEB" w14:textId="77777777" w:rsidR="00A80383" w:rsidRDefault="00A80383">
      <w:pPr>
        <w:rPr>
          <w:sz w:val="2"/>
          <w:szCs w:val="2"/>
        </w:rPr>
      </w:pPr>
    </w:p>
    <w:p w14:paraId="368F653D" w14:textId="77777777" w:rsidR="00A80383" w:rsidRDefault="00A80383"/>
    <w:p w14:paraId="362B97D9" w14:textId="77777777" w:rsidR="00A80383" w:rsidRDefault="00A80383">
      <w:pPr>
        <w:spacing w:after="0" w:line="240" w:lineRule="auto"/>
      </w:pPr>
    </w:p>
  </w:footnote>
  <w:footnote w:type="continuationSeparator" w:id="0">
    <w:p w14:paraId="4F3B2F85" w14:textId="77777777" w:rsidR="00A80383" w:rsidRDefault="00A80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383"/>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12869</TotalTime>
  <Pages>3</Pages>
  <Words>352</Words>
  <Characters>2010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1264</cp:revision>
  <cp:lastPrinted>2009-02-06T05:36:00Z</cp:lastPrinted>
  <dcterms:created xsi:type="dcterms:W3CDTF">2024-01-07T13:43:00Z</dcterms:created>
  <dcterms:modified xsi:type="dcterms:W3CDTF">2024-01-26T15:07:00Z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