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ЛУКАЧ</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ІЛОНА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БЕЙЛІВНА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Назва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дисертаційної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роботи</w:t>
      </w:r>
      <w:r w:rsidRPr="007F4583">
        <w:rPr>
          <w:rFonts w:ascii="Verdana" w:hAnsi="Verdana"/>
          <w:color w:val="000000"/>
          <w:shd w:val="clear" w:color="auto" w:fill="FFFFFF"/>
        </w:rPr>
        <w:t>: "</w:t>
      </w:r>
      <w:r w:rsidRPr="007F4583">
        <w:rPr>
          <w:rFonts w:ascii="Verdana" w:hAnsi="Verdana" w:hint="eastAsia"/>
          <w:color w:val="000000"/>
          <w:shd w:val="clear" w:color="auto" w:fill="FFFFFF"/>
        </w:rPr>
        <w:t>ДОКТРИНА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ЛАТИНОАМЕРИКАНСЬКІЙ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(1895-1917 </w:t>
      </w:r>
      <w:r w:rsidRPr="007F4583">
        <w:rPr>
          <w:rFonts w:ascii="Verdana" w:hAnsi="Verdana" w:hint="eastAsia"/>
          <w:color w:val="000000"/>
          <w:shd w:val="clear" w:color="auto" w:fill="FFFFFF"/>
        </w:rPr>
        <w:t>рр</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p>
    <w:p w:rsidR="007F4583" w:rsidRPr="007F4583" w:rsidRDefault="007F4583" w:rsidP="007F4583">
      <w:pPr>
        <w:rPr>
          <w:rFonts w:ascii="Verdana" w:hAnsi="Verdana"/>
          <w:color w:val="000000"/>
          <w:shd w:val="clear" w:color="auto" w:fill="FFFFFF"/>
        </w:rPr>
      </w:pPr>
    </w:p>
    <w:p w:rsidR="007F4583" w:rsidRPr="007F4583" w:rsidRDefault="007F4583" w:rsidP="007F4583">
      <w:pPr>
        <w:rPr>
          <w:rFonts w:ascii="Verdana" w:hAnsi="Verdana"/>
          <w:color w:val="000000"/>
          <w:shd w:val="clear" w:color="auto" w:fill="FFFFFF"/>
        </w:rPr>
      </w:pPr>
    </w:p>
    <w:p w:rsidR="007F4583" w:rsidRPr="007F4583" w:rsidRDefault="007F4583" w:rsidP="007F4583">
      <w:pPr>
        <w:rPr>
          <w:rFonts w:ascii="Verdana" w:hAnsi="Verdana"/>
          <w:color w:val="000000"/>
          <w:shd w:val="clear" w:color="auto" w:fill="FFFFFF"/>
        </w:rPr>
      </w:pP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МІНІСТЕРСТВО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ОСВІТИ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НАУКИ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УКРАЇНИ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КИЇВСЬКИЙ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НАЦІОНАЛЬНИЙ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УНІВЕРСИТЕТ</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ІМЕНІ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ТАРАСА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ШЕВЧЕНКА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правах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рукопису</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ЛУКАЧ</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ІЛОНА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БЕЙЛІВНА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УДК</w:t>
      </w:r>
      <w:r w:rsidRPr="007F4583">
        <w:rPr>
          <w:rFonts w:ascii="Verdana" w:hAnsi="Verdana"/>
          <w:color w:val="000000"/>
          <w:shd w:val="clear" w:color="auto" w:fill="FFFFFF"/>
        </w:rPr>
        <w:t xml:space="preserve"> 94 (73+728+729+8):327"1895/1917"</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ДОКТРИНА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ЛАТИНОАМЕРИКАНСЬКІЙ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(1895-1917 </w:t>
      </w:r>
      <w:r w:rsidRPr="007F4583">
        <w:rPr>
          <w:rFonts w:ascii="Verdana" w:hAnsi="Verdana" w:hint="eastAsia"/>
          <w:color w:val="000000"/>
          <w:shd w:val="clear" w:color="auto" w:fill="FFFFFF"/>
        </w:rPr>
        <w:t>РР</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Спеціальність</w:t>
      </w:r>
      <w:r w:rsidRPr="007F4583">
        <w:rPr>
          <w:rFonts w:ascii="Verdana" w:hAnsi="Verdana"/>
          <w:color w:val="000000"/>
          <w:shd w:val="clear" w:color="auto" w:fill="FFFFFF"/>
        </w:rPr>
        <w:t xml:space="preserve"> 07.00.02 </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всесвітня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історія</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Дисертація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здобуття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наукового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ступеня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кандидата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історичних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наук</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Науковий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керівник</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доктор</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історичних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наук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професор</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Машевський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Олег</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Петрович</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Київ</w:t>
      </w:r>
      <w:r w:rsidRPr="007F4583">
        <w:rPr>
          <w:rFonts w:ascii="Verdana" w:hAnsi="Verdana"/>
          <w:color w:val="000000"/>
          <w:shd w:val="clear" w:color="auto" w:fill="FFFFFF"/>
        </w:rPr>
        <w:t>-2015</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2</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ЗМІСТ</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ВСТУП…………………………………………………………………………</w:t>
      </w:r>
      <w:r w:rsidRPr="007F4583">
        <w:rPr>
          <w:rFonts w:ascii="Verdana" w:hAnsi="Verdana"/>
          <w:color w:val="000000"/>
          <w:shd w:val="clear" w:color="auto" w:fill="FFFFFF"/>
        </w:rPr>
        <w:t>.</w:t>
      </w:r>
      <w:r w:rsidRPr="007F4583">
        <w:rPr>
          <w:rFonts w:ascii="Verdana" w:hAnsi="Verdana" w:hint="eastAsia"/>
          <w:color w:val="000000"/>
          <w:shd w:val="clear" w:color="auto" w:fill="FFFFFF"/>
        </w:rPr>
        <w:t>…</w:t>
      </w:r>
      <w:r w:rsidRPr="007F4583">
        <w:rPr>
          <w:rFonts w:ascii="Verdana" w:hAnsi="Verdana"/>
          <w:color w:val="000000"/>
          <w:shd w:val="clear" w:color="auto" w:fill="FFFFFF"/>
        </w:rPr>
        <w:t>.4</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РОЗДІЛ</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ІСТОРІОГРАФІЯ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ДЖЕРЕЛА…………………………………</w:t>
      </w:r>
      <w:r w:rsidRPr="007F4583">
        <w:rPr>
          <w:rFonts w:ascii="Verdana" w:hAnsi="Verdana"/>
          <w:color w:val="000000"/>
          <w:shd w:val="clear" w:color="auto" w:fill="FFFFFF"/>
        </w:rPr>
        <w:t>..11</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1. 1. </w:t>
      </w:r>
      <w:r w:rsidRPr="007F4583">
        <w:rPr>
          <w:rFonts w:ascii="Verdana" w:hAnsi="Verdana" w:hint="eastAsia"/>
          <w:color w:val="000000"/>
          <w:shd w:val="clear" w:color="auto" w:fill="FFFFFF"/>
        </w:rPr>
        <w:t>Стан</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проблеми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color w:val="000000"/>
          <w:shd w:val="clear" w:color="auto" w:fill="FFFFFF"/>
        </w:rPr>
        <w:t>..</w:t>
      </w:r>
      <w:r w:rsidRPr="007F4583">
        <w:rPr>
          <w:rFonts w:ascii="Verdana" w:hAnsi="Verdana" w:hint="eastAsia"/>
          <w:color w:val="000000"/>
          <w:shd w:val="clear" w:color="auto" w:fill="FFFFFF"/>
        </w:rPr>
        <w:t>…</w:t>
      </w:r>
      <w:r w:rsidRPr="007F4583">
        <w:rPr>
          <w:rFonts w:ascii="Verdana" w:hAnsi="Verdana"/>
          <w:color w:val="000000"/>
          <w:shd w:val="clear" w:color="auto" w:fill="FFFFFF"/>
        </w:rPr>
        <w:t>...11</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1. 2. </w:t>
      </w:r>
      <w:r w:rsidRPr="007F4583">
        <w:rPr>
          <w:rFonts w:ascii="Verdana" w:hAnsi="Verdana" w:hint="eastAsia"/>
          <w:color w:val="000000"/>
          <w:shd w:val="clear" w:color="auto" w:fill="FFFFFF"/>
        </w:rPr>
        <w:t>Джерельна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база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дослідження………………………</w:t>
      </w:r>
      <w:r w:rsidRPr="007F4583">
        <w:rPr>
          <w:rFonts w:ascii="Verdana" w:hAnsi="Verdana"/>
          <w:color w:val="000000"/>
          <w:shd w:val="clear" w:color="auto" w:fill="FFFFFF"/>
        </w:rPr>
        <w:t>...</w:t>
      </w:r>
      <w:r w:rsidRPr="007F4583">
        <w:rPr>
          <w:rFonts w:ascii="Verdana" w:hAnsi="Verdana" w:hint="eastAsia"/>
          <w:color w:val="000000"/>
          <w:shd w:val="clear" w:color="auto" w:fill="FFFFFF"/>
        </w:rPr>
        <w:t>……………</w:t>
      </w:r>
      <w:r w:rsidRPr="007F4583">
        <w:rPr>
          <w:rFonts w:ascii="Verdana" w:hAnsi="Verdana"/>
          <w:color w:val="000000"/>
          <w:shd w:val="clear" w:color="auto" w:fill="FFFFFF"/>
        </w:rPr>
        <w:t>..29</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РОЗДІЛ</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ЕВОЛЮЦІЯ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ЯК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КОНЦЕПТУАЛЬНОЇ</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ОСНОВИ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ЛАТИНОАМЕРИКАНСЬКОЇ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ХІХ</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СТ………………………………………………………………………</w:t>
      </w:r>
      <w:r w:rsidRPr="007F4583">
        <w:rPr>
          <w:rFonts w:ascii="Verdana" w:hAnsi="Verdana"/>
          <w:color w:val="000000"/>
          <w:shd w:val="clear" w:color="auto" w:fill="FFFFFF"/>
        </w:rPr>
        <w:t>..</w:t>
      </w:r>
      <w:r w:rsidRPr="007F4583">
        <w:rPr>
          <w:rFonts w:ascii="Verdana" w:hAnsi="Verdana" w:hint="eastAsia"/>
          <w:color w:val="000000"/>
          <w:shd w:val="clear" w:color="auto" w:fill="FFFFFF"/>
        </w:rPr>
        <w:t>………</w:t>
      </w:r>
      <w:r w:rsidRPr="007F4583">
        <w:rPr>
          <w:rFonts w:ascii="Verdana" w:hAnsi="Verdana"/>
          <w:color w:val="000000"/>
          <w:shd w:val="clear" w:color="auto" w:fill="FFFFFF"/>
        </w:rPr>
        <w:t>..42</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2. 1. </w:t>
      </w:r>
      <w:r w:rsidRPr="007F4583">
        <w:rPr>
          <w:rFonts w:ascii="Verdana" w:hAnsi="Verdana" w:hint="eastAsia"/>
          <w:color w:val="000000"/>
          <w:shd w:val="clear" w:color="auto" w:fill="FFFFFF"/>
        </w:rPr>
        <w:t>Доктрина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щодо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країн</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Латинської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Америки</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(1823-1895 </w:t>
      </w:r>
      <w:r w:rsidRPr="007F4583">
        <w:rPr>
          <w:rFonts w:ascii="Verdana" w:hAnsi="Verdana" w:hint="eastAsia"/>
          <w:color w:val="000000"/>
          <w:shd w:val="clear" w:color="auto" w:fill="FFFFFF"/>
        </w:rPr>
        <w:t>рр</w:t>
      </w:r>
      <w:r w:rsidRPr="007F4583">
        <w:rPr>
          <w:rFonts w:ascii="Verdana" w:hAnsi="Verdana"/>
          <w:color w:val="000000"/>
          <w:shd w:val="clear" w:color="auto" w:fill="FFFFFF"/>
        </w:rPr>
        <w:t>.)</w:t>
      </w:r>
      <w:r w:rsidRPr="007F4583">
        <w:rPr>
          <w:rFonts w:ascii="Verdana" w:hAnsi="Verdana" w:hint="eastAsia"/>
          <w:color w:val="000000"/>
          <w:shd w:val="clear" w:color="auto" w:fill="FFFFFF"/>
        </w:rPr>
        <w:t>………………………………………………………………</w:t>
      </w:r>
      <w:r w:rsidRPr="007F4583">
        <w:rPr>
          <w:rFonts w:ascii="Verdana" w:hAnsi="Verdana"/>
          <w:color w:val="000000"/>
          <w:shd w:val="clear" w:color="auto" w:fill="FFFFFF"/>
        </w:rPr>
        <w:t>..</w:t>
      </w:r>
      <w:r w:rsidRPr="007F4583">
        <w:rPr>
          <w:rFonts w:ascii="Verdana" w:hAnsi="Verdana" w:hint="eastAsia"/>
          <w:color w:val="000000"/>
          <w:shd w:val="clear" w:color="auto" w:fill="FFFFFF"/>
        </w:rPr>
        <w:t>…</w:t>
      </w:r>
      <w:r w:rsidRPr="007F4583">
        <w:rPr>
          <w:rFonts w:ascii="Verdana" w:hAnsi="Verdana"/>
          <w:color w:val="000000"/>
          <w:shd w:val="clear" w:color="auto" w:fill="FFFFFF"/>
        </w:rPr>
        <w:t>.42</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2. 2. </w:t>
      </w:r>
      <w:r w:rsidRPr="007F4583">
        <w:rPr>
          <w:rFonts w:ascii="Verdana" w:hAnsi="Verdana" w:hint="eastAsia"/>
          <w:color w:val="000000"/>
          <w:shd w:val="clear" w:color="auto" w:fill="FFFFFF"/>
        </w:rPr>
        <w:t>Меморандум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Олні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нова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інтерпретація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положень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.58</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2. 3. </w:t>
      </w:r>
      <w:r w:rsidRPr="007F4583">
        <w:rPr>
          <w:rFonts w:ascii="Verdana" w:hAnsi="Verdana" w:hint="eastAsia"/>
          <w:color w:val="000000"/>
          <w:shd w:val="clear" w:color="auto" w:fill="FFFFFF"/>
        </w:rPr>
        <w:t>Іспансько</w:t>
      </w:r>
      <w:r w:rsidRPr="007F4583">
        <w:rPr>
          <w:rFonts w:ascii="Verdana" w:hAnsi="Verdana"/>
          <w:color w:val="000000"/>
          <w:shd w:val="clear" w:color="auto" w:fill="FFFFFF"/>
        </w:rPr>
        <w:t>-</w:t>
      </w:r>
      <w:r w:rsidRPr="007F4583">
        <w:rPr>
          <w:rFonts w:ascii="Verdana" w:hAnsi="Verdana" w:hint="eastAsia"/>
          <w:color w:val="000000"/>
          <w:shd w:val="clear" w:color="auto" w:fill="FFFFFF"/>
        </w:rPr>
        <w:t>американська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війна</w:t>
      </w:r>
      <w:r w:rsidRPr="007F4583">
        <w:rPr>
          <w:rFonts w:ascii="Verdana" w:hAnsi="Verdana"/>
          <w:color w:val="000000"/>
          <w:shd w:val="clear" w:color="auto" w:fill="FFFFFF"/>
        </w:rPr>
        <w:t xml:space="preserve"> 1898 </w:t>
      </w:r>
      <w:r w:rsidRPr="007F4583">
        <w:rPr>
          <w:rFonts w:ascii="Verdana" w:hAnsi="Verdana" w:hint="eastAsia"/>
          <w:color w:val="000000"/>
          <w:shd w:val="clear" w:color="auto" w:fill="FFFFFF"/>
        </w:rPr>
        <w:t>р</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виклик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для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.75</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РОЗДІЛ</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ІІІ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ЛАТИНОАМЕРИКАНСЬКІЙ</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ПОЛІТИЦІ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ПРЕЗИДЕНТСТВА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ТЕОДОРА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РУЗВЕЛЬТА</w:t>
      </w:r>
      <w:r w:rsidRPr="007F4583">
        <w:rPr>
          <w:rFonts w:ascii="Verdana" w:hAnsi="Verdana"/>
          <w:color w:val="000000"/>
          <w:shd w:val="clear" w:color="auto" w:fill="FFFFFF"/>
        </w:rPr>
        <w:t xml:space="preserve"> (1901-1909</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РР</w:t>
      </w:r>
      <w:r w:rsidRPr="007F4583">
        <w:rPr>
          <w:rFonts w:ascii="Verdana" w:hAnsi="Verdana"/>
          <w:color w:val="000000"/>
          <w:shd w:val="clear" w:color="auto" w:fill="FFFFFF"/>
        </w:rPr>
        <w:t>.)</w:t>
      </w:r>
      <w:r w:rsidRPr="007F4583">
        <w:rPr>
          <w:rFonts w:ascii="Verdana" w:hAnsi="Verdana" w:hint="eastAsia"/>
          <w:color w:val="000000"/>
          <w:shd w:val="clear" w:color="auto" w:fill="FFFFFF"/>
        </w:rPr>
        <w:t>………………………………………………………………………………</w:t>
      </w:r>
      <w:r w:rsidRPr="007F4583">
        <w:rPr>
          <w:rFonts w:ascii="Verdana" w:hAnsi="Verdana"/>
          <w:color w:val="000000"/>
          <w:shd w:val="clear" w:color="auto" w:fill="FFFFFF"/>
        </w:rPr>
        <w:t>..93</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3. 1. </w:t>
      </w:r>
      <w:r w:rsidRPr="007F4583">
        <w:rPr>
          <w:rFonts w:ascii="Verdana" w:hAnsi="Verdana" w:hint="eastAsia"/>
          <w:color w:val="000000"/>
          <w:shd w:val="clear" w:color="auto" w:fill="FFFFFF"/>
        </w:rPr>
        <w:t>Проблема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Панамського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каналу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color w:val="000000"/>
          <w:shd w:val="clear" w:color="auto" w:fill="FFFFFF"/>
        </w:rPr>
        <w:t>..</w:t>
      </w:r>
      <w:r w:rsidRPr="007F4583">
        <w:rPr>
          <w:rFonts w:ascii="Verdana" w:hAnsi="Verdana" w:hint="eastAsia"/>
          <w:color w:val="000000"/>
          <w:shd w:val="clear" w:color="auto" w:fill="FFFFFF"/>
        </w:rPr>
        <w:t>…………………</w:t>
      </w:r>
      <w:r w:rsidRPr="007F4583">
        <w:rPr>
          <w:rFonts w:ascii="Verdana" w:hAnsi="Verdana"/>
          <w:color w:val="000000"/>
          <w:shd w:val="clear" w:color="auto" w:fill="FFFFFF"/>
        </w:rPr>
        <w:t>..93</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3. 2. </w:t>
      </w:r>
      <w:r w:rsidRPr="007F4583">
        <w:rPr>
          <w:rFonts w:ascii="Verdana" w:hAnsi="Verdana" w:hint="eastAsia"/>
          <w:color w:val="000000"/>
          <w:shd w:val="clear" w:color="auto" w:fill="FFFFFF"/>
        </w:rPr>
        <w:t>Венесуельська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криза</w:t>
      </w:r>
      <w:r w:rsidRPr="007F4583">
        <w:rPr>
          <w:rFonts w:ascii="Verdana" w:hAnsi="Verdana"/>
          <w:color w:val="000000"/>
          <w:shd w:val="clear" w:color="auto" w:fill="FFFFFF"/>
        </w:rPr>
        <w:t xml:space="preserve"> 1902-1903 </w:t>
      </w:r>
      <w:r w:rsidRPr="007F4583">
        <w:rPr>
          <w:rFonts w:ascii="Verdana" w:hAnsi="Verdana" w:hint="eastAsia"/>
          <w:color w:val="000000"/>
          <w:shd w:val="clear" w:color="auto" w:fill="FFFFFF"/>
        </w:rPr>
        <w:t>рр……………………</w:t>
      </w:r>
      <w:r w:rsidRPr="007F4583">
        <w:rPr>
          <w:rFonts w:ascii="Verdana" w:hAnsi="Verdana"/>
          <w:color w:val="000000"/>
          <w:shd w:val="clear" w:color="auto" w:fill="FFFFFF"/>
        </w:rPr>
        <w:t>..</w:t>
      </w:r>
      <w:r w:rsidRPr="007F4583">
        <w:rPr>
          <w:rFonts w:ascii="Verdana" w:hAnsi="Verdana" w:hint="eastAsia"/>
          <w:color w:val="000000"/>
          <w:shd w:val="clear" w:color="auto" w:fill="FFFFFF"/>
        </w:rPr>
        <w:t>……</w:t>
      </w:r>
      <w:r w:rsidRPr="007F4583">
        <w:rPr>
          <w:rFonts w:ascii="Verdana" w:hAnsi="Verdana"/>
          <w:color w:val="000000"/>
          <w:shd w:val="clear" w:color="auto" w:fill="FFFFFF"/>
        </w:rPr>
        <w:t>...</w:t>
      </w:r>
      <w:r w:rsidRPr="007F4583">
        <w:rPr>
          <w:rFonts w:ascii="Verdana" w:hAnsi="Verdana" w:hint="eastAsia"/>
          <w:color w:val="000000"/>
          <w:shd w:val="clear" w:color="auto" w:fill="FFFFFF"/>
        </w:rPr>
        <w:t>…</w:t>
      </w:r>
      <w:r w:rsidRPr="007F4583">
        <w:rPr>
          <w:rFonts w:ascii="Verdana" w:hAnsi="Verdana"/>
          <w:color w:val="000000"/>
          <w:shd w:val="clear" w:color="auto" w:fill="FFFFFF"/>
        </w:rPr>
        <w:t>.108</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3. 3. </w:t>
      </w:r>
      <w:r w:rsidRPr="007F4583">
        <w:rPr>
          <w:rFonts w:ascii="Verdana" w:hAnsi="Verdana" w:hint="eastAsia"/>
          <w:color w:val="000000"/>
          <w:shd w:val="clear" w:color="auto" w:fill="FFFFFF"/>
        </w:rPr>
        <w:t>Криза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Домініканській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Республіці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hint="eastAsia"/>
          <w:color w:val="000000"/>
          <w:shd w:val="clear" w:color="auto" w:fill="FFFFFF"/>
        </w:rPr>
        <w:t>поправка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Рузвельта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(1904 </w:t>
      </w:r>
      <w:r w:rsidRPr="007F4583">
        <w:rPr>
          <w:rFonts w:ascii="Verdana" w:hAnsi="Verdana" w:hint="eastAsia"/>
          <w:color w:val="000000"/>
          <w:shd w:val="clear" w:color="auto" w:fill="FFFFFF"/>
        </w:rPr>
        <w:t>р</w:t>
      </w:r>
      <w:r w:rsidRPr="007F4583">
        <w:rPr>
          <w:rFonts w:ascii="Verdana" w:hAnsi="Verdana"/>
          <w:color w:val="000000"/>
          <w:shd w:val="clear" w:color="auto" w:fill="FFFFFF"/>
        </w:rPr>
        <w:t>.)</w:t>
      </w:r>
      <w:r w:rsidRPr="007F4583">
        <w:rPr>
          <w:rFonts w:ascii="Verdana" w:hAnsi="Verdana" w:hint="eastAsia"/>
          <w:color w:val="000000"/>
          <w:shd w:val="clear" w:color="auto" w:fill="FFFFFF"/>
        </w:rPr>
        <w:t>……………………………………………</w:t>
      </w:r>
      <w:r w:rsidRPr="007F4583">
        <w:rPr>
          <w:rFonts w:ascii="Verdana" w:hAnsi="Verdana"/>
          <w:color w:val="000000"/>
          <w:shd w:val="clear" w:color="auto" w:fill="FFFFFF"/>
        </w:rPr>
        <w:t>.</w:t>
      </w:r>
      <w:r w:rsidRPr="007F4583">
        <w:rPr>
          <w:rFonts w:ascii="Verdana" w:hAnsi="Verdana" w:hint="eastAsia"/>
          <w:color w:val="000000"/>
          <w:shd w:val="clear" w:color="auto" w:fill="FFFFFF"/>
        </w:rPr>
        <w:t>……</w:t>
      </w:r>
      <w:r w:rsidRPr="007F4583">
        <w:rPr>
          <w:rFonts w:ascii="Verdana" w:hAnsi="Verdana"/>
          <w:color w:val="000000"/>
          <w:shd w:val="clear" w:color="auto" w:fill="FFFFFF"/>
        </w:rPr>
        <w:t>....126</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РОЗДІЛ</w:t>
      </w:r>
      <w:r w:rsidRPr="007F4583">
        <w:rPr>
          <w:rFonts w:ascii="Verdana" w:hAnsi="Verdana"/>
          <w:color w:val="000000"/>
          <w:shd w:val="clear" w:color="auto" w:fill="FFFFFF"/>
        </w:rPr>
        <w:t xml:space="preserve"> IV. </w:t>
      </w:r>
      <w:r w:rsidRPr="007F4583">
        <w:rPr>
          <w:rFonts w:ascii="Verdana" w:hAnsi="Verdana" w:hint="eastAsia"/>
          <w:color w:val="000000"/>
          <w:shd w:val="clear" w:color="auto" w:fill="FFFFFF"/>
        </w:rPr>
        <w:t>ПЕРЕГЛЯД</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ЛАТИНОАМЕРИКАНСЬКІЙ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НАПЕРЕДОДНІ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ВСТУПУ</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ПЕРШУ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СВІТОВУ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ВІЙНУ……………………………………………</w:t>
      </w:r>
      <w:r w:rsidRPr="007F4583">
        <w:rPr>
          <w:rFonts w:ascii="Verdana" w:hAnsi="Verdana"/>
          <w:color w:val="000000"/>
          <w:shd w:val="clear" w:color="auto" w:fill="FFFFFF"/>
        </w:rPr>
        <w:t>...</w:t>
      </w:r>
      <w:r w:rsidRPr="007F4583">
        <w:rPr>
          <w:rFonts w:ascii="Verdana" w:hAnsi="Verdana" w:hint="eastAsia"/>
          <w:color w:val="000000"/>
          <w:shd w:val="clear" w:color="auto" w:fill="FFFFFF"/>
        </w:rPr>
        <w:t>…</w:t>
      </w:r>
      <w:r w:rsidRPr="007F4583">
        <w:rPr>
          <w:rFonts w:ascii="Verdana" w:hAnsi="Verdana"/>
          <w:color w:val="000000"/>
          <w:shd w:val="clear" w:color="auto" w:fill="FFFFFF"/>
        </w:rPr>
        <w:t>..140</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4. 1. </w:t>
      </w:r>
      <w:r w:rsidRPr="007F4583">
        <w:rPr>
          <w:rFonts w:ascii="Verdana" w:hAnsi="Verdana" w:hint="eastAsia"/>
          <w:color w:val="000000"/>
          <w:shd w:val="clear" w:color="auto" w:fill="FFFFFF"/>
        </w:rPr>
        <w:t>Місце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поглядах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дипломатії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державного</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секретаря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Рута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президента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Г</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Тафта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color w:val="000000"/>
          <w:shd w:val="clear" w:color="auto" w:fill="FFFFFF"/>
        </w:rPr>
        <w:t>...</w:t>
      </w:r>
      <w:r w:rsidRPr="007F4583">
        <w:rPr>
          <w:rFonts w:ascii="Verdana" w:hAnsi="Verdana" w:hint="eastAsia"/>
          <w:color w:val="000000"/>
          <w:shd w:val="clear" w:color="auto" w:fill="FFFFFF"/>
        </w:rPr>
        <w:t>……</w:t>
      </w:r>
      <w:r w:rsidRPr="007F4583">
        <w:rPr>
          <w:rFonts w:ascii="Verdana" w:hAnsi="Verdana"/>
          <w:color w:val="000000"/>
          <w:shd w:val="clear" w:color="auto" w:fill="FFFFFF"/>
        </w:rPr>
        <w:t>140</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4. 2. </w:t>
      </w:r>
      <w:r w:rsidRPr="007F4583">
        <w:rPr>
          <w:rFonts w:ascii="Verdana" w:hAnsi="Verdana" w:hint="eastAsia"/>
          <w:color w:val="000000"/>
          <w:shd w:val="clear" w:color="auto" w:fill="FFFFFF"/>
        </w:rPr>
        <w:t>Доктрина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зовнішньополітичній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концепції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латиноамериканській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президента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Вудро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Вільсона</w:t>
      </w:r>
      <w:r w:rsidRPr="007F4583">
        <w:rPr>
          <w:rFonts w:ascii="Verdana" w:hAnsi="Verdana"/>
          <w:color w:val="000000"/>
          <w:shd w:val="clear" w:color="auto" w:fill="FFFFFF"/>
        </w:rPr>
        <w:t xml:space="preserve"> (1913-1914</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рр</w:t>
      </w:r>
      <w:r w:rsidRPr="007F4583">
        <w:rPr>
          <w:rFonts w:ascii="Verdana" w:hAnsi="Verdana"/>
          <w:color w:val="000000"/>
          <w:shd w:val="clear" w:color="auto" w:fill="FFFFFF"/>
        </w:rPr>
        <w:t>.)</w:t>
      </w:r>
      <w:r w:rsidRPr="007F4583">
        <w:rPr>
          <w:rFonts w:ascii="Verdana" w:hAnsi="Verdana" w:hint="eastAsia"/>
          <w:color w:val="000000"/>
          <w:shd w:val="clear" w:color="auto" w:fill="FFFFFF"/>
        </w:rPr>
        <w:t>………………………………………………………………………………</w:t>
      </w:r>
      <w:r w:rsidRPr="007F4583">
        <w:rPr>
          <w:rFonts w:ascii="Verdana" w:hAnsi="Verdana"/>
          <w:color w:val="000000"/>
          <w:shd w:val="clear" w:color="auto" w:fill="FFFFFF"/>
        </w:rPr>
        <w:t>.160</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3</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4. 3. </w:t>
      </w:r>
      <w:r w:rsidRPr="007F4583">
        <w:rPr>
          <w:rFonts w:ascii="Verdana" w:hAnsi="Verdana" w:hint="eastAsia"/>
          <w:color w:val="000000"/>
          <w:shd w:val="clear" w:color="auto" w:fill="FFFFFF"/>
        </w:rPr>
        <w:t>Політика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країнах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Центральної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Карибського</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басейну</w:t>
      </w:r>
      <w:r w:rsidRPr="007F4583">
        <w:rPr>
          <w:rFonts w:ascii="Verdana" w:hAnsi="Verdana"/>
          <w:color w:val="000000"/>
          <w:shd w:val="clear" w:color="auto" w:fill="FFFFFF"/>
        </w:rPr>
        <w:t xml:space="preserve"> (1913-1917 </w:t>
      </w:r>
      <w:r w:rsidRPr="007F4583">
        <w:rPr>
          <w:rFonts w:ascii="Verdana" w:hAnsi="Verdana" w:hint="eastAsia"/>
          <w:color w:val="000000"/>
          <w:shd w:val="clear" w:color="auto" w:fill="FFFFFF"/>
        </w:rPr>
        <w:t>рр</w:t>
      </w:r>
      <w:r w:rsidRPr="007F4583">
        <w:rPr>
          <w:rFonts w:ascii="Verdana" w:hAnsi="Verdana"/>
          <w:color w:val="000000"/>
          <w:shd w:val="clear" w:color="auto" w:fill="FFFFFF"/>
        </w:rPr>
        <w:t>.)</w:t>
      </w:r>
      <w:r w:rsidRPr="007F4583">
        <w:rPr>
          <w:rFonts w:ascii="Verdana" w:hAnsi="Verdana" w:hint="eastAsia"/>
          <w:color w:val="000000"/>
          <w:shd w:val="clear" w:color="auto" w:fill="FFFFFF"/>
        </w:rPr>
        <w:t>…………………</w:t>
      </w:r>
      <w:r w:rsidRPr="007F4583">
        <w:rPr>
          <w:rFonts w:ascii="Verdana" w:hAnsi="Verdana"/>
          <w:color w:val="000000"/>
          <w:shd w:val="clear" w:color="auto" w:fill="FFFFFF"/>
        </w:rPr>
        <w:t>.....................</w:t>
      </w:r>
      <w:r w:rsidRPr="007F4583">
        <w:rPr>
          <w:rFonts w:ascii="Verdana" w:hAnsi="Verdana" w:hint="eastAsia"/>
          <w:color w:val="000000"/>
          <w:shd w:val="clear" w:color="auto" w:fill="FFFFFF"/>
        </w:rPr>
        <w:t>…………………</w:t>
      </w:r>
      <w:r w:rsidRPr="007F4583">
        <w:rPr>
          <w:rFonts w:ascii="Verdana" w:hAnsi="Verdana"/>
          <w:color w:val="000000"/>
          <w:shd w:val="clear" w:color="auto" w:fill="FFFFFF"/>
        </w:rPr>
        <w:t>..</w:t>
      </w:r>
      <w:r w:rsidRPr="007F4583">
        <w:rPr>
          <w:rFonts w:ascii="Verdana" w:hAnsi="Verdana" w:hint="eastAsia"/>
          <w:color w:val="000000"/>
          <w:shd w:val="clear" w:color="auto" w:fill="FFFFFF"/>
        </w:rPr>
        <w:t>……</w:t>
      </w:r>
      <w:r w:rsidRPr="007F4583">
        <w:rPr>
          <w:rFonts w:ascii="Verdana" w:hAnsi="Verdana"/>
          <w:color w:val="000000"/>
          <w:shd w:val="clear" w:color="auto" w:fill="FFFFFF"/>
        </w:rPr>
        <w:t>174</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ВИСНОВКИ……………………………………………………………………</w:t>
      </w:r>
      <w:r w:rsidRPr="007F4583">
        <w:rPr>
          <w:rFonts w:ascii="Verdana" w:hAnsi="Verdana"/>
          <w:color w:val="000000"/>
          <w:shd w:val="clear" w:color="auto" w:fill="FFFFFF"/>
        </w:rPr>
        <w:t>.194</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СПИСОК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ВИКОРИСТАНИХ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ДЖЕРЕЛ</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ЛІТЕРАТУРИ…………………</w:t>
      </w:r>
      <w:r w:rsidRPr="007F4583">
        <w:rPr>
          <w:rFonts w:ascii="Verdana" w:hAnsi="Verdana"/>
          <w:color w:val="000000"/>
          <w:shd w:val="clear" w:color="auto" w:fill="FFFFFF"/>
        </w:rPr>
        <w:t>199</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4</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ВСТУП</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Актуальність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теми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Впродовж</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ХІХ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ст</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стрижнем</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зовнішньої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залишалися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принципи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проголошені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1823 </w:t>
      </w:r>
      <w:r w:rsidRPr="007F4583">
        <w:rPr>
          <w:rFonts w:ascii="Verdana" w:hAnsi="Verdana" w:hint="eastAsia"/>
          <w:color w:val="000000"/>
          <w:shd w:val="clear" w:color="auto" w:fill="FFFFFF"/>
        </w:rPr>
        <w:t>р</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президентом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Дж</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відомі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під</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назвою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Ключовими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положеннями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цієї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було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провідне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місце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Сполучених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Штатів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своїй</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півкулі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відокремлення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власної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політичної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традиції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від</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європейської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Проте</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межа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ХІХ</w:t>
      </w:r>
      <w:r w:rsidRPr="007F4583">
        <w:rPr>
          <w:rFonts w:ascii="Verdana" w:hAnsi="Verdana"/>
          <w:color w:val="000000"/>
          <w:shd w:val="clear" w:color="auto" w:fill="FFFFFF"/>
        </w:rPr>
        <w:t>-</w:t>
      </w:r>
      <w:r w:rsidRPr="007F4583">
        <w:rPr>
          <w:rFonts w:ascii="Verdana" w:hAnsi="Verdana" w:hint="eastAsia"/>
          <w:color w:val="000000"/>
          <w:shd w:val="clear" w:color="auto" w:fill="FFFFFF"/>
        </w:rPr>
        <w:t>ХХ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ст</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Сполучених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Штатів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стала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часом</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безпрецедентного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економічного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військового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як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наслідок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політичного</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посилення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праву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приєдналися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hint="eastAsia"/>
          <w:color w:val="000000"/>
          <w:shd w:val="clear" w:color="auto" w:fill="FFFFFF"/>
        </w:rPr>
        <w:t>клубу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великих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держав</w:t>
      </w:r>
      <w:r w:rsidRPr="007F4583">
        <w:rPr>
          <w:rFonts w:ascii="Verdana" w:hAnsi="Verdana" w:hint="eastAsia"/>
          <w:color w:val="000000"/>
          <w:shd w:val="clear" w:color="auto" w:fill="FFFFFF"/>
        </w:rPr>
        <w:t>»</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заявивши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себе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як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надпотугу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що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лишається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осторонь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складних</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міжнародних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процесів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тогочасному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світі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Подібні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зрушення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засвідчили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відхід</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Сполучених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Штатів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від</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ізоляціонізму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міжнародних</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відносинах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Нові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політичні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реалії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стали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викликом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для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яка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збагатилася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низкою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поправок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нових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прочитань</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Вкрай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нечіткі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формулювання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викладені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формі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щорічного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послання</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президента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Конгресу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жодним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чином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законодавчо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зафіксовані</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склали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цілісну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систему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політичного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дипломатичного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курсу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передусім</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відносно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Латинської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Вже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майже</w:t>
      </w:r>
      <w:r w:rsidRPr="007F4583">
        <w:rPr>
          <w:rFonts w:ascii="Verdana" w:hAnsi="Verdana"/>
          <w:color w:val="000000"/>
          <w:shd w:val="clear" w:color="auto" w:fill="FFFFFF"/>
        </w:rPr>
        <w:t xml:space="preserve"> 200 </w:t>
      </w:r>
      <w:r w:rsidRPr="007F4583">
        <w:rPr>
          <w:rFonts w:ascii="Verdana" w:hAnsi="Verdana" w:hint="eastAsia"/>
          <w:color w:val="000000"/>
          <w:shd w:val="clear" w:color="auto" w:fill="FFFFFF"/>
        </w:rPr>
        <w:t>років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що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пройшли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часу</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появи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hint="eastAsia"/>
          <w:color w:val="000000"/>
          <w:shd w:val="clear" w:color="auto" w:fill="FFFFFF"/>
        </w:rPr>
        <w:t>Принципів</w:t>
      </w:r>
      <w:r w:rsidRPr="007F4583">
        <w:rPr>
          <w:rFonts w:ascii="Verdana" w:hAnsi="Verdana"/>
          <w:color w:val="000000"/>
          <w:shd w:val="clear" w:color="auto" w:fill="FFFFFF"/>
        </w:rPr>
        <w:t xml:space="preserve"> 1823 </w:t>
      </w:r>
      <w:r w:rsidRPr="007F4583">
        <w:rPr>
          <w:rFonts w:ascii="Verdana" w:hAnsi="Verdana" w:hint="eastAsia"/>
          <w:color w:val="000000"/>
          <w:shd w:val="clear" w:color="auto" w:fill="FFFFFF"/>
        </w:rPr>
        <w:t>року</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науковці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державні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діячі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дослідники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прагнуть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розкрити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феномен</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яка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певному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сенсі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стала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синонімом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зовнішньої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Сполучених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Штатів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Важливість</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ґрунтовного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обумовлена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тим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що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неодноразово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чи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інша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її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інтерпретація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ставала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відповіддю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офіційного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Вашингтона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безпосередні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виклики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безпеці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преференціям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Західній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півкулі</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Неоднозначність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самого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поняття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її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значимість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історії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теорії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практиці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дипломатії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зовнішньої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представляє</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особливий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інтерес</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для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Однак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українській</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історіографії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проблематика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знайшла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свого</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відображення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Цілий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комплекс</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питань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дипломатії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регіоні</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5</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Латинської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також</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залишається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поза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увагою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вчених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Україні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Тому</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дане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дисертаційне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є</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першою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спробою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вітчизняному</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науковому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просторі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дослідити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характер</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особливо</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розвиток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її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сприйняття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використання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контексті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конкретних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проблем</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латиноамериканського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курсу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період</w:t>
      </w:r>
      <w:r w:rsidRPr="007F4583">
        <w:rPr>
          <w:rFonts w:ascii="Verdana" w:hAnsi="Verdana"/>
          <w:color w:val="000000"/>
          <w:shd w:val="clear" w:color="auto" w:fill="FFFFFF"/>
        </w:rPr>
        <w:t xml:space="preserve"> 1895-1917 </w:t>
      </w:r>
      <w:r w:rsidRPr="007F4583">
        <w:rPr>
          <w:rFonts w:ascii="Verdana" w:hAnsi="Verdana" w:hint="eastAsia"/>
          <w:color w:val="000000"/>
          <w:shd w:val="clear" w:color="auto" w:fill="FFFFFF"/>
        </w:rPr>
        <w:t>рр</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Аналізуючи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сучасну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активізацію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інтеграційних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процесів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Латинській</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Америці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неможливо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уникнути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розгляду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загальнорегіональних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ініціатив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кінця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ХІХ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початку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ст</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Позиція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Сполучених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Штатів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регіоні</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залишається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традиційно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активною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Криза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міжамериканської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системи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водночас</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тенденція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південних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сусідів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об’єднання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може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викликати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занепокоєння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Сполучених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Штатів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цьому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сьогодні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ключові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ділові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політичні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інтереси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сконцентровані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Південній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найпотужніші</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держави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якої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Аргентина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Бразилія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все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більше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демонструють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прагнення</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власного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шляху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міжнародного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курсу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Парадоксальним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чином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історія</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політики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дипломатії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латиноамериканському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просторі</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перегукується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боротьбою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наддержав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ХХІ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ст</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сфери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впливу</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Всі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вищезазначені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обставини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визначають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актуальність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як</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місця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американської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зовнішньополітичної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думку</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так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широкого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кола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проблемних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питань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відносинах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Латинська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Америка</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Зв</w:t>
      </w:r>
      <w:r w:rsidRPr="007F4583">
        <w:rPr>
          <w:rFonts w:ascii="Verdana" w:hAnsi="Verdana"/>
          <w:color w:val="000000"/>
          <w:shd w:val="clear" w:color="auto" w:fill="FFFFFF"/>
        </w:rPr>
        <w:t>'</w:t>
      </w:r>
      <w:r w:rsidRPr="007F4583">
        <w:rPr>
          <w:rFonts w:ascii="Verdana" w:hAnsi="Verdana" w:hint="eastAsia"/>
          <w:color w:val="000000"/>
          <w:shd w:val="clear" w:color="auto" w:fill="FFFFFF"/>
        </w:rPr>
        <w:t>язок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роботи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науковими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програмами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планами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темами</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Напрямок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дисертаційного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є</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складовою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частиною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наукової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теми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історичного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факультету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Київського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національного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університету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імені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Тараса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Шевченка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hint="eastAsia"/>
          <w:color w:val="000000"/>
          <w:shd w:val="clear" w:color="auto" w:fill="FFFFFF"/>
        </w:rPr>
        <w:t>Українська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нація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загальноєвропейському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вимірі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сучасність</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державний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реєстраційний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номер</w:t>
      </w:r>
      <w:r w:rsidRPr="007F4583">
        <w:rPr>
          <w:rFonts w:ascii="Verdana" w:hAnsi="Verdana"/>
          <w:color w:val="000000"/>
          <w:shd w:val="clear" w:color="auto" w:fill="FFFFFF"/>
        </w:rPr>
        <w:t xml:space="preserve"> 11</w:t>
      </w:r>
      <w:r w:rsidRPr="007F4583">
        <w:rPr>
          <w:rFonts w:ascii="Verdana" w:hAnsi="Verdana" w:hint="eastAsia"/>
          <w:color w:val="000000"/>
          <w:shd w:val="clear" w:color="auto" w:fill="FFFFFF"/>
        </w:rPr>
        <w:t>БФ</w:t>
      </w:r>
      <w:r w:rsidRPr="007F4583">
        <w:rPr>
          <w:rFonts w:ascii="Verdana" w:hAnsi="Verdana"/>
          <w:color w:val="000000"/>
          <w:shd w:val="clear" w:color="auto" w:fill="FFFFFF"/>
        </w:rPr>
        <w:t xml:space="preserve">046-01), </w:t>
      </w:r>
      <w:r w:rsidRPr="007F4583">
        <w:rPr>
          <w:rFonts w:ascii="Verdana" w:hAnsi="Verdana" w:hint="eastAsia"/>
          <w:color w:val="000000"/>
          <w:shd w:val="clear" w:color="auto" w:fill="FFFFFF"/>
        </w:rPr>
        <w:t>яка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пов’язана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науково</w:t>
      </w:r>
      <w:r w:rsidRPr="007F4583">
        <w:rPr>
          <w:rFonts w:ascii="Verdana" w:hAnsi="Verdana"/>
          <w:color w:val="000000"/>
          <w:shd w:val="clear" w:color="auto" w:fill="FFFFFF"/>
        </w:rPr>
        <w:t>-</w:t>
      </w:r>
      <w:r w:rsidRPr="007F4583">
        <w:rPr>
          <w:rFonts w:ascii="Verdana" w:hAnsi="Verdana" w:hint="eastAsia"/>
          <w:color w:val="000000"/>
          <w:shd w:val="clear" w:color="auto" w:fill="FFFFFF"/>
        </w:rPr>
        <w:t>дослідницькою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темою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hint="eastAsia"/>
          <w:color w:val="000000"/>
          <w:shd w:val="clear" w:color="auto" w:fill="FFFFFF"/>
        </w:rPr>
        <w:t>Модернізація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суспільного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розвитку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України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умовах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світових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процесів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глобалізації</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Київського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національного</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університету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імені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Тараса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Шевченка</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Об’єктом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Латинській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кінці</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ХІХ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початку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ст</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6</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Предмет</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розвиток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її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трактування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використання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міжнародній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передусім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латиноамериканській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політиці</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1895-1917 </w:t>
      </w:r>
      <w:r w:rsidRPr="007F4583">
        <w:rPr>
          <w:rFonts w:ascii="Verdana" w:hAnsi="Verdana" w:hint="eastAsia"/>
          <w:color w:val="000000"/>
          <w:shd w:val="clear" w:color="auto" w:fill="FFFFFF"/>
        </w:rPr>
        <w:t>рр</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Хронологічні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рамки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роботи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охоплюють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період</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1895 </w:t>
      </w:r>
      <w:r w:rsidRPr="007F4583">
        <w:rPr>
          <w:rFonts w:ascii="Verdana" w:hAnsi="Verdana" w:hint="eastAsia"/>
          <w:color w:val="000000"/>
          <w:shd w:val="clear" w:color="auto" w:fill="FFFFFF"/>
        </w:rPr>
        <w:t>по</w:t>
      </w:r>
      <w:r w:rsidRPr="007F4583">
        <w:rPr>
          <w:rFonts w:ascii="Verdana" w:hAnsi="Verdana"/>
          <w:color w:val="000000"/>
          <w:shd w:val="clear" w:color="auto" w:fill="FFFFFF"/>
        </w:rPr>
        <w:t xml:space="preserve"> 1917 </w:t>
      </w:r>
      <w:r w:rsidRPr="007F4583">
        <w:rPr>
          <w:rFonts w:ascii="Verdana" w:hAnsi="Verdana" w:hint="eastAsia"/>
          <w:color w:val="000000"/>
          <w:shd w:val="clear" w:color="auto" w:fill="FFFFFF"/>
        </w:rPr>
        <w:t>рр</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Нижня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хронологічна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межа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роботи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пов’язана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поправкою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Олні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Вона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постала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дипломатичної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ноти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Держдепартаменту</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що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представляла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його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позицію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Венесуельській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кризі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ж</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року</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Тоді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було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заявлено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претензії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Вашингтона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безумовне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лідерство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Західній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півкулі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правом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втручання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справи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незалежних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держав</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континенту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Верхня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хронологічна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межа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збігається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вступом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Сполучених</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Штатів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Першу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світову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війну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Ця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подія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певним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чином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може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розцінюватися</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як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остаточний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відхід</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від</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однією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тез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якої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було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невтручання</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війни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європейських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держав</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Географічні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межі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роботи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охоплюють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територію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Сполучених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Штатів</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Америки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регіон</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Латинської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Поняття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hint="eastAsia"/>
          <w:color w:val="000000"/>
          <w:shd w:val="clear" w:color="auto" w:fill="FFFFFF"/>
        </w:rPr>
        <w:t>Латинська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Америка</w:t>
      </w:r>
      <w:r w:rsidRPr="007F4583">
        <w:rPr>
          <w:rFonts w:ascii="Verdana" w:hAnsi="Verdana" w:hint="eastAsi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включає</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себе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величезний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простір</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що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складається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сукупності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країн</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колишніх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колоній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Іспанії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Португалії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від</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Мексики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півночі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Аргентини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півдні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також</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іспаномовних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країн</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Карибського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басейну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Поняття</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w:t>
      </w:r>
      <w:r w:rsidRPr="007F4583">
        <w:rPr>
          <w:rFonts w:ascii="Verdana" w:hAnsi="Verdana" w:hint="eastAsia"/>
          <w:color w:val="000000"/>
          <w:shd w:val="clear" w:color="auto" w:fill="FFFFFF"/>
        </w:rPr>
        <w:t>Латинська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Америка</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ввійшло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широкий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вжиток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1930-</w:t>
      </w:r>
      <w:r w:rsidRPr="007F4583">
        <w:rPr>
          <w:rFonts w:ascii="Verdana" w:hAnsi="Verdana" w:hint="eastAsia"/>
          <w:color w:val="000000"/>
          <w:shd w:val="clear" w:color="auto" w:fill="FFFFFF"/>
        </w:rPr>
        <w:t>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рр</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цього</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повсюдним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було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використання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назви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hint="eastAsia"/>
          <w:color w:val="000000"/>
          <w:shd w:val="clear" w:color="auto" w:fill="FFFFFF"/>
        </w:rPr>
        <w:t>Іспанська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Америка</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w:t>
      </w:r>
      <w:r w:rsidRPr="007F4583">
        <w:rPr>
          <w:rFonts w:ascii="Verdana" w:hAnsi="Verdana" w:hint="eastAsia"/>
          <w:color w:val="000000"/>
          <w:shd w:val="clear" w:color="auto" w:fill="FFFFFF"/>
        </w:rPr>
        <w:t>Португальська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Америка</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Сучасники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досліджуваних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подій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найчастіше</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вживали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термін</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hint="eastAsia"/>
          <w:color w:val="000000"/>
          <w:shd w:val="clear" w:color="auto" w:fill="FFFFFF"/>
        </w:rPr>
        <w:t>Південна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Америка</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включаючи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сюди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культурно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споріднені</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Мексику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країни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Центральної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Однак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автор</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дозволяє</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собі</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використовувати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звичне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сучасне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поняття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hint="eastAsia"/>
          <w:color w:val="000000"/>
          <w:shd w:val="clear" w:color="auto" w:fill="FFFFFF"/>
        </w:rPr>
        <w:t>Латинська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Америка</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Слід</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зазначити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що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переважна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увага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зосереджена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питаннях</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відносин</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державами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Центральної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Карибського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басейну</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оскільки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саме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відповідно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подій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цьому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регіоні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виникали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нові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прочитання</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подальшою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розробкою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практичних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дипломатичних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військових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кроків</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7</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Метою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дисертаційного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є</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всебічний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розгляд</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місця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ролі</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латиноамериканській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дипломатії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1895-</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1917 </w:t>
      </w:r>
      <w:r w:rsidRPr="007F4583">
        <w:rPr>
          <w:rFonts w:ascii="Verdana" w:hAnsi="Verdana" w:hint="eastAsia"/>
          <w:color w:val="000000"/>
          <w:shd w:val="clear" w:color="auto" w:fill="FFFFFF"/>
        </w:rPr>
        <w:t>рр</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Досягнення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вищезазначеної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мети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вимагає</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виконання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наступних</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завдань</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проаналізувати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вітчизняну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зарубіжну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історіографію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проблеми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джерельну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базу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дослідження</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висвітлити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витоки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характер</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історичне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значення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практику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її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використання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американській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дипломатії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моменту</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появи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w:t>
      </w:r>
      <w:r w:rsidRPr="007F4583">
        <w:rPr>
          <w:rFonts w:ascii="Verdana" w:hAnsi="Verdana"/>
          <w:color w:val="000000"/>
          <w:shd w:val="clear" w:color="auto" w:fill="FFFFFF"/>
        </w:rPr>
        <w:t xml:space="preserve"> 1895 </w:t>
      </w:r>
      <w:r w:rsidRPr="007F4583">
        <w:rPr>
          <w:rFonts w:ascii="Verdana" w:hAnsi="Verdana" w:hint="eastAsia"/>
          <w:color w:val="000000"/>
          <w:shd w:val="clear" w:color="auto" w:fill="FFFFFF"/>
        </w:rPr>
        <w:t>р</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дослідити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вплив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подій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першої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Венесуельської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кризи</w:t>
      </w:r>
      <w:r w:rsidRPr="007F4583">
        <w:rPr>
          <w:rFonts w:ascii="Verdana" w:hAnsi="Verdana"/>
          <w:color w:val="000000"/>
          <w:shd w:val="clear" w:color="auto" w:fill="FFFFFF"/>
        </w:rPr>
        <w:t xml:space="preserve"> 1895 </w:t>
      </w:r>
      <w:r w:rsidRPr="007F4583">
        <w:rPr>
          <w:rFonts w:ascii="Verdana" w:hAnsi="Verdana" w:hint="eastAsia"/>
          <w:color w:val="000000"/>
          <w:shd w:val="clear" w:color="auto" w:fill="FFFFFF"/>
        </w:rPr>
        <w:t>р</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появу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меморандуму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Олні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його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значення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для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розвитку</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простежити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зв</w:t>
      </w:r>
      <w:r w:rsidRPr="007F4583">
        <w:rPr>
          <w:rFonts w:ascii="Verdana" w:hAnsi="Verdana"/>
          <w:color w:val="000000"/>
          <w:shd w:val="clear" w:color="auto" w:fill="FFFFFF"/>
        </w:rPr>
        <w:t>'</w:t>
      </w:r>
      <w:r w:rsidRPr="007F4583">
        <w:rPr>
          <w:rFonts w:ascii="Verdana" w:hAnsi="Verdana" w:hint="eastAsia"/>
          <w:color w:val="000000"/>
          <w:shd w:val="clear" w:color="auto" w:fill="FFFFFF"/>
        </w:rPr>
        <w:t>язок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принципів</w:t>
      </w:r>
      <w:r w:rsidRPr="007F4583">
        <w:rPr>
          <w:rFonts w:ascii="Verdana" w:hAnsi="Verdana"/>
          <w:color w:val="000000"/>
          <w:shd w:val="clear" w:color="auto" w:fill="FFFFFF"/>
        </w:rPr>
        <w:t xml:space="preserve"> 1823 </w:t>
      </w:r>
      <w:r w:rsidRPr="007F4583">
        <w:rPr>
          <w:rFonts w:ascii="Verdana" w:hAnsi="Verdana" w:hint="eastAsia"/>
          <w:color w:val="000000"/>
          <w:shd w:val="clear" w:color="auto" w:fill="FFFFFF"/>
        </w:rPr>
        <w:t>р</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Іспансько</w:t>
      </w:r>
      <w:r w:rsidRPr="007F4583">
        <w:rPr>
          <w:rFonts w:ascii="Verdana" w:hAnsi="Verdana"/>
          <w:color w:val="000000"/>
          <w:shd w:val="clear" w:color="auto" w:fill="FFFFFF"/>
        </w:rPr>
        <w:t>-</w:t>
      </w:r>
      <w:r w:rsidRPr="007F4583">
        <w:rPr>
          <w:rFonts w:ascii="Verdana" w:hAnsi="Verdana" w:hint="eastAsia"/>
          <w:color w:val="000000"/>
          <w:shd w:val="clear" w:color="auto" w:fill="FFFFFF"/>
        </w:rPr>
        <w:t>американською</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війною</w:t>
      </w:r>
      <w:r w:rsidRPr="007F4583">
        <w:rPr>
          <w:rFonts w:ascii="Verdana" w:hAnsi="Verdana"/>
          <w:color w:val="000000"/>
          <w:shd w:val="clear" w:color="auto" w:fill="FFFFFF"/>
        </w:rPr>
        <w:t xml:space="preserve"> 1898 </w:t>
      </w:r>
      <w:r w:rsidRPr="007F4583">
        <w:rPr>
          <w:rFonts w:ascii="Verdana" w:hAnsi="Verdana" w:hint="eastAsia"/>
          <w:color w:val="000000"/>
          <w:shd w:val="clear" w:color="auto" w:fill="FFFFFF"/>
        </w:rPr>
        <w:t>р</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встановленням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протекторату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над</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Кубою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Пуерто</w:t>
      </w:r>
      <w:r w:rsidRPr="007F4583">
        <w:rPr>
          <w:rFonts w:ascii="Verdana" w:hAnsi="Verdana"/>
          <w:color w:val="000000"/>
          <w:shd w:val="clear" w:color="auto" w:fill="FFFFFF"/>
        </w:rPr>
        <w:t>-</w:t>
      </w:r>
      <w:r w:rsidRPr="007F4583">
        <w:rPr>
          <w:rFonts w:ascii="Verdana" w:hAnsi="Verdana" w:hint="eastAsia"/>
          <w:color w:val="000000"/>
          <w:shd w:val="clear" w:color="auto" w:fill="FFFFFF"/>
        </w:rPr>
        <w:t>Ріко</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з’ясувати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витоки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характер</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практичне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використання</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американською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дипломатією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поправки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Рузвельта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проаналізувати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співвідношення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hint="eastAsia"/>
          <w:color w:val="000000"/>
          <w:shd w:val="clear" w:color="auto" w:fill="FFFFFF"/>
        </w:rPr>
        <w:t>політикою</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великого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кийка</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Рузвельта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країнах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Латинської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Америки</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розглянути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підходи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латиноамериканського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курсу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держсекретаря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Рута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президента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Г</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Тафта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відповідності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доктриною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визначити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місце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значення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зовнішньополітичній</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концепції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латиноамериканській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президента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Вільсона</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основу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методології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покладено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принцип</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історизму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який</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дозволяє</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вивчити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складні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явища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міжнародних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відносин</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конкретні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події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факти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їх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динаміці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Даний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метод</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використано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для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розгляду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еволюції</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як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концептуальної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основи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зовнішньої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відповідно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умов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яких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ця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формувалася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Коло</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8</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досліджуваних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питань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вимагає</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застосування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хронологічного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тематикопроблемного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підходів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аналізу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питань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що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вивчаються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Виклад</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матеріалу</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здійснюється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хронологічному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порядку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Разом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тим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автором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звертається</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особлива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увага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ключові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питання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дипломатії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кшталт</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Венесуельських</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криз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Іспансько</w:t>
      </w:r>
      <w:r w:rsidRPr="007F4583">
        <w:rPr>
          <w:rFonts w:ascii="Verdana" w:hAnsi="Verdana"/>
          <w:color w:val="000000"/>
          <w:shd w:val="clear" w:color="auto" w:fill="FFFFFF"/>
        </w:rPr>
        <w:t>-</w:t>
      </w:r>
      <w:r w:rsidRPr="007F4583">
        <w:rPr>
          <w:rFonts w:ascii="Verdana" w:hAnsi="Verdana" w:hint="eastAsia"/>
          <w:color w:val="000000"/>
          <w:shd w:val="clear" w:color="auto" w:fill="FFFFFF"/>
        </w:rPr>
        <w:t>американської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війни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збройних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інтервенцій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низки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країн</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Центральної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епізоди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позначили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нові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витки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розвитку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латиноамериканській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Сполучених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Штатів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тому</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виступають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предметом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окремого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розгляду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рамках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дисертації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огляду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специфіку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проблеми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що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підіймається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даних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наукових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студіях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особливої</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ваги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набуває</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історико</w:t>
      </w:r>
      <w:r w:rsidRPr="007F4583">
        <w:rPr>
          <w:rFonts w:ascii="Verdana" w:hAnsi="Verdana"/>
          <w:color w:val="000000"/>
          <w:shd w:val="clear" w:color="auto" w:fill="FFFFFF"/>
        </w:rPr>
        <w:t>-</w:t>
      </w:r>
      <w:r w:rsidRPr="007F4583">
        <w:rPr>
          <w:rFonts w:ascii="Verdana" w:hAnsi="Verdana" w:hint="eastAsia"/>
          <w:color w:val="000000"/>
          <w:shd w:val="clear" w:color="auto" w:fill="FFFFFF"/>
        </w:rPr>
        <w:t>біографічний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метод</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Саме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він</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через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аналіз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поглядів</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окремих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державних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діячів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кінця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ХІХ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початку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ст</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дозволяє</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проаналізувати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вплив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особистісного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фактору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різні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інтерпретації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підходи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вирішення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гострих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питань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дипломатичного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курсу</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Географічний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метод</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також</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сприяє</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вивченню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характеру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міжнародних</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відносин</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Американському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континенті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Даний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метод</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застосовувався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для</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локалізації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історичних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подій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географічній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площині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метою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їх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глибшого</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розуміння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Принцип</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наукової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об’єктивності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вимагає</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від</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автора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досягнення</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поставленої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мети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завдань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шляхом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всебічного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вивчення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наявного</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джерельного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матеріалу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різних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точок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зору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дослідників</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Наукова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новизна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зумовлена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тим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що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вперше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вітчизняному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науковому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просторі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детально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розглядаються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питання</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пов’язані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трансформацією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підходами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розбудови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відносин</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латиноамериканським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світом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кінці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ХІХ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початку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ХХ</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ст</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Наукову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новизну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також</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визначає</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низка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отриманих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його</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ході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результатів</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Вперше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запропоновано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обґрунтовано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тезу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розвиток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латиноамериканській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політиці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декларації</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президента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Дж</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законодавчо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затвердженої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визнаної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світі</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яка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попри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це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здійснювала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вплив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теоретичне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бачення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практичні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кроки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міжнародній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арені</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9</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Удосконалено</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комплексно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розглянуто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міжнародні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фактори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першу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чергу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ключові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питання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латиноамериканської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що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вплинули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еволюцію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1895-1917 </w:t>
      </w:r>
      <w:r w:rsidRPr="007F4583">
        <w:rPr>
          <w:rFonts w:ascii="Verdana" w:hAnsi="Verdana" w:hint="eastAsia"/>
          <w:color w:val="000000"/>
          <w:shd w:val="clear" w:color="auto" w:fill="FFFFFF"/>
        </w:rPr>
        <w:t>рр</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проаналізовано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співвідношення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принципу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ізоляціонізму</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закладеного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інтервенціоністською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політикою</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їх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вступом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Першу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світову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війну</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Набув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подальшого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розвитку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компаративний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аналіз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поглядів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державних</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діячів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досліджуваного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періоду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характер</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особливості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доктрини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Монро</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Практичне</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значення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дисертації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полягає</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тому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що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її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матеріали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й</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результати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можуть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бути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використані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для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проведення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подальших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досліджень</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країн</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Латинської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міждержавних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відносин</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напередодні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Першої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світової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війни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Спостереження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висновки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здійснені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дисертації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можуть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бути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враховані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викладанні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вищій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школі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низки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курсів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всесвітньої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міжнародних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відносин</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використані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написанні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узагальнюючих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праць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дипломатії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зовнішньої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політики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США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ХІХ</w:t>
      </w:r>
      <w:r w:rsidRPr="007F4583">
        <w:rPr>
          <w:rFonts w:ascii="Verdana" w:hAnsi="Verdana"/>
          <w:color w:val="000000"/>
          <w:shd w:val="clear" w:color="auto" w:fill="FFFFFF"/>
        </w:rPr>
        <w:t>-</w:t>
      </w:r>
      <w:r w:rsidRPr="007F4583">
        <w:rPr>
          <w:rFonts w:ascii="Verdana" w:hAnsi="Verdana" w:hint="eastAsia"/>
          <w:color w:val="000000"/>
          <w:shd w:val="clear" w:color="auto" w:fill="FFFFFF"/>
        </w:rPr>
        <w:t>ХХ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ст</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Зміст</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окремі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положення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можуть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бути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задіяні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також</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аналізі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міжнародних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конфліктів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сучасному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світі</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Апробація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результатів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Основні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ідеї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окремі</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положення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дисертації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обговорювалися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під</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час</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засідань</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кафедри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нової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новітньої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зарубіжних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країн</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історичного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факультету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Київського</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національного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університету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імені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Тараса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Шевченка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Результати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дослідження</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були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представлені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15 </w:t>
      </w:r>
      <w:r w:rsidRPr="007F4583">
        <w:rPr>
          <w:rFonts w:ascii="Verdana" w:hAnsi="Verdana" w:hint="eastAsia"/>
          <w:color w:val="000000"/>
          <w:shd w:val="clear" w:color="auto" w:fill="FFFFFF"/>
        </w:rPr>
        <w:t>всеукраїнських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міжнародних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науково</w:t>
      </w:r>
      <w:r w:rsidRPr="007F4583">
        <w:rPr>
          <w:rFonts w:ascii="Verdana" w:hAnsi="Verdana"/>
          <w:color w:val="000000"/>
          <w:shd w:val="clear" w:color="auto" w:fill="FFFFFF"/>
        </w:rPr>
        <w:t>-</w:t>
      </w:r>
      <w:r w:rsidRPr="007F4583">
        <w:rPr>
          <w:rFonts w:ascii="Verdana" w:hAnsi="Verdana" w:hint="eastAsia"/>
          <w:color w:val="000000"/>
          <w:shd w:val="clear" w:color="auto" w:fill="FFFFFF"/>
        </w:rPr>
        <w:t>практичних</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конференціях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серед</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яких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Міжнародна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наукова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конференція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hint="eastAsia"/>
          <w:color w:val="000000"/>
          <w:shd w:val="clear" w:color="auto" w:fill="FFFFFF"/>
        </w:rPr>
        <w:t>Актуальні</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проблеми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всесвітньої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аксіологічні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засади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державотворення</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Київ</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2012 </w:t>
      </w:r>
      <w:r w:rsidRPr="007F4583">
        <w:rPr>
          <w:rFonts w:ascii="Verdana" w:hAnsi="Verdana" w:hint="eastAsia"/>
          <w:color w:val="000000"/>
          <w:shd w:val="clear" w:color="auto" w:fill="FFFFFF"/>
        </w:rPr>
        <w:t>р</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Криворізька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сесія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Всеукраїнської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науково</w:t>
      </w:r>
      <w:r w:rsidRPr="007F4583">
        <w:rPr>
          <w:rFonts w:ascii="Verdana" w:hAnsi="Verdana"/>
          <w:color w:val="000000"/>
          <w:shd w:val="clear" w:color="auto" w:fill="FFFFFF"/>
        </w:rPr>
        <w:t>-</w:t>
      </w:r>
      <w:r w:rsidRPr="007F4583">
        <w:rPr>
          <w:rFonts w:ascii="Verdana" w:hAnsi="Verdana" w:hint="eastAsia"/>
          <w:color w:val="000000"/>
          <w:shd w:val="clear" w:color="auto" w:fill="FFFFFF"/>
        </w:rPr>
        <w:t>практичної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конференції</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w:t>
      </w:r>
      <w:r w:rsidRPr="007F4583">
        <w:rPr>
          <w:rFonts w:ascii="Verdana" w:hAnsi="Verdana" w:hint="eastAsia"/>
          <w:color w:val="000000"/>
          <w:shd w:val="clear" w:color="auto" w:fill="FFFFFF"/>
        </w:rPr>
        <w:t>Придніпровські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соціально</w:t>
      </w:r>
      <w:r w:rsidRPr="007F4583">
        <w:rPr>
          <w:rFonts w:ascii="Verdana" w:hAnsi="Verdana"/>
          <w:color w:val="000000"/>
          <w:shd w:val="clear" w:color="auto" w:fill="FFFFFF"/>
        </w:rPr>
        <w:t>-</w:t>
      </w:r>
      <w:r w:rsidRPr="007F4583">
        <w:rPr>
          <w:rFonts w:ascii="Verdana" w:hAnsi="Verdana" w:hint="eastAsia"/>
          <w:color w:val="000000"/>
          <w:shd w:val="clear" w:color="auto" w:fill="FFFFFF"/>
        </w:rPr>
        <w:t>гуманітарні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читання</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Кривий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Ріг</w:t>
      </w:r>
      <w:r w:rsidRPr="007F4583">
        <w:rPr>
          <w:rFonts w:ascii="Verdana" w:hAnsi="Verdana"/>
          <w:color w:val="000000"/>
          <w:shd w:val="clear" w:color="auto" w:fill="FFFFFF"/>
        </w:rPr>
        <w:t xml:space="preserve">, 2012 </w:t>
      </w:r>
      <w:r w:rsidRPr="007F4583">
        <w:rPr>
          <w:rFonts w:ascii="Verdana" w:hAnsi="Verdana" w:hint="eastAsia"/>
          <w:color w:val="000000"/>
          <w:shd w:val="clear" w:color="auto" w:fill="FFFFFF"/>
        </w:rPr>
        <w:t>р</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ІІ</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Міжнародна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науково</w:t>
      </w:r>
      <w:r w:rsidRPr="007F4583">
        <w:rPr>
          <w:rFonts w:ascii="Verdana" w:hAnsi="Verdana"/>
          <w:color w:val="000000"/>
          <w:shd w:val="clear" w:color="auto" w:fill="FFFFFF"/>
        </w:rPr>
        <w:t>-</w:t>
      </w:r>
      <w:r w:rsidRPr="007F4583">
        <w:rPr>
          <w:rFonts w:ascii="Verdana" w:hAnsi="Verdana" w:hint="eastAsia"/>
          <w:color w:val="000000"/>
          <w:shd w:val="clear" w:color="auto" w:fill="FFFFFF"/>
        </w:rPr>
        <w:t>практична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конференція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w:t>
      </w:r>
      <w:r w:rsidRPr="007F4583">
        <w:rPr>
          <w:rFonts w:ascii="Verdana" w:hAnsi="Verdana" w:hint="eastAsia"/>
          <w:color w:val="000000"/>
          <w:shd w:val="clear" w:color="auto" w:fill="FFFFFF"/>
        </w:rPr>
        <w:t>Реструктуризація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глобального</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простору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історичні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імперативи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виклики</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Київ</w:t>
      </w:r>
      <w:r w:rsidRPr="007F4583">
        <w:rPr>
          <w:rFonts w:ascii="Verdana" w:hAnsi="Verdana"/>
          <w:color w:val="000000"/>
          <w:shd w:val="clear" w:color="auto" w:fill="FFFFFF"/>
        </w:rPr>
        <w:t xml:space="preserve">, 2013 </w:t>
      </w:r>
      <w:r w:rsidRPr="007F4583">
        <w:rPr>
          <w:rFonts w:ascii="Verdana" w:hAnsi="Verdana" w:hint="eastAsia"/>
          <w:color w:val="000000"/>
          <w:shd w:val="clear" w:color="auto" w:fill="FFFFFF"/>
        </w:rPr>
        <w:t>р</w:t>
      </w:r>
      <w:r w:rsidRPr="007F4583">
        <w:rPr>
          <w:rFonts w:ascii="Verdana" w:hAnsi="Verdana"/>
          <w:color w:val="000000"/>
          <w:shd w:val="clear" w:color="auto" w:fill="FFFFFF"/>
        </w:rPr>
        <w:t>.), V</w:t>
      </w:r>
      <w:r w:rsidRPr="007F4583">
        <w:rPr>
          <w:rFonts w:ascii="Verdana" w:hAnsi="Verdana" w:hint="eastAsia"/>
          <w:color w:val="000000"/>
          <w:shd w:val="clear" w:color="auto" w:fill="FFFFFF"/>
        </w:rPr>
        <w:t>ІІІ</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10</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Міжнародна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наукова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конференція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студентів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аспірантів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молодих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учених</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w:t>
      </w:r>
      <w:r w:rsidRPr="007F4583">
        <w:rPr>
          <w:rFonts w:ascii="Verdana" w:hAnsi="Verdana" w:hint="eastAsia"/>
          <w:color w:val="000000"/>
          <w:shd w:val="clear" w:color="auto" w:fill="FFFFFF"/>
        </w:rPr>
        <w:t>Дні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науки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історичного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факультету</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Київ</w:t>
      </w:r>
      <w:r w:rsidRPr="007F4583">
        <w:rPr>
          <w:rFonts w:ascii="Verdana" w:hAnsi="Verdana"/>
          <w:color w:val="000000"/>
          <w:shd w:val="clear" w:color="auto" w:fill="FFFFFF"/>
        </w:rPr>
        <w:t xml:space="preserve">, 2015 </w:t>
      </w:r>
      <w:r w:rsidRPr="007F4583">
        <w:rPr>
          <w:rFonts w:ascii="Verdana" w:hAnsi="Verdana" w:hint="eastAsia"/>
          <w:color w:val="000000"/>
          <w:shd w:val="clear" w:color="auto" w:fill="FFFFFF"/>
        </w:rPr>
        <w:t>р</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ІІ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Міжнародна</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науково</w:t>
      </w:r>
      <w:r w:rsidRPr="007F4583">
        <w:rPr>
          <w:rFonts w:ascii="Verdana" w:hAnsi="Verdana"/>
          <w:color w:val="000000"/>
          <w:shd w:val="clear" w:color="auto" w:fill="FFFFFF"/>
        </w:rPr>
        <w:t>-</w:t>
      </w:r>
      <w:r w:rsidRPr="007F4583">
        <w:rPr>
          <w:rFonts w:ascii="Verdana" w:hAnsi="Verdana" w:hint="eastAsia"/>
          <w:color w:val="000000"/>
          <w:shd w:val="clear" w:color="auto" w:fill="FFFFFF"/>
        </w:rPr>
        <w:t>практична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конференція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“Сполучені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Штати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Америки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сучасному</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світі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політика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економіка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право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суспільство”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Львів</w:t>
      </w:r>
      <w:r w:rsidRPr="007F4583">
        <w:rPr>
          <w:rFonts w:ascii="Verdana" w:hAnsi="Verdana"/>
          <w:color w:val="000000"/>
          <w:shd w:val="clear" w:color="auto" w:fill="FFFFFF"/>
        </w:rPr>
        <w:t xml:space="preserve">, 2015 </w:t>
      </w:r>
      <w:r w:rsidRPr="007F4583">
        <w:rPr>
          <w:rFonts w:ascii="Verdana" w:hAnsi="Verdana" w:hint="eastAsia"/>
          <w:color w:val="000000"/>
          <w:shd w:val="clear" w:color="auto" w:fill="FFFFFF"/>
        </w:rPr>
        <w:t>р</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Основний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зміст</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роботи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висновки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відображені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публікаціях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автора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теми</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дослідження</w:t>
      </w:r>
      <w:r w:rsidRPr="007F4583">
        <w:rPr>
          <w:rFonts w:ascii="Verdana" w:hAnsi="Verdana"/>
          <w:color w:val="000000"/>
          <w:shd w:val="clear" w:color="auto" w:fill="FFFFFF"/>
        </w:rPr>
        <w:t xml:space="preserve">. 4 </w:t>
      </w:r>
      <w:r w:rsidRPr="007F4583">
        <w:rPr>
          <w:rFonts w:ascii="Verdana" w:hAnsi="Verdana" w:hint="eastAsia"/>
          <w:color w:val="000000"/>
          <w:shd w:val="clear" w:color="auto" w:fill="FFFFFF"/>
        </w:rPr>
        <w:t>статті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автора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опубліковані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фахових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виданнях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України</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color w:val="000000"/>
          <w:shd w:val="clear" w:color="auto" w:fill="FFFFFF"/>
        </w:rPr>
        <w:t xml:space="preserve">1 </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зарубіжному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2 </w:t>
      </w:r>
      <w:r w:rsidRPr="007F4583">
        <w:rPr>
          <w:rFonts w:ascii="Verdana" w:hAnsi="Verdana" w:hint="eastAsia"/>
          <w:color w:val="000000"/>
          <w:shd w:val="clear" w:color="auto" w:fill="FFFFFF"/>
        </w:rPr>
        <w:t>–</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збірниках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наукових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праць</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Структура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дисертації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обумовлена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поставленою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метою</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завданнями</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дослідження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Дисертація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складається</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зі</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вступу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чотирьох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розділів</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висновків</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списку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використаних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джерел</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та</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літератури</w:t>
      </w:r>
      <w:r w:rsidRPr="007F4583">
        <w:rPr>
          <w:rFonts w:ascii="Verdana" w:hAnsi="Verdana"/>
          <w:color w:val="000000"/>
          <w:shd w:val="clear" w:color="auto" w:fill="FFFFFF"/>
        </w:rPr>
        <w:t xml:space="preserve"> (22 </w:t>
      </w:r>
      <w:r w:rsidRPr="007F4583">
        <w:rPr>
          <w:rFonts w:ascii="Verdana" w:hAnsi="Verdana" w:hint="eastAsia"/>
          <w:color w:val="000000"/>
          <w:shd w:val="clear" w:color="auto" w:fill="FFFFFF"/>
        </w:rPr>
        <w:t>сторінки</w:t>
      </w:r>
      <w:r w:rsidRPr="007F4583">
        <w:rPr>
          <w:rFonts w:ascii="Verdana" w:hAnsi="Verdana"/>
          <w:color w:val="000000"/>
          <w:shd w:val="clear" w:color="auto" w:fill="FFFFFF"/>
        </w:rPr>
        <w:t xml:space="preserve">, 222 </w:t>
      </w:r>
      <w:r w:rsidRPr="007F4583">
        <w:rPr>
          <w:rFonts w:ascii="Verdana" w:hAnsi="Verdana" w:hint="eastAsia"/>
          <w:color w:val="000000"/>
          <w:shd w:val="clear" w:color="auto" w:fill="FFFFFF"/>
        </w:rPr>
        <w:t>найменування</w:t>
      </w:r>
      <w:r w:rsidRPr="007F4583">
        <w:rPr>
          <w:rFonts w:ascii="Verdana" w:hAnsi="Verdana"/>
          <w:color w:val="000000"/>
          <w:shd w:val="clear" w:color="auto" w:fill="FFFFFF"/>
        </w:rPr>
        <w:t>).</w:t>
      </w:r>
    </w:p>
    <w:p w:rsidR="007F4583" w:rsidRPr="007F4583" w:rsidRDefault="007F4583" w:rsidP="007F4583">
      <w:pPr>
        <w:rPr>
          <w:rFonts w:ascii="Verdana" w:hAnsi="Verdana"/>
          <w:color w:val="000000"/>
          <w:shd w:val="clear" w:color="auto" w:fill="FFFFFF"/>
        </w:rPr>
      </w:pPr>
      <w:r w:rsidRPr="007F4583">
        <w:rPr>
          <w:rFonts w:ascii="Verdana" w:hAnsi="Verdana" w:hint="eastAsia"/>
          <w:color w:val="000000"/>
          <w:shd w:val="clear" w:color="auto" w:fill="FFFFFF"/>
        </w:rPr>
        <w:t>Загальний</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обсяг</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тексту</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дисертації</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становить</w:t>
      </w:r>
      <w:r w:rsidRPr="007F4583">
        <w:rPr>
          <w:rFonts w:ascii="Verdana" w:hAnsi="Verdana"/>
          <w:color w:val="000000"/>
          <w:shd w:val="clear" w:color="auto" w:fill="FFFFFF"/>
        </w:rPr>
        <w:t xml:space="preserve"> 220 </w:t>
      </w:r>
      <w:r w:rsidRPr="007F4583">
        <w:rPr>
          <w:rFonts w:ascii="Verdana" w:hAnsi="Verdana" w:hint="eastAsia"/>
          <w:color w:val="000000"/>
          <w:shd w:val="clear" w:color="auto" w:fill="FFFFFF"/>
        </w:rPr>
        <w:t>сторінок</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з</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яких</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основний</w:t>
      </w:r>
    </w:p>
    <w:p w:rsidR="003F1D7D" w:rsidRDefault="007F4583" w:rsidP="007F4583">
      <w:pPr>
        <w:rPr>
          <w:rFonts w:ascii="Verdana" w:hAnsi="Verdana"/>
          <w:color w:val="000000"/>
          <w:shd w:val="clear" w:color="auto" w:fill="FFFFFF"/>
          <w:lang w:val="en-US"/>
        </w:rPr>
      </w:pPr>
      <w:r w:rsidRPr="007F4583">
        <w:rPr>
          <w:rFonts w:ascii="Verdana" w:hAnsi="Verdana" w:hint="eastAsia"/>
          <w:color w:val="000000"/>
          <w:shd w:val="clear" w:color="auto" w:fill="FFFFFF"/>
        </w:rPr>
        <w:t>зміст</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викладено</w:t>
      </w:r>
      <w:r w:rsidRPr="007F4583">
        <w:rPr>
          <w:rFonts w:ascii="Verdana" w:hAnsi="Verdana"/>
          <w:color w:val="000000"/>
          <w:shd w:val="clear" w:color="auto" w:fill="FFFFFF"/>
        </w:rPr>
        <w:t xml:space="preserve"> </w:t>
      </w:r>
      <w:r w:rsidRPr="007F4583">
        <w:rPr>
          <w:rFonts w:ascii="Verdana" w:hAnsi="Verdana" w:hint="eastAsia"/>
          <w:color w:val="000000"/>
          <w:shd w:val="clear" w:color="auto" w:fill="FFFFFF"/>
        </w:rPr>
        <w:t>на</w:t>
      </w:r>
      <w:r w:rsidRPr="007F4583">
        <w:rPr>
          <w:rFonts w:ascii="Verdana" w:hAnsi="Verdana"/>
          <w:color w:val="000000"/>
          <w:shd w:val="clear" w:color="auto" w:fill="FFFFFF"/>
        </w:rPr>
        <w:t xml:space="preserve"> 198 </w:t>
      </w:r>
      <w:r w:rsidRPr="007F4583">
        <w:rPr>
          <w:rFonts w:ascii="Verdana" w:hAnsi="Verdana" w:hint="eastAsia"/>
          <w:color w:val="000000"/>
          <w:shd w:val="clear" w:color="auto" w:fill="FFFFFF"/>
        </w:rPr>
        <w:t>сторінках</w:t>
      </w:r>
    </w:p>
    <w:p w:rsidR="007F4583" w:rsidRDefault="007F4583" w:rsidP="007F4583">
      <w:pPr>
        <w:rPr>
          <w:rFonts w:ascii="Verdana" w:hAnsi="Verdana"/>
          <w:color w:val="000000"/>
          <w:shd w:val="clear" w:color="auto" w:fill="FFFFFF"/>
          <w:lang w:val="en-US"/>
        </w:rPr>
      </w:pPr>
    </w:p>
    <w:p w:rsidR="007F4583" w:rsidRDefault="007F4583" w:rsidP="007F4583">
      <w:pPr>
        <w:rPr>
          <w:rFonts w:ascii="Verdana" w:hAnsi="Verdana"/>
          <w:color w:val="000000"/>
          <w:shd w:val="clear" w:color="auto" w:fill="FFFFFF"/>
          <w:lang w:val="en-US"/>
        </w:rPr>
      </w:pPr>
    </w:p>
    <w:p w:rsidR="007F4583" w:rsidRDefault="007F4583" w:rsidP="007F4583">
      <w:pPr>
        <w:rPr>
          <w:rFonts w:ascii="Verdana" w:hAnsi="Verdana"/>
          <w:color w:val="000000"/>
          <w:shd w:val="clear" w:color="auto" w:fill="FFFFFF"/>
          <w:lang w:val="en-US"/>
        </w:rPr>
      </w:pPr>
    </w:p>
    <w:p w:rsidR="007F4583" w:rsidRPr="007F4583" w:rsidRDefault="007F4583" w:rsidP="007F4583">
      <w:pPr>
        <w:rPr>
          <w:lang w:val="en-US"/>
        </w:rPr>
      </w:pPr>
      <w:r w:rsidRPr="007F4583">
        <w:rPr>
          <w:rFonts w:hint="eastAsia"/>
          <w:lang w:val="en-US"/>
        </w:rPr>
        <w:t>ВИСНОВКИ</w:t>
      </w:r>
    </w:p>
    <w:p w:rsidR="007F4583" w:rsidRPr="007F4583" w:rsidRDefault="007F4583" w:rsidP="007F4583">
      <w:pPr>
        <w:rPr>
          <w:lang w:val="en-US"/>
        </w:rPr>
      </w:pPr>
      <w:r w:rsidRPr="007F4583">
        <w:rPr>
          <w:rFonts w:hint="eastAsia"/>
          <w:lang w:val="en-US"/>
        </w:rPr>
        <w:t>ХХ</w:t>
      </w:r>
      <w:r w:rsidRPr="007F4583">
        <w:rPr>
          <w:lang w:val="en-US"/>
        </w:rPr>
        <w:t></w:t>
      </w:r>
      <w:r w:rsidRPr="007F4583">
        <w:rPr>
          <w:rFonts w:hint="eastAsia"/>
          <w:lang w:val="en-US"/>
        </w:rPr>
        <w:t>століття</w:t>
      </w:r>
      <w:r w:rsidRPr="007F4583">
        <w:rPr>
          <w:lang w:val="en-US"/>
        </w:rPr>
        <w:t></w:t>
      </w:r>
      <w:r w:rsidRPr="007F4583">
        <w:rPr>
          <w:rFonts w:hint="eastAsia"/>
          <w:lang w:val="en-US"/>
        </w:rPr>
        <w:t>часто</w:t>
      </w:r>
      <w:r w:rsidRPr="007F4583">
        <w:rPr>
          <w:lang w:val="en-US"/>
        </w:rPr>
        <w:t></w:t>
      </w:r>
      <w:r w:rsidRPr="007F4583">
        <w:rPr>
          <w:rFonts w:hint="eastAsia"/>
          <w:lang w:val="en-US"/>
        </w:rPr>
        <w:t>прийнято</w:t>
      </w:r>
      <w:r w:rsidRPr="007F4583">
        <w:rPr>
          <w:lang w:val="en-US"/>
        </w:rPr>
        <w:t></w:t>
      </w:r>
      <w:r w:rsidRPr="007F4583">
        <w:rPr>
          <w:rFonts w:hint="eastAsia"/>
          <w:lang w:val="en-US"/>
        </w:rPr>
        <w:t>називати</w:t>
      </w:r>
      <w:r w:rsidRPr="007F4583">
        <w:rPr>
          <w:lang w:val="en-US"/>
        </w:rPr>
        <w:t></w:t>
      </w:r>
      <w:r w:rsidRPr="007F4583">
        <w:rPr>
          <w:lang w:val="en-US"/>
        </w:rPr>
        <w:t></w:t>
      </w:r>
      <w:r w:rsidRPr="007F4583">
        <w:rPr>
          <w:rFonts w:hint="eastAsia"/>
          <w:lang w:val="en-US"/>
        </w:rPr>
        <w:t>американським</w:t>
      </w:r>
      <w:r w:rsidRPr="007F4583">
        <w:rPr>
          <w:lang w:val="en-US"/>
        </w:rPr>
        <w:t></w:t>
      </w:r>
      <w:r w:rsidRPr="007F4583">
        <w:rPr>
          <w:rFonts w:hint="eastAsia"/>
          <w:lang w:val="en-US"/>
        </w:rPr>
        <w:t>століттям</w:t>
      </w:r>
      <w:r w:rsidRPr="007F4583">
        <w:rPr>
          <w:lang w:val="en-US"/>
        </w:rPr>
        <w:t></w:t>
      </w:r>
      <w:r w:rsidRPr="007F4583">
        <w:rPr>
          <w:lang w:val="en-US"/>
        </w:rPr>
        <w:t></w:t>
      </w:r>
      <w:r w:rsidRPr="007F4583">
        <w:rPr>
          <w:lang w:val="en-US"/>
        </w:rPr>
        <w:t></w:t>
      </w:r>
      <w:r w:rsidRPr="007F4583">
        <w:rPr>
          <w:rFonts w:hint="eastAsia"/>
          <w:lang w:val="en-US"/>
        </w:rPr>
        <w:t>Злам</w:t>
      </w:r>
    </w:p>
    <w:p w:rsidR="007F4583" w:rsidRPr="007F4583" w:rsidRDefault="007F4583" w:rsidP="007F4583">
      <w:pPr>
        <w:rPr>
          <w:lang w:val="en-US"/>
        </w:rPr>
      </w:pPr>
      <w:r w:rsidRPr="007F4583">
        <w:rPr>
          <w:rFonts w:hint="eastAsia"/>
          <w:lang w:val="en-US"/>
        </w:rPr>
        <w:t>ХІХ</w:t>
      </w:r>
      <w:r w:rsidRPr="007F4583">
        <w:rPr>
          <w:lang w:val="en-US"/>
        </w:rPr>
        <w:t></w:t>
      </w:r>
      <w:r w:rsidRPr="007F4583">
        <w:rPr>
          <w:rFonts w:hint="eastAsia"/>
          <w:lang w:val="en-US"/>
        </w:rPr>
        <w:t>ХХ</w:t>
      </w:r>
      <w:r w:rsidRPr="007F4583">
        <w:rPr>
          <w:lang w:val="en-US"/>
        </w:rPr>
        <w:t></w:t>
      </w:r>
      <w:r w:rsidRPr="007F4583">
        <w:rPr>
          <w:rFonts w:hint="eastAsia"/>
          <w:lang w:val="en-US"/>
        </w:rPr>
        <w:t>ст</w:t>
      </w:r>
      <w:r w:rsidRPr="007F4583">
        <w:rPr>
          <w:lang w:val="en-US"/>
        </w:rPr>
        <w:t></w:t>
      </w:r>
      <w:r w:rsidRPr="007F4583">
        <w:rPr>
          <w:lang w:val="en-US"/>
        </w:rPr>
        <w:t></w:t>
      </w:r>
      <w:r w:rsidRPr="007F4583">
        <w:rPr>
          <w:rFonts w:hint="eastAsia"/>
          <w:lang w:val="en-US"/>
        </w:rPr>
        <w:t>позначився</w:t>
      </w:r>
      <w:r w:rsidRPr="007F4583">
        <w:rPr>
          <w:lang w:val="en-US"/>
        </w:rPr>
        <w:t></w:t>
      </w:r>
      <w:r w:rsidRPr="007F4583">
        <w:rPr>
          <w:rFonts w:hint="eastAsia"/>
          <w:lang w:val="en-US"/>
        </w:rPr>
        <w:t>феноменальним</w:t>
      </w:r>
      <w:r w:rsidRPr="007F4583">
        <w:rPr>
          <w:lang w:val="en-US"/>
        </w:rPr>
        <w:t></w:t>
      </w:r>
      <w:r w:rsidRPr="007F4583">
        <w:rPr>
          <w:rFonts w:hint="eastAsia"/>
          <w:lang w:val="en-US"/>
        </w:rPr>
        <w:t>економічним</w:t>
      </w:r>
      <w:r w:rsidRPr="007F4583">
        <w:rPr>
          <w:lang w:val="en-US"/>
        </w:rPr>
        <w:t></w:t>
      </w:r>
      <w:r w:rsidRPr="007F4583">
        <w:rPr>
          <w:rFonts w:hint="eastAsia"/>
          <w:lang w:val="en-US"/>
        </w:rPr>
        <w:t>посиленням</w:t>
      </w:r>
      <w:r w:rsidRPr="007F4583">
        <w:rPr>
          <w:lang w:val="en-US"/>
        </w:rPr>
        <w:t></w:t>
      </w:r>
      <w:r w:rsidRPr="007F4583">
        <w:rPr>
          <w:rFonts w:hint="eastAsia"/>
          <w:lang w:val="en-US"/>
        </w:rPr>
        <w:t>США</w:t>
      </w:r>
      <w:r w:rsidRPr="007F4583">
        <w:rPr>
          <w:lang w:val="en-US"/>
        </w:rPr>
        <w:t></w:t>
      </w:r>
      <w:r w:rsidRPr="007F4583">
        <w:rPr>
          <w:lang w:val="en-US"/>
        </w:rPr>
        <w:t></w:t>
      </w:r>
      <w:r w:rsidRPr="007F4583">
        <w:rPr>
          <w:rFonts w:hint="eastAsia"/>
          <w:lang w:val="en-US"/>
        </w:rPr>
        <w:t>і</w:t>
      </w:r>
      <w:r w:rsidRPr="007F4583">
        <w:rPr>
          <w:lang w:val="en-US"/>
        </w:rPr>
        <w:t></w:t>
      </w:r>
      <w:r w:rsidRPr="007F4583">
        <w:rPr>
          <w:rFonts w:hint="eastAsia"/>
          <w:lang w:val="en-US"/>
        </w:rPr>
        <w:t>як</w:t>
      </w:r>
    </w:p>
    <w:p w:rsidR="007F4583" w:rsidRPr="007F4583" w:rsidRDefault="007F4583" w:rsidP="007F4583">
      <w:r w:rsidRPr="007F4583">
        <w:rPr>
          <w:rFonts w:hint="eastAsia"/>
        </w:rPr>
        <w:t>наслідок</w:t>
      </w:r>
      <w:r w:rsidRPr="007F4583">
        <w:rPr>
          <w:lang w:val="en-US"/>
        </w:rPr>
        <w:t></w:t>
      </w:r>
      <w:r w:rsidRPr="007F4583">
        <w:rPr>
          <w:rFonts w:hint="eastAsia"/>
        </w:rPr>
        <w:t>–</w:t>
      </w:r>
      <w:r w:rsidRPr="007F4583">
        <w:rPr>
          <w:lang w:val="en-US"/>
        </w:rPr>
        <w:t></w:t>
      </w:r>
      <w:r w:rsidRPr="007F4583">
        <w:rPr>
          <w:rFonts w:hint="eastAsia"/>
        </w:rPr>
        <w:t>загостренням</w:t>
      </w:r>
      <w:r w:rsidRPr="007F4583">
        <w:rPr>
          <w:lang w:val="en-US"/>
        </w:rPr>
        <w:t></w:t>
      </w:r>
      <w:r w:rsidRPr="007F4583">
        <w:rPr>
          <w:rFonts w:hint="eastAsia"/>
        </w:rPr>
        <w:t>суперечностей</w:t>
      </w:r>
      <w:r w:rsidRPr="007F4583">
        <w:rPr>
          <w:lang w:val="en-US"/>
        </w:rPr>
        <w:t></w:t>
      </w:r>
      <w:r w:rsidRPr="007F4583">
        <w:rPr>
          <w:rFonts w:hint="eastAsia"/>
        </w:rPr>
        <w:t>з</w:t>
      </w:r>
      <w:r w:rsidRPr="007F4583">
        <w:rPr>
          <w:lang w:val="en-US"/>
        </w:rPr>
        <w:t></w:t>
      </w:r>
      <w:r w:rsidRPr="007F4583">
        <w:rPr>
          <w:rFonts w:hint="eastAsia"/>
        </w:rPr>
        <w:t>великими</w:t>
      </w:r>
      <w:r w:rsidRPr="007F4583">
        <w:rPr>
          <w:lang w:val="en-US"/>
        </w:rPr>
        <w:t></w:t>
      </w:r>
      <w:r w:rsidRPr="007F4583">
        <w:rPr>
          <w:rFonts w:hint="eastAsia"/>
        </w:rPr>
        <w:t>європейськими</w:t>
      </w:r>
    </w:p>
    <w:p w:rsidR="007F4583" w:rsidRPr="007F4583" w:rsidRDefault="007F4583" w:rsidP="007F4583">
      <w:r w:rsidRPr="007F4583">
        <w:rPr>
          <w:rFonts w:hint="eastAsia"/>
        </w:rPr>
        <w:t>державами</w:t>
      </w:r>
      <w:r w:rsidRPr="007F4583">
        <w:rPr>
          <w:lang w:val="en-US"/>
        </w:rPr>
        <w:t></w:t>
      </w:r>
      <w:r w:rsidRPr="007F4583">
        <w:rPr>
          <w:rFonts w:hint="eastAsia"/>
        </w:rPr>
        <w:t>за</w:t>
      </w:r>
      <w:r w:rsidRPr="007F4583">
        <w:rPr>
          <w:lang w:val="en-US"/>
        </w:rPr>
        <w:t></w:t>
      </w:r>
      <w:r w:rsidRPr="007F4583">
        <w:rPr>
          <w:rFonts w:hint="eastAsia"/>
        </w:rPr>
        <w:t>світові</w:t>
      </w:r>
      <w:r w:rsidRPr="007F4583">
        <w:rPr>
          <w:lang w:val="en-US"/>
        </w:rPr>
        <w:t></w:t>
      </w:r>
      <w:r w:rsidRPr="007F4583">
        <w:rPr>
          <w:rFonts w:hint="eastAsia"/>
        </w:rPr>
        <w:t>ринки</w:t>
      </w:r>
      <w:r w:rsidRPr="007F4583">
        <w:rPr>
          <w:lang w:val="en-US"/>
        </w:rPr>
        <w:t></w:t>
      </w:r>
      <w:r w:rsidRPr="007F4583">
        <w:rPr>
          <w:rFonts w:hint="eastAsia"/>
        </w:rPr>
        <w:t>та</w:t>
      </w:r>
      <w:r w:rsidRPr="007F4583">
        <w:rPr>
          <w:lang w:val="en-US"/>
        </w:rPr>
        <w:t></w:t>
      </w:r>
      <w:r w:rsidRPr="007F4583">
        <w:rPr>
          <w:rFonts w:hint="eastAsia"/>
        </w:rPr>
        <w:t>геополітичний</w:t>
      </w:r>
      <w:r w:rsidRPr="007F4583">
        <w:rPr>
          <w:lang w:val="en-US"/>
        </w:rPr>
        <w:t></w:t>
      </w:r>
      <w:r w:rsidRPr="007F4583">
        <w:rPr>
          <w:rFonts w:hint="eastAsia"/>
        </w:rPr>
        <w:t>вплив</w:t>
      </w:r>
      <w:r w:rsidRPr="007F4583">
        <w:rPr>
          <w:lang w:val="en-US"/>
        </w:rPr>
        <w:t></w:t>
      </w:r>
      <w:r w:rsidRPr="007F4583">
        <w:rPr>
          <w:lang w:val="en-US"/>
        </w:rPr>
        <w:t></w:t>
      </w:r>
      <w:r w:rsidRPr="007F4583">
        <w:rPr>
          <w:rFonts w:hint="eastAsia"/>
        </w:rPr>
        <w:t>Це</w:t>
      </w:r>
      <w:r w:rsidRPr="007F4583">
        <w:rPr>
          <w:lang w:val="en-US"/>
        </w:rPr>
        <w:t></w:t>
      </w:r>
      <w:r w:rsidRPr="007F4583">
        <w:rPr>
          <w:rFonts w:hint="eastAsia"/>
        </w:rPr>
        <w:t>зумовило</w:t>
      </w:r>
      <w:r w:rsidRPr="007F4583">
        <w:rPr>
          <w:lang w:val="en-US"/>
        </w:rPr>
        <w:t></w:t>
      </w:r>
      <w:r w:rsidRPr="007F4583">
        <w:rPr>
          <w:rFonts w:hint="eastAsia"/>
        </w:rPr>
        <w:t>перегляд</w:t>
      </w:r>
    </w:p>
    <w:p w:rsidR="007F4583" w:rsidRPr="007F4583" w:rsidRDefault="007F4583" w:rsidP="007F4583">
      <w:r w:rsidRPr="007F4583">
        <w:rPr>
          <w:rFonts w:hint="eastAsia"/>
        </w:rPr>
        <w:t>американським</w:t>
      </w:r>
      <w:r w:rsidRPr="007F4583">
        <w:rPr>
          <w:lang w:val="en-US"/>
        </w:rPr>
        <w:t></w:t>
      </w:r>
      <w:r w:rsidRPr="007F4583">
        <w:rPr>
          <w:rFonts w:hint="eastAsia"/>
        </w:rPr>
        <w:t>політикумом</w:t>
      </w:r>
      <w:r w:rsidRPr="007F4583">
        <w:rPr>
          <w:lang w:val="en-US"/>
        </w:rPr>
        <w:t></w:t>
      </w:r>
      <w:r w:rsidRPr="007F4583">
        <w:rPr>
          <w:rFonts w:hint="eastAsia"/>
        </w:rPr>
        <w:t>дипломатичної</w:t>
      </w:r>
      <w:r w:rsidRPr="007F4583">
        <w:rPr>
          <w:lang w:val="en-US"/>
        </w:rPr>
        <w:t></w:t>
      </w:r>
      <w:r w:rsidRPr="007F4583">
        <w:rPr>
          <w:rFonts w:hint="eastAsia"/>
        </w:rPr>
        <w:t>стратегії</w:t>
      </w:r>
      <w:r w:rsidRPr="007F4583">
        <w:rPr>
          <w:lang w:val="en-US"/>
        </w:rPr>
        <w:t></w:t>
      </w:r>
      <w:r w:rsidRPr="007F4583">
        <w:rPr>
          <w:rFonts w:hint="eastAsia"/>
        </w:rPr>
        <w:t>в</w:t>
      </w:r>
      <w:r w:rsidRPr="007F4583">
        <w:rPr>
          <w:lang w:val="en-US"/>
        </w:rPr>
        <w:t></w:t>
      </w:r>
      <w:r w:rsidRPr="007F4583">
        <w:rPr>
          <w:rFonts w:hint="eastAsia"/>
        </w:rPr>
        <w:t>надважливому</w:t>
      </w:r>
      <w:r w:rsidRPr="007F4583">
        <w:rPr>
          <w:lang w:val="en-US"/>
        </w:rPr>
        <w:t></w:t>
      </w:r>
      <w:r w:rsidRPr="007F4583">
        <w:rPr>
          <w:rFonts w:hint="eastAsia"/>
        </w:rPr>
        <w:t>для</w:t>
      </w:r>
    </w:p>
    <w:p w:rsidR="007F4583" w:rsidRPr="007F4583" w:rsidRDefault="007F4583" w:rsidP="007F4583">
      <w:r w:rsidRPr="007F4583">
        <w:rPr>
          <w:rFonts w:hint="eastAsia"/>
        </w:rPr>
        <w:t>США</w:t>
      </w:r>
      <w:r w:rsidRPr="007F4583">
        <w:rPr>
          <w:lang w:val="en-US"/>
        </w:rPr>
        <w:t></w:t>
      </w:r>
      <w:r w:rsidRPr="007F4583">
        <w:rPr>
          <w:rFonts w:hint="eastAsia"/>
        </w:rPr>
        <w:t>регіоні</w:t>
      </w:r>
      <w:r w:rsidRPr="007F4583">
        <w:rPr>
          <w:lang w:val="en-US"/>
        </w:rPr>
        <w:t></w:t>
      </w:r>
      <w:r w:rsidRPr="007F4583">
        <w:rPr>
          <w:rFonts w:hint="eastAsia"/>
        </w:rPr>
        <w:t>Латинської</w:t>
      </w:r>
      <w:r w:rsidRPr="007F4583">
        <w:rPr>
          <w:lang w:val="en-US"/>
        </w:rPr>
        <w:t></w:t>
      </w:r>
      <w:r w:rsidRPr="007F4583">
        <w:rPr>
          <w:rFonts w:hint="eastAsia"/>
        </w:rPr>
        <w:t>Америки</w:t>
      </w:r>
      <w:r w:rsidRPr="007F4583">
        <w:rPr>
          <w:lang w:val="en-US"/>
        </w:rPr>
        <w:t></w:t>
      </w:r>
      <w:r w:rsidRPr="007F4583">
        <w:rPr>
          <w:lang w:val="en-US"/>
        </w:rPr>
        <w:t></w:t>
      </w:r>
      <w:r w:rsidRPr="007F4583">
        <w:rPr>
          <w:rFonts w:hint="eastAsia"/>
        </w:rPr>
        <w:t>Традиційно</w:t>
      </w:r>
      <w:r w:rsidRPr="007F4583">
        <w:rPr>
          <w:lang w:val="en-US"/>
        </w:rPr>
        <w:t></w:t>
      </w:r>
      <w:r w:rsidRPr="007F4583">
        <w:rPr>
          <w:rFonts w:hint="eastAsia"/>
        </w:rPr>
        <w:t>уряди</w:t>
      </w:r>
      <w:r w:rsidRPr="007F4583">
        <w:rPr>
          <w:lang w:val="en-US"/>
        </w:rPr>
        <w:t></w:t>
      </w:r>
      <w:r w:rsidRPr="007F4583">
        <w:rPr>
          <w:rFonts w:hint="eastAsia"/>
        </w:rPr>
        <w:t>Сполучених</w:t>
      </w:r>
      <w:r w:rsidRPr="007F4583">
        <w:rPr>
          <w:lang w:val="en-US"/>
        </w:rPr>
        <w:t></w:t>
      </w:r>
      <w:r w:rsidRPr="007F4583">
        <w:rPr>
          <w:rFonts w:hint="eastAsia"/>
        </w:rPr>
        <w:t>Штатів</w:t>
      </w:r>
      <w:r w:rsidRPr="007F4583">
        <w:rPr>
          <w:lang w:val="en-US"/>
        </w:rPr>
        <w:t></w:t>
      </w:r>
      <w:r w:rsidRPr="007F4583">
        <w:rPr>
          <w:rFonts w:hint="eastAsia"/>
        </w:rPr>
        <w:t>у</w:t>
      </w:r>
    </w:p>
    <w:p w:rsidR="007F4583" w:rsidRPr="007F4583" w:rsidRDefault="007F4583" w:rsidP="007F4583">
      <w:r w:rsidRPr="007F4583">
        <w:rPr>
          <w:rFonts w:hint="eastAsia"/>
        </w:rPr>
        <w:t>своїй</w:t>
      </w:r>
      <w:r w:rsidRPr="007F4583">
        <w:rPr>
          <w:lang w:val="en-US"/>
        </w:rPr>
        <w:t></w:t>
      </w:r>
      <w:r w:rsidRPr="007F4583">
        <w:rPr>
          <w:rFonts w:hint="eastAsia"/>
        </w:rPr>
        <w:t>політиці</w:t>
      </w:r>
      <w:r w:rsidRPr="007F4583">
        <w:rPr>
          <w:lang w:val="en-US"/>
        </w:rPr>
        <w:t></w:t>
      </w:r>
      <w:r w:rsidRPr="007F4583">
        <w:rPr>
          <w:rFonts w:hint="eastAsia"/>
        </w:rPr>
        <w:t>стосовно</w:t>
      </w:r>
      <w:r w:rsidRPr="007F4583">
        <w:rPr>
          <w:lang w:val="en-US"/>
        </w:rPr>
        <w:t></w:t>
      </w:r>
      <w:r w:rsidRPr="007F4583">
        <w:rPr>
          <w:rFonts w:hint="eastAsia"/>
        </w:rPr>
        <w:t>латиноамериканських</w:t>
      </w:r>
      <w:r w:rsidRPr="007F4583">
        <w:rPr>
          <w:lang w:val="en-US"/>
        </w:rPr>
        <w:t></w:t>
      </w:r>
      <w:r w:rsidRPr="007F4583">
        <w:rPr>
          <w:rFonts w:hint="eastAsia"/>
        </w:rPr>
        <w:t>країн</w:t>
      </w:r>
      <w:r w:rsidRPr="007F4583">
        <w:rPr>
          <w:lang w:val="en-US"/>
        </w:rPr>
        <w:t></w:t>
      </w:r>
      <w:r w:rsidRPr="007F4583">
        <w:rPr>
          <w:rFonts w:hint="eastAsia"/>
        </w:rPr>
        <w:t>покладалися</w:t>
      </w:r>
      <w:r w:rsidRPr="007F4583">
        <w:rPr>
          <w:lang w:val="en-US"/>
        </w:rPr>
        <w:t></w:t>
      </w:r>
      <w:r w:rsidRPr="007F4583">
        <w:rPr>
          <w:rFonts w:hint="eastAsia"/>
        </w:rPr>
        <w:t>на</w:t>
      </w:r>
    </w:p>
    <w:p w:rsidR="007F4583" w:rsidRPr="007F4583" w:rsidRDefault="007F4583" w:rsidP="007F4583">
      <w:r w:rsidRPr="007F4583">
        <w:rPr>
          <w:rFonts w:hint="eastAsia"/>
        </w:rPr>
        <w:t>положення</w:t>
      </w:r>
      <w:r w:rsidRPr="007F4583">
        <w:rPr>
          <w:lang w:val="en-US"/>
        </w:rPr>
        <w:t></w:t>
      </w:r>
      <w:r w:rsidRPr="007F4583">
        <w:rPr>
          <w:rFonts w:hint="eastAsia"/>
        </w:rPr>
        <w:t>щорічного</w:t>
      </w:r>
      <w:r w:rsidRPr="007F4583">
        <w:rPr>
          <w:lang w:val="en-US"/>
        </w:rPr>
        <w:t></w:t>
      </w:r>
      <w:r w:rsidRPr="007F4583">
        <w:rPr>
          <w:rFonts w:hint="eastAsia"/>
        </w:rPr>
        <w:t>послання</w:t>
      </w:r>
      <w:r w:rsidRPr="007F4583">
        <w:rPr>
          <w:lang w:val="en-US"/>
        </w:rPr>
        <w:t></w:t>
      </w:r>
      <w:r w:rsidRPr="007F4583">
        <w:rPr>
          <w:rFonts w:hint="eastAsia"/>
        </w:rPr>
        <w:t>Конгресу</w:t>
      </w:r>
      <w:r w:rsidRPr="007F4583">
        <w:rPr>
          <w:lang w:val="en-US"/>
        </w:rPr>
        <w:t></w:t>
      </w:r>
      <w:r w:rsidRPr="007F4583">
        <w:rPr>
          <w:rFonts w:hint="eastAsia"/>
        </w:rPr>
        <w:t>п’ятого</w:t>
      </w:r>
      <w:r w:rsidRPr="007F4583">
        <w:rPr>
          <w:lang w:val="en-US"/>
        </w:rPr>
        <w:t></w:t>
      </w:r>
      <w:r w:rsidRPr="007F4583">
        <w:rPr>
          <w:rFonts w:hint="eastAsia"/>
        </w:rPr>
        <w:t>президента</w:t>
      </w:r>
      <w:r w:rsidRPr="007F4583">
        <w:rPr>
          <w:lang w:val="en-US"/>
        </w:rPr>
        <w:t></w:t>
      </w:r>
      <w:r w:rsidRPr="007F4583">
        <w:rPr>
          <w:rFonts w:hint="eastAsia"/>
        </w:rPr>
        <w:t>країни</w:t>
      </w:r>
      <w:r w:rsidRPr="007F4583">
        <w:rPr>
          <w:lang w:val="en-US"/>
        </w:rPr>
        <w:t></w:t>
      </w:r>
      <w:r w:rsidRPr="007F4583">
        <w:rPr>
          <w:rFonts w:hint="eastAsia"/>
        </w:rPr>
        <w:t>Дж</w:t>
      </w:r>
      <w:r w:rsidRPr="007F4583">
        <w:rPr>
          <w:lang w:val="en-US"/>
        </w:rPr>
        <w:t></w:t>
      </w:r>
    </w:p>
    <w:p w:rsidR="007F4583" w:rsidRPr="007F4583" w:rsidRDefault="007F4583" w:rsidP="007F4583">
      <w:r w:rsidRPr="007F4583">
        <w:rPr>
          <w:rFonts w:hint="eastAsia"/>
        </w:rPr>
        <w:t>Монро</w:t>
      </w:r>
      <w:r w:rsidRPr="007F4583">
        <w:rPr>
          <w:lang w:val="en-US"/>
        </w:rPr>
        <w:t></w:t>
      </w:r>
      <w:r w:rsidRPr="007F4583">
        <w:rPr>
          <w:lang w:val="en-US"/>
        </w:rPr>
        <w:t></w:t>
      </w:r>
      <w:r w:rsidRPr="007F4583">
        <w:rPr>
          <w:rFonts w:hint="eastAsia"/>
        </w:rPr>
        <w:t>З</w:t>
      </w:r>
      <w:r w:rsidRPr="007F4583">
        <w:rPr>
          <w:lang w:val="en-US"/>
        </w:rPr>
        <w:t></w:t>
      </w:r>
      <w:r w:rsidRPr="007F4583">
        <w:rPr>
          <w:rFonts w:hint="eastAsia"/>
        </w:rPr>
        <w:t>часом</w:t>
      </w:r>
      <w:r w:rsidRPr="007F4583">
        <w:rPr>
          <w:lang w:val="en-US"/>
        </w:rPr>
        <w:t></w:t>
      </w:r>
      <w:r w:rsidRPr="007F4583">
        <w:rPr>
          <w:rFonts w:hint="eastAsia"/>
        </w:rPr>
        <w:t>тези</w:t>
      </w:r>
      <w:r w:rsidRPr="007F4583">
        <w:rPr>
          <w:lang w:val="en-US"/>
        </w:rPr>
        <w:t></w:t>
      </w:r>
      <w:r w:rsidRPr="007F4583">
        <w:rPr>
          <w:rFonts w:hint="eastAsia"/>
        </w:rPr>
        <w:t>цієї</w:t>
      </w:r>
      <w:r w:rsidRPr="007F4583">
        <w:rPr>
          <w:lang w:val="en-US"/>
        </w:rPr>
        <w:t></w:t>
      </w:r>
      <w:r w:rsidRPr="007F4583">
        <w:rPr>
          <w:rFonts w:hint="eastAsia"/>
        </w:rPr>
        <w:t>декларації</w:t>
      </w:r>
      <w:r w:rsidRPr="007F4583">
        <w:rPr>
          <w:lang w:val="en-US"/>
        </w:rPr>
        <w:t></w:t>
      </w:r>
      <w:r w:rsidRPr="007F4583">
        <w:rPr>
          <w:rFonts w:hint="eastAsia"/>
        </w:rPr>
        <w:t>склали</w:t>
      </w:r>
      <w:r w:rsidRPr="007F4583">
        <w:rPr>
          <w:lang w:val="en-US"/>
        </w:rPr>
        <w:t></w:t>
      </w:r>
      <w:r w:rsidRPr="007F4583">
        <w:rPr>
          <w:rFonts w:hint="eastAsia"/>
        </w:rPr>
        <w:t>цілісну</w:t>
      </w:r>
      <w:r w:rsidRPr="007F4583">
        <w:rPr>
          <w:lang w:val="en-US"/>
        </w:rPr>
        <w:t></w:t>
      </w:r>
      <w:r w:rsidRPr="007F4583">
        <w:rPr>
          <w:rFonts w:hint="eastAsia"/>
        </w:rPr>
        <w:t>доктрину</w:t>
      </w:r>
      <w:r w:rsidRPr="007F4583">
        <w:rPr>
          <w:lang w:val="en-US"/>
        </w:rPr>
        <w:t></w:t>
      </w:r>
      <w:r w:rsidRPr="007F4583">
        <w:rPr>
          <w:rFonts w:hint="eastAsia"/>
        </w:rPr>
        <w:t>міжнародної</w:t>
      </w:r>
    </w:p>
    <w:p w:rsidR="007F4583" w:rsidRPr="007F4583" w:rsidRDefault="007F4583" w:rsidP="007F4583">
      <w:r w:rsidRPr="007F4583">
        <w:rPr>
          <w:rFonts w:hint="eastAsia"/>
        </w:rPr>
        <w:t>політики</w:t>
      </w:r>
      <w:r w:rsidRPr="007F4583">
        <w:rPr>
          <w:lang w:val="en-US"/>
        </w:rPr>
        <w:t></w:t>
      </w:r>
      <w:r w:rsidRPr="007F4583">
        <w:rPr>
          <w:rFonts w:hint="eastAsia"/>
        </w:rPr>
        <w:t>США</w:t>
      </w:r>
      <w:r w:rsidRPr="007F4583">
        <w:rPr>
          <w:lang w:val="en-US"/>
        </w:rPr>
        <w:t></w:t>
      </w:r>
      <w:r w:rsidRPr="007F4583">
        <w:rPr>
          <w:lang w:val="en-US"/>
        </w:rPr>
        <w:t></w:t>
      </w:r>
      <w:r w:rsidRPr="007F4583">
        <w:rPr>
          <w:rFonts w:hint="eastAsia"/>
        </w:rPr>
        <w:t>Дослідивши</w:t>
      </w:r>
      <w:r w:rsidRPr="007F4583">
        <w:rPr>
          <w:lang w:val="en-US"/>
        </w:rPr>
        <w:t></w:t>
      </w:r>
      <w:r w:rsidRPr="007F4583">
        <w:rPr>
          <w:rFonts w:hint="eastAsia"/>
        </w:rPr>
        <w:t>розвиток</w:t>
      </w:r>
      <w:r w:rsidRPr="007F4583">
        <w:rPr>
          <w:lang w:val="en-US"/>
        </w:rPr>
        <w:t></w:t>
      </w:r>
      <w:r w:rsidRPr="007F4583">
        <w:rPr>
          <w:rFonts w:hint="eastAsia"/>
        </w:rPr>
        <w:t>доктрини</w:t>
      </w:r>
      <w:r w:rsidRPr="007F4583">
        <w:rPr>
          <w:lang w:val="en-US"/>
        </w:rPr>
        <w:t></w:t>
      </w:r>
      <w:r w:rsidRPr="007F4583">
        <w:rPr>
          <w:rFonts w:hint="eastAsia"/>
        </w:rPr>
        <w:t>Монро</w:t>
      </w:r>
      <w:r w:rsidRPr="007F4583">
        <w:rPr>
          <w:lang w:val="en-US"/>
        </w:rPr>
        <w:t></w:t>
      </w:r>
      <w:r w:rsidRPr="007F4583">
        <w:rPr>
          <w:rFonts w:hint="eastAsia"/>
        </w:rPr>
        <w:t>відповідно</w:t>
      </w:r>
      <w:r w:rsidRPr="007F4583">
        <w:rPr>
          <w:lang w:val="en-US"/>
        </w:rPr>
        <w:t></w:t>
      </w:r>
      <w:r w:rsidRPr="007F4583">
        <w:rPr>
          <w:rFonts w:hint="eastAsia"/>
        </w:rPr>
        <w:t>до</w:t>
      </w:r>
    </w:p>
    <w:p w:rsidR="007F4583" w:rsidRPr="007F4583" w:rsidRDefault="007F4583" w:rsidP="007F4583">
      <w:r w:rsidRPr="007F4583">
        <w:rPr>
          <w:rFonts w:hint="eastAsia"/>
        </w:rPr>
        <w:t>найпомітніших</w:t>
      </w:r>
      <w:r w:rsidRPr="007F4583">
        <w:rPr>
          <w:lang w:val="en-US"/>
        </w:rPr>
        <w:t></w:t>
      </w:r>
      <w:r w:rsidRPr="007F4583">
        <w:rPr>
          <w:rFonts w:hint="eastAsia"/>
        </w:rPr>
        <w:t>проблем</w:t>
      </w:r>
      <w:r w:rsidRPr="007F4583">
        <w:rPr>
          <w:lang w:val="en-US"/>
        </w:rPr>
        <w:t></w:t>
      </w:r>
      <w:r w:rsidRPr="007F4583">
        <w:rPr>
          <w:rFonts w:hint="eastAsia"/>
        </w:rPr>
        <w:t>латиноамериканської</w:t>
      </w:r>
      <w:r w:rsidRPr="007F4583">
        <w:rPr>
          <w:lang w:val="en-US"/>
        </w:rPr>
        <w:t></w:t>
      </w:r>
      <w:r w:rsidRPr="007F4583">
        <w:rPr>
          <w:rFonts w:hint="eastAsia"/>
        </w:rPr>
        <w:t>політики</w:t>
      </w:r>
      <w:r w:rsidRPr="007F4583">
        <w:rPr>
          <w:lang w:val="en-US"/>
        </w:rPr>
        <w:t></w:t>
      </w:r>
      <w:r w:rsidRPr="007F4583">
        <w:rPr>
          <w:rFonts w:hint="eastAsia"/>
        </w:rPr>
        <w:t>США</w:t>
      </w:r>
      <w:r w:rsidRPr="007F4583">
        <w:rPr>
          <w:lang w:val="en-US"/>
        </w:rPr>
        <w:t></w:t>
      </w:r>
      <w:r w:rsidRPr="007F4583">
        <w:rPr>
          <w:rFonts w:hint="eastAsia"/>
        </w:rPr>
        <w:t>в</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p>
    <w:p w:rsidR="007F4583" w:rsidRPr="007F4583" w:rsidRDefault="007F4583" w:rsidP="007F4583">
      <w:r w:rsidRPr="007F4583">
        <w:rPr>
          <w:rFonts w:hint="eastAsia"/>
        </w:rPr>
        <w:t>рр</w:t>
      </w:r>
      <w:r w:rsidRPr="007F4583">
        <w:rPr>
          <w:lang w:val="en-US"/>
        </w:rPr>
        <w:t></w:t>
      </w:r>
      <w:r w:rsidRPr="007F4583">
        <w:rPr>
          <w:lang w:val="en-US"/>
        </w:rPr>
        <w:t></w:t>
      </w:r>
      <w:r w:rsidRPr="007F4583">
        <w:rPr>
          <w:lang w:val="en-US"/>
        </w:rPr>
        <w:t></w:t>
      </w:r>
      <w:r w:rsidRPr="007F4583">
        <w:rPr>
          <w:rFonts w:hint="eastAsia"/>
        </w:rPr>
        <w:t>можна</w:t>
      </w:r>
      <w:r w:rsidRPr="007F4583">
        <w:rPr>
          <w:lang w:val="en-US"/>
        </w:rPr>
        <w:t></w:t>
      </w:r>
      <w:r w:rsidRPr="007F4583">
        <w:rPr>
          <w:rFonts w:hint="eastAsia"/>
        </w:rPr>
        <w:t>зробити</w:t>
      </w:r>
      <w:r w:rsidRPr="007F4583">
        <w:rPr>
          <w:lang w:val="en-US"/>
        </w:rPr>
        <w:t></w:t>
      </w:r>
      <w:r w:rsidRPr="007F4583">
        <w:rPr>
          <w:rFonts w:hint="eastAsia"/>
        </w:rPr>
        <w:t>наступні</w:t>
      </w:r>
      <w:r w:rsidRPr="007F4583">
        <w:rPr>
          <w:lang w:val="en-US"/>
        </w:rPr>
        <w:t></w:t>
      </w:r>
      <w:r w:rsidRPr="007F4583">
        <w:rPr>
          <w:rFonts w:hint="eastAsia"/>
        </w:rPr>
        <w:t>висновки</w:t>
      </w:r>
      <w:r w:rsidRPr="007F4583">
        <w:rPr>
          <w:lang w:val="en-US"/>
        </w:rPr>
        <w:t></w:t>
      </w:r>
      <w:r w:rsidRPr="007F4583">
        <w:rPr>
          <w:rFonts w:hint="eastAsia"/>
        </w:rPr>
        <w:t>та</w:t>
      </w:r>
      <w:r w:rsidRPr="007F4583">
        <w:rPr>
          <w:lang w:val="en-US"/>
        </w:rPr>
        <w:t></w:t>
      </w:r>
      <w:r w:rsidRPr="007F4583">
        <w:rPr>
          <w:rFonts w:hint="eastAsia"/>
        </w:rPr>
        <w:t>узагальнення</w:t>
      </w:r>
      <w:r w:rsidRPr="007F4583">
        <w:rPr>
          <w:lang w:val="en-US"/>
        </w:rPr>
        <w:t></w:t>
      </w:r>
    </w:p>
    <w:p w:rsidR="007F4583" w:rsidRPr="007F4583" w:rsidRDefault="007F4583" w:rsidP="007F4583">
      <w:r w:rsidRPr="007F4583">
        <w:rPr>
          <w:rFonts w:hint="eastAsia"/>
        </w:rPr>
        <w:t>Латиноамериканська</w:t>
      </w:r>
      <w:r w:rsidRPr="007F4583">
        <w:rPr>
          <w:lang w:val="en-US"/>
        </w:rPr>
        <w:t></w:t>
      </w:r>
      <w:r w:rsidRPr="007F4583">
        <w:rPr>
          <w:rFonts w:hint="eastAsia"/>
        </w:rPr>
        <w:t>політика</w:t>
      </w:r>
      <w:r w:rsidRPr="007F4583">
        <w:rPr>
          <w:lang w:val="en-US"/>
        </w:rPr>
        <w:t></w:t>
      </w:r>
      <w:r w:rsidRPr="007F4583">
        <w:rPr>
          <w:rFonts w:hint="eastAsia"/>
        </w:rPr>
        <w:t>Сполучених</w:t>
      </w:r>
      <w:r w:rsidRPr="007F4583">
        <w:rPr>
          <w:lang w:val="en-US"/>
        </w:rPr>
        <w:t></w:t>
      </w:r>
      <w:r w:rsidRPr="007F4583">
        <w:rPr>
          <w:rFonts w:hint="eastAsia"/>
        </w:rPr>
        <w:t>Штатів</w:t>
      </w:r>
      <w:r w:rsidRPr="007F4583">
        <w:rPr>
          <w:lang w:val="en-US"/>
        </w:rPr>
        <w:t></w:t>
      </w:r>
      <w:r w:rsidRPr="007F4583">
        <w:rPr>
          <w:rFonts w:hint="eastAsia"/>
        </w:rPr>
        <w:t>ХІХ</w:t>
      </w:r>
      <w:r w:rsidRPr="007F4583">
        <w:rPr>
          <w:lang w:val="en-US"/>
        </w:rPr>
        <w:t></w:t>
      </w:r>
      <w:r w:rsidRPr="007F4583">
        <w:rPr>
          <w:rFonts w:hint="eastAsia"/>
        </w:rPr>
        <w:t>–</w:t>
      </w:r>
      <w:r w:rsidRPr="007F4583">
        <w:rPr>
          <w:lang w:val="en-US"/>
        </w:rPr>
        <w:t></w:t>
      </w:r>
      <w:r w:rsidRPr="007F4583">
        <w:rPr>
          <w:rFonts w:hint="eastAsia"/>
        </w:rPr>
        <w:t>початку</w:t>
      </w:r>
      <w:r w:rsidRPr="007F4583">
        <w:rPr>
          <w:lang w:val="en-US"/>
        </w:rPr>
        <w:t></w:t>
      </w:r>
      <w:r w:rsidRPr="007F4583">
        <w:rPr>
          <w:rFonts w:hint="eastAsia"/>
        </w:rPr>
        <w:t>ХХ</w:t>
      </w:r>
    </w:p>
    <w:p w:rsidR="007F4583" w:rsidRPr="007F4583" w:rsidRDefault="007F4583" w:rsidP="007F4583">
      <w:r w:rsidRPr="007F4583">
        <w:rPr>
          <w:rFonts w:hint="eastAsia"/>
        </w:rPr>
        <w:t>ст</w:t>
      </w:r>
      <w:r w:rsidRPr="007F4583">
        <w:rPr>
          <w:lang w:val="en-US"/>
        </w:rPr>
        <w:t></w:t>
      </w:r>
      <w:r w:rsidRPr="007F4583">
        <w:rPr>
          <w:lang w:val="en-US"/>
        </w:rPr>
        <w:t></w:t>
      </w:r>
      <w:r w:rsidRPr="007F4583">
        <w:rPr>
          <w:lang w:val="en-US"/>
        </w:rPr>
        <w:t></w:t>
      </w:r>
      <w:r w:rsidRPr="007F4583">
        <w:rPr>
          <w:rFonts w:hint="eastAsia"/>
        </w:rPr>
        <w:t>характер</w:t>
      </w:r>
      <w:r w:rsidRPr="007F4583">
        <w:rPr>
          <w:lang w:val="en-US"/>
        </w:rPr>
        <w:t></w:t>
      </w:r>
      <w:r w:rsidRPr="007F4583">
        <w:rPr>
          <w:rFonts w:hint="eastAsia"/>
        </w:rPr>
        <w:t>та</w:t>
      </w:r>
      <w:r w:rsidRPr="007F4583">
        <w:rPr>
          <w:lang w:val="en-US"/>
        </w:rPr>
        <w:t></w:t>
      </w:r>
      <w:r w:rsidRPr="007F4583">
        <w:rPr>
          <w:rFonts w:hint="eastAsia"/>
        </w:rPr>
        <w:t>особливості</w:t>
      </w:r>
      <w:r w:rsidRPr="007F4583">
        <w:rPr>
          <w:lang w:val="en-US"/>
        </w:rPr>
        <w:t></w:t>
      </w:r>
      <w:r w:rsidRPr="007F4583">
        <w:rPr>
          <w:rFonts w:hint="eastAsia"/>
        </w:rPr>
        <w:t>розвитку</w:t>
      </w:r>
      <w:r w:rsidRPr="007F4583">
        <w:rPr>
          <w:lang w:val="en-US"/>
        </w:rPr>
        <w:t></w:t>
      </w:r>
      <w:r w:rsidRPr="007F4583">
        <w:rPr>
          <w:rFonts w:hint="eastAsia"/>
        </w:rPr>
        <w:t>доктрини</w:t>
      </w:r>
      <w:r w:rsidRPr="007F4583">
        <w:rPr>
          <w:lang w:val="en-US"/>
        </w:rPr>
        <w:t></w:t>
      </w:r>
      <w:r w:rsidRPr="007F4583">
        <w:rPr>
          <w:rFonts w:hint="eastAsia"/>
        </w:rPr>
        <w:t>Монро</w:t>
      </w:r>
      <w:r w:rsidRPr="007F4583">
        <w:rPr>
          <w:lang w:val="en-US"/>
        </w:rPr>
        <w:t></w:t>
      </w:r>
      <w:r w:rsidRPr="007F4583">
        <w:rPr>
          <w:rFonts w:hint="eastAsia"/>
        </w:rPr>
        <w:t>дотепер</w:t>
      </w:r>
      <w:r w:rsidRPr="007F4583">
        <w:rPr>
          <w:lang w:val="en-US"/>
        </w:rPr>
        <w:t></w:t>
      </w:r>
      <w:r w:rsidRPr="007F4583">
        <w:rPr>
          <w:rFonts w:hint="eastAsia"/>
        </w:rPr>
        <w:t>не</w:t>
      </w:r>
      <w:r w:rsidRPr="007F4583">
        <w:rPr>
          <w:lang w:val="en-US"/>
        </w:rPr>
        <w:t></w:t>
      </w:r>
      <w:r w:rsidRPr="007F4583">
        <w:rPr>
          <w:rFonts w:hint="eastAsia"/>
        </w:rPr>
        <w:t>мали</w:t>
      </w:r>
    </w:p>
    <w:p w:rsidR="007F4583" w:rsidRPr="007F4583" w:rsidRDefault="007F4583" w:rsidP="007F4583">
      <w:r w:rsidRPr="007F4583">
        <w:rPr>
          <w:rFonts w:hint="eastAsia"/>
        </w:rPr>
        <w:t>всебічного</w:t>
      </w:r>
      <w:r w:rsidRPr="007F4583">
        <w:rPr>
          <w:lang w:val="en-US"/>
        </w:rPr>
        <w:t></w:t>
      </w:r>
      <w:r w:rsidRPr="007F4583">
        <w:rPr>
          <w:rFonts w:hint="eastAsia"/>
        </w:rPr>
        <w:t>розгляду</w:t>
      </w:r>
      <w:r w:rsidRPr="007F4583">
        <w:rPr>
          <w:lang w:val="en-US"/>
        </w:rPr>
        <w:t></w:t>
      </w:r>
      <w:r w:rsidRPr="007F4583">
        <w:rPr>
          <w:rFonts w:hint="eastAsia"/>
        </w:rPr>
        <w:t>в</w:t>
      </w:r>
      <w:r w:rsidRPr="007F4583">
        <w:rPr>
          <w:lang w:val="en-US"/>
        </w:rPr>
        <w:t></w:t>
      </w:r>
      <w:r w:rsidRPr="007F4583">
        <w:rPr>
          <w:rFonts w:hint="eastAsia"/>
        </w:rPr>
        <w:t>українській</w:t>
      </w:r>
      <w:r w:rsidRPr="007F4583">
        <w:rPr>
          <w:lang w:val="en-US"/>
        </w:rPr>
        <w:t></w:t>
      </w:r>
      <w:r w:rsidRPr="007F4583">
        <w:rPr>
          <w:rFonts w:hint="eastAsia"/>
        </w:rPr>
        <w:t>науковій</w:t>
      </w:r>
      <w:r w:rsidRPr="007F4583">
        <w:rPr>
          <w:lang w:val="en-US"/>
        </w:rPr>
        <w:t></w:t>
      </w:r>
      <w:r w:rsidRPr="007F4583">
        <w:rPr>
          <w:rFonts w:hint="eastAsia"/>
        </w:rPr>
        <w:t>думці</w:t>
      </w:r>
      <w:r w:rsidRPr="007F4583">
        <w:rPr>
          <w:lang w:val="en-US"/>
        </w:rPr>
        <w:t></w:t>
      </w:r>
      <w:r w:rsidRPr="007F4583">
        <w:rPr>
          <w:lang w:val="en-US"/>
        </w:rPr>
        <w:t></w:t>
      </w:r>
      <w:r w:rsidRPr="007F4583">
        <w:rPr>
          <w:rFonts w:hint="eastAsia"/>
        </w:rPr>
        <w:t>Згідно</w:t>
      </w:r>
      <w:r w:rsidRPr="007F4583">
        <w:rPr>
          <w:lang w:val="en-US"/>
        </w:rPr>
        <w:t></w:t>
      </w:r>
      <w:r w:rsidRPr="007F4583">
        <w:rPr>
          <w:rFonts w:hint="eastAsia"/>
        </w:rPr>
        <w:t>з</w:t>
      </w:r>
      <w:r w:rsidRPr="007F4583">
        <w:rPr>
          <w:lang w:val="en-US"/>
        </w:rPr>
        <w:t></w:t>
      </w:r>
      <w:r w:rsidRPr="007F4583">
        <w:rPr>
          <w:rFonts w:hint="eastAsia"/>
        </w:rPr>
        <w:t>проаналізованою</w:t>
      </w:r>
    </w:p>
    <w:p w:rsidR="007F4583" w:rsidRPr="007F4583" w:rsidRDefault="007F4583" w:rsidP="007F4583">
      <w:r w:rsidRPr="007F4583">
        <w:rPr>
          <w:rFonts w:hint="eastAsia"/>
        </w:rPr>
        <w:t>під</w:t>
      </w:r>
      <w:r w:rsidRPr="007F4583">
        <w:rPr>
          <w:lang w:val="en-US"/>
        </w:rPr>
        <w:t></w:t>
      </w:r>
      <w:r w:rsidRPr="007F4583">
        <w:rPr>
          <w:rFonts w:hint="eastAsia"/>
        </w:rPr>
        <w:t>час</w:t>
      </w:r>
      <w:r w:rsidRPr="007F4583">
        <w:rPr>
          <w:lang w:val="en-US"/>
        </w:rPr>
        <w:t></w:t>
      </w:r>
      <w:r w:rsidRPr="007F4583">
        <w:rPr>
          <w:rFonts w:hint="eastAsia"/>
        </w:rPr>
        <w:t>дослідження</w:t>
      </w:r>
      <w:r w:rsidRPr="007F4583">
        <w:rPr>
          <w:lang w:val="en-US"/>
        </w:rPr>
        <w:t></w:t>
      </w:r>
      <w:r w:rsidRPr="007F4583">
        <w:rPr>
          <w:rFonts w:hint="eastAsia"/>
        </w:rPr>
        <w:t>історіографічною</w:t>
      </w:r>
      <w:r w:rsidRPr="007F4583">
        <w:rPr>
          <w:lang w:val="en-US"/>
        </w:rPr>
        <w:t></w:t>
      </w:r>
      <w:r w:rsidRPr="007F4583">
        <w:rPr>
          <w:rFonts w:hint="eastAsia"/>
        </w:rPr>
        <w:t>та</w:t>
      </w:r>
      <w:r w:rsidRPr="007F4583">
        <w:rPr>
          <w:lang w:val="en-US"/>
        </w:rPr>
        <w:t></w:t>
      </w:r>
      <w:r w:rsidRPr="007F4583">
        <w:rPr>
          <w:rFonts w:hint="eastAsia"/>
        </w:rPr>
        <w:t>джерельною</w:t>
      </w:r>
      <w:r w:rsidRPr="007F4583">
        <w:rPr>
          <w:lang w:val="en-US"/>
        </w:rPr>
        <w:t></w:t>
      </w:r>
      <w:r w:rsidRPr="007F4583">
        <w:rPr>
          <w:rFonts w:hint="eastAsia"/>
        </w:rPr>
        <w:t>базою</w:t>
      </w:r>
      <w:r w:rsidRPr="007F4583">
        <w:rPr>
          <w:lang w:val="en-US"/>
        </w:rPr>
        <w:t></w:t>
      </w:r>
      <w:r w:rsidRPr="007F4583">
        <w:rPr>
          <w:rFonts w:hint="eastAsia"/>
        </w:rPr>
        <w:t>можна</w:t>
      </w:r>
    </w:p>
    <w:p w:rsidR="007F4583" w:rsidRPr="007F4583" w:rsidRDefault="007F4583" w:rsidP="007F4583">
      <w:r w:rsidRPr="007F4583">
        <w:rPr>
          <w:rFonts w:hint="eastAsia"/>
        </w:rPr>
        <w:t>відтворити</w:t>
      </w:r>
      <w:r w:rsidRPr="007F4583">
        <w:rPr>
          <w:lang w:val="en-US"/>
        </w:rPr>
        <w:t></w:t>
      </w:r>
      <w:r w:rsidRPr="007F4583">
        <w:rPr>
          <w:rFonts w:hint="eastAsia"/>
        </w:rPr>
        <w:t>загальну</w:t>
      </w:r>
      <w:r w:rsidRPr="007F4583">
        <w:rPr>
          <w:lang w:val="en-US"/>
        </w:rPr>
        <w:t></w:t>
      </w:r>
      <w:r w:rsidRPr="007F4583">
        <w:rPr>
          <w:rFonts w:hint="eastAsia"/>
        </w:rPr>
        <w:t>картину</w:t>
      </w:r>
      <w:r w:rsidRPr="007F4583">
        <w:rPr>
          <w:lang w:val="en-US"/>
        </w:rPr>
        <w:t></w:t>
      </w:r>
      <w:r w:rsidRPr="007F4583">
        <w:rPr>
          <w:rFonts w:hint="eastAsia"/>
        </w:rPr>
        <w:t>латиноамериканської</w:t>
      </w:r>
      <w:r w:rsidRPr="007F4583">
        <w:rPr>
          <w:lang w:val="en-US"/>
        </w:rPr>
        <w:t></w:t>
      </w:r>
      <w:r w:rsidRPr="007F4583">
        <w:rPr>
          <w:rFonts w:hint="eastAsia"/>
        </w:rPr>
        <w:t>політики</w:t>
      </w:r>
      <w:r w:rsidRPr="007F4583">
        <w:rPr>
          <w:lang w:val="en-US"/>
        </w:rPr>
        <w:t></w:t>
      </w:r>
      <w:r w:rsidRPr="007F4583">
        <w:rPr>
          <w:rFonts w:hint="eastAsia"/>
        </w:rPr>
        <w:t>США</w:t>
      </w:r>
      <w:r w:rsidRPr="007F4583">
        <w:rPr>
          <w:lang w:val="en-US"/>
        </w:rPr>
        <w:t></w:t>
      </w:r>
      <w:r w:rsidRPr="007F4583">
        <w:rPr>
          <w:rFonts w:hint="eastAsia"/>
        </w:rPr>
        <w:t>та</w:t>
      </w:r>
    </w:p>
    <w:p w:rsidR="007F4583" w:rsidRPr="007F4583" w:rsidRDefault="007F4583" w:rsidP="007F4583">
      <w:r w:rsidRPr="007F4583">
        <w:rPr>
          <w:rFonts w:hint="eastAsia"/>
        </w:rPr>
        <w:t>значення</w:t>
      </w:r>
      <w:r w:rsidRPr="007F4583">
        <w:rPr>
          <w:lang w:val="en-US"/>
        </w:rPr>
        <w:t></w:t>
      </w:r>
      <w:r w:rsidRPr="007F4583">
        <w:rPr>
          <w:rFonts w:hint="eastAsia"/>
        </w:rPr>
        <w:t>для</w:t>
      </w:r>
      <w:r w:rsidRPr="007F4583">
        <w:rPr>
          <w:lang w:val="en-US"/>
        </w:rPr>
        <w:t></w:t>
      </w:r>
      <w:r w:rsidRPr="007F4583">
        <w:rPr>
          <w:rFonts w:hint="eastAsia"/>
        </w:rPr>
        <w:t>неї</w:t>
      </w:r>
      <w:r w:rsidRPr="007F4583">
        <w:rPr>
          <w:lang w:val="en-US"/>
        </w:rPr>
        <w:t></w:t>
      </w:r>
      <w:r w:rsidRPr="007F4583">
        <w:rPr>
          <w:rFonts w:hint="eastAsia"/>
        </w:rPr>
        <w:t>доктрини</w:t>
      </w:r>
      <w:r w:rsidRPr="007F4583">
        <w:rPr>
          <w:lang w:val="en-US"/>
        </w:rPr>
        <w:t></w:t>
      </w:r>
      <w:r w:rsidRPr="007F4583">
        <w:rPr>
          <w:rFonts w:hint="eastAsia"/>
        </w:rPr>
        <w:t>Монро</w:t>
      </w:r>
      <w:r w:rsidRPr="007F4583">
        <w:rPr>
          <w:lang w:val="en-US"/>
        </w:rPr>
        <w:t></w:t>
      </w:r>
      <w:r w:rsidRPr="007F4583">
        <w:rPr>
          <w:lang w:val="en-US"/>
        </w:rPr>
        <w:t></w:t>
      </w:r>
      <w:r w:rsidRPr="007F4583">
        <w:rPr>
          <w:rFonts w:hint="eastAsia"/>
        </w:rPr>
        <w:t>Варто</w:t>
      </w:r>
      <w:r w:rsidRPr="007F4583">
        <w:rPr>
          <w:lang w:val="en-US"/>
        </w:rPr>
        <w:t></w:t>
      </w:r>
      <w:r w:rsidRPr="007F4583">
        <w:rPr>
          <w:rFonts w:hint="eastAsia"/>
        </w:rPr>
        <w:t>брати</w:t>
      </w:r>
      <w:r w:rsidRPr="007F4583">
        <w:rPr>
          <w:lang w:val="en-US"/>
        </w:rPr>
        <w:t></w:t>
      </w:r>
      <w:r w:rsidRPr="007F4583">
        <w:rPr>
          <w:rFonts w:hint="eastAsia"/>
        </w:rPr>
        <w:t>до</w:t>
      </w:r>
      <w:r w:rsidRPr="007F4583">
        <w:rPr>
          <w:lang w:val="en-US"/>
        </w:rPr>
        <w:t></w:t>
      </w:r>
      <w:r w:rsidRPr="007F4583">
        <w:rPr>
          <w:rFonts w:hint="eastAsia"/>
        </w:rPr>
        <w:t>уваги</w:t>
      </w:r>
      <w:r w:rsidRPr="007F4583">
        <w:rPr>
          <w:lang w:val="en-US"/>
        </w:rPr>
        <w:t></w:t>
      </w:r>
      <w:r w:rsidRPr="007F4583">
        <w:rPr>
          <w:rFonts w:hint="eastAsia"/>
        </w:rPr>
        <w:t>ідеологічну</w:t>
      </w:r>
    </w:p>
    <w:p w:rsidR="007F4583" w:rsidRPr="007F4583" w:rsidRDefault="007F4583" w:rsidP="007F4583">
      <w:r w:rsidRPr="007F4583">
        <w:rPr>
          <w:rFonts w:hint="eastAsia"/>
        </w:rPr>
        <w:t>заангажованість</w:t>
      </w:r>
      <w:r w:rsidRPr="007F4583">
        <w:rPr>
          <w:lang w:val="en-US"/>
        </w:rPr>
        <w:t></w:t>
      </w:r>
      <w:r w:rsidRPr="007F4583">
        <w:rPr>
          <w:rFonts w:hint="eastAsia"/>
        </w:rPr>
        <w:t>окремих</w:t>
      </w:r>
      <w:r w:rsidRPr="007F4583">
        <w:rPr>
          <w:lang w:val="en-US"/>
        </w:rPr>
        <w:t></w:t>
      </w:r>
      <w:r w:rsidRPr="007F4583">
        <w:rPr>
          <w:rFonts w:hint="eastAsia"/>
        </w:rPr>
        <w:t>наукових</w:t>
      </w:r>
      <w:r w:rsidRPr="007F4583">
        <w:rPr>
          <w:lang w:val="en-US"/>
        </w:rPr>
        <w:t></w:t>
      </w:r>
      <w:r w:rsidRPr="007F4583">
        <w:rPr>
          <w:rFonts w:hint="eastAsia"/>
        </w:rPr>
        <w:t>праць</w:t>
      </w:r>
      <w:r w:rsidRPr="007F4583">
        <w:rPr>
          <w:lang w:val="en-US"/>
        </w:rPr>
        <w:t></w:t>
      </w:r>
      <w:r w:rsidRPr="007F4583">
        <w:rPr>
          <w:lang w:val="en-US"/>
        </w:rPr>
        <w:t></w:t>
      </w:r>
      <w:r w:rsidRPr="007F4583">
        <w:rPr>
          <w:rFonts w:hint="eastAsia"/>
        </w:rPr>
        <w:t>зокрема</w:t>
      </w:r>
      <w:r w:rsidRPr="007F4583">
        <w:rPr>
          <w:lang w:val="en-US"/>
        </w:rPr>
        <w:t></w:t>
      </w:r>
      <w:r w:rsidRPr="007F4583">
        <w:rPr>
          <w:lang w:val="en-US"/>
        </w:rPr>
        <w:t></w:t>
      </w:r>
      <w:r w:rsidRPr="007F4583">
        <w:rPr>
          <w:rFonts w:hint="eastAsia"/>
        </w:rPr>
        <w:t>радянських</w:t>
      </w:r>
      <w:r w:rsidRPr="007F4583">
        <w:rPr>
          <w:lang w:val="en-US"/>
        </w:rPr>
        <w:t></w:t>
      </w:r>
      <w:r w:rsidRPr="007F4583">
        <w:rPr>
          <w:rFonts w:hint="eastAsia"/>
        </w:rPr>
        <w:t>досліджень</w:t>
      </w:r>
      <w:r w:rsidRPr="007F4583">
        <w:rPr>
          <w:lang w:val="en-US"/>
        </w:rPr>
        <w:t></w:t>
      </w:r>
      <w:r w:rsidRPr="007F4583">
        <w:rPr>
          <w:rFonts w:hint="eastAsia"/>
        </w:rPr>
        <w:t>та</w:t>
      </w:r>
    </w:p>
    <w:p w:rsidR="007F4583" w:rsidRPr="007F4583" w:rsidRDefault="007F4583" w:rsidP="007F4583">
      <w:r w:rsidRPr="007F4583">
        <w:rPr>
          <w:rFonts w:hint="eastAsia"/>
        </w:rPr>
        <w:t>американських</w:t>
      </w:r>
      <w:r w:rsidRPr="007F4583">
        <w:rPr>
          <w:lang w:val="en-US"/>
        </w:rPr>
        <w:t></w:t>
      </w:r>
      <w:r w:rsidRPr="007F4583">
        <w:rPr>
          <w:rFonts w:hint="eastAsia"/>
        </w:rPr>
        <w:t>робіт</w:t>
      </w:r>
      <w:r w:rsidRPr="007F4583">
        <w:rPr>
          <w:lang w:val="en-US"/>
        </w:rPr>
        <w:t></w:t>
      </w:r>
      <w:r w:rsidRPr="007F4583">
        <w:rPr>
          <w:rFonts w:hint="eastAsia"/>
        </w:rPr>
        <w:t>першої</w:t>
      </w:r>
      <w:r w:rsidRPr="007F4583">
        <w:rPr>
          <w:lang w:val="en-US"/>
        </w:rPr>
        <w:t></w:t>
      </w:r>
      <w:r w:rsidRPr="007F4583">
        <w:rPr>
          <w:rFonts w:hint="eastAsia"/>
        </w:rPr>
        <w:t>половини</w:t>
      </w:r>
      <w:r w:rsidRPr="007F4583">
        <w:rPr>
          <w:lang w:val="en-US"/>
        </w:rPr>
        <w:t></w:t>
      </w:r>
      <w:r w:rsidRPr="007F4583">
        <w:rPr>
          <w:rFonts w:hint="eastAsia"/>
        </w:rPr>
        <w:t>ХХ</w:t>
      </w:r>
      <w:r w:rsidRPr="007F4583">
        <w:rPr>
          <w:lang w:val="en-US"/>
        </w:rPr>
        <w:t></w:t>
      </w:r>
      <w:r w:rsidRPr="007F4583">
        <w:rPr>
          <w:rFonts w:hint="eastAsia"/>
        </w:rPr>
        <w:t>ст</w:t>
      </w:r>
      <w:r w:rsidRPr="007F4583">
        <w:rPr>
          <w:lang w:val="en-US"/>
        </w:rPr>
        <w:t></w:t>
      </w:r>
      <w:r w:rsidRPr="007F4583">
        <w:rPr>
          <w:lang w:val="en-US"/>
        </w:rPr>
        <w:t></w:t>
      </w:r>
      <w:r w:rsidRPr="007F4583">
        <w:rPr>
          <w:rFonts w:hint="eastAsia"/>
        </w:rPr>
        <w:t>Вивчення</w:t>
      </w:r>
      <w:r w:rsidRPr="007F4583">
        <w:rPr>
          <w:lang w:val="en-US"/>
        </w:rPr>
        <w:t></w:t>
      </w:r>
      <w:r w:rsidRPr="007F4583">
        <w:rPr>
          <w:rFonts w:hint="eastAsia"/>
        </w:rPr>
        <w:t>розвитку</w:t>
      </w:r>
      <w:r w:rsidRPr="007F4583">
        <w:rPr>
          <w:lang w:val="en-US"/>
        </w:rPr>
        <w:t></w:t>
      </w:r>
      <w:r w:rsidRPr="007F4583">
        <w:rPr>
          <w:rFonts w:hint="eastAsia"/>
        </w:rPr>
        <w:t>доктрини</w:t>
      </w:r>
    </w:p>
    <w:p w:rsidR="007F4583" w:rsidRPr="007F4583" w:rsidRDefault="007F4583" w:rsidP="007F4583">
      <w:r w:rsidRPr="007F4583">
        <w:rPr>
          <w:rFonts w:hint="eastAsia"/>
        </w:rPr>
        <w:t>Монро</w:t>
      </w:r>
      <w:r w:rsidRPr="007F4583">
        <w:rPr>
          <w:lang w:val="en-US"/>
        </w:rPr>
        <w:t></w:t>
      </w:r>
      <w:r w:rsidRPr="007F4583">
        <w:rPr>
          <w:rFonts w:hint="eastAsia"/>
        </w:rPr>
        <w:t>є</w:t>
      </w:r>
      <w:r w:rsidRPr="007F4583">
        <w:rPr>
          <w:lang w:val="en-US"/>
        </w:rPr>
        <w:t></w:t>
      </w:r>
      <w:r w:rsidRPr="007F4583">
        <w:rPr>
          <w:rFonts w:hint="eastAsia"/>
        </w:rPr>
        <w:t>можливим</w:t>
      </w:r>
      <w:r w:rsidRPr="007F4583">
        <w:rPr>
          <w:lang w:val="en-US"/>
        </w:rPr>
        <w:t></w:t>
      </w:r>
      <w:r w:rsidRPr="007F4583">
        <w:rPr>
          <w:rFonts w:hint="eastAsia"/>
        </w:rPr>
        <w:t>лише</w:t>
      </w:r>
      <w:r w:rsidRPr="007F4583">
        <w:rPr>
          <w:lang w:val="en-US"/>
        </w:rPr>
        <w:t></w:t>
      </w:r>
      <w:r w:rsidRPr="007F4583">
        <w:rPr>
          <w:rFonts w:hint="eastAsia"/>
        </w:rPr>
        <w:t>за</w:t>
      </w:r>
      <w:r w:rsidRPr="007F4583">
        <w:rPr>
          <w:lang w:val="en-US"/>
        </w:rPr>
        <w:t></w:t>
      </w:r>
      <w:r w:rsidRPr="007F4583">
        <w:rPr>
          <w:rFonts w:hint="eastAsia"/>
        </w:rPr>
        <w:t>детального</w:t>
      </w:r>
      <w:r w:rsidRPr="007F4583">
        <w:rPr>
          <w:lang w:val="en-US"/>
        </w:rPr>
        <w:t></w:t>
      </w:r>
      <w:r w:rsidRPr="007F4583">
        <w:rPr>
          <w:rFonts w:hint="eastAsia"/>
        </w:rPr>
        <w:t>аналізу</w:t>
      </w:r>
      <w:r w:rsidRPr="007F4583">
        <w:rPr>
          <w:lang w:val="en-US"/>
        </w:rPr>
        <w:t></w:t>
      </w:r>
      <w:r w:rsidRPr="007F4583">
        <w:rPr>
          <w:rFonts w:hint="eastAsia"/>
        </w:rPr>
        <w:t>історії</w:t>
      </w:r>
      <w:r w:rsidRPr="007F4583">
        <w:rPr>
          <w:lang w:val="en-US"/>
        </w:rPr>
        <w:t></w:t>
      </w:r>
      <w:r w:rsidRPr="007F4583">
        <w:rPr>
          <w:rFonts w:hint="eastAsia"/>
        </w:rPr>
        <w:t>як</w:t>
      </w:r>
      <w:r w:rsidRPr="007F4583">
        <w:rPr>
          <w:lang w:val="en-US"/>
        </w:rPr>
        <w:t></w:t>
      </w:r>
      <w:r w:rsidRPr="007F4583">
        <w:rPr>
          <w:rFonts w:hint="eastAsia"/>
        </w:rPr>
        <w:t>міжнародних</w:t>
      </w:r>
    </w:p>
    <w:p w:rsidR="007F4583" w:rsidRPr="007F4583" w:rsidRDefault="007F4583" w:rsidP="007F4583">
      <w:r w:rsidRPr="007F4583">
        <w:rPr>
          <w:rFonts w:hint="eastAsia"/>
        </w:rPr>
        <w:t>відносин</w:t>
      </w:r>
      <w:r w:rsidRPr="007F4583">
        <w:rPr>
          <w:lang w:val="en-US"/>
        </w:rPr>
        <w:t></w:t>
      </w:r>
      <w:r w:rsidRPr="007F4583">
        <w:rPr>
          <w:lang w:val="en-US"/>
        </w:rPr>
        <w:t></w:t>
      </w:r>
      <w:r w:rsidRPr="007F4583">
        <w:rPr>
          <w:rFonts w:hint="eastAsia"/>
        </w:rPr>
        <w:t>так</w:t>
      </w:r>
      <w:r w:rsidRPr="007F4583">
        <w:rPr>
          <w:lang w:val="en-US"/>
        </w:rPr>
        <w:t></w:t>
      </w:r>
      <w:r w:rsidRPr="007F4583">
        <w:rPr>
          <w:rFonts w:hint="eastAsia"/>
        </w:rPr>
        <w:t>і</w:t>
      </w:r>
      <w:r w:rsidRPr="007F4583">
        <w:rPr>
          <w:lang w:val="en-US"/>
        </w:rPr>
        <w:t></w:t>
      </w:r>
      <w:r w:rsidRPr="007F4583">
        <w:rPr>
          <w:rFonts w:hint="eastAsia"/>
        </w:rPr>
        <w:t>Латинської</w:t>
      </w:r>
      <w:r w:rsidRPr="007F4583">
        <w:rPr>
          <w:lang w:val="en-US"/>
        </w:rPr>
        <w:t></w:t>
      </w:r>
      <w:r w:rsidRPr="007F4583">
        <w:rPr>
          <w:rFonts w:hint="eastAsia"/>
        </w:rPr>
        <w:t>Америки</w:t>
      </w:r>
      <w:r w:rsidRPr="007F4583">
        <w:rPr>
          <w:lang w:val="en-US"/>
        </w:rPr>
        <w:t></w:t>
      </w:r>
      <w:r w:rsidRPr="007F4583">
        <w:rPr>
          <w:rFonts w:hint="eastAsia"/>
        </w:rPr>
        <w:t>та</w:t>
      </w:r>
      <w:r w:rsidRPr="007F4583">
        <w:rPr>
          <w:lang w:val="en-US"/>
        </w:rPr>
        <w:t></w:t>
      </w:r>
      <w:r w:rsidRPr="007F4583">
        <w:rPr>
          <w:rFonts w:hint="eastAsia"/>
        </w:rPr>
        <w:t>Сполучених</w:t>
      </w:r>
      <w:r w:rsidRPr="007F4583">
        <w:rPr>
          <w:lang w:val="en-US"/>
        </w:rPr>
        <w:t></w:t>
      </w:r>
      <w:r w:rsidRPr="007F4583">
        <w:rPr>
          <w:rFonts w:hint="eastAsia"/>
        </w:rPr>
        <w:t>Штатів</w:t>
      </w:r>
      <w:r w:rsidRPr="007F4583">
        <w:rPr>
          <w:lang w:val="en-US"/>
        </w:rPr>
        <w:t></w:t>
      </w:r>
      <w:r w:rsidRPr="007F4583">
        <w:rPr>
          <w:lang w:val="en-US"/>
        </w:rPr>
        <w:t></w:t>
      </w:r>
      <w:r w:rsidRPr="007F4583">
        <w:rPr>
          <w:rFonts w:hint="eastAsia"/>
        </w:rPr>
        <w:t>Джерельна</w:t>
      </w:r>
      <w:r w:rsidRPr="007F4583">
        <w:rPr>
          <w:lang w:val="en-US"/>
        </w:rPr>
        <w:t></w:t>
      </w:r>
      <w:r w:rsidRPr="007F4583">
        <w:rPr>
          <w:rFonts w:hint="eastAsia"/>
        </w:rPr>
        <w:t>база</w:t>
      </w:r>
    </w:p>
    <w:p w:rsidR="007F4583" w:rsidRPr="007F4583" w:rsidRDefault="007F4583" w:rsidP="007F4583">
      <w:r w:rsidRPr="007F4583">
        <w:rPr>
          <w:rFonts w:hint="eastAsia"/>
        </w:rPr>
        <w:t>дослідження</w:t>
      </w:r>
      <w:r w:rsidRPr="007F4583">
        <w:rPr>
          <w:lang w:val="en-US"/>
        </w:rPr>
        <w:t></w:t>
      </w:r>
      <w:r w:rsidRPr="007F4583">
        <w:rPr>
          <w:rFonts w:hint="eastAsia"/>
        </w:rPr>
        <w:t>представлена</w:t>
      </w:r>
      <w:r w:rsidRPr="007F4583">
        <w:rPr>
          <w:lang w:val="en-US"/>
        </w:rPr>
        <w:t></w:t>
      </w:r>
      <w:r w:rsidRPr="007F4583">
        <w:rPr>
          <w:rFonts w:hint="eastAsia"/>
        </w:rPr>
        <w:t>широким</w:t>
      </w:r>
      <w:r w:rsidRPr="007F4583">
        <w:rPr>
          <w:lang w:val="en-US"/>
        </w:rPr>
        <w:t></w:t>
      </w:r>
      <w:r w:rsidRPr="007F4583">
        <w:rPr>
          <w:rFonts w:hint="eastAsia"/>
        </w:rPr>
        <w:t>колом</w:t>
      </w:r>
      <w:r w:rsidRPr="007F4583">
        <w:rPr>
          <w:lang w:val="en-US"/>
        </w:rPr>
        <w:t></w:t>
      </w:r>
      <w:r w:rsidRPr="007F4583">
        <w:rPr>
          <w:rFonts w:hint="eastAsia"/>
        </w:rPr>
        <w:t>документів</w:t>
      </w:r>
      <w:r w:rsidRPr="007F4583">
        <w:rPr>
          <w:lang w:val="en-US"/>
        </w:rPr>
        <w:t></w:t>
      </w:r>
      <w:r w:rsidRPr="007F4583">
        <w:rPr>
          <w:rFonts w:hint="eastAsia"/>
        </w:rPr>
        <w:t>–</w:t>
      </w:r>
      <w:r w:rsidRPr="007F4583">
        <w:rPr>
          <w:lang w:val="en-US"/>
        </w:rPr>
        <w:t></w:t>
      </w:r>
      <w:r w:rsidRPr="007F4583">
        <w:rPr>
          <w:rFonts w:hint="eastAsia"/>
        </w:rPr>
        <w:t>джерел</w:t>
      </w:r>
      <w:r w:rsidRPr="007F4583">
        <w:rPr>
          <w:lang w:val="en-US"/>
        </w:rPr>
        <w:t></w:t>
      </w:r>
      <w:r w:rsidRPr="007F4583">
        <w:rPr>
          <w:rFonts w:hint="eastAsia"/>
        </w:rPr>
        <w:t>офіційного</w:t>
      </w:r>
    </w:p>
    <w:p w:rsidR="007F4583" w:rsidRPr="007F4583" w:rsidRDefault="007F4583" w:rsidP="007F4583">
      <w:r w:rsidRPr="007F4583">
        <w:rPr>
          <w:rFonts w:hint="eastAsia"/>
        </w:rPr>
        <w:t>та</w:t>
      </w:r>
      <w:r w:rsidRPr="007F4583">
        <w:rPr>
          <w:lang w:val="en-US"/>
        </w:rPr>
        <w:t></w:t>
      </w:r>
      <w:r w:rsidRPr="007F4583">
        <w:rPr>
          <w:rFonts w:hint="eastAsia"/>
        </w:rPr>
        <w:t>особового</w:t>
      </w:r>
      <w:r w:rsidRPr="007F4583">
        <w:rPr>
          <w:lang w:val="en-US"/>
        </w:rPr>
        <w:t></w:t>
      </w:r>
      <w:r w:rsidRPr="007F4583">
        <w:rPr>
          <w:rFonts w:hint="eastAsia"/>
        </w:rPr>
        <w:t>походження</w:t>
      </w:r>
      <w:r w:rsidRPr="007F4583">
        <w:rPr>
          <w:lang w:val="en-US"/>
        </w:rPr>
        <w:t></w:t>
      </w:r>
      <w:r w:rsidRPr="007F4583">
        <w:rPr>
          <w:lang w:val="en-US"/>
        </w:rPr>
        <w:t></w:t>
      </w:r>
      <w:r w:rsidRPr="007F4583">
        <w:rPr>
          <w:rFonts w:hint="eastAsia"/>
        </w:rPr>
        <w:t>матеріалів</w:t>
      </w:r>
      <w:r w:rsidRPr="007F4583">
        <w:rPr>
          <w:lang w:val="en-US"/>
        </w:rPr>
        <w:t></w:t>
      </w:r>
      <w:r w:rsidRPr="007F4583">
        <w:rPr>
          <w:rFonts w:hint="eastAsia"/>
        </w:rPr>
        <w:t>преси</w:t>
      </w:r>
      <w:r w:rsidRPr="007F4583">
        <w:rPr>
          <w:lang w:val="en-US"/>
        </w:rPr>
        <w:t></w:t>
      </w:r>
    </w:p>
    <w:p w:rsidR="007F4583" w:rsidRPr="007F4583" w:rsidRDefault="007F4583" w:rsidP="007F4583">
      <w:r w:rsidRPr="007F4583">
        <w:rPr>
          <w:rFonts w:hint="eastAsia"/>
        </w:rPr>
        <w:t>З</w:t>
      </w:r>
      <w:r w:rsidRPr="007F4583">
        <w:rPr>
          <w:lang w:val="en-US"/>
        </w:rPr>
        <w:t></w:t>
      </w:r>
      <w:r w:rsidRPr="007F4583">
        <w:rPr>
          <w:rFonts w:hint="eastAsia"/>
        </w:rPr>
        <w:t>моменту</w:t>
      </w:r>
      <w:r w:rsidRPr="007F4583">
        <w:rPr>
          <w:lang w:val="en-US"/>
        </w:rPr>
        <w:t></w:t>
      </w:r>
      <w:r w:rsidRPr="007F4583">
        <w:rPr>
          <w:rFonts w:hint="eastAsia"/>
        </w:rPr>
        <w:t>своєї</w:t>
      </w:r>
      <w:r w:rsidRPr="007F4583">
        <w:rPr>
          <w:lang w:val="en-US"/>
        </w:rPr>
        <w:t></w:t>
      </w:r>
      <w:r w:rsidRPr="007F4583">
        <w:rPr>
          <w:rFonts w:hint="eastAsia"/>
        </w:rPr>
        <w:t>появи</w:t>
      </w:r>
      <w:r w:rsidRPr="007F4583">
        <w:rPr>
          <w:lang w:val="en-US"/>
        </w:rPr>
        <w:t></w:t>
      </w:r>
      <w:r w:rsidRPr="007F4583">
        <w:rPr>
          <w:rFonts w:hint="eastAsia"/>
        </w:rPr>
        <w:t>в</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rFonts w:hint="eastAsia"/>
        </w:rPr>
        <w:t>р</w:t>
      </w:r>
      <w:r w:rsidRPr="007F4583">
        <w:rPr>
          <w:lang w:val="en-US"/>
        </w:rPr>
        <w:t></w:t>
      </w:r>
      <w:r w:rsidRPr="007F4583">
        <w:rPr>
          <w:lang w:val="en-US"/>
        </w:rPr>
        <w:t></w:t>
      </w:r>
      <w:r w:rsidRPr="007F4583">
        <w:rPr>
          <w:rFonts w:hint="eastAsia"/>
        </w:rPr>
        <w:t>доктрина</w:t>
      </w:r>
      <w:r w:rsidRPr="007F4583">
        <w:rPr>
          <w:lang w:val="en-US"/>
        </w:rPr>
        <w:t></w:t>
      </w:r>
      <w:r w:rsidRPr="007F4583">
        <w:rPr>
          <w:rFonts w:hint="eastAsia"/>
        </w:rPr>
        <w:t>Монро</w:t>
      </w:r>
      <w:r w:rsidRPr="007F4583">
        <w:rPr>
          <w:lang w:val="en-US"/>
        </w:rPr>
        <w:t></w:t>
      </w:r>
      <w:r w:rsidRPr="007F4583">
        <w:rPr>
          <w:rFonts w:hint="eastAsia"/>
        </w:rPr>
        <w:t>суттєво</w:t>
      </w:r>
    </w:p>
    <w:p w:rsidR="007F4583" w:rsidRPr="007F4583" w:rsidRDefault="007F4583" w:rsidP="007F4583">
      <w:r w:rsidRPr="007F4583">
        <w:rPr>
          <w:rFonts w:hint="eastAsia"/>
        </w:rPr>
        <w:t>трансформувалася</w:t>
      </w:r>
      <w:r w:rsidRPr="007F4583">
        <w:rPr>
          <w:lang w:val="en-US"/>
        </w:rPr>
        <w:t></w:t>
      </w:r>
      <w:r w:rsidRPr="007F4583">
        <w:rPr>
          <w:rFonts w:hint="eastAsia"/>
        </w:rPr>
        <w:t>та</w:t>
      </w:r>
      <w:r w:rsidRPr="007F4583">
        <w:rPr>
          <w:lang w:val="en-US"/>
        </w:rPr>
        <w:t></w:t>
      </w:r>
      <w:r w:rsidRPr="007F4583">
        <w:rPr>
          <w:rFonts w:hint="eastAsia"/>
        </w:rPr>
        <w:t>модернізувалася</w:t>
      </w:r>
      <w:r w:rsidRPr="007F4583">
        <w:rPr>
          <w:lang w:val="en-US"/>
        </w:rPr>
        <w:t></w:t>
      </w:r>
      <w:r w:rsidRPr="007F4583">
        <w:rPr>
          <w:lang w:val="en-US"/>
        </w:rPr>
        <w:t></w:t>
      </w:r>
      <w:r w:rsidRPr="007F4583">
        <w:rPr>
          <w:rFonts w:hint="eastAsia"/>
        </w:rPr>
        <w:t>не</w:t>
      </w:r>
      <w:r w:rsidRPr="007F4583">
        <w:rPr>
          <w:lang w:val="en-US"/>
        </w:rPr>
        <w:t></w:t>
      </w:r>
      <w:r w:rsidRPr="007F4583">
        <w:rPr>
          <w:rFonts w:hint="eastAsia"/>
        </w:rPr>
        <w:t>втрачаючи</w:t>
      </w:r>
      <w:r w:rsidRPr="007F4583">
        <w:rPr>
          <w:lang w:val="en-US"/>
        </w:rPr>
        <w:t></w:t>
      </w:r>
      <w:r w:rsidRPr="007F4583">
        <w:rPr>
          <w:rFonts w:hint="eastAsia"/>
        </w:rPr>
        <w:t>при</w:t>
      </w:r>
      <w:r w:rsidRPr="007F4583">
        <w:rPr>
          <w:lang w:val="en-US"/>
        </w:rPr>
        <w:t></w:t>
      </w:r>
      <w:r w:rsidRPr="007F4583">
        <w:rPr>
          <w:rFonts w:hint="eastAsia"/>
        </w:rPr>
        <w:t>цьому</w:t>
      </w:r>
      <w:r w:rsidRPr="007F4583">
        <w:rPr>
          <w:lang w:val="en-US"/>
        </w:rPr>
        <w:t></w:t>
      </w:r>
      <w:r w:rsidRPr="007F4583">
        <w:rPr>
          <w:rFonts w:hint="eastAsia"/>
        </w:rPr>
        <w:t>позицій</w:t>
      </w:r>
    </w:p>
    <w:p w:rsidR="007F4583" w:rsidRPr="007F4583" w:rsidRDefault="007F4583" w:rsidP="007F4583">
      <w:r w:rsidRPr="007F4583">
        <w:rPr>
          <w:rFonts w:hint="eastAsia"/>
        </w:rPr>
        <w:t>концептуальної</w:t>
      </w:r>
      <w:r w:rsidRPr="007F4583">
        <w:rPr>
          <w:lang w:val="en-US"/>
        </w:rPr>
        <w:t></w:t>
      </w:r>
      <w:r w:rsidRPr="007F4583">
        <w:rPr>
          <w:rFonts w:hint="eastAsia"/>
        </w:rPr>
        <w:t>основи</w:t>
      </w:r>
      <w:r w:rsidRPr="007F4583">
        <w:rPr>
          <w:lang w:val="en-US"/>
        </w:rPr>
        <w:t></w:t>
      </w:r>
      <w:r w:rsidRPr="007F4583">
        <w:rPr>
          <w:rFonts w:hint="eastAsia"/>
        </w:rPr>
        <w:t>американської</w:t>
      </w:r>
      <w:r w:rsidRPr="007F4583">
        <w:rPr>
          <w:lang w:val="en-US"/>
        </w:rPr>
        <w:t></w:t>
      </w:r>
      <w:r w:rsidRPr="007F4583">
        <w:rPr>
          <w:rFonts w:hint="eastAsia"/>
        </w:rPr>
        <w:t>зовнішньої</w:t>
      </w:r>
      <w:r w:rsidRPr="007F4583">
        <w:rPr>
          <w:lang w:val="en-US"/>
        </w:rPr>
        <w:t></w:t>
      </w:r>
      <w:r w:rsidRPr="007F4583">
        <w:rPr>
          <w:rFonts w:hint="eastAsia"/>
        </w:rPr>
        <w:t>політики</w:t>
      </w:r>
      <w:r w:rsidRPr="007F4583">
        <w:rPr>
          <w:lang w:val="en-US"/>
        </w:rPr>
        <w:t></w:t>
      </w:r>
      <w:r w:rsidRPr="007F4583">
        <w:rPr>
          <w:lang w:val="en-US"/>
        </w:rPr>
        <w:t></w:t>
      </w:r>
      <w:r w:rsidRPr="007F4583">
        <w:rPr>
          <w:rFonts w:hint="eastAsia"/>
        </w:rPr>
        <w:t>Слід</w:t>
      </w:r>
      <w:r w:rsidRPr="007F4583">
        <w:rPr>
          <w:lang w:val="en-US"/>
        </w:rPr>
        <w:t></w:t>
      </w:r>
      <w:r w:rsidRPr="007F4583">
        <w:rPr>
          <w:rFonts w:hint="eastAsia"/>
        </w:rPr>
        <w:t>зауважити</w:t>
      </w:r>
      <w:r w:rsidRPr="007F4583">
        <w:rPr>
          <w:lang w:val="en-US"/>
        </w:rPr>
        <w:t></w:t>
      </w:r>
    </w:p>
    <w:p w:rsidR="007F4583" w:rsidRPr="007F4583" w:rsidRDefault="007F4583" w:rsidP="007F4583">
      <w:r w:rsidRPr="007F4583">
        <w:rPr>
          <w:rFonts w:hint="eastAsia"/>
        </w:rPr>
        <w:t>що</w:t>
      </w:r>
      <w:r w:rsidRPr="007F4583">
        <w:rPr>
          <w:lang w:val="en-US"/>
        </w:rPr>
        <w:t></w:t>
      </w:r>
      <w:r w:rsidRPr="007F4583">
        <w:rPr>
          <w:rFonts w:hint="eastAsia"/>
        </w:rPr>
        <w:t>витоки</w:t>
      </w:r>
      <w:r w:rsidRPr="007F4583">
        <w:rPr>
          <w:lang w:val="en-US"/>
        </w:rPr>
        <w:t></w:t>
      </w:r>
      <w:r w:rsidRPr="007F4583">
        <w:rPr>
          <w:rFonts w:hint="eastAsia"/>
        </w:rPr>
        <w:t>її</w:t>
      </w:r>
      <w:r w:rsidRPr="007F4583">
        <w:rPr>
          <w:lang w:val="en-US"/>
        </w:rPr>
        <w:t></w:t>
      </w:r>
      <w:r w:rsidRPr="007F4583">
        <w:rPr>
          <w:rFonts w:hint="eastAsia"/>
        </w:rPr>
        <w:t>появи</w:t>
      </w:r>
      <w:r w:rsidRPr="007F4583">
        <w:rPr>
          <w:lang w:val="en-US"/>
        </w:rPr>
        <w:t></w:t>
      </w:r>
      <w:r w:rsidRPr="007F4583">
        <w:rPr>
          <w:rFonts w:hint="eastAsia"/>
        </w:rPr>
        <w:t>лежали</w:t>
      </w:r>
      <w:r w:rsidRPr="007F4583">
        <w:rPr>
          <w:lang w:val="en-US"/>
        </w:rPr>
        <w:t></w:t>
      </w:r>
      <w:r w:rsidRPr="007F4583">
        <w:rPr>
          <w:rFonts w:hint="eastAsia"/>
        </w:rPr>
        <w:t>як</w:t>
      </w:r>
      <w:r w:rsidRPr="007F4583">
        <w:rPr>
          <w:lang w:val="en-US"/>
        </w:rPr>
        <w:t></w:t>
      </w:r>
      <w:r w:rsidRPr="007F4583">
        <w:rPr>
          <w:rFonts w:hint="eastAsia"/>
        </w:rPr>
        <w:t>у</w:t>
      </w:r>
      <w:r w:rsidRPr="007F4583">
        <w:rPr>
          <w:lang w:val="en-US"/>
        </w:rPr>
        <w:t></w:t>
      </w:r>
      <w:r w:rsidRPr="007F4583">
        <w:rPr>
          <w:rFonts w:hint="eastAsia"/>
        </w:rPr>
        <w:t>міжнародній</w:t>
      </w:r>
      <w:r w:rsidRPr="007F4583">
        <w:rPr>
          <w:lang w:val="en-US"/>
        </w:rPr>
        <w:t></w:t>
      </w:r>
      <w:r w:rsidRPr="007F4583">
        <w:rPr>
          <w:lang w:val="en-US"/>
        </w:rPr>
        <w:t></w:t>
      </w:r>
      <w:r w:rsidRPr="007F4583">
        <w:rPr>
          <w:rFonts w:hint="eastAsia"/>
        </w:rPr>
        <w:t>так</w:t>
      </w:r>
      <w:r w:rsidRPr="007F4583">
        <w:rPr>
          <w:lang w:val="en-US"/>
        </w:rPr>
        <w:t></w:t>
      </w:r>
      <w:r w:rsidRPr="007F4583">
        <w:rPr>
          <w:rFonts w:hint="eastAsia"/>
        </w:rPr>
        <w:t>і</w:t>
      </w:r>
      <w:r w:rsidRPr="007F4583">
        <w:rPr>
          <w:lang w:val="en-US"/>
        </w:rPr>
        <w:t></w:t>
      </w:r>
      <w:r w:rsidRPr="007F4583">
        <w:rPr>
          <w:rFonts w:hint="eastAsia"/>
        </w:rPr>
        <w:t>у</w:t>
      </w:r>
      <w:r w:rsidRPr="007F4583">
        <w:rPr>
          <w:lang w:val="en-US"/>
        </w:rPr>
        <w:t></w:t>
      </w:r>
      <w:r w:rsidRPr="007F4583">
        <w:rPr>
          <w:rFonts w:hint="eastAsia"/>
        </w:rPr>
        <w:t>внутрішньополітичній</w:t>
      </w:r>
    </w:p>
    <w:p w:rsidR="007F4583" w:rsidRPr="007F4583" w:rsidRDefault="007F4583" w:rsidP="007F4583">
      <w:r w:rsidRPr="007F4583">
        <w:rPr>
          <w:lang w:val="en-US"/>
        </w:rPr>
        <w:t></w:t>
      </w:r>
      <w:r w:rsidRPr="007F4583">
        <w:rPr>
          <w:lang w:val="en-US"/>
        </w:rPr>
        <w:t></w:t>
      </w:r>
      <w:r w:rsidRPr="007F4583">
        <w:rPr>
          <w:lang w:val="en-US"/>
        </w:rPr>
        <w:t></w:t>
      </w:r>
    </w:p>
    <w:p w:rsidR="007F4583" w:rsidRPr="007F4583" w:rsidRDefault="007F4583" w:rsidP="007F4583">
      <w:r w:rsidRPr="007F4583">
        <w:rPr>
          <w:rFonts w:hint="eastAsia"/>
        </w:rPr>
        <w:t>площині</w:t>
      </w:r>
      <w:r w:rsidRPr="007F4583">
        <w:rPr>
          <w:lang w:val="en-US"/>
        </w:rPr>
        <w:t></w:t>
      </w:r>
      <w:r w:rsidRPr="007F4583">
        <w:rPr>
          <w:lang w:val="en-US"/>
        </w:rPr>
        <w:t></w:t>
      </w:r>
      <w:r w:rsidRPr="007F4583">
        <w:rPr>
          <w:rFonts w:hint="eastAsia"/>
        </w:rPr>
        <w:t>Відповідно</w:t>
      </w:r>
      <w:r w:rsidRPr="007F4583">
        <w:rPr>
          <w:lang w:val="en-US"/>
        </w:rPr>
        <w:t></w:t>
      </w:r>
      <w:r w:rsidRPr="007F4583">
        <w:rPr>
          <w:rFonts w:hint="eastAsia"/>
        </w:rPr>
        <w:t>до</w:t>
      </w:r>
      <w:r w:rsidRPr="007F4583">
        <w:rPr>
          <w:lang w:val="en-US"/>
        </w:rPr>
        <w:t></w:t>
      </w:r>
      <w:r w:rsidRPr="007F4583">
        <w:rPr>
          <w:rFonts w:hint="eastAsia"/>
        </w:rPr>
        <w:t>виникаючих</w:t>
      </w:r>
      <w:r w:rsidRPr="007F4583">
        <w:rPr>
          <w:lang w:val="en-US"/>
        </w:rPr>
        <w:t></w:t>
      </w:r>
      <w:r w:rsidRPr="007F4583">
        <w:rPr>
          <w:rFonts w:hint="eastAsia"/>
        </w:rPr>
        <w:t>протягом</w:t>
      </w:r>
      <w:r w:rsidRPr="007F4583">
        <w:rPr>
          <w:lang w:val="en-US"/>
        </w:rPr>
        <w:t></w:t>
      </w:r>
      <w:r w:rsidRPr="007F4583">
        <w:rPr>
          <w:rFonts w:hint="eastAsia"/>
        </w:rPr>
        <w:t>ХІХ</w:t>
      </w:r>
      <w:r w:rsidRPr="007F4583">
        <w:rPr>
          <w:lang w:val="en-US"/>
        </w:rPr>
        <w:t></w:t>
      </w:r>
      <w:r w:rsidRPr="007F4583">
        <w:rPr>
          <w:rFonts w:hint="eastAsia"/>
        </w:rPr>
        <w:t>ст</w:t>
      </w:r>
      <w:r w:rsidRPr="007F4583">
        <w:rPr>
          <w:lang w:val="en-US"/>
        </w:rPr>
        <w:t></w:t>
      </w:r>
      <w:r w:rsidRPr="007F4583">
        <w:rPr>
          <w:lang w:val="en-US"/>
        </w:rPr>
        <w:t></w:t>
      </w:r>
      <w:r w:rsidRPr="007F4583">
        <w:rPr>
          <w:rFonts w:hint="eastAsia"/>
        </w:rPr>
        <w:t>викликів</w:t>
      </w:r>
      <w:r w:rsidRPr="007F4583">
        <w:rPr>
          <w:lang w:val="en-US"/>
        </w:rPr>
        <w:t></w:t>
      </w:r>
      <w:r w:rsidRPr="007F4583">
        <w:rPr>
          <w:rFonts w:hint="eastAsia"/>
        </w:rPr>
        <w:t>дипломатії</w:t>
      </w:r>
    </w:p>
    <w:p w:rsidR="007F4583" w:rsidRPr="007F4583" w:rsidRDefault="007F4583" w:rsidP="007F4583">
      <w:r w:rsidRPr="007F4583">
        <w:rPr>
          <w:rFonts w:hint="eastAsia"/>
        </w:rPr>
        <w:t>США</w:t>
      </w:r>
      <w:r w:rsidRPr="007F4583">
        <w:rPr>
          <w:lang w:val="en-US"/>
        </w:rPr>
        <w:t></w:t>
      </w:r>
      <w:r w:rsidRPr="007F4583">
        <w:rPr>
          <w:rFonts w:hint="eastAsia"/>
        </w:rPr>
        <w:t>з’являлися</w:t>
      </w:r>
      <w:r w:rsidRPr="007F4583">
        <w:rPr>
          <w:lang w:val="en-US"/>
        </w:rPr>
        <w:t></w:t>
      </w:r>
      <w:r w:rsidRPr="007F4583">
        <w:rPr>
          <w:rFonts w:hint="eastAsia"/>
        </w:rPr>
        <w:t>чисельні</w:t>
      </w:r>
      <w:r w:rsidRPr="007F4583">
        <w:rPr>
          <w:lang w:val="en-US"/>
        </w:rPr>
        <w:t></w:t>
      </w:r>
      <w:r w:rsidRPr="007F4583">
        <w:rPr>
          <w:rFonts w:hint="eastAsia"/>
        </w:rPr>
        <w:t>поправки</w:t>
      </w:r>
      <w:r w:rsidRPr="007F4583">
        <w:rPr>
          <w:lang w:val="en-US"/>
        </w:rPr>
        <w:t></w:t>
      </w:r>
      <w:r w:rsidRPr="007F4583">
        <w:rPr>
          <w:rFonts w:hint="eastAsia"/>
        </w:rPr>
        <w:t>до</w:t>
      </w:r>
      <w:r w:rsidRPr="007F4583">
        <w:rPr>
          <w:lang w:val="en-US"/>
        </w:rPr>
        <w:t></w:t>
      </w:r>
      <w:r w:rsidRPr="007F4583">
        <w:rPr>
          <w:rFonts w:hint="eastAsia"/>
        </w:rPr>
        <w:t>доктрини</w:t>
      </w:r>
      <w:r w:rsidRPr="007F4583">
        <w:rPr>
          <w:lang w:val="en-US"/>
        </w:rPr>
        <w:t></w:t>
      </w:r>
      <w:r w:rsidRPr="007F4583">
        <w:rPr>
          <w:rFonts w:hint="eastAsia"/>
        </w:rPr>
        <w:t>Монро</w:t>
      </w:r>
      <w:r w:rsidRPr="007F4583">
        <w:rPr>
          <w:lang w:val="en-US"/>
        </w:rPr>
        <w:t></w:t>
      </w:r>
      <w:r w:rsidRPr="007F4583">
        <w:rPr>
          <w:rFonts w:hint="eastAsia"/>
        </w:rPr>
        <w:t>та</w:t>
      </w:r>
      <w:r w:rsidRPr="007F4583">
        <w:rPr>
          <w:lang w:val="en-US"/>
        </w:rPr>
        <w:t></w:t>
      </w:r>
      <w:r w:rsidRPr="007F4583">
        <w:rPr>
          <w:rFonts w:hint="eastAsia"/>
        </w:rPr>
        <w:t>її</w:t>
      </w:r>
      <w:r w:rsidRPr="007F4583">
        <w:rPr>
          <w:lang w:val="en-US"/>
        </w:rPr>
        <w:t></w:t>
      </w:r>
      <w:r w:rsidRPr="007F4583">
        <w:rPr>
          <w:rFonts w:hint="eastAsia"/>
        </w:rPr>
        <w:t>нові</w:t>
      </w:r>
    </w:p>
    <w:p w:rsidR="007F4583" w:rsidRPr="007F4583" w:rsidRDefault="007F4583" w:rsidP="007F4583">
      <w:r w:rsidRPr="007F4583">
        <w:rPr>
          <w:rFonts w:hint="eastAsia"/>
        </w:rPr>
        <w:t>інтерпретації</w:t>
      </w:r>
      <w:r w:rsidRPr="007F4583">
        <w:rPr>
          <w:lang w:val="en-US"/>
        </w:rPr>
        <w:t></w:t>
      </w:r>
      <w:r w:rsidRPr="007F4583">
        <w:rPr>
          <w:lang w:val="en-US"/>
        </w:rPr>
        <w:t></w:t>
      </w:r>
      <w:r w:rsidRPr="007F4583">
        <w:rPr>
          <w:rFonts w:hint="eastAsia"/>
        </w:rPr>
        <w:t>що</w:t>
      </w:r>
      <w:r w:rsidRPr="007F4583">
        <w:rPr>
          <w:lang w:val="en-US"/>
        </w:rPr>
        <w:t></w:t>
      </w:r>
      <w:r w:rsidRPr="007F4583">
        <w:rPr>
          <w:rFonts w:hint="eastAsia"/>
        </w:rPr>
        <w:t>дозволяли</w:t>
      </w:r>
      <w:r w:rsidRPr="007F4583">
        <w:rPr>
          <w:lang w:val="en-US"/>
        </w:rPr>
        <w:t></w:t>
      </w:r>
      <w:r w:rsidRPr="007F4583">
        <w:rPr>
          <w:rFonts w:hint="eastAsia"/>
        </w:rPr>
        <w:t>Сполученим</w:t>
      </w:r>
      <w:r w:rsidRPr="007F4583">
        <w:rPr>
          <w:lang w:val="en-US"/>
        </w:rPr>
        <w:t></w:t>
      </w:r>
      <w:r w:rsidRPr="007F4583">
        <w:rPr>
          <w:rFonts w:hint="eastAsia"/>
        </w:rPr>
        <w:t>Штатам</w:t>
      </w:r>
      <w:r w:rsidRPr="007F4583">
        <w:rPr>
          <w:lang w:val="en-US"/>
        </w:rPr>
        <w:t></w:t>
      </w:r>
      <w:r w:rsidRPr="007F4583">
        <w:rPr>
          <w:rFonts w:hint="eastAsia"/>
        </w:rPr>
        <w:t>проводити</w:t>
      </w:r>
      <w:r w:rsidRPr="007F4583">
        <w:rPr>
          <w:lang w:val="en-US"/>
        </w:rPr>
        <w:t></w:t>
      </w:r>
      <w:r w:rsidRPr="007F4583">
        <w:rPr>
          <w:rFonts w:hint="eastAsia"/>
        </w:rPr>
        <w:t>обґрунтований</w:t>
      </w:r>
    </w:p>
    <w:p w:rsidR="007F4583" w:rsidRPr="007F4583" w:rsidRDefault="007F4583" w:rsidP="007F4583">
      <w:r w:rsidRPr="007F4583">
        <w:rPr>
          <w:rFonts w:hint="eastAsia"/>
        </w:rPr>
        <w:t>зовнішньополітичний</w:t>
      </w:r>
      <w:r w:rsidRPr="007F4583">
        <w:rPr>
          <w:lang w:val="en-US"/>
        </w:rPr>
        <w:t></w:t>
      </w:r>
      <w:r w:rsidRPr="007F4583">
        <w:rPr>
          <w:rFonts w:hint="eastAsia"/>
        </w:rPr>
        <w:t>та</w:t>
      </w:r>
      <w:r w:rsidRPr="007F4583">
        <w:rPr>
          <w:lang w:val="en-US"/>
        </w:rPr>
        <w:t></w:t>
      </w:r>
      <w:r w:rsidRPr="007F4583">
        <w:rPr>
          <w:rFonts w:hint="eastAsia"/>
        </w:rPr>
        <w:t>оборонний</w:t>
      </w:r>
      <w:r w:rsidRPr="007F4583">
        <w:rPr>
          <w:lang w:val="en-US"/>
        </w:rPr>
        <w:t></w:t>
      </w:r>
      <w:r w:rsidRPr="007F4583">
        <w:rPr>
          <w:rFonts w:hint="eastAsia"/>
        </w:rPr>
        <w:t>курс</w:t>
      </w:r>
      <w:r w:rsidRPr="007F4583">
        <w:rPr>
          <w:lang w:val="en-US"/>
        </w:rPr>
        <w:t></w:t>
      </w:r>
      <w:r w:rsidRPr="007F4583">
        <w:rPr>
          <w:lang w:val="en-US"/>
        </w:rPr>
        <w:t></w:t>
      </w:r>
      <w:r w:rsidRPr="007F4583">
        <w:rPr>
          <w:rFonts w:hint="eastAsia"/>
        </w:rPr>
        <w:t>Він</w:t>
      </w:r>
      <w:r w:rsidRPr="007F4583">
        <w:rPr>
          <w:lang w:val="en-US"/>
        </w:rPr>
        <w:t></w:t>
      </w:r>
      <w:r w:rsidRPr="007F4583">
        <w:rPr>
          <w:rFonts w:hint="eastAsia"/>
        </w:rPr>
        <w:t>полягав</w:t>
      </w:r>
      <w:r w:rsidRPr="007F4583">
        <w:rPr>
          <w:lang w:val="en-US"/>
        </w:rPr>
        <w:t></w:t>
      </w:r>
      <w:r w:rsidRPr="007F4583">
        <w:rPr>
          <w:rFonts w:hint="eastAsia"/>
        </w:rPr>
        <w:t>у</w:t>
      </w:r>
      <w:r w:rsidRPr="007F4583">
        <w:rPr>
          <w:lang w:val="en-US"/>
        </w:rPr>
        <w:t></w:t>
      </w:r>
      <w:r w:rsidRPr="007F4583">
        <w:rPr>
          <w:rFonts w:hint="eastAsia"/>
        </w:rPr>
        <w:t>поступовому</w:t>
      </w:r>
    </w:p>
    <w:p w:rsidR="007F4583" w:rsidRPr="007F4583" w:rsidRDefault="007F4583" w:rsidP="007F4583">
      <w:r w:rsidRPr="007F4583">
        <w:rPr>
          <w:rFonts w:hint="eastAsia"/>
        </w:rPr>
        <w:t>витісненні</w:t>
      </w:r>
      <w:r w:rsidRPr="007F4583">
        <w:rPr>
          <w:lang w:val="en-US"/>
        </w:rPr>
        <w:t></w:t>
      </w:r>
      <w:r w:rsidRPr="007F4583">
        <w:rPr>
          <w:rFonts w:hint="eastAsia"/>
        </w:rPr>
        <w:t>європейських</w:t>
      </w:r>
      <w:r w:rsidRPr="007F4583">
        <w:rPr>
          <w:lang w:val="en-US"/>
        </w:rPr>
        <w:t></w:t>
      </w:r>
      <w:r w:rsidRPr="007F4583">
        <w:rPr>
          <w:rFonts w:hint="eastAsia"/>
        </w:rPr>
        <w:t>конкурентів</w:t>
      </w:r>
      <w:r w:rsidRPr="007F4583">
        <w:rPr>
          <w:lang w:val="en-US"/>
        </w:rPr>
        <w:t></w:t>
      </w:r>
      <w:r w:rsidRPr="007F4583">
        <w:rPr>
          <w:rFonts w:hint="eastAsia"/>
        </w:rPr>
        <w:t>з</w:t>
      </w:r>
      <w:r w:rsidRPr="007F4583">
        <w:rPr>
          <w:lang w:val="en-US"/>
        </w:rPr>
        <w:t></w:t>
      </w:r>
      <w:r w:rsidRPr="007F4583">
        <w:rPr>
          <w:rFonts w:hint="eastAsia"/>
        </w:rPr>
        <w:t>Латинської</w:t>
      </w:r>
      <w:r w:rsidRPr="007F4583">
        <w:rPr>
          <w:lang w:val="en-US"/>
        </w:rPr>
        <w:t></w:t>
      </w:r>
      <w:r w:rsidRPr="007F4583">
        <w:rPr>
          <w:rFonts w:hint="eastAsia"/>
        </w:rPr>
        <w:t>Америки</w:t>
      </w:r>
      <w:r w:rsidRPr="007F4583">
        <w:rPr>
          <w:lang w:val="en-US"/>
        </w:rPr>
        <w:t></w:t>
      </w:r>
      <w:r w:rsidRPr="007F4583">
        <w:rPr>
          <w:rFonts w:hint="eastAsia"/>
        </w:rPr>
        <w:t>як</w:t>
      </w:r>
      <w:r w:rsidRPr="007F4583">
        <w:rPr>
          <w:lang w:val="en-US"/>
        </w:rPr>
        <w:t></w:t>
      </w:r>
      <w:r w:rsidRPr="007F4583">
        <w:rPr>
          <w:rFonts w:hint="eastAsia"/>
        </w:rPr>
        <w:t>сфери</w:t>
      </w:r>
    </w:p>
    <w:p w:rsidR="007F4583" w:rsidRPr="007F4583" w:rsidRDefault="007F4583" w:rsidP="007F4583">
      <w:r w:rsidRPr="007F4583">
        <w:rPr>
          <w:rFonts w:hint="eastAsia"/>
        </w:rPr>
        <w:t>виключного</w:t>
      </w:r>
      <w:r w:rsidRPr="007F4583">
        <w:rPr>
          <w:lang w:val="en-US"/>
        </w:rPr>
        <w:t></w:t>
      </w:r>
      <w:r w:rsidRPr="007F4583">
        <w:rPr>
          <w:rFonts w:hint="eastAsia"/>
        </w:rPr>
        <w:t>впливу</w:t>
      </w:r>
      <w:r w:rsidRPr="007F4583">
        <w:rPr>
          <w:lang w:val="en-US"/>
        </w:rPr>
        <w:t></w:t>
      </w:r>
      <w:r w:rsidRPr="007F4583">
        <w:rPr>
          <w:rFonts w:hint="eastAsia"/>
        </w:rPr>
        <w:t>США</w:t>
      </w:r>
      <w:r w:rsidRPr="007F4583">
        <w:rPr>
          <w:lang w:val="en-US"/>
        </w:rPr>
        <w:t></w:t>
      </w:r>
      <w:r w:rsidRPr="007F4583">
        <w:rPr>
          <w:lang w:val="en-US"/>
        </w:rPr>
        <w:t></w:t>
      </w:r>
      <w:r w:rsidRPr="007F4583">
        <w:rPr>
          <w:rFonts w:hint="eastAsia"/>
        </w:rPr>
        <w:t>У</w:t>
      </w:r>
      <w:r w:rsidRPr="007F4583">
        <w:rPr>
          <w:lang w:val="en-US"/>
        </w:rPr>
        <w:t></w:t>
      </w:r>
      <w:r w:rsidRPr="007F4583">
        <w:rPr>
          <w:rFonts w:hint="eastAsia"/>
        </w:rPr>
        <w:t>досягненні</w:t>
      </w:r>
      <w:r w:rsidRPr="007F4583">
        <w:rPr>
          <w:lang w:val="en-US"/>
        </w:rPr>
        <w:t></w:t>
      </w:r>
      <w:r w:rsidRPr="007F4583">
        <w:rPr>
          <w:rFonts w:hint="eastAsia"/>
        </w:rPr>
        <w:t>своїх</w:t>
      </w:r>
      <w:r w:rsidRPr="007F4583">
        <w:rPr>
          <w:lang w:val="en-US"/>
        </w:rPr>
        <w:t></w:t>
      </w:r>
      <w:r w:rsidRPr="007F4583">
        <w:rPr>
          <w:rFonts w:hint="eastAsia"/>
        </w:rPr>
        <w:t>дипломатичних</w:t>
      </w:r>
      <w:r w:rsidRPr="007F4583">
        <w:rPr>
          <w:lang w:val="en-US"/>
        </w:rPr>
        <w:t></w:t>
      </w:r>
      <w:r w:rsidRPr="007F4583">
        <w:rPr>
          <w:rFonts w:hint="eastAsia"/>
        </w:rPr>
        <w:t>цілей</w:t>
      </w:r>
    </w:p>
    <w:p w:rsidR="007F4583" w:rsidRPr="007F4583" w:rsidRDefault="007F4583" w:rsidP="007F4583">
      <w:r w:rsidRPr="007F4583">
        <w:rPr>
          <w:rFonts w:hint="eastAsia"/>
        </w:rPr>
        <w:t>американські</w:t>
      </w:r>
      <w:r w:rsidRPr="007F4583">
        <w:rPr>
          <w:lang w:val="en-US"/>
        </w:rPr>
        <w:t></w:t>
      </w:r>
      <w:r w:rsidRPr="007F4583">
        <w:rPr>
          <w:rFonts w:hint="eastAsia"/>
        </w:rPr>
        <w:t>урядовці</w:t>
      </w:r>
      <w:r w:rsidRPr="007F4583">
        <w:rPr>
          <w:lang w:val="en-US"/>
        </w:rPr>
        <w:t></w:t>
      </w:r>
      <w:r w:rsidRPr="007F4583">
        <w:rPr>
          <w:rFonts w:hint="eastAsia"/>
        </w:rPr>
        <w:t>не</w:t>
      </w:r>
      <w:r w:rsidRPr="007F4583">
        <w:rPr>
          <w:lang w:val="en-US"/>
        </w:rPr>
        <w:t></w:t>
      </w:r>
      <w:r w:rsidRPr="007F4583">
        <w:rPr>
          <w:rFonts w:hint="eastAsia"/>
        </w:rPr>
        <w:t>гребували</w:t>
      </w:r>
      <w:r w:rsidRPr="007F4583">
        <w:rPr>
          <w:lang w:val="en-US"/>
        </w:rPr>
        <w:t></w:t>
      </w:r>
      <w:r w:rsidRPr="007F4583">
        <w:rPr>
          <w:rFonts w:hint="eastAsia"/>
        </w:rPr>
        <w:t>силовими</w:t>
      </w:r>
      <w:r w:rsidRPr="007F4583">
        <w:rPr>
          <w:lang w:val="en-US"/>
        </w:rPr>
        <w:t></w:t>
      </w:r>
      <w:r w:rsidRPr="007F4583">
        <w:rPr>
          <w:rFonts w:hint="eastAsia"/>
        </w:rPr>
        <w:t>методами</w:t>
      </w:r>
      <w:r w:rsidRPr="007F4583">
        <w:rPr>
          <w:lang w:val="en-US"/>
        </w:rPr>
        <w:t></w:t>
      </w:r>
      <w:r w:rsidRPr="007F4583">
        <w:rPr>
          <w:lang w:val="en-US"/>
        </w:rPr>
        <w:t></w:t>
      </w:r>
      <w:r w:rsidRPr="007F4583">
        <w:rPr>
          <w:rFonts w:hint="eastAsia"/>
        </w:rPr>
        <w:t>традиційно</w:t>
      </w:r>
      <w:r w:rsidRPr="007F4583">
        <w:rPr>
          <w:lang w:val="en-US"/>
        </w:rPr>
        <w:t></w:t>
      </w:r>
      <w:r w:rsidRPr="007F4583">
        <w:rPr>
          <w:rFonts w:hint="eastAsia"/>
        </w:rPr>
        <w:t>при</w:t>
      </w:r>
    </w:p>
    <w:p w:rsidR="007F4583" w:rsidRPr="007F4583" w:rsidRDefault="007F4583" w:rsidP="007F4583">
      <w:r w:rsidRPr="007F4583">
        <w:rPr>
          <w:rFonts w:hint="eastAsia"/>
        </w:rPr>
        <w:t>цьому</w:t>
      </w:r>
      <w:r w:rsidRPr="007F4583">
        <w:rPr>
          <w:lang w:val="en-US"/>
        </w:rPr>
        <w:t></w:t>
      </w:r>
      <w:r w:rsidRPr="007F4583">
        <w:rPr>
          <w:rFonts w:hint="eastAsia"/>
        </w:rPr>
        <w:t>спираючись</w:t>
      </w:r>
      <w:r w:rsidRPr="007F4583">
        <w:rPr>
          <w:lang w:val="en-US"/>
        </w:rPr>
        <w:t></w:t>
      </w:r>
      <w:r w:rsidRPr="007F4583">
        <w:rPr>
          <w:rFonts w:hint="eastAsia"/>
        </w:rPr>
        <w:t>на</w:t>
      </w:r>
      <w:r w:rsidRPr="007F4583">
        <w:rPr>
          <w:lang w:val="en-US"/>
        </w:rPr>
        <w:t></w:t>
      </w:r>
      <w:r w:rsidRPr="007F4583">
        <w:rPr>
          <w:rFonts w:hint="eastAsia"/>
        </w:rPr>
        <w:t>доктрину</w:t>
      </w:r>
      <w:r w:rsidRPr="007F4583">
        <w:rPr>
          <w:lang w:val="en-US"/>
        </w:rPr>
        <w:t></w:t>
      </w:r>
      <w:r w:rsidRPr="007F4583">
        <w:rPr>
          <w:rFonts w:hint="eastAsia"/>
        </w:rPr>
        <w:t>Монро</w:t>
      </w:r>
      <w:r w:rsidRPr="007F4583">
        <w:rPr>
          <w:lang w:val="en-US"/>
        </w:rPr>
        <w:t></w:t>
      </w:r>
    </w:p>
    <w:p w:rsidR="007F4583" w:rsidRPr="007F4583" w:rsidRDefault="007F4583" w:rsidP="007F4583">
      <w:r w:rsidRPr="007F4583">
        <w:rPr>
          <w:rFonts w:hint="eastAsia"/>
        </w:rPr>
        <w:t>Переломним</w:t>
      </w:r>
      <w:r w:rsidRPr="007F4583">
        <w:rPr>
          <w:lang w:val="en-US"/>
        </w:rPr>
        <w:t></w:t>
      </w:r>
      <w:r w:rsidRPr="007F4583">
        <w:rPr>
          <w:rFonts w:hint="eastAsia"/>
        </w:rPr>
        <w:t>моментом</w:t>
      </w:r>
      <w:r w:rsidRPr="007F4583">
        <w:rPr>
          <w:lang w:val="en-US"/>
        </w:rPr>
        <w:t></w:t>
      </w:r>
      <w:r w:rsidRPr="007F4583">
        <w:rPr>
          <w:rFonts w:hint="eastAsia"/>
        </w:rPr>
        <w:t>у</w:t>
      </w:r>
      <w:r w:rsidRPr="007F4583">
        <w:rPr>
          <w:lang w:val="en-US"/>
        </w:rPr>
        <w:t></w:t>
      </w:r>
      <w:r w:rsidRPr="007F4583">
        <w:rPr>
          <w:rFonts w:hint="eastAsia"/>
        </w:rPr>
        <w:t>історії</w:t>
      </w:r>
      <w:r w:rsidRPr="007F4583">
        <w:rPr>
          <w:lang w:val="en-US"/>
        </w:rPr>
        <w:t></w:t>
      </w:r>
      <w:r w:rsidRPr="007F4583">
        <w:rPr>
          <w:rFonts w:hint="eastAsia"/>
        </w:rPr>
        <w:t>доктрини</w:t>
      </w:r>
      <w:r w:rsidRPr="007F4583">
        <w:rPr>
          <w:lang w:val="en-US"/>
        </w:rPr>
        <w:t></w:t>
      </w:r>
      <w:r w:rsidRPr="007F4583">
        <w:rPr>
          <w:rFonts w:hint="eastAsia"/>
        </w:rPr>
        <w:t>Монро</w:t>
      </w:r>
      <w:r w:rsidRPr="007F4583">
        <w:rPr>
          <w:lang w:val="en-US"/>
        </w:rPr>
        <w:t></w:t>
      </w:r>
      <w:r w:rsidRPr="007F4583">
        <w:rPr>
          <w:rFonts w:hint="eastAsia"/>
        </w:rPr>
        <w:t>та</w:t>
      </w:r>
      <w:r w:rsidRPr="007F4583">
        <w:rPr>
          <w:lang w:val="en-US"/>
        </w:rPr>
        <w:t></w:t>
      </w:r>
      <w:r w:rsidRPr="007F4583">
        <w:rPr>
          <w:rFonts w:hint="eastAsia"/>
        </w:rPr>
        <w:t>еволюції</w:t>
      </w:r>
    </w:p>
    <w:p w:rsidR="007F4583" w:rsidRPr="007F4583" w:rsidRDefault="007F4583" w:rsidP="007F4583">
      <w:r w:rsidRPr="007F4583">
        <w:rPr>
          <w:rFonts w:hint="eastAsia"/>
        </w:rPr>
        <w:t>латиноамериканської</w:t>
      </w:r>
      <w:r w:rsidRPr="007F4583">
        <w:rPr>
          <w:lang w:val="en-US"/>
        </w:rPr>
        <w:t></w:t>
      </w:r>
      <w:r w:rsidRPr="007F4583">
        <w:rPr>
          <w:rFonts w:hint="eastAsia"/>
        </w:rPr>
        <w:t>політики</w:t>
      </w:r>
      <w:r w:rsidRPr="007F4583">
        <w:rPr>
          <w:lang w:val="en-US"/>
        </w:rPr>
        <w:t></w:t>
      </w:r>
      <w:r w:rsidRPr="007F4583">
        <w:rPr>
          <w:rFonts w:hint="eastAsia"/>
        </w:rPr>
        <w:t>США</w:t>
      </w:r>
      <w:r w:rsidRPr="007F4583">
        <w:rPr>
          <w:lang w:val="en-US"/>
        </w:rPr>
        <w:t></w:t>
      </w:r>
      <w:r w:rsidRPr="007F4583">
        <w:rPr>
          <w:rFonts w:hint="eastAsia"/>
        </w:rPr>
        <w:t>став</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rFonts w:hint="eastAsia"/>
        </w:rPr>
        <w:t>р</w:t>
      </w:r>
      <w:r w:rsidRPr="007F4583">
        <w:rPr>
          <w:lang w:val="en-US"/>
        </w:rPr>
        <w:t></w:t>
      </w:r>
      <w:r w:rsidRPr="007F4583">
        <w:rPr>
          <w:lang w:val="en-US"/>
        </w:rPr>
        <w:t></w:t>
      </w:r>
      <w:r w:rsidRPr="007F4583">
        <w:rPr>
          <w:rFonts w:hint="eastAsia"/>
        </w:rPr>
        <w:t>–</w:t>
      </w:r>
      <w:r w:rsidRPr="007F4583">
        <w:rPr>
          <w:lang w:val="en-US"/>
        </w:rPr>
        <w:t></w:t>
      </w:r>
      <w:r w:rsidRPr="007F4583">
        <w:rPr>
          <w:rFonts w:hint="eastAsia"/>
        </w:rPr>
        <w:t>тоді</w:t>
      </w:r>
      <w:r w:rsidRPr="007F4583">
        <w:rPr>
          <w:lang w:val="en-US"/>
        </w:rPr>
        <w:t></w:t>
      </w:r>
      <w:r w:rsidRPr="007F4583">
        <w:rPr>
          <w:rFonts w:hint="eastAsia"/>
        </w:rPr>
        <w:t>Сполучені</w:t>
      </w:r>
      <w:r w:rsidRPr="007F4583">
        <w:rPr>
          <w:lang w:val="en-US"/>
        </w:rPr>
        <w:t></w:t>
      </w:r>
      <w:r w:rsidRPr="007F4583">
        <w:rPr>
          <w:rFonts w:hint="eastAsia"/>
        </w:rPr>
        <w:t>Штати</w:t>
      </w:r>
      <w:r w:rsidRPr="007F4583">
        <w:rPr>
          <w:lang w:val="en-US"/>
        </w:rPr>
        <w:t></w:t>
      </w:r>
      <w:r w:rsidRPr="007F4583">
        <w:rPr>
          <w:rFonts w:hint="eastAsia"/>
        </w:rPr>
        <w:t>не</w:t>
      </w:r>
    </w:p>
    <w:p w:rsidR="007F4583" w:rsidRPr="007F4583" w:rsidRDefault="007F4583" w:rsidP="007F4583">
      <w:r w:rsidRPr="007F4583">
        <w:rPr>
          <w:rFonts w:hint="eastAsia"/>
        </w:rPr>
        <w:t>лишилися</w:t>
      </w:r>
      <w:r w:rsidRPr="007F4583">
        <w:rPr>
          <w:lang w:val="en-US"/>
        </w:rPr>
        <w:t></w:t>
      </w:r>
      <w:r w:rsidRPr="007F4583">
        <w:rPr>
          <w:rFonts w:hint="eastAsia"/>
        </w:rPr>
        <w:t>осторонь</w:t>
      </w:r>
      <w:r w:rsidRPr="007F4583">
        <w:rPr>
          <w:lang w:val="en-US"/>
        </w:rPr>
        <w:t></w:t>
      </w:r>
      <w:r w:rsidRPr="007F4583">
        <w:rPr>
          <w:rFonts w:hint="eastAsia"/>
        </w:rPr>
        <w:t>вирішення</w:t>
      </w:r>
      <w:r w:rsidRPr="007F4583">
        <w:rPr>
          <w:lang w:val="en-US"/>
        </w:rPr>
        <w:t></w:t>
      </w:r>
      <w:r w:rsidRPr="007F4583">
        <w:rPr>
          <w:rFonts w:hint="eastAsia"/>
        </w:rPr>
        <w:t>Венесуельської</w:t>
      </w:r>
      <w:r w:rsidRPr="007F4583">
        <w:rPr>
          <w:lang w:val="en-US"/>
        </w:rPr>
        <w:t></w:t>
      </w:r>
      <w:r w:rsidRPr="007F4583">
        <w:rPr>
          <w:rFonts w:hint="eastAsia"/>
        </w:rPr>
        <w:t>кризи</w:t>
      </w:r>
      <w:r w:rsidRPr="007F4583">
        <w:rPr>
          <w:lang w:val="en-US"/>
        </w:rPr>
        <w:t></w:t>
      </w:r>
      <w:r w:rsidRPr="007F4583">
        <w:rPr>
          <w:lang w:val="en-US"/>
        </w:rPr>
        <w:t></w:t>
      </w:r>
      <w:r w:rsidRPr="007F4583">
        <w:rPr>
          <w:rFonts w:hint="eastAsia"/>
        </w:rPr>
        <w:t>спричиненої</w:t>
      </w:r>
    </w:p>
    <w:p w:rsidR="007F4583" w:rsidRPr="007F4583" w:rsidRDefault="007F4583" w:rsidP="007F4583">
      <w:r w:rsidRPr="007F4583">
        <w:rPr>
          <w:rFonts w:hint="eastAsia"/>
        </w:rPr>
        <w:t>розбіжностями</w:t>
      </w:r>
      <w:r w:rsidRPr="007F4583">
        <w:rPr>
          <w:lang w:val="en-US"/>
        </w:rPr>
        <w:t></w:t>
      </w:r>
      <w:r w:rsidRPr="007F4583">
        <w:rPr>
          <w:rFonts w:hint="eastAsia"/>
        </w:rPr>
        <w:t>між</w:t>
      </w:r>
      <w:r w:rsidRPr="007F4583">
        <w:rPr>
          <w:lang w:val="en-US"/>
        </w:rPr>
        <w:t></w:t>
      </w:r>
      <w:r w:rsidRPr="007F4583">
        <w:rPr>
          <w:rFonts w:hint="eastAsia"/>
        </w:rPr>
        <w:t>Великою</w:t>
      </w:r>
      <w:r w:rsidRPr="007F4583">
        <w:rPr>
          <w:lang w:val="en-US"/>
        </w:rPr>
        <w:t></w:t>
      </w:r>
      <w:r w:rsidRPr="007F4583">
        <w:rPr>
          <w:rFonts w:hint="eastAsia"/>
        </w:rPr>
        <w:t>Британією</w:t>
      </w:r>
      <w:r w:rsidRPr="007F4583">
        <w:rPr>
          <w:lang w:val="en-US"/>
        </w:rPr>
        <w:t></w:t>
      </w:r>
      <w:r w:rsidRPr="007F4583">
        <w:rPr>
          <w:rFonts w:hint="eastAsia"/>
        </w:rPr>
        <w:t>та</w:t>
      </w:r>
      <w:r w:rsidRPr="007F4583">
        <w:rPr>
          <w:lang w:val="en-US"/>
        </w:rPr>
        <w:t></w:t>
      </w:r>
      <w:r w:rsidRPr="007F4583">
        <w:rPr>
          <w:rFonts w:hint="eastAsia"/>
        </w:rPr>
        <w:t>Венесуелою</w:t>
      </w:r>
      <w:r w:rsidRPr="007F4583">
        <w:rPr>
          <w:lang w:val="en-US"/>
        </w:rPr>
        <w:t></w:t>
      </w:r>
      <w:r w:rsidRPr="007F4583">
        <w:rPr>
          <w:rFonts w:hint="eastAsia"/>
        </w:rPr>
        <w:t>через</w:t>
      </w:r>
      <w:r w:rsidRPr="007F4583">
        <w:rPr>
          <w:lang w:val="en-US"/>
        </w:rPr>
        <w:t></w:t>
      </w:r>
      <w:r w:rsidRPr="007F4583">
        <w:rPr>
          <w:rFonts w:hint="eastAsia"/>
        </w:rPr>
        <w:t>територію</w:t>
      </w:r>
    </w:p>
    <w:p w:rsidR="007F4583" w:rsidRPr="007F4583" w:rsidRDefault="007F4583" w:rsidP="007F4583">
      <w:r w:rsidRPr="007F4583">
        <w:rPr>
          <w:rFonts w:hint="eastAsia"/>
        </w:rPr>
        <w:t>колоніальної</w:t>
      </w:r>
      <w:r w:rsidRPr="007F4583">
        <w:rPr>
          <w:lang w:val="en-US"/>
        </w:rPr>
        <w:t></w:t>
      </w:r>
      <w:r w:rsidRPr="007F4583">
        <w:rPr>
          <w:rFonts w:hint="eastAsia"/>
        </w:rPr>
        <w:t>Британської</w:t>
      </w:r>
      <w:r w:rsidRPr="007F4583">
        <w:rPr>
          <w:lang w:val="en-US"/>
        </w:rPr>
        <w:t></w:t>
      </w:r>
      <w:r w:rsidRPr="007F4583">
        <w:rPr>
          <w:rFonts w:hint="eastAsia"/>
        </w:rPr>
        <w:t>Гвіани</w:t>
      </w:r>
      <w:r w:rsidRPr="007F4583">
        <w:rPr>
          <w:lang w:val="en-US"/>
        </w:rPr>
        <w:t></w:t>
      </w:r>
      <w:r w:rsidRPr="007F4583">
        <w:rPr>
          <w:lang w:val="en-US"/>
        </w:rPr>
        <w:t></w:t>
      </w:r>
      <w:r w:rsidRPr="007F4583">
        <w:rPr>
          <w:rFonts w:hint="eastAsia"/>
        </w:rPr>
        <w:t>Держсекретар</w:t>
      </w:r>
      <w:r w:rsidRPr="007F4583">
        <w:rPr>
          <w:lang w:val="en-US"/>
        </w:rPr>
        <w:t></w:t>
      </w:r>
      <w:r w:rsidRPr="007F4583">
        <w:rPr>
          <w:rFonts w:hint="eastAsia"/>
        </w:rPr>
        <w:t>Р</w:t>
      </w:r>
      <w:r w:rsidRPr="007F4583">
        <w:rPr>
          <w:lang w:val="en-US"/>
        </w:rPr>
        <w:t></w:t>
      </w:r>
      <w:r w:rsidRPr="007F4583">
        <w:rPr>
          <w:lang w:val="en-US"/>
        </w:rPr>
        <w:t></w:t>
      </w:r>
      <w:r w:rsidRPr="007F4583">
        <w:rPr>
          <w:rFonts w:hint="eastAsia"/>
        </w:rPr>
        <w:t>Олні</w:t>
      </w:r>
      <w:r w:rsidRPr="007F4583">
        <w:rPr>
          <w:lang w:val="en-US"/>
        </w:rPr>
        <w:t></w:t>
      </w:r>
      <w:r w:rsidRPr="007F4583">
        <w:rPr>
          <w:rFonts w:hint="eastAsia"/>
        </w:rPr>
        <w:t>заявив</w:t>
      </w:r>
      <w:r w:rsidRPr="007F4583">
        <w:rPr>
          <w:lang w:val="en-US"/>
        </w:rPr>
        <w:t></w:t>
      </w:r>
      <w:r w:rsidRPr="007F4583">
        <w:rPr>
          <w:lang w:val="en-US"/>
        </w:rPr>
        <w:t></w:t>
      </w:r>
      <w:r w:rsidRPr="007F4583">
        <w:rPr>
          <w:rFonts w:hint="eastAsia"/>
        </w:rPr>
        <w:t>що</w:t>
      </w:r>
    </w:p>
    <w:p w:rsidR="007F4583" w:rsidRPr="007F4583" w:rsidRDefault="007F4583" w:rsidP="007F4583">
      <w:r w:rsidRPr="007F4583">
        <w:rPr>
          <w:rFonts w:hint="eastAsia"/>
        </w:rPr>
        <w:t>могутність</w:t>
      </w:r>
      <w:r w:rsidRPr="007F4583">
        <w:rPr>
          <w:lang w:val="en-US"/>
        </w:rPr>
        <w:t></w:t>
      </w:r>
      <w:r w:rsidRPr="007F4583">
        <w:rPr>
          <w:rFonts w:hint="eastAsia"/>
        </w:rPr>
        <w:t>США</w:t>
      </w:r>
      <w:r w:rsidRPr="007F4583">
        <w:rPr>
          <w:lang w:val="en-US"/>
        </w:rPr>
        <w:t></w:t>
      </w:r>
      <w:r w:rsidRPr="007F4583">
        <w:rPr>
          <w:rFonts w:hint="eastAsia"/>
        </w:rPr>
        <w:t>робить</w:t>
      </w:r>
      <w:r w:rsidRPr="007F4583">
        <w:rPr>
          <w:lang w:val="en-US"/>
        </w:rPr>
        <w:t></w:t>
      </w:r>
      <w:r w:rsidRPr="007F4583">
        <w:rPr>
          <w:rFonts w:hint="eastAsia"/>
        </w:rPr>
        <w:t>їх</w:t>
      </w:r>
      <w:r w:rsidRPr="007F4583">
        <w:rPr>
          <w:lang w:val="en-US"/>
        </w:rPr>
        <w:t></w:t>
      </w:r>
      <w:r w:rsidRPr="007F4583">
        <w:rPr>
          <w:rFonts w:hint="eastAsia"/>
        </w:rPr>
        <w:t>суверенними</w:t>
      </w:r>
      <w:r w:rsidRPr="007F4583">
        <w:rPr>
          <w:lang w:val="en-US"/>
        </w:rPr>
        <w:t></w:t>
      </w:r>
      <w:r w:rsidRPr="007F4583">
        <w:rPr>
          <w:rFonts w:hint="eastAsia"/>
        </w:rPr>
        <w:t>на</w:t>
      </w:r>
      <w:r w:rsidRPr="007F4583">
        <w:rPr>
          <w:lang w:val="en-US"/>
        </w:rPr>
        <w:t></w:t>
      </w:r>
      <w:r w:rsidRPr="007F4583">
        <w:rPr>
          <w:rFonts w:hint="eastAsia"/>
        </w:rPr>
        <w:t>своєму</w:t>
      </w:r>
      <w:r w:rsidRPr="007F4583">
        <w:rPr>
          <w:lang w:val="en-US"/>
        </w:rPr>
        <w:t></w:t>
      </w:r>
      <w:r w:rsidRPr="007F4583">
        <w:rPr>
          <w:rFonts w:hint="eastAsia"/>
        </w:rPr>
        <w:t>континенті</w:t>
      </w:r>
      <w:r w:rsidRPr="007F4583">
        <w:rPr>
          <w:lang w:val="en-US"/>
        </w:rPr>
        <w:t></w:t>
      </w:r>
      <w:r w:rsidRPr="007F4583">
        <w:rPr>
          <w:lang w:val="en-US"/>
        </w:rPr>
        <w:t></w:t>
      </w:r>
      <w:r w:rsidRPr="007F4583">
        <w:rPr>
          <w:rFonts w:hint="eastAsia"/>
        </w:rPr>
        <w:t>прирівнюючи</w:t>
      </w:r>
    </w:p>
    <w:p w:rsidR="007F4583" w:rsidRPr="007F4583" w:rsidRDefault="007F4583" w:rsidP="007F4583">
      <w:r w:rsidRPr="007F4583">
        <w:rPr>
          <w:rFonts w:hint="eastAsia"/>
        </w:rPr>
        <w:t>до</w:t>
      </w:r>
      <w:r w:rsidRPr="007F4583">
        <w:rPr>
          <w:lang w:val="en-US"/>
        </w:rPr>
        <w:t></w:t>
      </w:r>
      <w:r w:rsidRPr="007F4583">
        <w:rPr>
          <w:rFonts w:hint="eastAsia"/>
        </w:rPr>
        <w:t>порушення</w:t>
      </w:r>
      <w:r w:rsidRPr="007F4583">
        <w:rPr>
          <w:lang w:val="en-US"/>
        </w:rPr>
        <w:t></w:t>
      </w:r>
      <w:r w:rsidRPr="007F4583">
        <w:rPr>
          <w:rFonts w:hint="eastAsia"/>
        </w:rPr>
        <w:t>доктрини</w:t>
      </w:r>
      <w:r w:rsidRPr="007F4583">
        <w:rPr>
          <w:lang w:val="en-US"/>
        </w:rPr>
        <w:t></w:t>
      </w:r>
      <w:r w:rsidRPr="007F4583">
        <w:rPr>
          <w:rFonts w:hint="eastAsia"/>
        </w:rPr>
        <w:t>Монро</w:t>
      </w:r>
      <w:r w:rsidRPr="007F4583">
        <w:rPr>
          <w:lang w:val="en-US"/>
        </w:rPr>
        <w:t></w:t>
      </w:r>
      <w:r w:rsidRPr="007F4583">
        <w:rPr>
          <w:rFonts w:hint="eastAsia"/>
        </w:rPr>
        <w:t>будь</w:t>
      </w:r>
      <w:r w:rsidRPr="007F4583">
        <w:rPr>
          <w:lang w:val="en-US"/>
        </w:rPr>
        <w:t></w:t>
      </w:r>
      <w:r w:rsidRPr="007F4583">
        <w:rPr>
          <w:rFonts w:hint="eastAsia"/>
        </w:rPr>
        <w:t>яке</w:t>
      </w:r>
      <w:r w:rsidRPr="007F4583">
        <w:rPr>
          <w:lang w:val="en-US"/>
        </w:rPr>
        <w:t></w:t>
      </w:r>
      <w:r w:rsidRPr="007F4583">
        <w:rPr>
          <w:rFonts w:hint="eastAsia"/>
        </w:rPr>
        <w:t>втручання</w:t>
      </w:r>
      <w:r w:rsidRPr="007F4583">
        <w:rPr>
          <w:lang w:val="en-US"/>
        </w:rPr>
        <w:t></w:t>
      </w:r>
      <w:r w:rsidRPr="007F4583">
        <w:rPr>
          <w:rFonts w:hint="eastAsia"/>
        </w:rPr>
        <w:t>заокеанських</w:t>
      </w:r>
      <w:r w:rsidRPr="007F4583">
        <w:rPr>
          <w:lang w:val="en-US"/>
        </w:rPr>
        <w:t></w:t>
      </w:r>
      <w:r w:rsidRPr="007F4583">
        <w:rPr>
          <w:rFonts w:hint="eastAsia"/>
        </w:rPr>
        <w:t>держав</w:t>
      </w:r>
      <w:r w:rsidRPr="007F4583">
        <w:rPr>
          <w:lang w:val="en-US"/>
        </w:rPr>
        <w:t></w:t>
      </w:r>
      <w:r w:rsidRPr="007F4583">
        <w:rPr>
          <w:rFonts w:hint="eastAsia"/>
        </w:rPr>
        <w:t>в</w:t>
      </w:r>
    </w:p>
    <w:p w:rsidR="007F4583" w:rsidRPr="007F4583" w:rsidRDefault="007F4583" w:rsidP="007F4583">
      <w:r w:rsidRPr="007F4583">
        <w:rPr>
          <w:rFonts w:hint="eastAsia"/>
        </w:rPr>
        <w:t>американські</w:t>
      </w:r>
      <w:r w:rsidRPr="007F4583">
        <w:rPr>
          <w:lang w:val="en-US"/>
        </w:rPr>
        <w:t></w:t>
      </w:r>
      <w:r w:rsidRPr="007F4583">
        <w:rPr>
          <w:rFonts w:hint="eastAsia"/>
        </w:rPr>
        <w:t>справи</w:t>
      </w:r>
      <w:r w:rsidRPr="007F4583">
        <w:rPr>
          <w:lang w:val="en-US"/>
        </w:rPr>
        <w:t></w:t>
      </w:r>
    </w:p>
    <w:p w:rsidR="007F4583" w:rsidRPr="007F4583" w:rsidRDefault="007F4583" w:rsidP="007F4583">
      <w:r w:rsidRPr="007F4583">
        <w:rPr>
          <w:rFonts w:hint="eastAsia"/>
        </w:rPr>
        <w:t>Варто</w:t>
      </w:r>
      <w:r w:rsidRPr="007F4583">
        <w:rPr>
          <w:lang w:val="en-US"/>
        </w:rPr>
        <w:t></w:t>
      </w:r>
      <w:r w:rsidRPr="007F4583">
        <w:rPr>
          <w:rFonts w:hint="eastAsia"/>
        </w:rPr>
        <w:t>визнати</w:t>
      </w:r>
      <w:r w:rsidRPr="007F4583">
        <w:rPr>
          <w:lang w:val="en-US"/>
        </w:rPr>
        <w:t></w:t>
      </w:r>
      <w:r w:rsidRPr="007F4583">
        <w:rPr>
          <w:lang w:val="en-US"/>
        </w:rPr>
        <w:t></w:t>
      </w:r>
      <w:r w:rsidRPr="007F4583">
        <w:rPr>
          <w:rFonts w:hint="eastAsia"/>
        </w:rPr>
        <w:t>що</w:t>
      </w:r>
      <w:r w:rsidRPr="007F4583">
        <w:rPr>
          <w:lang w:val="en-US"/>
        </w:rPr>
        <w:t></w:t>
      </w:r>
      <w:r w:rsidRPr="007F4583">
        <w:rPr>
          <w:rFonts w:hint="eastAsia"/>
        </w:rPr>
        <w:t>війна</w:t>
      </w:r>
      <w:r w:rsidRPr="007F4583">
        <w:rPr>
          <w:lang w:val="en-US"/>
        </w:rPr>
        <w:t></w:t>
      </w:r>
      <w:r w:rsidRPr="007F4583">
        <w:rPr>
          <w:rFonts w:hint="eastAsia"/>
        </w:rPr>
        <w:t>США</w:t>
      </w:r>
      <w:r w:rsidRPr="007F4583">
        <w:rPr>
          <w:lang w:val="en-US"/>
        </w:rPr>
        <w:t></w:t>
      </w:r>
      <w:r w:rsidRPr="007F4583">
        <w:rPr>
          <w:rFonts w:hint="eastAsia"/>
        </w:rPr>
        <w:t>проти</w:t>
      </w:r>
      <w:r w:rsidRPr="007F4583">
        <w:rPr>
          <w:lang w:val="en-US"/>
        </w:rPr>
        <w:t></w:t>
      </w:r>
      <w:r w:rsidRPr="007F4583">
        <w:rPr>
          <w:rFonts w:hint="eastAsia"/>
        </w:rPr>
        <w:t>Іспанії</w:t>
      </w:r>
      <w:r w:rsidRPr="007F4583">
        <w:rPr>
          <w:lang w:val="en-US"/>
        </w:rPr>
        <w:t></w:t>
      </w:r>
      <w:r w:rsidRPr="007F4583">
        <w:rPr>
          <w:rFonts w:hint="eastAsia"/>
        </w:rPr>
        <w:t>в</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rFonts w:hint="eastAsia"/>
        </w:rPr>
        <w:t>р</w:t>
      </w:r>
      <w:r w:rsidRPr="007F4583">
        <w:rPr>
          <w:lang w:val="en-US"/>
        </w:rPr>
        <w:t></w:t>
      </w:r>
      <w:r w:rsidRPr="007F4583">
        <w:rPr>
          <w:lang w:val="en-US"/>
        </w:rPr>
        <w:t></w:t>
      </w:r>
      <w:r w:rsidRPr="007F4583">
        <w:rPr>
          <w:rFonts w:hint="eastAsia"/>
        </w:rPr>
        <w:t>є</w:t>
      </w:r>
      <w:r w:rsidRPr="007F4583">
        <w:rPr>
          <w:lang w:val="en-US"/>
        </w:rPr>
        <w:t></w:t>
      </w:r>
      <w:r w:rsidRPr="007F4583">
        <w:rPr>
          <w:rFonts w:hint="eastAsia"/>
        </w:rPr>
        <w:t>прикладом</w:t>
      </w:r>
      <w:r w:rsidRPr="007F4583">
        <w:rPr>
          <w:lang w:val="en-US"/>
        </w:rPr>
        <w:t></w:t>
      </w:r>
      <w:r w:rsidRPr="007F4583">
        <w:rPr>
          <w:rFonts w:hint="eastAsia"/>
        </w:rPr>
        <w:t>не</w:t>
      </w:r>
    </w:p>
    <w:p w:rsidR="007F4583" w:rsidRPr="007F4583" w:rsidRDefault="007F4583" w:rsidP="007F4583">
      <w:r w:rsidRPr="007F4583">
        <w:rPr>
          <w:rFonts w:hint="eastAsia"/>
        </w:rPr>
        <w:t>беззаперечного</w:t>
      </w:r>
      <w:r w:rsidRPr="007F4583">
        <w:rPr>
          <w:lang w:val="en-US"/>
        </w:rPr>
        <w:t></w:t>
      </w:r>
      <w:r w:rsidRPr="007F4583">
        <w:rPr>
          <w:rFonts w:hint="eastAsia"/>
        </w:rPr>
        <w:t>наслідування</w:t>
      </w:r>
      <w:r w:rsidRPr="007F4583">
        <w:rPr>
          <w:lang w:val="en-US"/>
        </w:rPr>
        <w:t></w:t>
      </w:r>
      <w:r w:rsidRPr="007F4583">
        <w:rPr>
          <w:rFonts w:hint="eastAsia"/>
        </w:rPr>
        <w:t>заповіту</w:t>
      </w:r>
      <w:r w:rsidRPr="007F4583">
        <w:rPr>
          <w:lang w:val="en-US"/>
        </w:rPr>
        <w:t></w:t>
      </w:r>
      <w:r w:rsidRPr="007F4583">
        <w:rPr>
          <w:rFonts w:hint="eastAsia"/>
        </w:rPr>
        <w:t>Дж</w:t>
      </w:r>
      <w:r w:rsidRPr="007F4583">
        <w:rPr>
          <w:lang w:val="en-US"/>
        </w:rPr>
        <w:t></w:t>
      </w:r>
      <w:r w:rsidRPr="007F4583">
        <w:rPr>
          <w:lang w:val="en-US"/>
        </w:rPr>
        <w:t></w:t>
      </w:r>
      <w:r w:rsidRPr="007F4583">
        <w:rPr>
          <w:rFonts w:hint="eastAsia"/>
        </w:rPr>
        <w:t>Монро</w:t>
      </w:r>
      <w:r w:rsidRPr="007F4583">
        <w:rPr>
          <w:lang w:val="en-US"/>
        </w:rPr>
        <w:t></w:t>
      </w:r>
      <w:r w:rsidRPr="007F4583">
        <w:rPr>
          <w:rFonts w:hint="eastAsia"/>
        </w:rPr>
        <w:t>чи</w:t>
      </w:r>
      <w:r w:rsidRPr="007F4583">
        <w:rPr>
          <w:lang w:val="en-US"/>
        </w:rPr>
        <w:t></w:t>
      </w:r>
      <w:r w:rsidRPr="007F4583">
        <w:rPr>
          <w:rFonts w:hint="eastAsia"/>
        </w:rPr>
        <w:t>засадам</w:t>
      </w:r>
      <w:r w:rsidRPr="007F4583">
        <w:rPr>
          <w:lang w:val="en-US"/>
        </w:rPr>
        <w:t></w:t>
      </w:r>
      <w:r w:rsidRPr="007F4583">
        <w:rPr>
          <w:rFonts w:hint="eastAsia"/>
        </w:rPr>
        <w:t>ізоляціонізму</w:t>
      </w:r>
      <w:r w:rsidRPr="007F4583">
        <w:rPr>
          <w:lang w:val="en-US"/>
        </w:rPr>
        <w:t></w:t>
      </w:r>
      <w:r w:rsidRPr="007F4583">
        <w:rPr>
          <w:lang w:val="en-US"/>
        </w:rPr>
        <w:t></w:t>
      </w:r>
      <w:r w:rsidRPr="007F4583">
        <w:rPr>
          <w:rFonts w:hint="eastAsia"/>
        </w:rPr>
        <w:t>а</w:t>
      </w:r>
    </w:p>
    <w:p w:rsidR="007F4583" w:rsidRPr="007F4583" w:rsidRDefault="007F4583" w:rsidP="007F4583">
      <w:r w:rsidRPr="007F4583">
        <w:rPr>
          <w:rFonts w:hint="eastAsia"/>
        </w:rPr>
        <w:t>скоріше</w:t>
      </w:r>
      <w:r w:rsidRPr="007F4583">
        <w:rPr>
          <w:lang w:val="en-US"/>
        </w:rPr>
        <w:t></w:t>
      </w:r>
      <w:r w:rsidRPr="007F4583">
        <w:rPr>
          <w:rFonts w:hint="eastAsia"/>
        </w:rPr>
        <w:t>проявом</w:t>
      </w:r>
      <w:r w:rsidRPr="007F4583">
        <w:rPr>
          <w:lang w:val="en-US"/>
        </w:rPr>
        <w:t></w:t>
      </w:r>
      <w:r w:rsidRPr="007F4583">
        <w:rPr>
          <w:rFonts w:hint="eastAsia"/>
        </w:rPr>
        <w:t>відходу</w:t>
      </w:r>
      <w:r w:rsidRPr="007F4583">
        <w:rPr>
          <w:lang w:val="en-US"/>
        </w:rPr>
        <w:t></w:t>
      </w:r>
      <w:r w:rsidRPr="007F4583">
        <w:rPr>
          <w:rFonts w:hint="eastAsia"/>
        </w:rPr>
        <w:t>від</w:t>
      </w:r>
      <w:r w:rsidRPr="007F4583">
        <w:rPr>
          <w:lang w:val="en-US"/>
        </w:rPr>
        <w:t></w:t>
      </w:r>
      <w:r w:rsidRPr="007F4583">
        <w:rPr>
          <w:rFonts w:hint="eastAsia"/>
        </w:rPr>
        <w:t>традицій</w:t>
      </w:r>
      <w:r w:rsidRPr="007F4583">
        <w:rPr>
          <w:lang w:val="en-US"/>
        </w:rPr>
        <w:t></w:t>
      </w:r>
      <w:r w:rsidRPr="007F4583">
        <w:rPr>
          <w:rFonts w:hint="eastAsia"/>
        </w:rPr>
        <w:t>з</w:t>
      </w:r>
      <w:r w:rsidRPr="007F4583">
        <w:rPr>
          <w:lang w:val="en-US"/>
        </w:rPr>
        <w:t></w:t>
      </w:r>
      <w:r w:rsidRPr="007F4583">
        <w:rPr>
          <w:rFonts w:hint="eastAsia"/>
        </w:rPr>
        <w:t>огляду</w:t>
      </w:r>
      <w:r w:rsidRPr="007F4583">
        <w:rPr>
          <w:lang w:val="en-US"/>
        </w:rPr>
        <w:t></w:t>
      </w:r>
      <w:r w:rsidRPr="007F4583">
        <w:rPr>
          <w:rFonts w:hint="eastAsia"/>
        </w:rPr>
        <w:t>на</w:t>
      </w:r>
      <w:r w:rsidRPr="007F4583">
        <w:rPr>
          <w:lang w:val="en-US"/>
        </w:rPr>
        <w:t></w:t>
      </w:r>
      <w:r w:rsidRPr="007F4583">
        <w:rPr>
          <w:rFonts w:hint="eastAsia"/>
        </w:rPr>
        <w:t>нагальні</w:t>
      </w:r>
      <w:r w:rsidRPr="007F4583">
        <w:rPr>
          <w:lang w:val="en-US"/>
        </w:rPr>
        <w:t></w:t>
      </w:r>
      <w:r w:rsidRPr="007F4583">
        <w:rPr>
          <w:rFonts w:hint="eastAsia"/>
        </w:rPr>
        <w:t>національні</w:t>
      </w:r>
    </w:p>
    <w:p w:rsidR="007F4583" w:rsidRPr="007F4583" w:rsidRDefault="007F4583" w:rsidP="007F4583">
      <w:r w:rsidRPr="007F4583">
        <w:rPr>
          <w:rFonts w:hint="eastAsia"/>
        </w:rPr>
        <w:t>пріоритети</w:t>
      </w:r>
      <w:r w:rsidRPr="007F4583">
        <w:rPr>
          <w:lang w:val="en-US"/>
        </w:rPr>
        <w:t></w:t>
      </w:r>
      <w:r w:rsidRPr="007F4583">
        <w:rPr>
          <w:lang w:val="en-US"/>
        </w:rPr>
        <w:t></w:t>
      </w:r>
      <w:r w:rsidRPr="007F4583">
        <w:rPr>
          <w:rFonts w:hint="eastAsia"/>
        </w:rPr>
        <w:t>Встановлення</w:t>
      </w:r>
      <w:r w:rsidRPr="007F4583">
        <w:rPr>
          <w:lang w:val="en-US"/>
        </w:rPr>
        <w:t></w:t>
      </w:r>
      <w:r w:rsidRPr="007F4583">
        <w:rPr>
          <w:rFonts w:hint="eastAsia"/>
        </w:rPr>
        <w:t>американського</w:t>
      </w:r>
      <w:r w:rsidRPr="007F4583">
        <w:rPr>
          <w:lang w:val="en-US"/>
        </w:rPr>
        <w:t></w:t>
      </w:r>
      <w:r w:rsidRPr="007F4583">
        <w:rPr>
          <w:rFonts w:hint="eastAsia"/>
        </w:rPr>
        <w:t>протекторату</w:t>
      </w:r>
      <w:r w:rsidRPr="007F4583">
        <w:rPr>
          <w:lang w:val="en-US"/>
        </w:rPr>
        <w:t></w:t>
      </w:r>
      <w:r w:rsidRPr="007F4583">
        <w:rPr>
          <w:rFonts w:hint="eastAsia"/>
        </w:rPr>
        <w:t>над</w:t>
      </w:r>
      <w:r w:rsidRPr="007F4583">
        <w:rPr>
          <w:lang w:val="en-US"/>
        </w:rPr>
        <w:t></w:t>
      </w:r>
      <w:r w:rsidRPr="007F4583">
        <w:rPr>
          <w:rFonts w:hint="eastAsia"/>
        </w:rPr>
        <w:t>Кубою</w:t>
      </w:r>
      <w:r w:rsidRPr="007F4583">
        <w:rPr>
          <w:lang w:val="en-US"/>
        </w:rPr>
        <w:t></w:t>
      </w:r>
    </w:p>
    <w:p w:rsidR="007F4583" w:rsidRPr="007F4583" w:rsidRDefault="007F4583" w:rsidP="007F4583">
      <w:r w:rsidRPr="007F4583">
        <w:rPr>
          <w:rFonts w:hint="eastAsia"/>
        </w:rPr>
        <w:t>Філіппінами</w:t>
      </w:r>
      <w:r w:rsidRPr="007F4583">
        <w:rPr>
          <w:lang w:val="en-US"/>
        </w:rPr>
        <w:t></w:t>
      </w:r>
      <w:r w:rsidRPr="007F4583">
        <w:rPr>
          <w:rFonts w:hint="eastAsia"/>
        </w:rPr>
        <w:t>і</w:t>
      </w:r>
      <w:r w:rsidRPr="007F4583">
        <w:rPr>
          <w:lang w:val="en-US"/>
        </w:rPr>
        <w:t></w:t>
      </w:r>
      <w:r w:rsidRPr="007F4583">
        <w:rPr>
          <w:rFonts w:hint="eastAsia"/>
        </w:rPr>
        <w:t>Пуерто</w:t>
      </w:r>
      <w:r w:rsidRPr="007F4583">
        <w:rPr>
          <w:lang w:val="en-US"/>
        </w:rPr>
        <w:t></w:t>
      </w:r>
      <w:r w:rsidRPr="007F4583">
        <w:rPr>
          <w:rFonts w:hint="eastAsia"/>
        </w:rPr>
        <w:t>Ріко</w:t>
      </w:r>
      <w:r w:rsidRPr="007F4583">
        <w:rPr>
          <w:lang w:val="en-US"/>
        </w:rPr>
        <w:t></w:t>
      </w:r>
      <w:r w:rsidRPr="007F4583">
        <w:rPr>
          <w:rFonts w:hint="eastAsia"/>
        </w:rPr>
        <w:t>не</w:t>
      </w:r>
      <w:r w:rsidRPr="007F4583">
        <w:rPr>
          <w:lang w:val="en-US"/>
        </w:rPr>
        <w:t></w:t>
      </w:r>
      <w:r w:rsidRPr="007F4583">
        <w:rPr>
          <w:rFonts w:hint="eastAsia"/>
        </w:rPr>
        <w:t>може</w:t>
      </w:r>
      <w:r w:rsidRPr="007F4583">
        <w:rPr>
          <w:lang w:val="en-US"/>
        </w:rPr>
        <w:t></w:t>
      </w:r>
      <w:r w:rsidRPr="007F4583">
        <w:rPr>
          <w:rFonts w:hint="eastAsia"/>
        </w:rPr>
        <w:t>розцінюватися</w:t>
      </w:r>
      <w:r w:rsidRPr="007F4583">
        <w:rPr>
          <w:lang w:val="en-US"/>
        </w:rPr>
        <w:t></w:t>
      </w:r>
      <w:r w:rsidRPr="007F4583">
        <w:rPr>
          <w:rFonts w:hint="eastAsia"/>
        </w:rPr>
        <w:t>як</w:t>
      </w:r>
      <w:r w:rsidRPr="007F4583">
        <w:rPr>
          <w:lang w:val="en-US"/>
        </w:rPr>
        <w:t></w:t>
      </w:r>
      <w:r w:rsidRPr="007F4583">
        <w:rPr>
          <w:rFonts w:hint="eastAsia"/>
        </w:rPr>
        <w:t>безпосередній</w:t>
      </w:r>
      <w:r w:rsidRPr="007F4583">
        <w:rPr>
          <w:lang w:val="en-US"/>
        </w:rPr>
        <w:t></w:t>
      </w:r>
      <w:r w:rsidRPr="007F4583">
        <w:rPr>
          <w:rFonts w:hint="eastAsia"/>
        </w:rPr>
        <w:t>прояв</w:t>
      </w:r>
    </w:p>
    <w:p w:rsidR="007F4583" w:rsidRPr="007F4583" w:rsidRDefault="007F4583" w:rsidP="007F4583">
      <w:r w:rsidRPr="007F4583">
        <w:rPr>
          <w:rFonts w:hint="eastAsia"/>
        </w:rPr>
        <w:t>дотримання</w:t>
      </w:r>
      <w:r w:rsidRPr="007F4583">
        <w:rPr>
          <w:lang w:val="en-US"/>
        </w:rPr>
        <w:t></w:t>
      </w:r>
      <w:r w:rsidRPr="007F4583">
        <w:rPr>
          <w:rFonts w:hint="eastAsia"/>
        </w:rPr>
        <w:t>доктрини</w:t>
      </w:r>
      <w:r w:rsidRPr="007F4583">
        <w:rPr>
          <w:lang w:val="en-US"/>
        </w:rPr>
        <w:t></w:t>
      </w:r>
      <w:r w:rsidRPr="007F4583">
        <w:rPr>
          <w:rFonts w:hint="eastAsia"/>
        </w:rPr>
        <w:t>Монро</w:t>
      </w:r>
      <w:r w:rsidRPr="007F4583">
        <w:rPr>
          <w:lang w:val="en-US"/>
        </w:rPr>
        <w:t></w:t>
      </w:r>
      <w:r w:rsidRPr="007F4583">
        <w:rPr>
          <w:lang w:val="en-US"/>
        </w:rPr>
        <w:t></w:t>
      </w:r>
      <w:r w:rsidRPr="007F4583">
        <w:rPr>
          <w:rFonts w:hint="eastAsia"/>
        </w:rPr>
        <w:t>Однак</w:t>
      </w:r>
      <w:r w:rsidRPr="007F4583">
        <w:rPr>
          <w:lang w:val="en-US"/>
        </w:rPr>
        <w:t></w:t>
      </w:r>
      <w:r w:rsidRPr="007F4583">
        <w:rPr>
          <w:rFonts w:hint="eastAsia"/>
        </w:rPr>
        <w:t>в</w:t>
      </w:r>
      <w:r w:rsidRPr="007F4583">
        <w:rPr>
          <w:lang w:val="en-US"/>
        </w:rPr>
        <w:t></w:t>
      </w:r>
      <w:r w:rsidRPr="007F4583">
        <w:rPr>
          <w:rFonts w:hint="eastAsia"/>
        </w:rPr>
        <w:t>умовах</w:t>
      </w:r>
      <w:r w:rsidRPr="007F4583">
        <w:rPr>
          <w:lang w:val="en-US"/>
        </w:rPr>
        <w:t></w:t>
      </w:r>
      <w:r w:rsidRPr="007F4583">
        <w:rPr>
          <w:rFonts w:hint="eastAsia"/>
        </w:rPr>
        <w:t>розбрату</w:t>
      </w:r>
      <w:r w:rsidRPr="007F4583">
        <w:rPr>
          <w:lang w:val="en-US"/>
        </w:rPr>
        <w:t></w:t>
      </w:r>
      <w:r w:rsidRPr="007F4583">
        <w:rPr>
          <w:rFonts w:hint="eastAsia"/>
        </w:rPr>
        <w:t>всередині</w:t>
      </w:r>
      <w:r w:rsidRPr="007F4583">
        <w:rPr>
          <w:lang w:val="en-US"/>
        </w:rPr>
        <w:t></w:t>
      </w:r>
      <w:r w:rsidRPr="007F4583">
        <w:rPr>
          <w:rFonts w:hint="eastAsia"/>
        </w:rPr>
        <w:t>політичної</w:t>
      </w:r>
    </w:p>
    <w:p w:rsidR="007F4583" w:rsidRPr="007F4583" w:rsidRDefault="007F4583" w:rsidP="007F4583">
      <w:r w:rsidRPr="007F4583">
        <w:rPr>
          <w:rFonts w:hint="eastAsia"/>
        </w:rPr>
        <w:t>верхівки</w:t>
      </w:r>
      <w:r w:rsidRPr="007F4583">
        <w:rPr>
          <w:lang w:val="en-US"/>
        </w:rPr>
        <w:t></w:t>
      </w:r>
      <w:r w:rsidRPr="007F4583">
        <w:rPr>
          <w:rFonts w:hint="eastAsia"/>
        </w:rPr>
        <w:t>США</w:t>
      </w:r>
      <w:r w:rsidRPr="007F4583">
        <w:rPr>
          <w:lang w:val="en-US"/>
        </w:rPr>
        <w:t></w:t>
      </w:r>
      <w:r w:rsidRPr="007F4583">
        <w:rPr>
          <w:rFonts w:hint="eastAsia"/>
        </w:rPr>
        <w:t>після</w:t>
      </w:r>
      <w:r w:rsidRPr="007F4583">
        <w:rPr>
          <w:lang w:val="en-US"/>
        </w:rPr>
        <w:t></w:t>
      </w:r>
      <w:r w:rsidRPr="007F4583">
        <w:rPr>
          <w:rFonts w:hint="eastAsia"/>
        </w:rPr>
        <w:t>Іспансько</w:t>
      </w:r>
      <w:r w:rsidRPr="007F4583">
        <w:rPr>
          <w:lang w:val="en-US"/>
        </w:rPr>
        <w:t></w:t>
      </w:r>
      <w:r w:rsidRPr="007F4583">
        <w:rPr>
          <w:rFonts w:hint="eastAsia"/>
        </w:rPr>
        <w:t>американської</w:t>
      </w:r>
      <w:r w:rsidRPr="007F4583">
        <w:rPr>
          <w:lang w:val="en-US"/>
        </w:rPr>
        <w:t></w:t>
      </w:r>
      <w:r w:rsidRPr="007F4583">
        <w:rPr>
          <w:rFonts w:hint="eastAsia"/>
        </w:rPr>
        <w:t>війни</w:t>
      </w:r>
      <w:r w:rsidRPr="007F4583">
        <w:rPr>
          <w:lang w:val="en-US"/>
        </w:rPr>
        <w:t></w:t>
      </w:r>
      <w:r w:rsidRPr="007F4583">
        <w:rPr>
          <w:rFonts w:hint="eastAsia"/>
        </w:rPr>
        <w:t>саме</w:t>
      </w:r>
      <w:r w:rsidRPr="007F4583">
        <w:rPr>
          <w:lang w:val="en-US"/>
        </w:rPr>
        <w:t></w:t>
      </w:r>
      <w:r w:rsidRPr="007F4583">
        <w:rPr>
          <w:rFonts w:hint="eastAsia"/>
        </w:rPr>
        <w:t>доктрина</w:t>
      </w:r>
      <w:r w:rsidRPr="007F4583">
        <w:rPr>
          <w:lang w:val="en-US"/>
        </w:rPr>
        <w:t></w:t>
      </w:r>
      <w:r w:rsidRPr="007F4583">
        <w:rPr>
          <w:rFonts w:hint="eastAsia"/>
        </w:rPr>
        <w:t>Монро</w:t>
      </w:r>
    </w:p>
    <w:p w:rsidR="007F4583" w:rsidRPr="007F4583" w:rsidRDefault="007F4583" w:rsidP="007F4583">
      <w:r w:rsidRPr="007F4583">
        <w:rPr>
          <w:rFonts w:hint="eastAsia"/>
        </w:rPr>
        <w:t>сприяла</w:t>
      </w:r>
      <w:r w:rsidRPr="007F4583">
        <w:rPr>
          <w:lang w:val="en-US"/>
        </w:rPr>
        <w:t></w:t>
      </w:r>
      <w:r w:rsidRPr="007F4583">
        <w:rPr>
          <w:rFonts w:hint="eastAsia"/>
        </w:rPr>
        <w:t>примиренню</w:t>
      </w:r>
      <w:r w:rsidRPr="007F4583">
        <w:rPr>
          <w:lang w:val="en-US"/>
        </w:rPr>
        <w:t></w:t>
      </w:r>
      <w:r w:rsidRPr="007F4583">
        <w:rPr>
          <w:rFonts w:hint="eastAsia"/>
        </w:rPr>
        <w:t>між</w:t>
      </w:r>
      <w:r w:rsidRPr="007F4583">
        <w:rPr>
          <w:lang w:val="en-US"/>
        </w:rPr>
        <w:t></w:t>
      </w:r>
      <w:r w:rsidRPr="007F4583">
        <w:rPr>
          <w:rFonts w:hint="eastAsia"/>
        </w:rPr>
        <w:t>антиімперіалістами</w:t>
      </w:r>
      <w:r w:rsidRPr="007F4583">
        <w:rPr>
          <w:lang w:val="en-US"/>
        </w:rPr>
        <w:t></w:t>
      </w:r>
      <w:r w:rsidRPr="007F4583">
        <w:rPr>
          <w:rFonts w:hint="eastAsia"/>
        </w:rPr>
        <w:t>та</w:t>
      </w:r>
      <w:r w:rsidRPr="007F4583">
        <w:rPr>
          <w:lang w:val="en-US"/>
        </w:rPr>
        <w:t></w:t>
      </w:r>
      <w:r w:rsidRPr="007F4583">
        <w:rPr>
          <w:rFonts w:hint="eastAsia"/>
        </w:rPr>
        <w:t>шовіністами</w:t>
      </w:r>
      <w:r w:rsidRPr="007F4583">
        <w:rPr>
          <w:lang w:val="en-US"/>
        </w:rPr>
        <w:t></w:t>
      </w:r>
      <w:r w:rsidRPr="007F4583">
        <w:rPr>
          <w:lang w:val="en-US"/>
        </w:rPr>
        <w:t></w:t>
      </w:r>
      <w:r w:rsidRPr="007F4583">
        <w:rPr>
          <w:rFonts w:hint="eastAsia"/>
        </w:rPr>
        <w:t>Адже</w:t>
      </w:r>
    </w:p>
    <w:p w:rsidR="007F4583" w:rsidRPr="007F4583" w:rsidRDefault="007F4583" w:rsidP="007F4583">
      <w:r w:rsidRPr="007F4583">
        <w:rPr>
          <w:lang w:val="en-US"/>
        </w:rPr>
        <w:t></w:t>
      </w:r>
      <w:r w:rsidRPr="007F4583">
        <w:rPr>
          <w:rFonts w:hint="eastAsia"/>
        </w:rPr>
        <w:t>Принципи</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rFonts w:hint="eastAsia"/>
        </w:rPr>
        <w:t>року</w:t>
      </w:r>
      <w:r w:rsidRPr="007F4583">
        <w:rPr>
          <w:lang w:val="en-US"/>
        </w:rPr>
        <w:t></w:t>
      </w:r>
      <w:r w:rsidRPr="007F4583">
        <w:rPr>
          <w:lang w:val="en-US"/>
        </w:rPr>
        <w:t></w:t>
      </w:r>
      <w:r w:rsidRPr="007F4583">
        <w:rPr>
          <w:rFonts w:hint="eastAsia"/>
        </w:rPr>
        <w:t>якнайкраще</w:t>
      </w:r>
      <w:r w:rsidRPr="007F4583">
        <w:rPr>
          <w:lang w:val="en-US"/>
        </w:rPr>
        <w:t></w:t>
      </w:r>
      <w:r w:rsidRPr="007F4583">
        <w:rPr>
          <w:rFonts w:hint="eastAsia"/>
        </w:rPr>
        <w:t>представляли</w:t>
      </w:r>
      <w:r w:rsidRPr="007F4583">
        <w:rPr>
          <w:lang w:val="en-US"/>
        </w:rPr>
        <w:t></w:t>
      </w:r>
      <w:r w:rsidRPr="007F4583">
        <w:rPr>
          <w:rFonts w:hint="eastAsia"/>
        </w:rPr>
        <w:t>ідеї</w:t>
      </w:r>
      <w:r w:rsidRPr="007F4583">
        <w:rPr>
          <w:lang w:val="en-US"/>
        </w:rPr>
        <w:t></w:t>
      </w:r>
      <w:r w:rsidRPr="007F4583">
        <w:rPr>
          <w:rFonts w:hint="eastAsia"/>
        </w:rPr>
        <w:t>антиколоніалізму</w:t>
      </w:r>
      <w:r w:rsidRPr="007F4583">
        <w:rPr>
          <w:lang w:val="en-US"/>
        </w:rPr>
        <w:t></w:t>
      </w:r>
      <w:r w:rsidRPr="007F4583">
        <w:rPr>
          <w:lang w:val="en-US"/>
        </w:rPr>
        <w:t></w:t>
      </w:r>
      <w:r w:rsidRPr="007F4583">
        <w:rPr>
          <w:rFonts w:hint="eastAsia"/>
        </w:rPr>
        <w:t>не</w:t>
      </w:r>
    </w:p>
    <w:p w:rsidR="007F4583" w:rsidRPr="007F4583" w:rsidRDefault="007F4583" w:rsidP="007F4583">
      <w:r w:rsidRPr="007F4583">
        <w:rPr>
          <w:rFonts w:hint="eastAsia"/>
        </w:rPr>
        <w:t>виключаючи</w:t>
      </w:r>
      <w:r w:rsidRPr="007F4583">
        <w:rPr>
          <w:lang w:val="en-US"/>
        </w:rPr>
        <w:t></w:t>
      </w:r>
      <w:r w:rsidRPr="007F4583">
        <w:rPr>
          <w:rFonts w:hint="eastAsia"/>
        </w:rPr>
        <w:t>при</w:t>
      </w:r>
      <w:r w:rsidRPr="007F4583">
        <w:rPr>
          <w:lang w:val="en-US"/>
        </w:rPr>
        <w:t></w:t>
      </w:r>
      <w:r w:rsidRPr="007F4583">
        <w:rPr>
          <w:rFonts w:hint="eastAsia"/>
        </w:rPr>
        <w:t>цьому</w:t>
      </w:r>
      <w:r w:rsidRPr="007F4583">
        <w:rPr>
          <w:lang w:val="en-US"/>
        </w:rPr>
        <w:t></w:t>
      </w:r>
      <w:r w:rsidRPr="007F4583">
        <w:rPr>
          <w:rFonts w:hint="eastAsia"/>
        </w:rPr>
        <w:t>інтервенції</w:t>
      </w:r>
      <w:r w:rsidRPr="007F4583">
        <w:rPr>
          <w:lang w:val="en-US"/>
        </w:rPr>
        <w:t></w:t>
      </w:r>
      <w:r w:rsidRPr="007F4583">
        <w:rPr>
          <w:rFonts w:hint="eastAsia"/>
        </w:rPr>
        <w:t>та</w:t>
      </w:r>
      <w:r w:rsidRPr="007F4583">
        <w:rPr>
          <w:lang w:val="en-US"/>
        </w:rPr>
        <w:t></w:t>
      </w:r>
      <w:r w:rsidRPr="007F4583">
        <w:rPr>
          <w:rFonts w:hint="eastAsia"/>
        </w:rPr>
        <w:t>окупації</w:t>
      </w:r>
      <w:r w:rsidRPr="007F4583">
        <w:rPr>
          <w:lang w:val="en-US"/>
        </w:rPr>
        <w:t></w:t>
      </w:r>
      <w:r w:rsidRPr="007F4583">
        <w:rPr>
          <w:rFonts w:hint="eastAsia"/>
        </w:rPr>
        <w:t>в</w:t>
      </w:r>
      <w:r w:rsidRPr="007F4583">
        <w:rPr>
          <w:lang w:val="en-US"/>
        </w:rPr>
        <w:t></w:t>
      </w:r>
      <w:r w:rsidRPr="007F4583">
        <w:rPr>
          <w:rFonts w:hint="eastAsia"/>
        </w:rPr>
        <w:t>добрих</w:t>
      </w:r>
      <w:r w:rsidRPr="007F4583">
        <w:rPr>
          <w:lang w:val="en-US"/>
        </w:rPr>
        <w:t></w:t>
      </w:r>
      <w:r w:rsidRPr="007F4583">
        <w:rPr>
          <w:rFonts w:hint="eastAsia"/>
        </w:rPr>
        <w:t>цілях</w:t>
      </w:r>
      <w:r w:rsidRPr="007F4583">
        <w:rPr>
          <w:lang w:val="en-US"/>
        </w:rPr>
        <w:t></w:t>
      </w:r>
      <w:r w:rsidRPr="007F4583">
        <w:rPr>
          <w:rFonts w:hint="eastAsia"/>
        </w:rPr>
        <w:t>розвитку</w:t>
      </w:r>
    </w:p>
    <w:p w:rsidR="007F4583" w:rsidRPr="007F4583" w:rsidRDefault="007F4583" w:rsidP="007F4583">
      <w:r w:rsidRPr="007F4583">
        <w:rPr>
          <w:rFonts w:hint="eastAsia"/>
        </w:rPr>
        <w:t>цивілізації</w:t>
      </w:r>
      <w:r w:rsidRPr="007F4583">
        <w:rPr>
          <w:lang w:val="en-US"/>
        </w:rPr>
        <w:t></w:t>
      </w:r>
    </w:p>
    <w:p w:rsidR="007F4583" w:rsidRPr="007F4583" w:rsidRDefault="007F4583" w:rsidP="007F4583">
      <w:r w:rsidRPr="007F4583">
        <w:rPr>
          <w:rFonts w:hint="eastAsia"/>
        </w:rPr>
        <w:t>Продовжуючи</w:t>
      </w:r>
      <w:r w:rsidRPr="007F4583">
        <w:rPr>
          <w:lang w:val="en-US"/>
        </w:rPr>
        <w:t></w:t>
      </w:r>
      <w:r w:rsidRPr="007F4583">
        <w:rPr>
          <w:rFonts w:hint="eastAsia"/>
        </w:rPr>
        <w:t>розгляд</w:t>
      </w:r>
      <w:r w:rsidRPr="007F4583">
        <w:rPr>
          <w:lang w:val="en-US"/>
        </w:rPr>
        <w:t></w:t>
      </w:r>
      <w:r w:rsidRPr="007F4583">
        <w:rPr>
          <w:rFonts w:hint="eastAsia"/>
        </w:rPr>
        <w:t>розвитку</w:t>
      </w:r>
      <w:r w:rsidRPr="007F4583">
        <w:rPr>
          <w:lang w:val="en-US"/>
        </w:rPr>
        <w:t></w:t>
      </w:r>
      <w:r w:rsidRPr="007F4583">
        <w:rPr>
          <w:rFonts w:hint="eastAsia"/>
        </w:rPr>
        <w:t>доктрини</w:t>
      </w:r>
      <w:r w:rsidRPr="007F4583">
        <w:rPr>
          <w:lang w:val="en-US"/>
        </w:rPr>
        <w:t></w:t>
      </w:r>
      <w:r w:rsidRPr="007F4583">
        <w:rPr>
          <w:rFonts w:hint="eastAsia"/>
        </w:rPr>
        <w:t>Монро</w:t>
      </w:r>
      <w:r w:rsidRPr="007F4583">
        <w:rPr>
          <w:lang w:val="en-US"/>
        </w:rPr>
        <w:t></w:t>
      </w:r>
      <w:r w:rsidRPr="007F4583">
        <w:rPr>
          <w:lang w:val="en-US"/>
        </w:rPr>
        <w:t></w:t>
      </w:r>
      <w:r w:rsidRPr="007F4583">
        <w:rPr>
          <w:rFonts w:hint="eastAsia"/>
        </w:rPr>
        <w:t>варто</w:t>
      </w:r>
      <w:r w:rsidRPr="007F4583">
        <w:rPr>
          <w:lang w:val="en-US"/>
        </w:rPr>
        <w:t></w:t>
      </w:r>
      <w:r w:rsidRPr="007F4583">
        <w:rPr>
          <w:rFonts w:hint="eastAsia"/>
        </w:rPr>
        <w:t>окремо</w:t>
      </w:r>
    </w:p>
    <w:p w:rsidR="007F4583" w:rsidRPr="007F4583" w:rsidRDefault="007F4583" w:rsidP="007F4583">
      <w:r w:rsidRPr="007F4583">
        <w:rPr>
          <w:rFonts w:hint="eastAsia"/>
        </w:rPr>
        <w:t>зупинитися</w:t>
      </w:r>
      <w:r w:rsidRPr="007F4583">
        <w:rPr>
          <w:lang w:val="en-US"/>
        </w:rPr>
        <w:t></w:t>
      </w:r>
      <w:r w:rsidRPr="007F4583">
        <w:rPr>
          <w:rFonts w:hint="eastAsia"/>
        </w:rPr>
        <w:t>на</w:t>
      </w:r>
      <w:r w:rsidRPr="007F4583">
        <w:rPr>
          <w:lang w:val="en-US"/>
        </w:rPr>
        <w:t></w:t>
      </w:r>
      <w:r w:rsidRPr="007F4583">
        <w:rPr>
          <w:rFonts w:hint="eastAsia"/>
        </w:rPr>
        <w:t>періоді</w:t>
      </w:r>
      <w:r w:rsidRPr="007F4583">
        <w:rPr>
          <w:lang w:val="en-US"/>
        </w:rPr>
        <w:t></w:t>
      </w:r>
      <w:r w:rsidRPr="007F4583">
        <w:rPr>
          <w:rFonts w:hint="eastAsia"/>
        </w:rPr>
        <w:t>президентства</w:t>
      </w:r>
      <w:r w:rsidRPr="007F4583">
        <w:rPr>
          <w:lang w:val="en-US"/>
        </w:rPr>
        <w:t></w:t>
      </w:r>
      <w:r w:rsidRPr="007F4583">
        <w:rPr>
          <w:rFonts w:hint="eastAsia"/>
        </w:rPr>
        <w:t>Т</w:t>
      </w:r>
      <w:r w:rsidRPr="007F4583">
        <w:rPr>
          <w:lang w:val="en-US"/>
        </w:rPr>
        <w:t></w:t>
      </w:r>
      <w:r w:rsidRPr="007F4583">
        <w:rPr>
          <w:lang w:val="en-US"/>
        </w:rPr>
        <w:t></w:t>
      </w:r>
      <w:r w:rsidRPr="007F4583">
        <w:rPr>
          <w:rFonts w:hint="eastAsia"/>
        </w:rPr>
        <w:t>Рузвельта</w:t>
      </w:r>
      <w:r w:rsidRPr="007F4583">
        <w:rPr>
          <w:lang w:val="en-US"/>
        </w:rPr>
        <w:t></w:t>
      </w:r>
      <w:r w:rsidRPr="007F4583">
        <w:rPr>
          <w:lang w:val="en-US"/>
        </w:rPr>
        <w:t></w:t>
      </w:r>
      <w:r w:rsidRPr="007F4583">
        <w:rPr>
          <w:rFonts w:hint="eastAsia"/>
        </w:rPr>
        <w:t>Протистояння</w:t>
      </w:r>
      <w:r w:rsidRPr="007F4583">
        <w:rPr>
          <w:lang w:val="en-US"/>
        </w:rPr>
        <w:t></w:t>
      </w:r>
      <w:r w:rsidRPr="007F4583">
        <w:rPr>
          <w:rFonts w:hint="eastAsia"/>
        </w:rPr>
        <w:t>США</w:t>
      </w:r>
      <w:r w:rsidRPr="007F4583">
        <w:rPr>
          <w:lang w:val="en-US"/>
        </w:rPr>
        <w:t></w:t>
      </w:r>
      <w:r w:rsidRPr="007F4583">
        <w:rPr>
          <w:rFonts w:hint="eastAsia"/>
        </w:rPr>
        <w:t>з</w:t>
      </w:r>
    </w:p>
    <w:p w:rsidR="007F4583" w:rsidRPr="007F4583" w:rsidRDefault="007F4583" w:rsidP="007F4583">
      <w:r w:rsidRPr="007F4583">
        <w:rPr>
          <w:rFonts w:hint="eastAsia"/>
        </w:rPr>
        <w:t>європейськими</w:t>
      </w:r>
      <w:r w:rsidRPr="007F4583">
        <w:rPr>
          <w:lang w:val="en-US"/>
        </w:rPr>
        <w:t></w:t>
      </w:r>
      <w:r w:rsidRPr="007F4583">
        <w:rPr>
          <w:rFonts w:hint="eastAsia"/>
        </w:rPr>
        <w:t>державами</w:t>
      </w:r>
      <w:r w:rsidRPr="007F4583">
        <w:rPr>
          <w:lang w:val="en-US"/>
        </w:rPr>
        <w:t></w:t>
      </w:r>
      <w:r w:rsidRPr="007F4583">
        <w:rPr>
          <w:rFonts w:hint="eastAsia"/>
        </w:rPr>
        <w:t>за</w:t>
      </w:r>
      <w:r w:rsidRPr="007F4583">
        <w:rPr>
          <w:lang w:val="en-US"/>
        </w:rPr>
        <w:t></w:t>
      </w:r>
      <w:r w:rsidRPr="007F4583">
        <w:rPr>
          <w:rFonts w:hint="eastAsia"/>
        </w:rPr>
        <w:t>економічний</w:t>
      </w:r>
      <w:r w:rsidRPr="007F4583">
        <w:rPr>
          <w:lang w:val="en-US"/>
        </w:rPr>
        <w:t></w:t>
      </w:r>
      <w:r w:rsidRPr="007F4583">
        <w:rPr>
          <w:rFonts w:hint="eastAsia"/>
        </w:rPr>
        <w:t>і</w:t>
      </w:r>
      <w:r w:rsidRPr="007F4583">
        <w:rPr>
          <w:lang w:val="en-US"/>
        </w:rPr>
        <w:t></w:t>
      </w:r>
      <w:r w:rsidRPr="007F4583">
        <w:rPr>
          <w:rFonts w:hint="eastAsia"/>
        </w:rPr>
        <w:t>геополітичний</w:t>
      </w:r>
      <w:r w:rsidRPr="007F4583">
        <w:rPr>
          <w:lang w:val="en-US"/>
        </w:rPr>
        <w:t></w:t>
      </w:r>
      <w:r w:rsidRPr="007F4583">
        <w:rPr>
          <w:rFonts w:hint="eastAsia"/>
        </w:rPr>
        <w:t>вплив</w:t>
      </w:r>
      <w:r w:rsidRPr="007F4583">
        <w:rPr>
          <w:lang w:val="en-US"/>
        </w:rPr>
        <w:t></w:t>
      </w:r>
      <w:r w:rsidRPr="007F4583">
        <w:rPr>
          <w:rFonts w:hint="eastAsia"/>
        </w:rPr>
        <w:t>у</w:t>
      </w:r>
      <w:r w:rsidRPr="007F4583">
        <w:rPr>
          <w:lang w:val="en-US"/>
        </w:rPr>
        <w:t></w:t>
      </w:r>
      <w:r w:rsidRPr="007F4583">
        <w:rPr>
          <w:rFonts w:hint="eastAsia"/>
        </w:rPr>
        <w:t>регіоні</w:t>
      </w:r>
    </w:p>
    <w:p w:rsidR="007F4583" w:rsidRPr="007F4583" w:rsidRDefault="007F4583" w:rsidP="007F4583">
      <w:r w:rsidRPr="007F4583">
        <w:rPr>
          <w:lang w:val="en-US"/>
        </w:rPr>
        <w:t></w:t>
      </w:r>
      <w:r w:rsidRPr="007F4583">
        <w:rPr>
          <w:lang w:val="en-US"/>
        </w:rPr>
        <w:t></w:t>
      </w:r>
      <w:r w:rsidRPr="007F4583">
        <w:rPr>
          <w:lang w:val="en-US"/>
        </w:rPr>
        <w:t></w:t>
      </w:r>
    </w:p>
    <w:p w:rsidR="007F4583" w:rsidRPr="007F4583" w:rsidRDefault="007F4583" w:rsidP="007F4583">
      <w:r w:rsidRPr="007F4583">
        <w:rPr>
          <w:rFonts w:hint="eastAsia"/>
        </w:rPr>
        <w:t>Латинської</w:t>
      </w:r>
      <w:r w:rsidRPr="007F4583">
        <w:rPr>
          <w:lang w:val="en-US"/>
        </w:rPr>
        <w:t></w:t>
      </w:r>
      <w:r w:rsidRPr="007F4583">
        <w:rPr>
          <w:rFonts w:hint="eastAsia"/>
        </w:rPr>
        <w:t>Америки</w:t>
      </w:r>
      <w:r w:rsidRPr="007F4583">
        <w:rPr>
          <w:lang w:val="en-US"/>
        </w:rPr>
        <w:t></w:t>
      </w:r>
      <w:r w:rsidRPr="007F4583">
        <w:rPr>
          <w:rFonts w:hint="eastAsia"/>
        </w:rPr>
        <w:t>стало</w:t>
      </w:r>
      <w:r w:rsidRPr="007F4583">
        <w:rPr>
          <w:lang w:val="en-US"/>
        </w:rPr>
        <w:t></w:t>
      </w:r>
      <w:r w:rsidRPr="007F4583">
        <w:rPr>
          <w:rFonts w:hint="eastAsia"/>
        </w:rPr>
        <w:t>одним</w:t>
      </w:r>
      <w:r w:rsidRPr="007F4583">
        <w:rPr>
          <w:lang w:val="en-US"/>
        </w:rPr>
        <w:t></w:t>
      </w:r>
      <w:r w:rsidRPr="007F4583">
        <w:rPr>
          <w:rFonts w:hint="eastAsia"/>
        </w:rPr>
        <w:t>з</w:t>
      </w:r>
      <w:r w:rsidRPr="007F4583">
        <w:rPr>
          <w:lang w:val="en-US"/>
        </w:rPr>
        <w:t></w:t>
      </w:r>
      <w:r w:rsidRPr="007F4583">
        <w:rPr>
          <w:rFonts w:hint="eastAsia"/>
        </w:rPr>
        <w:t>факторів</w:t>
      </w:r>
      <w:r w:rsidRPr="007F4583">
        <w:rPr>
          <w:lang w:val="en-US"/>
        </w:rPr>
        <w:t></w:t>
      </w:r>
      <w:r w:rsidRPr="007F4583">
        <w:rPr>
          <w:rFonts w:hint="eastAsia"/>
        </w:rPr>
        <w:t>трансформації</w:t>
      </w:r>
      <w:r w:rsidRPr="007F4583">
        <w:rPr>
          <w:lang w:val="en-US"/>
        </w:rPr>
        <w:t></w:t>
      </w:r>
      <w:r w:rsidRPr="007F4583">
        <w:rPr>
          <w:rFonts w:hint="eastAsia"/>
        </w:rPr>
        <w:t>зовнішньої</w:t>
      </w:r>
    </w:p>
    <w:p w:rsidR="007F4583" w:rsidRPr="007F4583" w:rsidRDefault="007F4583" w:rsidP="007F4583">
      <w:r w:rsidRPr="007F4583">
        <w:rPr>
          <w:rFonts w:hint="eastAsia"/>
        </w:rPr>
        <w:t>політики</w:t>
      </w:r>
      <w:r w:rsidRPr="007F4583">
        <w:rPr>
          <w:lang w:val="en-US"/>
        </w:rPr>
        <w:t></w:t>
      </w:r>
      <w:r w:rsidRPr="007F4583">
        <w:rPr>
          <w:rFonts w:hint="eastAsia"/>
        </w:rPr>
        <w:t>Сполучених</w:t>
      </w:r>
      <w:r w:rsidRPr="007F4583">
        <w:rPr>
          <w:lang w:val="en-US"/>
        </w:rPr>
        <w:t></w:t>
      </w:r>
      <w:r w:rsidRPr="007F4583">
        <w:rPr>
          <w:rFonts w:hint="eastAsia"/>
        </w:rPr>
        <w:t>Штатів</w:t>
      </w:r>
      <w:r w:rsidRPr="007F4583">
        <w:rPr>
          <w:lang w:val="en-US"/>
        </w:rPr>
        <w:t></w:t>
      </w:r>
      <w:r w:rsidRPr="007F4583">
        <w:rPr>
          <w:lang w:val="en-US"/>
        </w:rPr>
        <w:t></w:t>
      </w:r>
      <w:r w:rsidRPr="007F4583">
        <w:rPr>
          <w:rFonts w:hint="eastAsia"/>
        </w:rPr>
        <w:t>Відображенням</w:t>
      </w:r>
      <w:r w:rsidRPr="007F4583">
        <w:rPr>
          <w:lang w:val="en-US"/>
        </w:rPr>
        <w:t></w:t>
      </w:r>
      <w:r w:rsidRPr="007F4583">
        <w:rPr>
          <w:rFonts w:hint="eastAsia"/>
        </w:rPr>
        <w:t>і</w:t>
      </w:r>
      <w:r w:rsidRPr="007F4583">
        <w:rPr>
          <w:lang w:val="en-US"/>
        </w:rPr>
        <w:t></w:t>
      </w:r>
      <w:r w:rsidRPr="007F4583">
        <w:rPr>
          <w:rFonts w:hint="eastAsia"/>
        </w:rPr>
        <w:t>регулюючим</w:t>
      </w:r>
      <w:r w:rsidRPr="007F4583">
        <w:rPr>
          <w:lang w:val="en-US"/>
        </w:rPr>
        <w:t></w:t>
      </w:r>
      <w:r w:rsidRPr="007F4583">
        <w:rPr>
          <w:rFonts w:hint="eastAsia"/>
        </w:rPr>
        <w:t>механізмом</w:t>
      </w:r>
    </w:p>
    <w:p w:rsidR="007F4583" w:rsidRPr="007F4583" w:rsidRDefault="007F4583" w:rsidP="007F4583">
      <w:r w:rsidRPr="007F4583">
        <w:rPr>
          <w:rFonts w:hint="eastAsia"/>
        </w:rPr>
        <w:t>подібних</w:t>
      </w:r>
      <w:r w:rsidRPr="007F4583">
        <w:rPr>
          <w:lang w:val="en-US"/>
        </w:rPr>
        <w:t></w:t>
      </w:r>
      <w:r w:rsidRPr="007F4583">
        <w:rPr>
          <w:rFonts w:hint="eastAsia"/>
        </w:rPr>
        <w:t>змін</w:t>
      </w:r>
      <w:r w:rsidRPr="007F4583">
        <w:rPr>
          <w:lang w:val="en-US"/>
        </w:rPr>
        <w:t></w:t>
      </w:r>
      <w:r w:rsidRPr="007F4583">
        <w:rPr>
          <w:rFonts w:hint="eastAsia"/>
        </w:rPr>
        <w:t>стало</w:t>
      </w:r>
      <w:r w:rsidRPr="007F4583">
        <w:rPr>
          <w:lang w:val="en-US"/>
        </w:rPr>
        <w:t></w:t>
      </w:r>
      <w:r w:rsidRPr="007F4583">
        <w:rPr>
          <w:rFonts w:hint="eastAsia"/>
        </w:rPr>
        <w:t>нове</w:t>
      </w:r>
      <w:r w:rsidRPr="007F4583">
        <w:rPr>
          <w:lang w:val="en-US"/>
        </w:rPr>
        <w:t></w:t>
      </w:r>
      <w:r w:rsidRPr="007F4583">
        <w:rPr>
          <w:rFonts w:hint="eastAsia"/>
        </w:rPr>
        <w:t>прочитання</w:t>
      </w:r>
      <w:r w:rsidRPr="007F4583">
        <w:rPr>
          <w:lang w:val="en-US"/>
        </w:rPr>
        <w:t></w:t>
      </w:r>
      <w:r w:rsidRPr="007F4583">
        <w:rPr>
          <w:rFonts w:hint="eastAsia"/>
        </w:rPr>
        <w:t>доктрини</w:t>
      </w:r>
      <w:r w:rsidRPr="007F4583">
        <w:rPr>
          <w:lang w:val="en-US"/>
        </w:rPr>
        <w:t></w:t>
      </w:r>
      <w:r w:rsidRPr="007F4583">
        <w:rPr>
          <w:rFonts w:hint="eastAsia"/>
        </w:rPr>
        <w:t>Монро</w:t>
      </w:r>
      <w:r w:rsidRPr="007F4583">
        <w:rPr>
          <w:lang w:val="en-US"/>
        </w:rPr>
        <w:t></w:t>
      </w:r>
      <w:r w:rsidRPr="007F4583">
        <w:rPr>
          <w:lang w:val="en-US"/>
        </w:rPr>
        <w:t></w:t>
      </w:r>
      <w:r w:rsidRPr="007F4583">
        <w:rPr>
          <w:rFonts w:hint="eastAsia"/>
        </w:rPr>
        <w:t>Т</w:t>
      </w:r>
      <w:r w:rsidRPr="007F4583">
        <w:rPr>
          <w:lang w:val="en-US"/>
        </w:rPr>
        <w:t></w:t>
      </w:r>
      <w:r w:rsidRPr="007F4583">
        <w:rPr>
          <w:lang w:val="en-US"/>
        </w:rPr>
        <w:t></w:t>
      </w:r>
      <w:r w:rsidRPr="007F4583">
        <w:rPr>
          <w:rFonts w:hint="eastAsia"/>
        </w:rPr>
        <w:t>Рузвельт</w:t>
      </w:r>
    </w:p>
    <w:p w:rsidR="007F4583" w:rsidRPr="007F4583" w:rsidRDefault="007F4583" w:rsidP="007F4583">
      <w:r w:rsidRPr="007F4583">
        <w:rPr>
          <w:rFonts w:hint="eastAsia"/>
        </w:rPr>
        <w:t>представив</w:t>
      </w:r>
      <w:r w:rsidRPr="007F4583">
        <w:rPr>
          <w:lang w:val="en-US"/>
        </w:rPr>
        <w:t></w:t>
      </w:r>
      <w:r w:rsidRPr="007F4583">
        <w:rPr>
          <w:rFonts w:hint="eastAsia"/>
        </w:rPr>
        <w:t>у</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rFonts w:hint="eastAsia"/>
        </w:rPr>
        <w:t>р</w:t>
      </w:r>
      <w:r w:rsidRPr="007F4583">
        <w:rPr>
          <w:lang w:val="en-US"/>
        </w:rPr>
        <w:t></w:t>
      </w:r>
      <w:r w:rsidRPr="007F4583">
        <w:rPr>
          <w:lang w:val="en-US"/>
        </w:rPr>
        <w:t></w:t>
      </w:r>
      <w:r w:rsidRPr="007F4583">
        <w:rPr>
          <w:rFonts w:hint="eastAsia"/>
        </w:rPr>
        <w:t>власне</w:t>
      </w:r>
      <w:r w:rsidRPr="007F4583">
        <w:rPr>
          <w:lang w:val="en-US"/>
        </w:rPr>
        <w:t></w:t>
      </w:r>
      <w:r w:rsidRPr="007F4583">
        <w:rPr>
          <w:rFonts w:hint="eastAsia"/>
        </w:rPr>
        <w:t>розширене</w:t>
      </w:r>
      <w:r w:rsidRPr="007F4583">
        <w:rPr>
          <w:lang w:val="en-US"/>
        </w:rPr>
        <w:t></w:t>
      </w:r>
      <w:r w:rsidRPr="007F4583">
        <w:rPr>
          <w:rFonts w:hint="eastAsia"/>
        </w:rPr>
        <w:t>й</w:t>
      </w:r>
      <w:r w:rsidRPr="007F4583">
        <w:rPr>
          <w:lang w:val="en-US"/>
        </w:rPr>
        <w:t></w:t>
      </w:r>
      <w:r w:rsidRPr="007F4583">
        <w:rPr>
          <w:rFonts w:hint="eastAsia"/>
        </w:rPr>
        <w:t>більш</w:t>
      </w:r>
      <w:r w:rsidRPr="007F4583">
        <w:rPr>
          <w:lang w:val="en-US"/>
        </w:rPr>
        <w:t></w:t>
      </w:r>
      <w:r w:rsidRPr="007F4583">
        <w:rPr>
          <w:rFonts w:hint="eastAsia"/>
        </w:rPr>
        <w:t>агресивне</w:t>
      </w:r>
      <w:r w:rsidRPr="007F4583">
        <w:rPr>
          <w:lang w:val="en-US"/>
        </w:rPr>
        <w:t></w:t>
      </w:r>
      <w:r w:rsidRPr="007F4583">
        <w:rPr>
          <w:rFonts w:hint="eastAsia"/>
        </w:rPr>
        <w:t>тлумачення</w:t>
      </w:r>
      <w:r w:rsidRPr="007F4583">
        <w:rPr>
          <w:lang w:val="en-US"/>
        </w:rPr>
        <w:t></w:t>
      </w:r>
      <w:r w:rsidRPr="007F4583">
        <w:rPr>
          <w:rFonts w:hint="eastAsia"/>
        </w:rPr>
        <w:t>цього</w:t>
      </w:r>
    </w:p>
    <w:p w:rsidR="007F4583" w:rsidRPr="007F4583" w:rsidRDefault="007F4583" w:rsidP="007F4583">
      <w:r w:rsidRPr="007F4583">
        <w:rPr>
          <w:rFonts w:hint="eastAsia"/>
        </w:rPr>
        <w:t>основоположного</w:t>
      </w:r>
      <w:r w:rsidRPr="007F4583">
        <w:rPr>
          <w:lang w:val="en-US"/>
        </w:rPr>
        <w:t></w:t>
      </w:r>
      <w:r w:rsidRPr="007F4583">
        <w:rPr>
          <w:rFonts w:hint="eastAsia"/>
        </w:rPr>
        <w:t>принципу</w:t>
      </w:r>
      <w:r w:rsidRPr="007F4583">
        <w:rPr>
          <w:lang w:val="en-US"/>
        </w:rPr>
        <w:t></w:t>
      </w:r>
      <w:r w:rsidRPr="007F4583">
        <w:rPr>
          <w:rFonts w:hint="eastAsia"/>
        </w:rPr>
        <w:t>зовнішньої</w:t>
      </w:r>
      <w:r w:rsidRPr="007F4583">
        <w:rPr>
          <w:lang w:val="en-US"/>
        </w:rPr>
        <w:t></w:t>
      </w:r>
      <w:r w:rsidRPr="007F4583">
        <w:rPr>
          <w:rFonts w:hint="eastAsia"/>
        </w:rPr>
        <w:t>політики</w:t>
      </w:r>
      <w:r w:rsidRPr="007F4583">
        <w:rPr>
          <w:lang w:val="en-US"/>
        </w:rPr>
        <w:t></w:t>
      </w:r>
      <w:r w:rsidRPr="007F4583">
        <w:rPr>
          <w:rFonts w:hint="eastAsia"/>
        </w:rPr>
        <w:t>США</w:t>
      </w:r>
      <w:r w:rsidRPr="007F4583">
        <w:rPr>
          <w:lang w:val="en-US"/>
        </w:rPr>
        <w:t></w:t>
      </w:r>
      <w:r w:rsidRPr="007F4583">
        <w:rPr>
          <w:lang w:val="en-US"/>
        </w:rPr>
        <w:t></w:t>
      </w:r>
      <w:r w:rsidRPr="007F4583">
        <w:rPr>
          <w:rFonts w:hint="eastAsia"/>
        </w:rPr>
        <w:t>Суть</w:t>
      </w:r>
      <w:r w:rsidRPr="007F4583">
        <w:rPr>
          <w:lang w:val="en-US"/>
        </w:rPr>
        <w:t></w:t>
      </w:r>
      <w:r w:rsidRPr="007F4583">
        <w:rPr>
          <w:rFonts w:hint="eastAsia"/>
        </w:rPr>
        <w:t>поправки</w:t>
      </w:r>
      <w:r w:rsidRPr="007F4583">
        <w:rPr>
          <w:lang w:val="en-US"/>
        </w:rPr>
        <w:t></w:t>
      </w:r>
      <w:r w:rsidRPr="007F4583">
        <w:rPr>
          <w:lang w:val="en-US"/>
        </w:rPr>
        <w:t></w:t>
      </w:r>
      <w:r w:rsidRPr="007F4583">
        <w:rPr>
          <w:rFonts w:hint="eastAsia"/>
        </w:rPr>
        <w:t>або</w:t>
      </w:r>
    </w:p>
    <w:p w:rsidR="007F4583" w:rsidRPr="007F4583" w:rsidRDefault="007F4583" w:rsidP="007F4583">
      <w:r w:rsidRPr="007F4583">
        <w:rPr>
          <w:rFonts w:hint="eastAsia"/>
        </w:rPr>
        <w:t>ж</w:t>
      </w:r>
      <w:r w:rsidRPr="007F4583">
        <w:rPr>
          <w:lang w:val="en-US"/>
        </w:rPr>
        <w:t></w:t>
      </w:r>
      <w:r w:rsidRPr="007F4583">
        <w:rPr>
          <w:rFonts w:hint="eastAsia"/>
        </w:rPr>
        <w:t>висновку</w:t>
      </w:r>
      <w:r w:rsidRPr="007F4583">
        <w:rPr>
          <w:lang w:val="en-US"/>
        </w:rPr>
        <w:t></w:t>
      </w:r>
      <w:r w:rsidRPr="007F4583">
        <w:rPr>
          <w:rFonts w:hint="eastAsia"/>
        </w:rPr>
        <w:t>чи</w:t>
      </w:r>
      <w:r w:rsidRPr="007F4583">
        <w:rPr>
          <w:lang w:val="en-US"/>
        </w:rPr>
        <w:t></w:t>
      </w:r>
      <w:r w:rsidRPr="007F4583">
        <w:rPr>
          <w:rFonts w:hint="eastAsia"/>
        </w:rPr>
        <w:t>королларію</w:t>
      </w:r>
      <w:r w:rsidRPr="007F4583">
        <w:rPr>
          <w:lang w:val="en-US"/>
        </w:rPr>
        <w:t></w:t>
      </w:r>
      <w:r w:rsidRPr="007F4583">
        <w:rPr>
          <w:lang w:val="en-US"/>
        </w:rPr>
        <w:t></w:t>
      </w:r>
      <w:r w:rsidRPr="007F4583">
        <w:rPr>
          <w:rFonts w:hint="eastAsia"/>
        </w:rPr>
        <w:t>Т</w:t>
      </w:r>
      <w:r w:rsidRPr="007F4583">
        <w:rPr>
          <w:lang w:val="en-US"/>
        </w:rPr>
        <w:t></w:t>
      </w:r>
      <w:r w:rsidRPr="007F4583">
        <w:rPr>
          <w:lang w:val="en-US"/>
        </w:rPr>
        <w:t></w:t>
      </w:r>
      <w:r w:rsidRPr="007F4583">
        <w:rPr>
          <w:rFonts w:hint="eastAsia"/>
        </w:rPr>
        <w:t>Рузвельта</w:t>
      </w:r>
      <w:r w:rsidRPr="007F4583">
        <w:rPr>
          <w:lang w:val="en-US"/>
        </w:rPr>
        <w:t></w:t>
      </w:r>
      <w:r w:rsidRPr="007F4583">
        <w:rPr>
          <w:rFonts w:hint="eastAsia"/>
        </w:rPr>
        <w:t>до</w:t>
      </w:r>
      <w:r w:rsidRPr="007F4583">
        <w:rPr>
          <w:lang w:val="en-US"/>
        </w:rPr>
        <w:t></w:t>
      </w:r>
      <w:r w:rsidRPr="007F4583">
        <w:rPr>
          <w:rFonts w:hint="eastAsia"/>
        </w:rPr>
        <w:t>доктрини</w:t>
      </w:r>
      <w:r w:rsidRPr="007F4583">
        <w:rPr>
          <w:lang w:val="en-US"/>
        </w:rPr>
        <w:t></w:t>
      </w:r>
      <w:r w:rsidRPr="007F4583">
        <w:rPr>
          <w:rFonts w:hint="eastAsia"/>
        </w:rPr>
        <w:t>Монро</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rFonts w:hint="eastAsia"/>
        </w:rPr>
        <w:t>р</w:t>
      </w:r>
      <w:r w:rsidRPr="007F4583">
        <w:rPr>
          <w:lang w:val="en-US"/>
        </w:rPr>
        <w:t></w:t>
      </w:r>
      <w:r w:rsidRPr="007F4583">
        <w:rPr>
          <w:lang w:val="en-US"/>
        </w:rPr>
        <w:t></w:t>
      </w:r>
      <w:r w:rsidRPr="007F4583">
        <w:rPr>
          <w:rFonts w:hint="eastAsia"/>
        </w:rPr>
        <w:t>полягала</w:t>
      </w:r>
    </w:p>
    <w:p w:rsidR="007F4583" w:rsidRPr="007F4583" w:rsidRDefault="007F4583" w:rsidP="007F4583">
      <w:r w:rsidRPr="007F4583">
        <w:rPr>
          <w:rFonts w:hint="eastAsia"/>
        </w:rPr>
        <w:t>в</w:t>
      </w:r>
      <w:r w:rsidRPr="007F4583">
        <w:rPr>
          <w:lang w:val="en-US"/>
        </w:rPr>
        <w:t></w:t>
      </w:r>
      <w:r w:rsidRPr="007F4583">
        <w:rPr>
          <w:rFonts w:hint="eastAsia"/>
        </w:rPr>
        <w:t>ототожненні</w:t>
      </w:r>
      <w:r w:rsidRPr="007F4583">
        <w:rPr>
          <w:lang w:val="en-US"/>
        </w:rPr>
        <w:t></w:t>
      </w:r>
      <w:r w:rsidRPr="007F4583">
        <w:rPr>
          <w:rFonts w:hint="eastAsia"/>
        </w:rPr>
        <w:t>американцями</w:t>
      </w:r>
      <w:r w:rsidRPr="007F4583">
        <w:rPr>
          <w:lang w:val="en-US"/>
        </w:rPr>
        <w:t></w:t>
      </w:r>
      <w:r w:rsidRPr="007F4583">
        <w:rPr>
          <w:rFonts w:hint="eastAsia"/>
        </w:rPr>
        <w:t>своєї</w:t>
      </w:r>
      <w:r w:rsidRPr="007F4583">
        <w:rPr>
          <w:lang w:val="en-US"/>
        </w:rPr>
        <w:t></w:t>
      </w:r>
      <w:r w:rsidRPr="007F4583">
        <w:rPr>
          <w:rFonts w:hint="eastAsia"/>
        </w:rPr>
        <w:t>військової</w:t>
      </w:r>
      <w:r w:rsidRPr="007F4583">
        <w:rPr>
          <w:lang w:val="en-US"/>
        </w:rPr>
        <w:t></w:t>
      </w:r>
      <w:r w:rsidRPr="007F4583">
        <w:rPr>
          <w:rFonts w:hint="eastAsia"/>
        </w:rPr>
        <w:t>потужності</w:t>
      </w:r>
      <w:r w:rsidRPr="007F4583">
        <w:rPr>
          <w:lang w:val="en-US"/>
        </w:rPr>
        <w:t></w:t>
      </w:r>
      <w:r w:rsidRPr="007F4583">
        <w:rPr>
          <w:rFonts w:hint="eastAsia"/>
        </w:rPr>
        <w:t>й</w:t>
      </w:r>
      <w:r w:rsidRPr="007F4583">
        <w:rPr>
          <w:lang w:val="en-US"/>
        </w:rPr>
        <w:t></w:t>
      </w:r>
      <w:r w:rsidRPr="007F4583">
        <w:rPr>
          <w:rFonts w:hint="eastAsia"/>
        </w:rPr>
        <w:t>політичної</w:t>
      </w:r>
      <w:r w:rsidRPr="007F4583">
        <w:rPr>
          <w:lang w:val="en-US"/>
        </w:rPr>
        <w:t></w:t>
      </w:r>
      <w:r w:rsidRPr="007F4583">
        <w:rPr>
          <w:rFonts w:hint="eastAsia"/>
        </w:rPr>
        <w:t>волі</w:t>
      </w:r>
      <w:r w:rsidRPr="007F4583">
        <w:rPr>
          <w:lang w:val="en-US"/>
        </w:rPr>
        <w:t></w:t>
      </w:r>
      <w:r w:rsidRPr="007F4583">
        <w:rPr>
          <w:rFonts w:hint="eastAsia"/>
        </w:rPr>
        <w:t>із</w:t>
      </w:r>
    </w:p>
    <w:p w:rsidR="007F4583" w:rsidRPr="007F4583" w:rsidRDefault="007F4583" w:rsidP="007F4583">
      <w:r w:rsidRPr="007F4583">
        <w:rPr>
          <w:rFonts w:hint="eastAsia"/>
        </w:rPr>
        <w:t>нормами</w:t>
      </w:r>
      <w:r w:rsidRPr="007F4583">
        <w:rPr>
          <w:lang w:val="en-US"/>
        </w:rPr>
        <w:t></w:t>
      </w:r>
      <w:r w:rsidRPr="007F4583">
        <w:rPr>
          <w:rFonts w:hint="eastAsia"/>
        </w:rPr>
        <w:t>міжнародного</w:t>
      </w:r>
      <w:r w:rsidRPr="007F4583">
        <w:rPr>
          <w:lang w:val="en-US"/>
        </w:rPr>
        <w:t></w:t>
      </w:r>
      <w:r w:rsidRPr="007F4583">
        <w:rPr>
          <w:rFonts w:hint="eastAsia"/>
        </w:rPr>
        <w:t>права</w:t>
      </w:r>
      <w:r w:rsidRPr="007F4583">
        <w:rPr>
          <w:lang w:val="en-US"/>
        </w:rPr>
        <w:t></w:t>
      </w:r>
      <w:r w:rsidRPr="007F4583">
        <w:rPr>
          <w:lang w:val="en-US"/>
        </w:rPr>
        <w:t></w:t>
      </w:r>
      <w:r w:rsidRPr="007F4583">
        <w:rPr>
          <w:rFonts w:hint="eastAsia"/>
        </w:rPr>
        <w:t>Тому</w:t>
      </w:r>
      <w:r w:rsidRPr="007F4583">
        <w:rPr>
          <w:lang w:val="en-US"/>
        </w:rPr>
        <w:t></w:t>
      </w:r>
      <w:r w:rsidRPr="007F4583">
        <w:rPr>
          <w:rFonts w:hint="eastAsia"/>
        </w:rPr>
        <w:t>можна</w:t>
      </w:r>
      <w:r w:rsidRPr="007F4583">
        <w:rPr>
          <w:lang w:val="en-US"/>
        </w:rPr>
        <w:t></w:t>
      </w:r>
      <w:r w:rsidRPr="007F4583">
        <w:rPr>
          <w:rFonts w:hint="eastAsia"/>
        </w:rPr>
        <w:t>говорити</w:t>
      </w:r>
      <w:r w:rsidRPr="007F4583">
        <w:rPr>
          <w:lang w:val="en-US"/>
        </w:rPr>
        <w:t></w:t>
      </w:r>
      <w:r w:rsidRPr="007F4583">
        <w:rPr>
          <w:rFonts w:hint="eastAsia"/>
        </w:rPr>
        <w:t>про</w:t>
      </w:r>
      <w:r w:rsidRPr="007F4583">
        <w:rPr>
          <w:lang w:val="en-US"/>
        </w:rPr>
        <w:t></w:t>
      </w:r>
      <w:r w:rsidRPr="007F4583">
        <w:rPr>
          <w:rFonts w:hint="eastAsia"/>
        </w:rPr>
        <w:t>перехід</w:t>
      </w:r>
    </w:p>
    <w:p w:rsidR="007F4583" w:rsidRPr="007F4583" w:rsidRDefault="007F4583" w:rsidP="007F4583">
      <w:r w:rsidRPr="007F4583">
        <w:rPr>
          <w:rFonts w:hint="eastAsia"/>
        </w:rPr>
        <w:t>Сполученими</w:t>
      </w:r>
      <w:r w:rsidRPr="007F4583">
        <w:rPr>
          <w:lang w:val="en-US"/>
        </w:rPr>
        <w:t></w:t>
      </w:r>
      <w:r w:rsidRPr="007F4583">
        <w:rPr>
          <w:rFonts w:hint="eastAsia"/>
        </w:rPr>
        <w:t>Штатами</w:t>
      </w:r>
      <w:r w:rsidRPr="007F4583">
        <w:rPr>
          <w:lang w:val="en-US"/>
        </w:rPr>
        <w:t></w:t>
      </w:r>
      <w:r w:rsidRPr="007F4583">
        <w:rPr>
          <w:rFonts w:hint="eastAsia"/>
        </w:rPr>
        <w:t>на</w:t>
      </w:r>
      <w:r w:rsidRPr="007F4583">
        <w:rPr>
          <w:lang w:val="en-US"/>
        </w:rPr>
        <w:t></w:t>
      </w:r>
      <w:r w:rsidRPr="007F4583">
        <w:rPr>
          <w:rFonts w:hint="eastAsia"/>
        </w:rPr>
        <w:t>початку</w:t>
      </w:r>
      <w:r w:rsidRPr="007F4583">
        <w:rPr>
          <w:lang w:val="en-US"/>
        </w:rPr>
        <w:t></w:t>
      </w:r>
      <w:r w:rsidRPr="007F4583">
        <w:rPr>
          <w:rFonts w:hint="eastAsia"/>
        </w:rPr>
        <w:t>ХХ</w:t>
      </w:r>
      <w:r w:rsidRPr="007F4583">
        <w:rPr>
          <w:lang w:val="en-US"/>
        </w:rPr>
        <w:t></w:t>
      </w:r>
      <w:r w:rsidRPr="007F4583">
        <w:rPr>
          <w:rFonts w:hint="eastAsia"/>
        </w:rPr>
        <w:t>ст</w:t>
      </w:r>
      <w:r w:rsidRPr="007F4583">
        <w:rPr>
          <w:lang w:val="en-US"/>
        </w:rPr>
        <w:t></w:t>
      </w:r>
      <w:r w:rsidRPr="007F4583">
        <w:rPr>
          <w:lang w:val="en-US"/>
        </w:rPr>
        <w:t></w:t>
      </w:r>
      <w:r w:rsidRPr="007F4583">
        <w:rPr>
          <w:rFonts w:hint="eastAsia"/>
        </w:rPr>
        <w:t>до</w:t>
      </w:r>
      <w:r w:rsidRPr="007F4583">
        <w:rPr>
          <w:lang w:val="en-US"/>
        </w:rPr>
        <w:t></w:t>
      </w:r>
      <w:r w:rsidRPr="007F4583">
        <w:rPr>
          <w:rFonts w:hint="eastAsia"/>
        </w:rPr>
        <w:t>окремої</w:t>
      </w:r>
      <w:r w:rsidRPr="007F4583">
        <w:rPr>
          <w:lang w:val="en-US"/>
        </w:rPr>
        <w:t></w:t>
      </w:r>
      <w:r w:rsidRPr="007F4583">
        <w:rPr>
          <w:lang w:val="en-US"/>
        </w:rPr>
        <w:t></w:t>
      </w:r>
      <w:r w:rsidRPr="007F4583">
        <w:rPr>
          <w:rFonts w:hint="eastAsia"/>
        </w:rPr>
        <w:t>цілком</w:t>
      </w:r>
      <w:r w:rsidRPr="007F4583">
        <w:rPr>
          <w:lang w:val="en-US"/>
        </w:rPr>
        <w:t></w:t>
      </w:r>
      <w:r w:rsidRPr="007F4583">
        <w:rPr>
          <w:rFonts w:hint="eastAsia"/>
        </w:rPr>
        <w:t>самостійної</w:t>
      </w:r>
      <w:r w:rsidRPr="007F4583">
        <w:rPr>
          <w:lang w:val="en-US"/>
        </w:rPr>
        <w:t></w:t>
      </w:r>
    </w:p>
    <w:p w:rsidR="007F4583" w:rsidRPr="007F4583" w:rsidRDefault="007F4583" w:rsidP="007F4583">
      <w:r w:rsidRPr="007F4583">
        <w:rPr>
          <w:rFonts w:hint="eastAsia"/>
        </w:rPr>
        <w:t>доктрини</w:t>
      </w:r>
      <w:r w:rsidRPr="007F4583">
        <w:rPr>
          <w:lang w:val="en-US"/>
        </w:rPr>
        <w:t></w:t>
      </w:r>
      <w:r w:rsidRPr="007F4583">
        <w:rPr>
          <w:rFonts w:hint="eastAsia"/>
        </w:rPr>
        <w:t>Т</w:t>
      </w:r>
      <w:r w:rsidRPr="007F4583">
        <w:rPr>
          <w:lang w:val="en-US"/>
        </w:rPr>
        <w:t></w:t>
      </w:r>
      <w:r w:rsidRPr="007F4583">
        <w:rPr>
          <w:lang w:val="en-US"/>
        </w:rPr>
        <w:t></w:t>
      </w:r>
      <w:r w:rsidRPr="007F4583">
        <w:rPr>
          <w:rFonts w:hint="eastAsia"/>
        </w:rPr>
        <w:t>Рузвельта</w:t>
      </w:r>
      <w:r w:rsidRPr="007F4583">
        <w:rPr>
          <w:lang w:val="en-US"/>
        </w:rPr>
        <w:t></w:t>
      </w:r>
      <w:r w:rsidRPr="007F4583">
        <w:rPr>
          <w:lang w:val="en-US"/>
        </w:rPr>
        <w:t></w:t>
      </w:r>
      <w:r w:rsidRPr="007F4583">
        <w:rPr>
          <w:rFonts w:hint="eastAsia"/>
        </w:rPr>
        <w:t>Вона</w:t>
      </w:r>
      <w:r w:rsidRPr="007F4583">
        <w:rPr>
          <w:lang w:val="en-US"/>
        </w:rPr>
        <w:t></w:t>
      </w:r>
      <w:r w:rsidRPr="007F4583">
        <w:rPr>
          <w:lang w:val="en-US"/>
        </w:rPr>
        <w:t></w:t>
      </w:r>
      <w:r w:rsidRPr="007F4583">
        <w:rPr>
          <w:rFonts w:hint="eastAsia"/>
        </w:rPr>
        <w:t>як</w:t>
      </w:r>
      <w:r w:rsidRPr="007F4583">
        <w:rPr>
          <w:lang w:val="en-US"/>
        </w:rPr>
        <w:t></w:t>
      </w:r>
      <w:r w:rsidRPr="007F4583">
        <w:rPr>
          <w:rFonts w:hint="eastAsia"/>
        </w:rPr>
        <w:t>і</w:t>
      </w:r>
      <w:r w:rsidRPr="007F4583">
        <w:rPr>
          <w:lang w:val="en-US"/>
        </w:rPr>
        <w:t></w:t>
      </w:r>
      <w:r w:rsidRPr="007F4583">
        <w:rPr>
          <w:rFonts w:hint="eastAsia"/>
        </w:rPr>
        <w:t>раніше</w:t>
      </w:r>
      <w:r w:rsidRPr="007F4583">
        <w:rPr>
          <w:lang w:val="en-US"/>
        </w:rPr>
        <w:t></w:t>
      </w:r>
      <w:r w:rsidRPr="007F4583">
        <w:rPr>
          <w:rFonts w:hint="eastAsia"/>
        </w:rPr>
        <w:t>доктрина</w:t>
      </w:r>
      <w:r w:rsidRPr="007F4583">
        <w:rPr>
          <w:lang w:val="en-US"/>
        </w:rPr>
        <w:t></w:t>
      </w:r>
      <w:r w:rsidRPr="007F4583">
        <w:rPr>
          <w:rFonts w:hint="eastAsia"/>
        </w:rPr>
        <w:t>Монро</w:t>
      </w:r>
      <w:r w:rsidRPr="007F4583">
        <w:rPr>
          <w:lang w:val="en-US"/>
        </w:rPr>
        <w:t></w:t>
      </w:r>
      <w:r w:rsidRPr="007F4583">
        <w:rPr>
          <w:lang w:val="en-US"/>
        </w:rPr>
        <w:t></w:t>
      </w:r>
      <w:r w:rsidRPr="007F4583">
        <w:rPr>
          <w:rFonts w:hint="eastAsia"/>
        </w:rPr>
        <w:t>не</w:t>
      </w:r>
      <w:r w:rsidRPr="007F4583">
        <w:rPr>
          <w:lang w:val="en-US"/>
        </w:rPr>
        <w:t></w:t>
      </w:r>
      <w:r w:rsidRPr="007F4583">
        <w:rPr>
          <w:rFonts w:hint="eastAsia"/>
        </w:rPr>
        <w:t>була</w:t>
      </w:r>
    </w:p>
    <w:p w:rsidR="007F4583" w:rsidRPr="007F4583" w:rsidRDefault="007F4583" w:rsidP="007F4583">
      <w:pPr>
        <w:rPr>
          <w:lang w:val="en-US"/>
        </w:rPr>
      </w:pPr>
      <w:r w:rsidRPr="007F4583">
        <w:rPr>
          <w:rFonts w:hint="eastAsia"/>
          <w:lang w:val="en-US"/>
        </w:rPr>
        <w:t>формалізована</w:t>
      </w:r>
      <w:r w:rsidRPr="007F4583">
        <w:rPr>
          <w:lang w:val="en-US"/>
        </w:rPr>
        <w:t></w:t>
      </w:r>
      <w:r w:rsidRPr="007F4583">
        <w:rPr>
          <w:rFonts w:hint="eastAsia"/>
          <w:lang w:val="en-US"/>
        </w:rPr>
        <w:t>жодними</w:t>
      </w:r>
      <w:r w:rsidRPr="007F4583">
        <w:rPr>
          <w:lang w:val="en-US"/>
        </w:rPr>
        <w:t></w:t>
      </w:r>
      <w:r w:rsidRPr="007F4583">
        <w:rPr>
          <w:rFonts w:hint="eastAsia"/>
          <w:lang w:val="en-US"/>
        </w:rPr>
        <w:t>міжнародно</w:t>
      </w:r>
      <w:r w:rsidRPr="007F4583">
        <w:rPr>
          <w:lang w:val="en-US"/>
        </w:rPr>
        <w:t></w:t>
      </w:r>
      <w:r w:rsidRPr="007F4583">
        <w:rPr>
          <w:rFonts w:hint="eastAsia"/>
          <w:lang w:val="en-US"/>
        </w:rPr>
        <w:t>правовими</w:t>
      </w:r>
      <w:r w:rsidRPr="007F4583">
        <w:rPr>
          <w:lang w:val="en-US"/>
        </w:rPr>
        <w:t></w:t>
      </w:r>
      <w:r w:rsidRPr="007F4583">
        <w:rPr>
          <w:rFonts w:hint="eastAsia"/>
          <w:lang w:val="en-US"/>
        </w:rPr>
        <w:t>нормами</w:t>
      </w:r>
      <w:r w:rsidRPr="007F4583">
        <w:rPr>
          <w:lang w:val="en-US"/>
        </w:rPr>
        <w:t></w:t>
      </w:r>
      <w:r w:rsidRPr="007F4583">
        <w:rPr>
          <w:rFonts w:hint="eastAsia"/>
          <w:lang w:val="en-US"/>
        </w:rPr>
        <w:t>чи</w:t>
      </w:r>
      <w:r w:rsidRPr="007F4583">
        <w:rPr>
          <w:lang w:val="en-US"/>
        </w:rPr>
        <w:t></w:t>
      </w:r>
      <w:r w:rsidRPr="007F4583">
        <w:rPr>
          <w:rFonts w:hint="eastAsia"/>
          <w:lang w:val="en-US"/>
        </w:rPr>
        <w:t>визнана</w:t>
      </w:r>
    </w:p>
    <w:p w:rsidR="007F4583" w:rsidRPr="007F4583" w:rsidRDefault="007F4583" w:rsidP="007F4583">
      <w:pPr>
        <w:rPr>
          <w:lang w:val="en-US"/>
        </w:rPr>
      </w:pPr>
      <w:r w:rsidRPr="007F4583">
        <w:rPr>
          <w:rFonts w:hint="eastAsia"/>
          <w:lang w:val="en-US"/>
        </w:rPr>
        <w:t>світовим</w:t>
      </w:r>
      <w:r w:rsidRPr="007F4583">
        <w:rPr>
          <w:lang w:val="en-US"/>
        </w:rPr>
        <w:t></w:t>
      </w:r>
      <w:r w:rsidRPr="007F4583">
        <w:rPr>
          <w:rFonts w:hint="eastAsia"/>
          <w:lang w:val="en-US"/>
        </w:rPr>
        <w:t>загалом</w:t>
      </w:r>
      <w:r w:rsidRPr="007F4583">
        <w:rPr>
          <w:lang w:val="en-US"/>
        </w:rPr>
        <w:t></w:t>
      </w:r>
    </w:p>
    <w:p w:rsidR="007F4583" w:rsidRPr="007F4583" w:rsidRDefault="007F4583" w:rsidP="007F4583">
      <w:pPr>
        <w:rPr>
          <w:lang w:val="en-US"/>
        </w:rPr>
      </w:pPr>
      <w:r w:rsidRPr="007F4583">
        <w:rPr>
          <w:rFonts w:hint="eastAsia"/>
          <w:lang w:val="en-US"/>
        </w:rPr>
        <w:t>Завдяки</w:t>
      </w:r>
      <w:r w:rsidRPr="007F4583">
        <w:rPr>
          <w:lang w:val="en-US"/>
        </w:rPr>
        <w:t></w:t>
      </w:r>
      <w:r w:rsidRPr="007F4583">
        <w:rPr>
          <w:rFonts w:hint="eastAsia"/>
          <w:lang w:val="en-US"/>
        </w:rPr>
        <w:t>поправці</w:t>
      </w:r>
      <w:r w:rsidRPr="007F4583">
        <w:rPr>
          <w:lang w:val="en-US"/>
        </w:rPr>
        <w:t></w:t>
      </w:r>
      <w:r w:rsidRPr="007F4583">
        <w:rPr>
          <w:rFonts w:hint="eastAsia"/>
          <w:lang w:val="en-US"/>
        </w:rPr>
        <w:t>Рузвельта</w:t>
      </w:r>
      <w:r w:rsidRPr="007F4583">
        <w:rPr>
          <w:lang w:val="en-US"/>
        </w:rPr>
        <w:t></w:t>
      </w:r>
      <w:r w:rsidRPr="007F4583">
        <w:rPr>
          <w:rFonts w:hint="eastAsia"/>
          <w:lang w:val="en-US"/>
        </w:rPr>
        <w:t>до</w:t>
      </w:r>
      <w:r w:rsidRPr="007F4583">
        <w:rPr>
          <w:lang w:val="en-US"/>
        </w:rPr>
        <w:t></w:t>
      </w:r>
      <w:r w:rsidRPr="007F4583">
        <w:rPr>
          <w:rFonts w:hint="eastAsia"/>
          <w:lang w:val="en-US"/>
        </w:rPr>
        <w:t>доктрини</w:t>
      </w:r>
      <w:r w:rsidRPr="007F4583">
        <w:rPr>
          <w:lang w:val="en-US"/>
        </w:rPr>
        <w:t></w:t>
      </w:r>
      <w:r w:rsidRPr="007F4583">
        <w:rPr>
          <w:rFonts w:hint="eastAsia"/>
          <w:lang w:val="en-US"/>
        </w:rPr>
        <w:t>Монро</w:t>
      </w:r>
      <w:r w:rsidRPr="007F4583">
        <w:rPr>
          <w:lang w:val="en-US"/>
        </w:rPr>
        <w:t></w:t>
      </w:r>
      <w:r w:rsidRPr="007F4583">
        <w:rPr>
          <w:rFonts w:hint="eastAsia"/>
          <w:lang w:val="en-US"/>
        </w:rPr>
        <w:t>Сполучені</w:t>
      </w:r>
      <w:r w:rsidRPr="007F4583">
        <w:rPr>
          <w:lang w:val="en-US"/>
        </w:rPr>
        <w:t></w:t>
      </w:r>
      <w:r w:rsidRPr="007F4583">
        <w:rPr>
          <w:rFonts w:hint="eastAsia"/>
          <w:lang w:val="en-US"/>
        </w:rPr>
        <w:t>Штати</w:t>
      </w:r>
    </w:p>
    <w:p w:rsidR="007F4583" w:rsidRPr="007F4583" w:rsidRDefault="007F4583" w:rsidP="007F4583">
      <w:pPr>
        <w:rPr>
          <w:lang w:val="en-US"/>
        </w:rPr>
      </w:pPr>
      <w:r w:rsidRPr="007F4583">
        <w:rPr>
          <w:rFonts w:hint="eastAsia"/>
          <w:lang w:val="en-US"/>
        </w:rPr>
        <w:t>брали</w:t>
      </w:r>
      <w:r w:rsidRPr="007F4583">
        <w:rPr>
          <w:lang w:val="en-US"/>
        </w:rPr>
        <w:t></w:t>
      </w:r>
      <w:r w:rsidRPr="007F4583">
        <w:rPr>
          <w:rFonts w:hint="eastAsia"/>
          <w:lang w:val="en-US"/>
        </w:rPr>
        <w:t>на</w:t>
      </w:r>
      <w:r w:rsidRPr="007F4583">
        <w:rPr>
          <w:lang w:val="en-US"/>
        </w:rPr>
        <w:t></w:t>
      </w:r>
      <w:r w:rsidRPr="007F4583">
        <w:rPr>
          <w:rFonts w:hint="eastAsia"/>
          <w:lang w:val="en-US"/>
        </w:rPr>
        <w:t>себе</w:t>
      </w:r>
      <w:r w:rsidRPr="007F4583">
        <w:rPr>
          <w:lang w:val="en-US"/>
        </w:rPr>
        <w:t></w:t>
      </w:r>
      <w:r w:rsidRPr="007F4583">
        <w:rPr>
          <w:rFonts w:hint="eastAsia"/>
          <w:lang w:val="en-US"/>
        </w:rPr>
        <w:t>роль</w:t>
      </w:r>
      <w:r w:rsidRPr="007F4583">
        <w:rPr>
          <w:lang w:val="en-US"/>
        </w:rPr>
        <w:t></w:t>
      </w:r>
      <w:r w:rsidRPr="007F4583">
        <w:rPr>
          <w:rFonts w:hint="eastAsia"/>
          <w:lang w:val="en-US"/>
        </w:rPr>
        <w:t>єдиної</w:t>
      </w:r>
      <w:r w:rsidRPr="007F4583">
        <w:rPr>
          <w:lang w:val="en-US"/>
        </w:rPr>
        <w:t></w:t>
      </w:r>
      <w:r w:rsidRPr="007F4583">
        <w:rPr>
          <w:lang w:val="en-US"/>
        </w:rPr>
        <w:t></w:t>
      </w:r>
      <w:r w:rsidRPr="007F4583">
        <w:rPr>
          <w:rFonts w:hint="eastAsia"/>
          <w:lang w:val="en-US"/>
        </w:rPr>
        <w:t>поліцейської</w:t>
      </w:r>
      <w:r w:rsidRPr="007F4583">
        <w:rPr>
          <w:lang w:val="en-US"/>
        </w:rPr>
        <w:t></w:t>
      </w:r>
      <w:r w:rsidRPr="007F4583">
        <w:rPr>
          <w:rFonts w:hint="eastAsia"/>
          <w:lang w:val="en-US"/>
        </w:rPr>
        <w:t>сили</w:t>
      </w:r>
      <w:r w:rsidRPr="007F4583">
        <w:rPr>
          <w:lang w:val="en-US"/>
        </w:rPr>
        <w:t></w:t>
      </w:r>
      <w:r w:rsidRPr="007F4583">
        <w:rPr>
          <w:lang w:val="en-US"/>
        </w:rPr>
        <w:t></w:t>
      </w:r>
      <w:r w:rsidRPr="007F4583">
        <w:rPr>
          <w:rFonts w:hint="eastAsia"/>
          <w:lang w:val="en-US"/>
        </w:rPr>
        <w:t>в</w:t>
      </w:r>
      <w:r w:rsidRPr="007F4583">
        <w:rPr>
          <w:lang w:val="en-US"/>
        </w:rPr>
        <w:t></w:t>
      </w:r>
      <w:r w:rsidRPr="007F4583">
        <w:rPr>
          <w:rFonts w:hint="eastAsia"/>
          <w:lang w:val="en-US"/>
        </w:rPr>
        <w:t>Західній</w:t>
      </w:r>
      <w:r w:rsidRPr="007F4583">
        <w:rPr>
          <w:lang w:val="en-US"/>
        </w:rPr>
        <w:t></w:t>
      </w:r>
      <w:r w:rsidRPr="007F4583">
        <w:rPr>
          <w:rFonts w:hint="eastAsia"/>
          <w:lang w:val="en-US"/>
        </w:rPr>
        <w:t>півкулі</w:t>
      </w:r>
      <w:r w:rsidRPr="007F4583">
        <w:rPr>
          <w:lang w:val="en-US"/>
        </w:rPr>
        <w:t></w:t>
      </w:r>
    </w:p>
    <w:p w:rsidR="007F4583" w:rsidRPr="007F4583" w:rsidRDefault="007F4583" w:rsidP="007F4583">
      <w:pPr>
        <w:rPr>
          <w:lang w:val="en-US"/>
        </w:rPr>
      </w:pPr>
      <w:r w:rsidRPr="007F4583">
        <w:rPr>
          <w:rFonts w:hint="eastAsia"/>
          <w:lang w:val="en-US"/>
        </w:rPr>
        <w:t>забезпечивши</w:t>
      </w:r>
      <w:r w:rsidRPr="007F4583">
        <w:rPr>
          <w:lang w:val="en-US"/>
        </w:rPr>
        <w:t></w:t>
      </w:r>
      <w:r w:rsidRPr="007F4583">
        <w:rPr>
          <w:rFonts w:hint="eastAsia"/>
          <w:lang w:val="en-US"/>
        </w:rPr>
        <w:t>собі</w:t>
      </w:r>
      <w:r w:rsidRPr="007F4583">
        <w:rPr>
          <w:lang w:val="en-US"/>
        </w:rPr>
        <w:t></w:t>
      </w:r>
      <w:r w:rsidRPr="007F4583">
        <w:rPr>
          <w:rFonts w:hint="eastAsia"/>
          <w:lang w:val="en-US"/>
        </w:rPr>
        <w:t>право</w:t>
      </w:r>
      <w:r w:rsidRPr="007F4583">
        <w:rPr>
          <w:lang w:val="en-US"/>
        </w:rPr>
        <w:t></w:t>
      </w:r>
      <w:r w:rsidRPr="007F4583">
        <w:rPr>
          <w:rFonts w:hint="eastAsia"/>
          <w:lang w:val="en-US"/>
        </w:rPr>
        <w:t>на</w:t>
      </w:r>
      <w:r w:rsidRPr="007F4583">
        <w:rPr>
          <w:lang w:val="en-US"/>
        </w:rPr>
        <w:t></w:t>
      </w:r>
      <w:r w:rsidRPr="007F4583">
        <w:rPr>
          <w:rFonts w:hint="eastAsia"/>
          <w:lang w:val="en-US"/>
        </w:rPr>
        <w:t>відверте</w:t>
      </w:r>
      <w:r w:rsidRPr="007F4583">
        <w:rPr>
          <w:lang w:val="en-US"/>
        </w:rPr>
        <w:t></w:t>
      </w:r>
      <w:r w:rsidRPr="007F4583">
        <w:rPr>
          <w:rFonts w:hint="eastAsia"/>
          <w:lang w:val="en-US"/>
        </w:rPr>
        <w:t>втручання</w:t>
      </w:r>
      <w:r w:rsidRPr="007F4583">
        <w:rPr>
          <w:lang w:val="en-US"/>
        </w:rPr>
        <w:t></w:t>
      </w:r>
      <w:r w:rsidRPr="007F4583">
        <w:rPr>
          <w:rFonts w:hint="eastAsia"/>
          <w:lang w:val="en-US"/>
        </w:rPr>
        <w:t>у</w:t>
      </w:r>
      <w:r w:rsidRPr="007F4583">
        <w:rPr>
          <w:lang w:val="en-US"/>
        </w:rPr>
        <w:t></w:t>
      </w:r>
      <w:r w:rsidRPr="007F4583">
        <w:rPr>
          <w:rFonts w:hint="eastAsia"/>
          <w:lang w:val="en-US"/>
        </w:rPr>
        <w:t>внутрішні</w:t>
      </w:r>
      <w:r w:rsidRPr="007F4583">
        <w:rPr>
          <w:lang w:val="en-US"/>
        </w:rPr>
        <w:t></w:t>
      </w:r>
      <w:r w:rsidRPr="007F4583">
        <w:rPr>
          <w:rFonts w:hint="eastAsia"/>
          <w:lang w:val="en-US"/>
        </w:rPr>
        <w:t>справи</w:t>
      </w:r>
    </w:p>
    <w:p w:rsidR="007F4583" w:rsidRPr="007F4583" w:rsidRDefault="007F4583" w:rsidP="007F4583">
      <w:pPr>
        <w:rPr>
          <w:lang w:val="en-US"/>
        </w:rPr>
      </w:pPr>
      <w:r w:rsidRPr="007F4583">
        <w:rPr>
          <w:rFonts w:hint="eastAsia"/>
          <w:lang w:val="en-US"/>
        </w:rPr>
        <w:t>латиноамериканських</w:t>
      </w:r>
      <w:r w:rsidRPr="007F4583">
        <w:rPr>
          <w:lang w:val="en-US"/>
        </w:rPr>
        <w:t></w:t>
      </w:r>
      <w:r w:rsidRPr="007F4583">
        <w:rPr>
          <w:rFonts w:hint="eastAsia"/>
          <w:lang w:val="en-US"/>
        </w:rPr>
        <w:t>країн</w:t>
      </w:r>
      <w:r w:rsidRPr="007F4583">
        <w:rPr>
          <w:lang w:val="en-US"/>
        </w:rPr>
        <w:t></w:t>
      </w:r>
      <w:r w:rsidRPr="007F4583">
        <w:rPr>
          <w:lang w:val="en-US"/>
        </w:rPr>
        <w:t></w:t>
      </w:r>
      <w:r w:rsidRPr="007F4583">
        <w:rPr>
          <w:rFonts w:hint="eastAsia"/>
          <w:lang w:val="en-US"/>
        </w:rPr>
        <w:t>Поправка</w:t>
      </w:r>
      <w:r w:rsidRPr="007F4583">
        <w:rPr>
          <w:lang w:val="en-US"/>
        </w:rPr>
        <w:t></w:t>
      </w:r>
      <w:r w:rsidRPr="007F4583">
        <w:rPr>
          <w:rFonts w:hint="eastAsia"/>
          <w:lang w:val="en-US"/>
        </w:rPr>
        <w:t>Рузвельта</w:t>
      </w:r>
      <w:r w:rsidRPr="007F4583">
        <w:rPr>
          <w:lang w:val="en-US"/>
        </w:rPr>
        <w:t></w:t>
      </w:r>
      <w:r w:rsidRPr="007F4583">
        <w:rPr>
          <w:rFonts w:hint="eastAsia"/>
          <w:lang w:val="en-US"/>
        </w:rPr>
        <w:t>до</w:t>
      </w:r>
      <w:r w:rsidRPr="007F4583">
        <w:rPr>
          <w:lang w:val="en-US"/>
        </w:rPr>
        <w:t></w:t>
      </w:r>
      <w:r w:rsidRPr="007F4583">
        <w:rPr>
          <w:rFonts w:hint="eastAsia"/>
          <w:lang w:val="en-US"/>
        </w:rPr>
        <w:t>доктрини</w:t>
      </w:r>
      <w:r w:rsidRPr="007F4583">
        <w:rPr>
          <w:lang w:val="en-US"/>
        </w:rPr>
        <w:t></w:t>
      </w:r>
      <w:r w:rsidRPr="007F4583">
        <w:rPr>
          <w:rFonts w:hint="eastAsia"/>
          <w:lang w:val="en-US"/>
        </w:rPr>
        <w:t>Монро</w:t>
      </w:r>
      <w:r w:rsidRPr="007F4583">
        <w:rPr>
          <w:lang w:val="en-US"/>
        </w:rPr>
        <w:t></w:t>
      </w:r>
      <w:r w:rsidRPr="007F4583">
        <w:rPr>
          <w:rFonts w:hint="eastAsia"/>
          <w:lang w:val="en-US"/>
        </w:rPr>
        <w:t>стала</w:t>
      </w:r>
    </w:p>
    <w:p w:rsidR="007F4583" w:rsidRPr="007F4583" w:rsidRDefault="007F4583" w:rsidP="007F4583">
      <w:pPr>
        <w:rPr>
          <w:lang w:val="en-US"/>
        </w:rPr>
      </w:pPr>
      <w:r w:rsidRPr="007F4583">
        <w:rPr>
          <w:rFonts w:hint="eastAsia"/>
          <w:lang w:val="en-US"/>
        </w:rPr>
        <w:t>теоретичним</w:t>
      </w:r>
      <w:r w:rsidRPr="007F4583">
        <w:rPr>
          <w:lang w:val="en-US"/>
        </w:rPr>
        <w:t></w:t>
      </w:r>
      <w:r w:rsidRPr="007F4583">
        <w:rPr>
          <w:rFonts w:hint="eastAsia"/>
          <w:lang w:val="en-US"/>
        </w:rPr>
        <w:t>підґрунтям</w:t>
      </w:r>
      <w:r w:rsidRPr="007F4583">
        <w:rPr>
          <w:lang w:val="en-US"/>
        </w:rPr>
        <w:t></w:t>
      </w:r>
      <w:r w:rsidRPr="007F4583">
        <w:rPr>
          <w:lang w:val="en-US"/>
        </w:rPr>
        <w:t></w:t>
      </w:r>
      <w:r w:rsidRPr="007F4583">
        <w:rPr>
          <w:rFonts w:hint="eastAsia"/>
          <w:lang w:val="en-US"/>
        </w:rPr>
        <w:t>політики</w:t>
      </w:r>
      <w:r w:rsidRPr="007F4583">
        <w:rPr>
          <w:lang w:val="en-US"/>
        </w:rPr>
        <w:t></w:t>
      </w:r>
      <w:r w:rsidRPr="007F4583">
        <w:rPr>
          <w:rFonts w:hint="eastAsia"/>
          <w:lang w:val="en-US"/>
        </w:rPr>
        <w:t>великого</w:t>
      </w:r>
      <w:r w:rsidRPr="007F4583">
        <w:rPr>
          <w:lang w:val="en-US"/>
        </w:rPr>
        <w:t></w:t>
      </w:r>
      <w:r w:rsidRPr="007F4583">
        <w:rPr>
          <w:rFonts w:hint="eastAsia"/>
          <w:lang w:val="en-US"/>
        </w:rPr>
        <w:t>кийка</w:t>
      </w:r>
      <w:r w:rsidRPr="007F4583">
        <w:rPr>
          <w:lang w:val="en-US"/>
        </w:rPr>
        <w:t></w:t>
      </w:r>
      <w:r w:rsidRPr="007F4583">
        <w:rPr>
          <w:lang w:val="en-US"/>
        </w:rPr>
        <w:t></w:t>
      </w:r>
      <w:r w:rsidRPr="007F4583">
        <w:rPr>
          <w:rFonts w:hint="eastAsia"/>
          <w:lang w:val="en-US"/>
        </w:rPr>
        <w:t>–</w:t>
      </w:r>
      <w:r w:rsidRPr="007F4583">
        <w:rPr>
          <w:lang w:val="en-US"/>
        </w:rPr>
        <w:t></w:t>
      </w:r>
      <w:r w:rsidRPr="007F4583">
        <w:rPr>
          <w:rFonts w:hint="eastAsia"/>
          <w:lang w:val="en-US"/>
        </w:rPr>
        <w:t>врегулювання</w:t>
      </w:r>
    </w:p>
    <w:p w:rsidR="007F4583" w:rsidRPr="007F4583" w:rsidRDefault="007F4583" w:rsidP="007F4583">
      <w:pPr>
        <w:rPr>
          <w:lang w:val="en-US"/>
        </w:rPr>
      </w:pPr>
      <w:r w:rsidRPr="007F4583">
        <w:rPr>
          <w:rFonts w:hint="eastAsia"/>
          <w:lang w:val="en-US"/>
        </w:rPr>
        <w:t>конфліктів</w:t>
      </w:r>
      <w:r w:rsidRPr="007F4583">
        <w:rPr>
          <w:lang w:val="en-US"/>
        </w:rPr>
        <w:t></w:t>
      </w:r>
      <w:r w:rsidRPr="007F4583">
        <w:rPr>
          <w:rFonts w:hint="eastAsia"/>
          <w:lang w:val="en-US"/>
        </w:rPr>
        <w:t>у</w:t>
      </w:r>
      <w:r w:rsidRPr="007F4583">
        <w:rPr>
          <w:lang w:val="en-US"/>
        </w:rPr>
        <w:t></w:t>
      </w:r>
      <w:r w:rsidRPr="007F4583">
        <w:rPr>
          <w:rFonts w:hint="eastAsia"/>
          <w:lang w:val="en-US"/>
        </w:rPr>
        <w:t>Латинській</w:t>
      </w:r>
      <w:r w:rsidRPr="007F4583">
        <w:rPr>
          <w:lang w:val="en-US"/>
        </w:rPr>
        <w:t></w:t>
      </w:r>
      <w:r w:rsidRPr="007F4583">
        <w:rPr>
          <w:rFonts w:hint="eastAsia"/>
          <w:lang w:val="en-US"/>
        </w:rPr>
        <w:t>Америці</w:t>
      </w:r>
      <w:r w:rsidRPr="007F4583">
        <w:rPr>
          <w:lang w:val="en-US"/>
        </w:rPr>
        <w:t></w:t>
      </w:r>
      <w:r w:rsidRPr="007F4583">
        <w:rPr>
          <w:rFonts w:hint="eastAsia"/>
          <w:lang w:val="en-US"/>
        </w:rPr>
        <w:t>силовими</w:t>
      </w:r>
      <w:r w:rsidRPr="007F4583">
        <w:rPr>
          <w:lang w:val="en-US"/>
        </w:rPr>
        <w:t></w:t>
      </w:r>
      <w:r w:rsidRPr="007F4583">
        <w:rPr>
          <w:rFonts w:hint="eastAsia"/>
          <w:lang w:val="en-US"/>
        </w:rPr>
        <w:t>методами</w:t>
      </w:r>
      <w:r w:rsidRPr="007F4583">
        <w:rPr>
          <w:lang w:val="en-US"/>
        </w:rPr>
        <w:t></w:t>
      </w:r>
      <w:r w:rsidRPr="007F4583">
        <w:rPr>
          <w:lang w:val="en-US"/>
        </w:rPr>
        <w:t></w:t>
      </w:r>
      <w:r w:rsidRPr="007F4583">
        <w:rPr>
          <w:rFonts w:hint="eastAsia"/>
          <w:lang w:val="en-US"/>
        </w:rPr>
        <w:t>Спричинити</w:t>
      </w:r>
      <w:r w:rsidRPr="007F4583">
        <w:rPr>
          <w:lang w:val="en-US"/>
        </w:rPr>
        <w:t></w:t>
      </w:r>
      <w:r w:rsidRPr="007F4583">
        <w:rPr>
          <w:rFonts w:hint="eastAsia"/>
          <w:lang w:val="en-US"/>
        </w:rPr>
        <w:t>до</w:t>
      </w:r>
    </w:p>
    <w:p w:rsidR="007F4583" w:rsidRPr="007F4583" w:rsidRDefault="007F4583" w:rsidP="007F4583">
      <w:pPr>
        <w:rPr>
          <w:lang w:val="en-US"/>
        </w:rPr>
      </w:pPr>
      <w:r w:rsidRPr="007F4583">
        <w:rPr>
          <w:rFonts w:hint="eastAsia"/>
          <w:lang w:val="en-US"/>
        </w:rPr>
        <w:t>превентивних</w:t>
      </w:r>
      <w:r w:rsidRPr="007F4583">
        <w:rPr>
          <w:lang w:val="en-US"/>
        </w:rPr>
        <w:t></w:t>
      </w:r>
      <w:r w:rsidRPr="007F4583">
        <w:rPr>
          <w:rFonts w:hint="eastAsia"/>
          <w:lang w:val="en-US"/>
        </w:rPr>
        <w:t>збройних</w:t>
      </w:r>
      <w:r w:rsidRPr="007F4583">
        <w:rPr>
          <w:lang w:val="en-US"/>
        </w:rPr>
        <w:t></w:t>
      </w:r>
      <w:r w:rsidRPr="007F4583">
        <w:rPr>
          <w:rFonts w:hint="eastAsia"/>
          <w:lang w:val="en-US"/>
        </w:rPr>
        <w:t>дій</w:t>
      </w:r>
      <w:r w:rsidRPr="007F4583">
        <w:rPr>
          <w:lang w:val="en-US"/>
        </w:rPr>
        <w:t></w:t>
      </w:r>
      <w:r w:rsidRPr="007F4583">
        <w:rPr>
          <w:rFonts w:hint="eastAsia"/>
          <w:lang w:val="en-US"/>
        </w:rPr>
        <w:t>могли</w:t>
      </w:r>
      <w:r w:rsidRPr="007F4583">
        <w:rPr>
          <w:lang w:val="en-US"/>
        </w:rPr>
        <w:t></w:t>
      </w:r>
      <w:r w:rsidRPr="007F4583">
        <w:rPr>
          <w:rFonts w:hint="eastAsia"/>
          <w:lang w:val="en-US"/>
        </w:rPr>
        <w:t>економічні</w:t>
      </w:r>
      <w:r w:rsidRPr="007F4583">
        <w:rPr>
          <w:lang w:val="en-US"/>
        </w:rPr>
        <w:t></w:t>
      </w:r>
      <w:r w:rsidRPr="007F4583">
        <w:rPr>
          <w:rFonts w:hint="eastAsia"/>
          <w:lang w:val="en-US"/>
        </w:rPr>
        <w:t>катастрофи</w:t>
      </w:r>
      <w:r w:rsidRPr="007F4583">
        <w:rPr>
          <w:lang w:val="en-US"/>
        </w:rPr>
        <w:t></w:t>
      </w:r>
      <w:r w:rsidRPr="007F4583">
        <w:rPr>
          <w:rFonts w:hint="eastAsia"/>
          <w:lang w:val="en-US"/>
        </w:rPr>
        <w:t>в</w:t>
      </w:r>
      <w:r w:rsidRPr="007F4583">
        <w:rPr>
          <w:lang w:val="en-US"/>
        </w:rPr>
        <w:t></w:t>
      </w:r>
      <w:r w:rsidRPr="007F4583">
        <w:rPr>
          <w:rFonts w:hint="eastAsia"/>
          <w:lang w:val="en-US"/>
        </w:rPr>
        <w:t>країнах</w:t>
      </w:r>
    </w:p>
    <w:p w:rsidR="007F4583" w:rsidRPr="007F4583" w:rsidRDefault="007F4583" w:rsidP="007F4583">
      <w:pPr>
        <w:rPr>
          <w:lang w:val="en-US"/>
        </w:rPr>
      </w:pPr>
      <w:r w:rsidRPr="007F4583">
        <w:rPr>
          <w:rFonts w:hint="eastAsia"/>
          <w:lang w:val="en-US"/>
        </w:rPr>
        <w:t>Центральної</w:t>
      </w:r>
      <w:r w:rsidRPr="007F4583">
        <w:rPr>
          <w:lang w:val="en-US"/>
        </w:rPr>
        <w:t></w:t>
      </w:r>
      <w:r w:rsidRPr="007F4583">
        <w:rPr>
          <w:rFonts w:hint="eastAsia"/>
          <w:lang w:val="en-US"/>
        </w:rPr>
        <w:t>Америки</w:t>
      </w:r>
      <w:r w:rsidRPr="007F4583">
        <w:rPr>
          <w:lang w:val="en-US"/>
        </w:rPr>
        <w:t></w:t>
      </w:r>
      <w:r w:rsidRPr="007F4583">
        <w:rPr>
          <w:rFonts w:hint="eastAsia"/>
          <w:lang w:val="en-US"/>
        </w:rPr>
        <w:t>та</w:t>
      </w:r>
      <w:r w:rsidRPr="007F4583">
        <w:rPr>
          <w:lang w:val="en-US"/>
        </w:rPr>
        <w:t></w:t>
      </w:r>
      <w:r w:rsidRPr="007F4583">
        <w:rPr>
          <w:rFonts w:hint="eastAsia"/>
          <w:lang w:val="en-US"/>
        </w:rPr>
        <w:t>Карибського</w:t>
      </w:r>
      <w:r w:rsidRPr="007F4583">
        <w:rPr>
          <w:lang w:val="en-US"/>
        </w:rPr>
        <w:t></w:t>
      </w:r>
      <w:r w:rsidRPr="007F4583">
        <w:rPr>
          <w:rFonts w:hint="eastAsia"/>
          <w:lang w:val="en-US"/>
        </w:rPr>
        <w:t>басейну</w:t>
      </w:r>
      <w:r w:rsidRPr="007F4583">
        <w:rPr>
          <w:lang w:val="en-US"/>
        </w:rPr>
        <w:t></w:t>
      </w:r>
      <w:r w:rsidRPr="007F4583">
        <w:rPr>
          <w:lang w:val="en-US"/>
        </w:rPr>
        <w:t></w:t>
      </w:r>
      <w:r w:rsidRPr="007F4583">
        <w:rPr>
          <w:rFonts w:hint="eastAsia"/>
          <w:lang w:val="en-US"/>
        </w:rPr>
        <w:t>Їх</w:t>
      </w:r>
      <w:r w:rsidRPr="007F4583">
        <w:rPr>
          <w:lang w:val="en-US"/>
        </w:rPr>
        <w:t></w:t>
      </w:r>
      <w:r w:rsidRPr="007F4583">
        <w:rPr>
          <w:rFonts w:hint="eastAsia"/>
          <w:lang w:val="en-US"/>
        </w:rPr>
        <w:t>величезні</w:t>
      </w:r>
      <w:r w:rsidRPr="007F4583">
        <w:rPr>
          <w:lang w:val="en-US"/>
        </w:rPr>
        <w:t></w:t>
      </w:r>
      <w:r w:rsidRPr="007F4583">
        <w:rPr>
          <w:rFonts w:hint="eastAsia"/>
          <w:lang w:val="en-US"/>
        </w:rPr>
        <w:t>борги</w:t>
      </w:r>
      <w:r w:rsidRPr="007F4583">
        <w:rPr>
          <w:lang w:val="en-US"/>
        </w:rPr>
        <w:t></w:t>
      </w:r>
      <w:r w:rsidRPr="007F4583">
        <w:rPr>
          <w:rFonts w:hint="eastAsia"/>
          <w:lang w:val="en-US"/>
        </w:rPr>
        <w:t>перед</w:t>
      </w:r>
    </w:p>
    <w:p w:rsidR="007F4583" w:rsidRPr="007F4583" w:rsidRDefault="007F4583" w:rsidP="007F4583">
      <w:pPr>
        <w:rPr>
          <w:lang w:val="en-US"/>
        </w:rPr>
      </w:pPr>
      <w:r w:rsidRPr="007F4583">
        <w:rPr>
          <w:rFonts w:hint="eastAsia"/>
          <w:lang w:val="en-US"/>
        </w:rPr>
        <w:t>урядами</w:t>
      </w:r>
      <w:r w:rsidRPr="007F4583">
        <w:rPr>
          <w:lang w:val="en-US"/>
        </w:rPr>
        <w:t></w:t>
      </w:r>
      <w:r w:rsidRPr="007F4583">
        <w:rPr>
          <w:rFonts w:hint="eastAsia"/>
          <w:lang w:val="en-US"/>
        </w:rPr>
        <w:t>європейських</w:t>
      </w:r>
      <w:r w:rsidRPr="007F4583">
        <w:rPr>
          <w:lang w:val="en-US"/>
        </w:rPr>
        <w:t></w:t>
      </w:r>
      <w:r w:rsidRPr="007F4583">
        <w:rPr>
          <w:rFonts w:hint="eastAsia"/>
          <w:lang w:val="en-US"/>
        </w:rPr>
        <w:t>держав</w:t>
      </w:r>
      <w:r w:rsidRPr="007F4583">
        <w:rPr>
          <w:lang w:val="en-US"/>
        </w:rPr>
        <w:t></w:t>
      </w:r>
      <w:r w:rsidRPr="007F4583">
        <w:rPr>
          <w:rFonts w:hint="eastAsia"/>
          <w:lang w:val="en-US"/>
        </w:rPr>
        <w:t>загрожували</w:t>
      </w:r>
      <w:r w:rsidRPr="007F4583">
        <w:rPr>
          <w:lang w:val="en-US"/>
        </w:rPr>
        <w:t></w:t>
      </w:r>
      <w:r w:rsidRPr="007F4583">
        <w:rPr>
          <w:rFonts w:hint="eastAsia"/>
          <w:lang w:val="en-US"/>
        </w:rPr>
        <w:t>спровокувати</w:t>
      </w:r>
      <w:r w:rsidRPr="007F4583">
        <w:rPr>
          <w:lang w:val="en-US"/>
        </w:rPr>
        <w:t></w:t>
      </w:r>
      <w:r w:rsidRPr="007F4583">
        <w:rPr>
          <w:rFonts w:hint="eastAsia"/>
          <w:lang w:val="en-US"/>
        </w:rPr>
        <w:t>інтервенції</w:t>
      </w:r>
      <w:r w:rsidRPr="007F4583">
        <w:rPr>
          <w:lang w:val="en-US"/>
        </w:rPr>
        <w:t></w:t>
      </w:r>
      <w:r w:rsidRPr="007F4583">
        <w:rPr>
          <w:rFonts w:hint="eastAsia"/>
          <w:lang w:val="en-US"/>
        </w:rPr>
        <w:t>на</w:t>
      </w:r>
    </w:p>
    <w:p w:rsidR="007F4583" w:rsidRPr="007F4583" w:rsidRDefault="007F4583" w:rsidP="007F4583">
      <w:pPr>
        <w:rPr>
          <w:lang w:val="en-US"/>
        </w:rPr>
      </w:pPr>
      <w:r w:rsidRPr="007F4583">
        <w:rPr>
          <w:rFonts w:hint="eastAsia"/>
          <w:lang w:val="en-US"/>
        </w:rPr>
        <w:t>Американський</w:t>
      </w:r>
      <w:r w:rsidRPr="007F4583">
        <w:rPr>
          <w:lang w:val="en-US"/>
        </w:rPr>
        <w:t></w:t>
      </w:r>
      <w:r w:rsidRPr="007F4583">
        <w:rPr>
          <w:rFonts w:hint="eastAsia"/>
          <w:lang w:val="en-US"/>
        </w:rPr>
        <w:t>континент</w:t>
      </w:r>
      <w:r w:rsidRPr="007F4583">
        <w:rPr>
          <w:lang w:val="en-US"/>
        </w:rPr>
        <w:t></w:t>
      </w:r>
      <w:r w:rsidRPr="007F4583">
        <w:rPr>
          <w:rFonts w:hint="eastAsia"/>
          <w:lang w:val="en-US"/>
        </w:rPr>
        <w:t>з</w:t>
      </w:r>
      <w:r w:rsidRPr="007F4583">
        <w:rPr>
          <w:lang w:val="en-US"/>
        </w:rPr>
        <w:t></w:t>
      </w:r>
      <w:r w:rsidRPr="007F4583">
        <w:rPr>
          <w:rFonts w:hint="eastAsia"/>
          <w:lang w:val="en-US"/>
        </w:rPr>
        <w:t>за</w:t>
      </w:r>
      <w:r w:rsidRPr="007F4583">
        <w:rPr>
          <w:lang w:val="en-US"/>
        </w:rPr>
        <w:t></w:t>
      </w:r>
      <w:r w:rsidRPr="007F4583">
        <w:rPr>
          <w:rFonts w:hint="eastAsia"/>
          <w:lang w:val="en-US"/>
        </w:rPr>
        <w:t>океану</w:t>
      </w:r>
      <w:r w:rsidRPr="007F4583">
        <w:rPr>
          <w:lang w:val="en-US"/>
        </w:rPr>
        <w:t></w:t>
      </w:r>
      <w:r w:rsidRPr="007F4583">
        <w:rPr>
          <w:lang w:val="en-US"/>
        </w:rPr>
        <w:t></w:t>
      </w:r>
      <w:r w:rsidRPr="007F4583">
        <w:rPr>
          <w:rFonts w:hint="eastAsia"/>
          <w:lang w:val="en-US"/>
        </w:rPr>
        <w:t>як</w:t>
      </w:r>
      <w:r w:rsidRPr="007F4583">
        <w:rPr>
          <w:lang w:val="en-US"/>
        </w:rPr>
        <w:t></w:t>
      </w:r>
      <w:r w:rsidRPr="007F4583">
        <w:rPr>
          <w:rFonts w:hint="eastAsia"/>
          <w:lang w:val="en-US"/>
        </w:rPr>
        <w:t>це</w:t>
      </w:r>
      <w:r w:rsidRPr="007F4583">
        <w:rPr>
          <w:lang w:val="en-US"/>
        </w:rPr>
        <w:t></w:t>
      </w:r>
      <w:r w:rsidRPr="007F4583">
        <w:rPr>
          <w:rFonts w:hint="eastAsia"/>
          <w:lang w:val="en-US"/>
        </w:rPr>
        <w:t>відбулося</w:t>
      </w:r>
      <w:r w:rsidRPr="007F4583">
        <w:rPr>
          <w:lang w:val="en-US"/>
        </w:rPr>
        <w:t></w:t>
      </w:r>
      <w:r w:rsidRPr="007F4583">
        <w:rPr>
          <w:rFonts w:hint="eastAsia"/>
          <w:lang w:val="en-US"/>
        </w:rPr>
        <w:t>у</w:t>
      </w:r>
      <w:r w:rsidRPr="007F4583">
        <w:rPr>
          <w:lang w:val="en-US"/>
        </w:rPr>
        <w:t></w:t>
      </w:r>
      <w:r w:rsidRPr="007F4583">
        <w:rPr>
          <w:rFonts w:hint="eastAsia"/>
          <w:lang w:val="en-US"/>
        </w:rPr>
        <w:t>Венесуелі</w:t>
      </w:r>
      <w:r w:rsidRPr="007F4583">
        <w:rPr>
          <w:lang w:val="en-US"/>
        </w:rPr>
        <w:t></w:t>
      </w:r>
      <w:r w:rsidRPr="007F4583">
        <w:rPr>
          <w:rFonts w:hint="eastAsia"/>
          <w:lang w:val="en-US"/>
        </w:rPr>
        <w:t>взимку</w:t>
      </w:r>
    </w:p>
    <w:p w:rsidR="007F4583" w:rsidRPr="007F4583" w:rsidRDefault="007F4583" w:rsidP="007F4583">
      <w:pPr>
        <w:rPr>
          <w:lang w:val="en-US"/>
        </w:rPr>
      </w:pP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rFonts w:hint="eastAsia"/>
          <w:lang w:val="en-US"/>
        </w:rPr>
        <w:t>рр</w:t>
      </w:r>
      <w:r w:rsidRPr="007F4583">
        <w:rPr>
          <w:lang w:val="en-US"/>
        </w:rPr>
        <w:t></w:t>
      </w:r>
      <w:r w:rsidRPr="007F4583">
        <w:rPr>
          <w:lang w:val="en-US"/>
        </w:rPr>
        <w:t></w:t>
      </w:r>
      <w:r w:rsidRPr="007F4583">
        <w:rPr>
          <w:rFonts w:hint="eastAsia"/>
          <w:lang w:val="en-US"/>
        </w:rPr>
        <w:t>Практичним</w:t>
      </w:r>
      <w:r w:rsidRPr="007F4583">
        <w:rPr>
          <w:lang w:val="en-US"/>
        </w:rPr>
        <w:t></w:t>
      </w:r>
      <w:r w:rsidRPr="007F4583">
        <w:rPr>
          <w:rFonts w:hint="eastAsia"/>
          <w:lang w:val="en-US"/>
        </w:rPr>
        <w:t>втіленням</w:t>
      </w:r>
      <w:r w:rsidRPr="007F4583">
        <w:rPr>
          <w:lang w:val="en-US"/>
        </w:rPr>
        <w:t></w:t>
      </w:r>
      <w:r w:rsidRPr="007F4583">
        <w:rPr>
          <w:lang w:val="en-US"/>
        </w:rPr>
        <w:t></w:t>
      </w:r>
      <w:r w:rsidRPr="007F4583">
        <w:rPr>
          <w:rFonts w:hint="eastAsia"/>
          <w:lang w:val="en-US"/>
        </w:rPr>
        <w:t>політики</w:t>
      </w:r>
      <w:r w:rsidRPr="007F4583">
        <w:rPr>
          <w:lang w:val="en-US"/>
        </w:rPr>
        <w:t></w:t>
      </w:r>
      <w:r w:rsidRPr="007F4583">
        <w:rPr>
          <w:rFonts w:hint="eastAsia"/>
          <w:lang w:val="en-US"/>
        </w:rPr>
        <w:t>великого</w:t>
      </w:r>
      <w:r w:rsidRPr="007F4583">
        <w:rPr>
          <w:lang w:val="en-US"/>
        </w:rPr>
        <w:t></w:t>
      </w:r>
      <w:r w:rsidRPr="007F4583">
        <w:rPr>
          <w:rFonts w:hint="eastAsia"/>
          <w:lang w:val="en-US"/>
        </w:rPr>
        <w:t>кийка</w:t>
      </w:r>
      <w:r w:rsidRPr="007F4583">
        <w:rPr>
          <w:lang w:val="en-US"/>
        </w:rPr>
        <w:t></w:t>
      </w:r>
      <w:r w:rsidRPr="007F4583">
        <w:rPr>
          <w:lang w:val="en-US"/>
        </w:rPr>
        <w:t></w:t>
      </w:r>
      <w:r w:rsidRPr="007F4583">
        <w:rPr>
          <w:rFonts w:hint="eastAsia"/>
          <w:lang w:val="en-US"/>
        </w:rPr>
        <w:t>могла</w:t>
      </w:r>
      <w:r w:rsidRPr="007F4583">
        <w:rPr>
          <w:lang w:val="en-US"/>
        </w:rPr>
        <w:t></w:t>
      </w:r>
      <w:r w:rsidRPr="007F4583">
        <w:rPr>
          <w:rFonts w:hint="eastAsia"/>
          <w:lang w:val="en-US"/>
        </w:rPr>
        <w:t>бути</w:t>
      </w:r>
    </w:p>
    <w:p w:rsidR="007F4583" w:rsidRPr="007F4583" w:rsidRDefault="007F4583" w:rsidP="007F4583">
      <w:pPr>
        <w:rPr>
          <w:lang w:val="en-US"/>
        </w:rPr>
      </w:pPr>
      <w:r w:rsidRPr="007F4583">
        <w:rPr>
          <w:rFonts w:hint="eastAsia"/>
          <w:lang w:val="en-US"/>
        </w:rPr>
        <w:t>як</w:t>
      </w:r>
      <w:r w:rsidRPr="007F4583">
        <w:rPr>
          <w:lang w:val="en-US"/>
        </w:rPr>
        <w:t></w:t>
      </w:r>
      <w:r w:rsidRPr="007F4583">
        <w:rPr>
          <w:rFonts w:hint="eastAsia"/>
          <w:lang w:val="en-US"/>
        </w:rPr>
        <w:t>збройна</w:t>
      </w:r>
      <w:r w:rsidRPr="007F4583">
        <w:rPr>
          <w:lang w:val="en-US"/>
        </w:rPr>
        <w:t></w:t>
      </w:r>
      <w:r w:rsidRPr="007F4583">
        <w:rPr>
          <w:rFonts w:hint="eastAsia"/>
          <w:lang w:val="en-US"/>
        </w:rPr>
        <w:t>інтервенція</w:t>
      </w:r>
      <w:r w:rsidRPr="007F4583">
        <w:rPr>
          <w:lang w:val="en-US"/>
        </w:rPr>
        <w:t></w:t>
      </w:r>
      <w:r w:rsidRPr="007F4583">
        <w:rPr>
          <w:lang w:val="en-US"/>
        </w:rPr>
        <w:t></w:t>
      </w:r>
      <w:r w:rsidRPr="007F4583">
        <w:rPr>
          <w:rFonts w:hint="eastAsia"/>
          <w:lang w:val="en-US"/>
        </w:rPr>
        <w:t>так</w:t>
      </w:r>
      <w:r w:rsidRPr="007F4583">
        <w:rPr>
          <w:lang w:val="en-US"/>
        </w:rPr>
        <w:t></w:t>
      </w:r>
      <w:r w:rsidRPr="007F4583">
        <w:rPr>
          <w:rFonts w:hint="eastAsia"/>
          <w:lang w:val="en-US"/>
        </w:rPr>
        <w:t>і</w:t>
      </w:r>
      <w:r w:rsidRPr="007F4583">
        <w:rPr>
          <w:lang w:val="en-US"/>
        </w:rPr>
        <w:t></w:t>
      </w:r>
      <w:r w:rsidRPr="007F4583">
        <w:rPr>
          <w:rFonts w:hint="eastAsia"/>
          <w:lang w:val="en-US"/>
        </w:rPr>
        <w:t>встановлення</w:t>
      </w:r>
      <w:r w:rsidRPr="007F4583">
        <w:rPr>
          <w:lang w:val="en-US"/>
        </w:rPr>
        <w:t></w:t>
      </w:r>
      <w:r w:rsidRPr="007F4583">
        <w:rPr>
          <w:rFonts w:hint="eastAsia"/>
          <w:lang w:val="en-US"/>
        </w:rPr>
        <w:t>тут</w:t>
      </w:r>
      <w:r w:rsidRPr="007F4583">
        <w:rPr>
          <w:lang w:val="en-US"/>
        </w:rPr>
        <w:t></w:t>
      </w:r>
      <w:r w:rsidRPr="007F4583">
        <w:rPr>
          <w:rFonts w:hint="eastAsia"/>
          <w:lang w:val="en-US"/>
        </w:rPr>
        <w:t>економічного</w:t>
      </w:r>
      <w:r w:rsidRPr="007F4583">
        <w:rPr>
          <w:lang w:val="en-US"/>
        </w:rPr>
        <w:t></w:t>
      </w:r>
      <w:r w:rsidRPr="007F4583">
        <w:rPr>
          <w:rFonts w:hint="eastAsia"/>
          <w:lang w:val="en-US"/>
        </w:rPr>
        <w:t>та</w:t>
      </w:r>
      <w:r w:rsidRPr="007F4583">
        <w:rPr>
          <w:lang w:val="en-US"/>
        </w:rPr>
        <w:t></w:t>
      </w:r>
      <w:r w:rsidRPr="007F4583">
        <w:rPr>
          <w:rFonts w:hint="eastAsia"/>
          <w:lang w:val="en-US"/>
        </w:rPr>
        <w:t>політичного</w:t>
      </w:r>
    </w:p>
    <w:p w:rsidR="007F4583" w:rsidRPr="007F4583" w:rsidRDefault="007F4583" w:rsidP="007F4583">
      <w:pPr>
        <w:rPr>
          <w:lang w:val="en-US"/>
        </w:rPr>
      </w:pPr>
      <w:r w:rsidRPr="007F4583">
        <w:rPr>
          <w:rFonts w:hint="eastAsia"/>
          <w:lang w:val="en-US"/>
        </w:rPr>
        <w:t>контролю</w:t>
      </w:r>
      <w:r w:rsidRPr="007F4583">
        <w:rPr>
          <w:lang w:val="en-US"/>
        </w:rPr>
        <w:t></w:t>
      </w:r>
      <w:r w:rsidRPr="007F4583">
        <w:rPr>
          <w:rFonts w:hint="eastAsia"/>
          <w:lang w:val="en-US"/>
        </w:rPr>
        <w:t>Сполучених</w:t>
      </w:r>
      <w:r w:rsidRPr="007F4583">
        <w:rPr>
          <w:lang w:val="en-US"/>
        </w:rPr>
        <w:t></w:t>
      </w:r>
      <w:r w:rsidRPr="007F4583">
        <w:rPr>
          <w:rFonts w:hint="eastAsia"/>
          <w:lang w:val="en-US"/>
        </w:rPr>
        <w:t>Штатів</w:t>
      </w:r>
      <w:r w:rsidRPr="007F4583">
        <w:rPr>
          <w:lang w:val="en-US"/>
        </w:rPr>
        <w:t></w:t>
      </w:r>
      <w:r w:rsidRPr="007F4583">
        <w:rPr>
          <w:lang w:val="en-US"/>
        </w:rPr>
        <w:t></w:t>
      </w:r>
      <w:r w:rsidRPr="007F4583">
        <w:rPr>
          <w:rFonts w:hint="eastAsia"/>
          <w:lang w:val="en-US"/>
        </w:rPr>
        <w:t>Варто</w:t>
      </w:r>
      <w:r w:rsidRPr="007F4583">
        <w:rPr>
          <w:lang w:val="en-US"/>
        </w:rPr>
        <w:t></w:t>
      </w:r>
      <w:r w:rsidRPr="007F4583">
        <w:rPr>
          <w:rFonts w:hint="eastAsia"/>
          <w:lang w:val="en-US"/>
        </w:rPr>
        <w:t>наголосити</w:t>
      </w:r>
      <w:r w:rsidRPr="007F4583">
        <w:rPr>
          <w:lang w:val="en-US"/>
        </w:rPr>
        <w:t></w:t>
      </w:r>
      <w:r w:rsidRPr="007F4583">
        <w:rPr>
          <w:lang w:val="en-US"/>
        </w:rPr>
        <w:t></w:t>
      </w:r>
      <w:r w:rsidRPr="007F4583">
        <w:rPr>
          <w:rFonts w:hint="eastAsia"/>
          <w:lang w:val="en-US"/>
        </w:rPr>
        <w:t>що</w:t>
      </w:r>
      <w:r w:rsidRPr="007F4583">
        <w:rPr>
          <w:lang w:val="en-US"/>
        </w:rPr>
        <w:t></w:t>
      </w:r>
      <w:r w:rsidRPr="007F4583">
        <w:rPr>
          <w:rFonts w:hint="eastAsia"/>
          <w:lang w:val="en-US"/>
        </w:rPr>
        <w:t>традиційно</w:t>
      </w:r>
      <w:r w:rsidRPr="007F4583">
        <w:rPr>
          <w:lang w:val="en-US"/>
        </w:rPr>
        <w:t></w:t>
      </w:r>
      <w:r w:rsidRPr="007F4583">
        <w:rPr>
          <w:rFonts w:hint="eastAsia"/>
          <w:lang w:val="en-US"/>
        </w:rPr>
        <w:t>контакти</w:t>
      </w:r>
    </w:p>
    <w:p w:rsidR="007F4583" w:rsidRPr="007F4583" w:rsidRDefault="007F4583" w:rsidP="007F4583">
      <w:pPr>
        <w:rPr>
          <w:lang w:val="en-US"/>
        </w:rPr>
      </w:pPr>
      <w:r w:rsidRPr="007F4583">
        <w:rPr>
          <w:rFonts w:hint="eastAsia"/>
          <w:lang w:val="en-US"/>
        </w:rPr>
        <w:t>США</w:t>
      </w:r>
      <w:r w:rsidRPr="007F4583">
        <w:rPr>
          <w:lang w:val="en-US"/>
        </w:rPr>
        <w:t></w:t>
      </w:r>
      <w:r w:rsidRPr="007F4583">
        <w:rPr>
          <w:rFonts w:hint="eastAsia"/>
          <w:lang w:val="en-US"/>
        </w:rPr>
        <w:t>з</w:t>
      </w:r>
      <w:r w:rsidRPr="007F4583">
        <w:rPr>
          <w:lang w:val="en-US"/>
        </w:rPr>
        <w:t></w:t>
      </w:r>
      <w:r w:rsidRPr="007F4583">
        <w:rPr>
          <w:rFonts w:hint="eastAsia"/>
          <w:lang w:val="en-US"/>
        </w:rPr>
        <w:t>великими</w:t>
      </w:r>
      <w:r w:rsidRPr="007F4583">
        <w:rPr>
          <w:lang w:val="en-US"/>
        </w:rPr>
        <w:t></w:t>
      </w:r>
      <w:r w:rsidRPr="007F4583">
        <w:rPr>
          <w:rFonts w:hint="eastAsia"/>
          <w:lang w:val="en-US"/>
        </w:rPr>
        <w:t>країнами</w:t>
      </w:r>
      <w:r w:rsidRPr="007F4583">
        <w:rPr>
          <w:lang w:val="en-US"/>
        </w:rPr>
        <w:t></w:t>
      </w:r>
      <w:r w:rsidRPr="007F4583">
        <w:rPr>
          <w:rFonts w:hint="eastAsia"/>
          <w:lang w:val="en-US"/>
        </w:rPr>
        <w:t>Південної</w:t>
      </w:r>
      <w:r w:rsidRPr="007F4583">
        <w:rPr>
          <w:lang w:val="en-US"/>
        </w:rPr>
        <w:t></w:t>
      </w:r>
      <w:r w:rsidRPr="007F4583">
        <w:rPr>
          <w:rFonts w:hint="eastAsia"/>
          <w:lang w:val="en-US"/>
        </w:rPr>
        <w:t>Америки</w:t>
      </w:r>
      <w:r w:rsidRPr="007F4583">
        <w:rPr>
          <w:lang w:val="en-US"/>
        </w:rPr>
        <w:t></w:t>
      </w:r>
      <w:r w:rsidRPr="007F4583">
        <w:rPr>
          <w:rFonts w:hint="eastAsia"/>
          <w:lang w:val="en-US"/>
        </w:rPr>
        <w:t>були</w:t>
      </w:r>
      <w:r w:rsidRPr="007F4583">
        <w:rPr>
          <w:lang w:val="en-US"/>
        </w:rPr>
        <w:t></w:t>
      </w:r>
      <w:r w:rsidRPr="007F4583">
        <w:rPr>
          <w:rFonts w:hint="eastAsia"/>
          <w:lang w:val="en-US"/>
        </w:rPr>
        <w:t>слабшими</w:t>
      </w:r>
      <w:r w:rsidRPr="007F4583">
        <w:rPr>
          <w:lang w:val="en-US"/>
        </w:rPr>
        <w:t></w:t>
      </w:r>
      <w:r w:rsidRPr="007F4583">
        <w:rPr>
          <w:lang w:val="en-US"/>
        </w:rPr>
        <w:t></w:t>
      </w:r>
      <w:r w:rsidRPr="007F4583">
        <w:rPr>
          <w:rFonts w:hint="eastAsia"/>
          <w:lang w:val="en-US"/>
        </w:rPr>
        <w:t>а</w:t>
      </w:r>
      <w:r w:rsidRPr="007F4583">
        <w:rPr>
          <w:lang w:val="en-US"/>
        </w:rPr>
        <w:t></w:t>
      </w:r>
      <w:r w:rsidRPr="007F4583">
        <w:rPr>
          <w:rFonts w:hint="eastAsia"/>
          <w:lang w:val="en-US"/>
        </w:rPr>
        <w:t>дипломатія</w:t>
      </w:r>
    </w:p>
    <w:p w:rsidR="007F4583" w:rsidRPr="007F4583" w:rsidRDefault="007F4583" w:rsidP="007F4583">
      <w:pPr>
        <w:rPr>
          <w:lang w:val="en-US"/>
        </w:rPr>
      </w:pPr>
      <w:r w:rsidRPr="007F4583">
        <w:rPr>
          <w:rFonts w:hint="eastAsia"/>
          <w:lang w:val="en-US"/>
        </w:rPr>
        <w:t>тут</w:t>
      </w:r>
      <w:r w:rsidRPr="007F4583">
        <w:rPr>
          <w:lang w:val="en-US"/>
        </w:rPr>
        <w:t></w:t>
      </w:r>
      <w:r w:rsidRPr="007F4583">
        <w:rPr>
          <w:rFonts w:hint="eastAsia"/>
          <w:lang w:val="en-US"/>
        </w:rPr>
        <w:t>–</w:t>
      </w:r>
      <w:r w:rsidRPr="007F4583">
        <w:rPr>
          <w:lang w:val="en-US"/>
        </w:rPr>
        <w:t></w:t>
      </w:r>
      <w:r w:rsidRPr="007F4583">
        <w:rPr>
          <w:rFonts w:hint="eastAsia"/>
          <w:lang w:val="en-US"/>
        </w:rPr>
        <w:t>більш</w:t>
      </w:r>
      <w:r w:rsidRPr="007F4583">
        <w:rPr>
          <w:lang w:val="en-US"/>
        </w:rPr>
        <w:t></w:t>
      </w:r>
      <w:r w:rsidRPr="007F4583">
        <w:rPr>
          <w:rFonts w:hint="eastAsia"/>
          <w:lang w:val="en-US"/>
        </w:rPr>
        <w:t>виваженою</w:t>
      </w:r>
      <w:r w:rsidRPr="007F4583">
        <w:rPr>
          <w:lang w:val="en-US"/>
        </w:rPr>
        <w:t></w:t>
      </w:r>
      <w:r w:rsidRPr="007F4583">
        <w:rPr>
          <w:rFonts w:hint="eastAsia"/>
          <w:lang w:val="en-US"/>
        </w:rPr>
        <w:t>та</w:t>
      </w:r>
      <w:r w:rsidRPr="007F4583">
        <w:rPr>
          <w:lang w:val="en-US"/>
        </w:rPr>
        <w:t></w:t>
      </w:r>
      <w:r w:rsidRPr="007F4583">
        <w:rPr>
          <w:rFonts w:hint="eastAsia"/>
          <w:lang w:val="en-US"/>
        </w:rPr>
        <w:t>миролюбною</w:t>
      </w:r>
      <w:r w:rsidRPr="007F4583">
        <w:rPr>
          <w:lang w:val="en-US"/>
        </w:rPr>
        <w:t></w:t>
      </w:r>
    </w:p>
    <w:p w:rsidR="007F4583" w:rsidRPr="007F4583" w:rsidRDefault="007F4583" w:rsidP="007F4583">
      <w:pPr>
        <w:rPr>
          <w:lang w:val="en-US"/>
        </w:rPr>
      </w:pPr>
      <w:r w:rsidRPr="007F4583">
        <w:rPr>
          <w:rFonts w:hint="eastAsia"/>
          <w:lang w:val="en-US"/>
        </w:rPr>
        <w:t>Свій</w:t>
      </w:r>
      <w:r w:rsidRPr="007F4583">
        <w:rPr>
          <w:lang w:val="en-US"/>
        </w:rPr>
        <w:t></w:t>
      </w:r>
      <w:r w:rsidRPr="007F4583">
        <w:rPr>
          <w:rFonts w:hint="eastAsia"/>
          <w:lang w:val="en-US"/>
        </w:rPr>
        <w:t>дипломатичний</w:t>
      </w:r>
      <w:r w:rsidRPr="007F4583">
        <w:rPr>
          <w:lang w:val="en-US"/>
        </w:rPr>
        <w:t></w:t>
      </w:r>
      <w:r w:rsidRPr="007F4583">
        <w:rPr>
          <w:rFonts w:hint="eastAsia"/>
          <w:lang w:val="en-US"/>
        </w:rPr>
        <w:t>курс</w:t>
      </w:r>
      <w:r w:rsidRPr="007F4583">
        <w:rPr>
          <w:lang w:val="en-US"/>
        </w:rPr>
        <w:t></w:t>
      </w:r>
      <w:r w:rsidRPr="007F4583">
        <w:rPr>
          <w:rFonts w:hint="eastAsia"/>
          <w:lang w:val="en-US"/>
        </w:rPr>
        <w:t>відносно</w:t>
      </w:r>
      <w:r w:rsidRPr="007F4583">
        <w:rPr>
          <w:lang w:val="en-US"/>
        </w:rPr>
        <w:t></w:t>
      </w:r>
      <w:r w:rsidRPr="007F4583">
        <w:rPr>
          <w:rFonts w:hint="eastAsia"/>
          <w:lang w:val="en-US"/>
        </w:rPr>
        <w:t>Латинської</w:t>
      </w:r>
      <w:r w:rsidRPr="007F4583">
        <w:rPr>
          <w:lang w:val="en-US"/>
        </w:rPr>
        <w:t></w:t>
      </w:r>
      <w:r w:rsidRPr="007F4583">
        <w:rPr>
          <w:rFonts w:hint="eastAsia"/>
          <w:lang w:val="en-US"/>
        </w:rPr>
        <w:t>Америки</w:t>
      </w:r>
      <w:r w:rsidRPr="007F4583">
        <w:rPr>
          <w:lang w:val="en-US"/>
        </w:rPr>
        <w:t></w:t>
      </w:r>
      <w:r w:rsidRPr="007F4583">
        <w:rPr>
          <w:rFonts w:hint="eastAsia"/>
          <w:lang w:val="en-US"/>
        </w:rPr>
        <w:t>Сполучені</w:t>
      </w:r>
    </w:p>
    <w:p w:rsidR="007F4583" w:rsidRPr="007F4583" w:rsidRDefault="007F4583" w:rsidP="007F4583">
      <w:pPr>
        <w:rPr>
          <w:lang w:val="en-US"/>
        </w:rPr>
      </w:pPr>
      <w:r w:rsidRPr="007F4583">
        <w:rPr>
          <w:rFonts w:hint="eastAsia"/>
          <w:lang w:val="en-US"/>
        </w:rPr>
        <w:t>Штати</w:t>
      </w:r>
      <w:r w:rsidRPr="007F4583">
        <w:rPr>
          <w:lang w:val="en-US"/>
        </w:rPr>
        <w:t></w:t>
      </w:r>
      <w:r w:rsidRPr="007F4583">
        <w:rPr>
          <w:rFonts w:hint="eastAsia"/>
          <w:lang w:val="en-US"/>
        </w:rPr>
        <w:t>проводили</w:t>
      </w:r>
      <w:r w:rsidRPr="007F4583">
        <w:rPr>
          <w:lang w:val="en-US"/>
        </w:rPr>
        <w:t></w:t>
      </w:r>
      <w:r w:rsidRPr="007F4583">
        <w:rPr>
          <w:rFonts w:hint="eastAsia"/>
          <w:lang w:val="en-US"/>
        </w:rPr>
        <w:t>не</w:t>
      </w:r>
      <w:r w:rsidRPr="007F4583">
        <w:rPr>
          <w:lang w:val="en-US"/>
        </w:rPr>
        <w:t></w:t>
      </w:r>
      <w:r w:rsidRPr="007F4583">
        <w:rPr>
          <w:rFonts w:hint="eastAsia"/>
          <w:lang w:val="en-US"/>
        </w:rPr>
        <w:t>лише</w:t>
      </w:r>
      <w:r w:rsidRPr="007F4583">
        <w:rPr>
          <w:lang w:val="en-US"/>
        </w:rPr>
        <w:t></w:t>
      </w:r>
      <w:r w:rsidRPr="007F4583">
        <w:rPr>
          <w:rFonts w:hint="eastAsia"/>
          <w:lang w:val="en-US"/>
        </w:rPr>
        <w:t>з</w:t>
      </w:r>
      <w:r w:rsidRPr="007F4583">
        <w:rPr>
          <w:lang w:val="en-US"/>
        </w:rPr>
        <w:t></w:t>
      </w:r>
      <w:r w:rsidRPr="007F4583">
        <w:rPr>
          <w:rFonts w:hint="eastAsia"/>
          <w:lang w:val="en-US"/>
        </w:rPr>
        <w:t>позицій</w:t>
      </w:r>
      <w:r w:rsidRPr="007F4583">
        <w:rPr>
          <w:lang w:val="en-US"/>
        </w:rPr>
        <w:t></w:t>
      </w:r>
      <w:r w:rsidRPr="007F4583">
        <w:rPr>
          <w:rFonts w:hint="eastAsia"/>
          <w:lang w:val="en-US"/>
        </w:rPr>
        <w:t>сили</w:t>
      </w:r>
      <w:r w:rsidRPr="007F4583">
        <w:rPr>
          <w:lang w:val="en-US"/>
        </w:rPr>
        <w:t></w:t>
      </w:r>
      <w:r w:rsidRPr="007F4583">
        <w:rPr>
          <w:lang w:val="en-US"/>
        </w:rPr>
        <w:t></w:t>
      </w:r>
      <w:r w:rsidRPr="007F4583">
        <w:rPr>
          <w:rFonts w:hint="eastAsia"/>
          <w:lang w:val="en-US"/>
        </w:rPr>
        <w:t>Окремі</w:t>
      </w:r>
      <w:r w:rsidRPr="007F4583">
        <w:rPr>
          <w:lang w:val="en-US"/>
        </w:rPr>
        <w:t></w:t>
      </w:r>
      <w:r w:rsidRPr="007F4583">
        <w:rPr>
          <w:lang w:val="en-US"/>
        </w:rPr>
        <w:t></w:t>
      </w:r>
      <w:r w:rsidRPr="007F4583">
        <w:rPr>
          <w:rFonts w:hint="eastAsia"/>
          <w:lang w:val="en-US"/>
        </w:rPr>
        <w:t>відмінні</w:t>
      </w:r>
      <w:r w:rsidRPr="007F4583">
        <w:rPr>
          <w:lang w:val="en-US"/>
        </w:rPr>
        <w:t></w:t>
      </w:r>
      <w:r w:rsidRPr="007F4583">
        <w:rPr>
          <w:rFonts w:hint="eastAsia"/>
          <w:lang w:val="en-US"/>
        </w:rPr>
        <w:t>від</w:t>
      </w:r>
    </w:p>
    <w:p w:rsidR="007F4583" w:rsidRPr="007F4583" w:rsidRDefault="007F4583" w:rsidP="007F4583">
      <w:pPr>
        <w:rPr>
          <w:lang w:val="en-US"/>
        </w:rPr>
      </w:pPr>
      <w:r w:rsidRPr="007F4583">
        <w:rPr>
          <w:rFonts w:hint="eastAsia"/>
          <w:lang w:val="en-US"/>
        </w:rPr>
        <w:t>рузвельтівської</w:t>
      </w:r>
      <w:r w:rsidRPr="007F4583">
        <w:rPr>
          <w:lang w:val="en-US"/>
        </w:rPr>
        <w:t></w:t>
      </w:r>
      <w:r w:rsidRPr="007F4583">
        <w:rPr>
          <w:lang w:val="en-US"/>
        </w:rPr>
        <w:t></w:t>
      </w:r>
      <w:r w:rsidRPr="007F4583">
        <w:rPr>
          <w:rFonts w:hint="eastAsia"/>
          <w:lang w:val="en-US"/>
        </w:rPr>
        <w:t>концепції</w:t>
      </w:r>
      <w:r w:rsidRPr="007F4583">
        <w:rPr>
          <w:lang w:val="en-US"/>
        </w:rPr>
        <w:t></w:t>
      </w:r>
      <w:r w:rsidRPr="007F4583">
        <w:rPr>
          <w:rFonts w:hint="eastAsia"/>
          <w:lang w:val="en-US"/>
        </w:rPr>
        <w:t>розбудови</w:t>
      </w:r>
      <w:r w:rsidRPr="007F4583">
        <w:rPr>
          <w:lang w:val="en-US"/>
        </w:rPr>
        <w:t></w:t>
      </w:r>
      <w:r w:rsidRPr="007F4583">
        <w:rPr>
          <w:rFonts w:hint="eastAsia"/>
          <w:lang w:val="en-US"/>
        </w:rPr>
        <w:t>відносин</w:t>
      </w:r>
      <w:r w:rsidRPr="007F4583">
        <w:rPr>
          <w:lang w:val="en-US"/>
        </w:rPr>
        <w:t></w:t>
      </w:r>
      <w:r w:rsidRPr="007F4583">
        <w:rPr>
          <w:rFonts w:hint="eastAsia"/>
          <w:lang w:val="en-US"/>
        </w:rPr>
        <w:t>з</w:t>
      </w:r>
      <w:r w:rsidRPr="007F4583">
        <w:rPr>
          <w:lang w:val="en-US"/>
        </w:rPr>
        <w:t></w:t>
      </w:r>
      <w:r w:rsidRPr="007F4583">
        <w:rPr>
          <w:rFonts w:hint="eastAsia"/>
          <w:lang w:val="en-US"/>
        </w:rPr>
        <w:t>Латинською</w:t>
      </w:r>
      <w:r w:rsidRPr="007F4583">
        <w:rPr>
          <w:lang w:val="en-US"/>
        </w:rPr>
        <w:t></w:t>
      </w:r>
      <w:r w:rsidRPr="007F4583">
        <w:rPr>
          <w:rFonts w:hint="eastAsia"/>
          <w:lang w:val="en-US"/>
        </w:rPr>
        <w:t>Америкою</w:t>
      </w:r>
    </w:p>
    <w:p w:rsidR="007F4583" w:rsidRPr="007F4583" w:rsidRDefault="007F4583" w:rsidP="007F4583">
      <w:pPr>
        <w:rPr>
          <w:lang w:val="en-US"/>
        </w:rPr>
      </w:pPr>
      <w:r w:rsidRPr="007F4583">
        <w:rPr>
          <w:lang w:val="en-US"/>
        </w:rPr>
        <w:t></w:t>
      </w:r>
      <w:r w:rsidRPr="007F4583">
        <w:rPr>
          <w:lang w:val="en-US"/>
        </w:rPr>
        <w:t></w:t>
      </w:r>
      <w:r w:rsidRPr="007F4583">
        <w:rPr>
          <w:lang w:val="en-US"/>
        </w:rPr>
        <w:t></w:t>
      </w:r>
    </w:p>
    <w:p w:rsidR="007F4583" w:rsidRPr="007F4583" w:rsidRDefault="007F4583" w:rsidP="007F4583">
      <w:pPr>
        <w:rPr>
          <w:lang w:val="en-US"/>
        </w:rPr>
      </w:pPr>
      <w:r w:rsidRPr="007F4583">
        <w:rPr>
          <w:rFonts w:hint="eastAsia"/>
          <w:lang w:val="en-US"/>
        </w:rPr>
        <w:t>пов’язані</w:t>
      </w:r>
      <w:r w:rsidRPr="007F4583">
        <w:rPr>
          <w:lang w:val="en-US"/>
        </w:rPr>
        <w:t></w:t>
      </w:r>
      <w:r w:rsidRPr="007F4583">
        <w:rPr>
          <w:rFonts w:hint="eastAsia"/>
          <w:lang w:val="en-US"/>
        </w:rPr>
        <w:t>з</w:t>
      </w:r>
      <w:r w:rsidRPr="007F4583">
        <w:rPr>
          <w:lang w:val="en-US"/>
        </w:rPr>
        <w:t></w:t>
      </w:r>
      <w:r w:rsidRPr="007F4583">
        <w:rPr>
          <w:rFonts w:hint="eastAsia"/>
          <w:lang w:val="en-US"/>
        </w:rPr>
        <w:t>діяльністю</w:t>
      </w:r>
      <w:r w:rsidRPr="007F4583">
        <w:rPr>
          <w:lang w:val="en-US"/>
        </w:rPr>
        <w:t></w:t>
      </w:r>
      <w:r w:rsidRPr="007F4583">
        <w:rPr>
          <w:rFonts w:hint="eastAsia"/>
          <w:lang w:val="en-US"/>
        </w:rPr>
        <w:t>на</w:t>
      </w:r>
      <w:r w:rsidRPr="007F4583">
        <w:rPr>
          <w:lang w:val="en-US"/>
        </w:rPr>
        <w:t></w:t>
      </w:r>
      <w:r w:rsidRPr="007F4583">
        <w:rPr>
          <w:rFonts w:hint="eastAsia"/>
          <w:lang w:val="en-US"/>
        </w:rPr>
        <w:t>посадах</w:t>
      </w:r>
      <w:r w:rsidRPr="007F4583">
        <w:rPr>
          <w:lang w:val="en-US"/>
        </w:rPr>
        <w:t></w:t>
      </w:r>
      <w:r w:rsidRPr="007F4583">
        <w:rPr>
          <w:rFonts w:hint="eastAsia"/>
          <w:lang w:val="en-US"/>
        </w:rPr>
        <w:t>державного</w:t>
      </w:r>
      <w:r w:rsidRPr="007F4583">
        <w:rPr>
          <w:lang w:val="en-US"/>
        </w:rPr>
        <w:t></w:t>
      </w:r>
      <w:r w:rsidRPr="007F4583">
        <w:rPr>
          <w:rFonts w:hint="eastAsia"/>
          <w:lang w:val="en-US"/>
        </w:rPr>
        <w:t>секретаря</w:t>
      </w:r>
      <w:r w:rsidRPr="007F4583">
        <w:rPr>
          <w:lang w:val="en-US"/>
        </w:rPr>
        <w:t></w:t>
      </w:r>
      <w:r w:rsidRPr="007F4583">
        <w:rPr>
          <w:rFonts w:hint="eastAsia"/>
          <w:lang w:val="en-US"/>
        </w:rPr>
        <w:t>Е</w:t>
      </w:r>
      <w:r w:rsidRPr="007F4583">
        <w:rPr>
          <w:lang w:val="en-US"/>
        </w:rPr>
        <w:t></w:t>
      </w:r>
      <w:r w:rsidRPr="007F4583">
        <w:rPr>
          <w:lang w:val="en-US"/>
        </w:rPr>
        <w:t></w:t>
      </w:r>
      <w:r w:rsidRPr="007F4583">
        <w:rPr>
          <w:rFonts w:hint="eastAsia"/>
          <w:lang w:val="en-US"/>
        </w:rPr>
        <w:t>Рута</w:t>
      </w:r>
      <w:r w:rsidRPr="007F4583">
        <w:rPr>
          <w:lang w:val="en-US"/>
        </w:rPr>
        <w:t></w:t>
      </w:r>
      <w:r w:rsidRPr="007F4583">
        <w:rPr>
          <w:rFonts w:hint="eastAsia"/>
          <w:lang w:val="en-US"/>
        </w:rPr>
        <w:t>та</w:t>
      </w:r>
    </w:p>
    <w:p w:rsidR="007F4583" w:rsidRPr="007F4583" w:rsidRDefault="007F4583" w:rsidP="007F4583">
      <w:pPr>
        <w:rPr>
          <w:lang w:val="en-US"/>
        </w:rPr>
      </w:pPr>
      <w:r w:rsidRPr="007F4583">
        <w:rPr>
          <w:rFonts w:hint="eastAsia"/>
          <w:lang w:val="en-US"/>
        </w:rPr>
        <w:t>президента</w:t>
      </w:r>
      <w:r w:rsidRPr="007F4583">
        <w:rPr>
          <w:lang w:val="en-US"/>
        </w:rPr>
        <w:t></w:t>
      </w:r>
      <w:r w:rsidRPr="007F4583">
        <w:rPr>
          <w:rFonts w:hint="eastAsia"/>
          <w:lang w:val="en-US"/>
        </w:rPr>
        <w:t>В</w:t>
      </w:r>
      <w:r w:rsidRPr="007F4583">
        <w:rPr>
          <w:lang w:val="en-US"/>
        </w:rPr>
        <w:t></w:t>
      </w:r>
      <w:r w:rsidRPr="007F4583">
        <w:rPr>
          <w:lang w:val="en-US"/>
        </w:rPr>
        <w:t></w:t>
      </w:r>
      <w:r w:rsidRPr="007F4583">
        <w:rPr>
          <w:rFonts w:hint="eastAsia"/>
          <w:lang w:val="en-US"/>
        </w:rPr>
        <w:t>Г</w:t>
      </w:r>
      <w:r w:rsidRPr="007F4583">
        <w:rPr>
          <w:lang w:val="en-US"/>
        </w:rPr>
        <w:t></w:t>
      </w:r>
      <w:r w:rsidRPr="007F4583">
        <w:rPr>
          <w:lang w:val="en-US"/>
        </w:rPr>
        <w:t></w:t>
      </w:r>
      <w:r w:rsidRPr="007F4583">
        <w:rPr>
          <w:rFonts w:hint="eastAsia"/>
          <w:lang w:val="en-US"/>
        </w:rPr>
        <w:t>Тафта</w:t>
      </w:r>
      <w:r w:rsidRPr="007F4583">
        <w:rPr>
          <w:lang w:val="en-US"/>
        </w:rPr>
        <w:t></w:t>
      </w:r>
      <w:r w:rsidRPr="007F4583">
        <w:rPr>
          <w:lang w:val="en-US"/>
        </w:rPr>
        <w:t></w:t>
      </w:r>
      <w:r w:rsidRPr="007F4583">
        <w:rPr>
          <w:rFonts w:hint="eastAsia"/>
          <w:lang w:val="en-US"/>
        </w:rPr>
        <w:t>Е</w:t>
      </w:r>
      <w:r w:rsidRPr="007F4583">
        <w:rPr>
          <w:lang w:val="en-US"/>
        </w:rPr>
        <w:t></w:t>
      </w:r>
      <w:r w:rsidRPr="007F4583">
        <w:rPr>
          <w:lang w:val="en-US"/>
        </w:rPr>
        <w:t></w:t>
      </w:r>
      <w:r w:rsidRPr="007F4583">
        <w:rPr>
          <w:rFonts w:hint="eastAsia"/>
          <w:lang w:val="en-US"/>
        </w:rPr>
        <w:t>Рут</w:t>
      </w:r>
      <w:r w:rsidRPr="007F4583">
        <w:rPr>
          <w:lang w:val="en-US"/>
        </w:rPr>
        <w:t></w:t>
      </w:r>
      <w:r w:rsidRPr="007F4583">
        <w:rPr>
          <w:rFonts w:hint="eastAsia"/>
          <w:lang w:val="en-US"/>
        </w:rPr>
        <w:t>пропагував</w:t>
      </w:r>
      <w:r w:rsidRPr="007F4583">
        <w:rPr>
          <w:lang w:val="en-US"/>
        </w:rPr>
        <w:t></w:t>
      </w:r>
      <w:r w:rsidRPr="007F4583">
        <w:rPr>
          <w:rFonts w:hint="eastAsia"/>
          <w:lang w:val="en-US"/>
        </w:rPr>
        <w:t>новий</w:t>
      </w:r>
      <w:r w:rsidRPr="007F4583">
        <w:rPr>
          <w:lang w:val="en-US"/>
        </w:rPr>
        <w:t></w:t>
      </w:r>
      <w:r w:rsidRPr="007F4583">
        <w:rPr>
          <w:rFonts w:hint="eastAsia"/>
          <w:lang w:val="en-US"/>
        </w:rPr>
        <w:t>підхід</w:t>
      </w:r>
      <w:r w:rsidRPr="007F4583">
        <w:rPr>
          <w:lang w:val="en-US"/>
        </w:rPr>
        <w:t></w:t>
      </w:r>
      <w:r w:rsidRPr="007F4583">
        <w:rPr>
          <w:rFonts w:hint="eastAsia"/>
          <w:lang w:val="en-US"/>
        </w:rPr>
        <w:t>до</w:t>
      </w:r>
    </w:p>
    <w:p w:rsidR="007F4583" w:rsidRPr="007F4583" w:rsidRDefault="007F4583" w:rsidP="007F4583">
      <w:pPr>
        <w:rPr>
          <w:lang w:val="en-US"/>
        </w:rPr>
      </w:pPr>
      <w:r w:rsidRPr="007F4583">
        <w:rPr>
          <w:rFonts w:hint="eastAsia"/>
          <w:lang w:val="en-US"/>
        </w:rPr>
        <w:t>латиноамериканської</w:t>
      </w:r>
      <w:r w:rsidRPr="007F4583">
        <w:rPr>
          <w:lang w:val="en-US"/>
        </w:rPr>
        <w:t></w:t>
      </w:r>
      <w:r w:rsidRPr="007F4583">
        <w:rPr>
          <w:rFonts w:hint="eastAsia"/>
          <w:lang w:val="en-US"/>
        </w:rPr>
        <w:t>політики</w:t>
      </w:r>
      <w:r w:rsidRPr="007F4583">
        <w:rPr>
          <w:lang w:val="en-US"/>
        </w:rPr>
        <w:t></w:t>
      </w:r>
      <w:r w:rsidRPr="007F4583">
        <w:rPr>
          <w:rFonts w:hint="eastAsia"/>
          <w:lang w:val="en-US"/>
        </w:rPr>
        <w:t>та</w:t>
      </w:r>
      <w:r w:rsidRPr="007F4583">
        <w:rPr>
          <w:lang w:val="en-US"/>
        </w:rPr>
        <w:t></w:t>
      </w:r>
      <w:r w:rsidRPr="007F4583">
        <w:rPr>
          <w:rFonts w:hint="eastAsia"/>
          <w:lang w:val="en-US"/>
        </w:rPr>
        <w:t>дипломатії</w:t>
      </w:r>
      <w:r w:rsidRPr="007F4583">
        <w:rPr>
          <w:lang w:val="en-US"/>
        </w:rPr>
        <w:t></w:t>
      </w:r>
      <w:r w:rsidRPr="007F4583">
        <w:rPr>
          <w:rFonts w:hint="eastAsia"/>
          <w:lang w:val="en-US"/>
        </w:rPr>
        <w:t>США</w:t>
      </w:r>
      <w:r w:rsidRPr="007F4583">
        <w:rPr>
          <w:lang w:val="en-US"/>
        </w:rPr>
        <w:t></w:t>
      </w:r>
      <w:r w:rsidRPr="007F4583">
        <w:rPr>
          <w:lang w:val="en-US"/>
        </w:rPr>
        <w:t></w:t>
      </w:r>
      <w:r w:rsidRPr="007F4583">
        <w:rPr>
          <w:rFonts w:hint="eastAsia"/>
          <w:lang w:val="en-US"/>
        </w:rPr>
        <w:t>Основою</w:t>
      </w:r>
      <w:r w:rsidRPr="007F4583">
        <w:rPr>
          <w:lang w:val="en-US"/>
        </w:rPr>
        <w:t></w:t>
      </w:r>
      <w:r w:rsidRPr="007F4583">
        <w:rPr>
          <w:rFonts w:hint="eastAsia"/>
          <w:lang w:val="en-US"/>
        </w:rPr>
        <w:t>його</w:t>
      </w:r>
      <w:r w:rsidRPr="007F4583">
        <w:rPr>
          <w:lang w:val="en-US"/>
        </w:rPr>
        <w:t></w:t>
      </w:r>
      <w:r w:rsidRPr="007F4583">
        <w:rPr>
          <w:rFonts w:hint="eastAsia"/>
          <w:lang w:val="en-US"/>
        </w:rPr>
        <w:t>було</w:t>
      </w:r>
    </w:p>
    <w:p w:rsidR="007F4583" w:rsidRPr="007F4583" w:rsidRDefault="007F4583" w:rsidP="007F4583">
      <w:pPr>
        <w:rPr>
          <w:lang w:val="en-US"/>
        </w:rPr>
      </w:pPr>
      <w:r w:rsidRPr="007F4583">
        <w:rPr>
          <w:rFonts w:hint="eastAsia"/>
          <w:lang w:val="en-US"/>
        </w:rPr>
        <w:t>верховенство</w:t>
      </w:r>
      <w:r w:rsidRPr="007F4583">
        <w:rPr>
          <w:lang w:val="en-US"/>
        </w:rPr>
        <w:t></w:t>
      </w:r>
      <w:r w:rsidRPr="007F4583">
        <w:rPr>
          <w:rFonts w:hint="eastAsia"/>
          <w:lang w:val="en-US"/>
        </w:rPr>
        <w:t>міжнародного</w:t>
      </w:r>
      <w:r w:rsidRPr="007F4583">
        <w:rPr>
          <w:lang w:val="en-US"/>
        </w:rPr>
        <w:t></w:t>
      </w:r>
      <w:r w:rsidRPr="007F4583">
        <w:rPr>
          <w:rFonts w:hint="eastAsia"/>
          <w:lang w:val="en-US"/>
        </w:rPr>
        <w:t>права</w:t>
      </w:r>
      <w:r w:rsidRPr="007F4583">
        <w:rPr>
          <w:lang w:val="en-US"/>
        </w:rPr>
        <w:t></w:t>
      </w:r>
      <w:r w:rsidRPr="007F4583">
        <w:rPr>
          <w:rFonts w:hint="eastAsia"/>
          <w:lang w:val="en-US"/>
        </w:rPr>
        <w:t>та</w:t>
      </w:r>
      <w:r w:rsidRPr="007F4583">
        <w:rPr>
          <w:lang w:val="en-US"/>
        </w:rPr>
        <w:t></w:t>
      </w:r>
      <w:r w:rsidRPr="007F4583">
        <w:rPr>
          <w:rFonts w:hint="eastAsia"/>
          <w:lang w:val="en-US"/>
        </w:rPr>
        <w:t>взаємовигідна</w:t>
      </w:r>
      <w:r w:rsidRPr="007F4583">
        <w:rPr>
          <w:lang w:val="en-US"/>
        </w:rPr>
        <w:t></w:t>
      </w:r>
      <w:r w:rsidRPr="007F4583">
        <w:rPr>
          <w:rFonts w:hint="eastAsia"/>
          <w:lang w:val="en-US"/>
        </w:rPr>
        <w:t>співпраця</w:t>
      </w:r>
      <w:r w:rsidRPr="007F4583">
        <w:rPr>
          <w:lang w:val="en-US"/>
        </w:rPr>
        <w:t></w:t>
      </w:r>
      <w:r w:rsidRPr="007F4583">
        <w:rPr>
          <w:lang w:val="en-US"/>
        </w:rPr>
        <w:t></w:t>
      </w:r>
      <w:r w:rsidRPr="007F4583">
        <w:rPr>
          <w:rFonts w:hint="eastAsia"/>
          <w:lang w:val="en-US"/>
        </w:rPr>
        <w:t>Е</w:t>
      </w:r>
      <w:r w:rsidRPr="007F4583">
        <w:rPr>
          <w:lang w:val="en-US"/>
        </w:rPr>
        <w:t></w:t>
      </w:r>
      <w:r w:rsidRPr="007F4583">
        <w:rPr>
          <w:lang w:val="en-US"/>
        </w:rPr>
        <w:t></w:t>
      </w:r>
      <w:r w:rsidRPr="007F4583">
        <w:rPr>
          <w:rFonts w:hint="eastAsia"/>
          <w:lang w:val="en-US"/>
        </w:rPr>
        <w:t>Рут</w:t>
      </w:r>
      <w:r w:rsidRPr="007F4583">
        <w:rPr>
          <w:lang w:val="en-US"/>
        </w:rPr>
        <w:t></w:t>
      </w:r>
      <w:r w:rsidRPr="007F4583">
        <w:rPr>
          <w:rFonts w:hint="eastAsia"/>
          <w:lang w:val="en-US"/>
        </w:rPr>
        <w:t>вважав</w:t>
      </w:r>
    </w:p>
    <w:p w:rsidR="007F4583" w:rsidRPr="007F4583" w:rsidRDefault="007F4583" w:rsidP="007F4583">
      <w:pPr>
        <w:rPr>
          <w:lang w:val="en-US"/>
        </w:rPr>
      </w:pPr>
      <w:r w:rsidRPr="007F4583">
        <w:rPr>
          <w:rFonts w:hint="eastAsia"/>
          <w:lang w:val="en-US"/>
        </w:rPr>
        <w:t>доктрину</w:t>
      </w:r>
      <w:r w:rsidRPr="007F4583">
        <w:rPr>
          <w:lang w:val="en-US"/>
        </w:rPr>
        <w:t></w:t>
      </w:r>
      <w:r w:rsidRPr="007F4583">
        <w:rPr>
          <w:rFonts w:hint="eastAsia"/>
          <w:lang w:val="en-US"/>
        </w:rPr>
        <w:t>Монро</w:t>
      </w:r>
      <w:r w:rsidRPr="007F4583">
        <w:rPr>
          <w:lang w:val="en-US"/>
        </w:rPr>
        <w:t></w:t>
      </w:r>
      <w:r w:rsidRPr="007F4583">
        <w:rPr>
          <w:rFonts w:hint="eastAsia"/>
          <w:lang w:val="en-US"/>
        </w:rPr>
        <w:t>найважливішим</w:t>
      </w:r>
      <w:r w:rsidRPr="007F4583">
        <w:rPr>
          <w:lang w:val="en-US"/>
        </w:rPr>
        <w:t></w:t>
      </w:r>
      <w:r w:rsidRPr="007F4583">
        <w:rPr>
          <w:rFonts w:hint="eastAsia"/>
          <w:lang w:val="en-US"/>
        </w:rPr>
        <w:t>принципом</w:t>
      </w:r>
      <w:r w:rsidRPr="007F4583">
        <w:rPr>
          <w:lang w:val="en-US"/>
        </w:rPr>
        <w:t></w:t>
      </w:r>
      <w:r w:rsidRPr="007F4583">
        <w:rPr>
          <w:rFonts w:hint="eastAsia"/>
          <w:lang w:val="en-US"/>
        </w:rPr>
        <w:t>діяльності</w:t>
      </w:r>
      <w:r w:rsidRPr="007F4583">
        <w:rPr>
          <w:lang w:val="en-US"/>
        </w:rPr>
        <w:t></w:t>
      </w:r>
      <w:r w:rsidRPr="007F4583">
        <w:rPr>
          <w:rFonts w:hint="eastAsia"/>
          <w:lang w:val="en-US"/>
        </w:rPr>
        <w:t>США</w:t>
      </w:r>
      <w:r w:rsidRPr="007F4583">
        <w:rPr>
          <w:lang w:val="en-US"/>
        </w:rPr>
        <w:t></w:t>
      </w:r>
      <w:r w:rsidRPr="007F4583">
        <w:rPr>
          <w:rFonts w:hint="eastAsia"/>
          <w:lang w:val="en-US"/>
        </w:rPr>
        <w:t>на</w:t>
      </w:r>
    </w:p>
    <w:p w:rsidR="007F4583" w:rsidRPr="007F4583" w:rsidRDefault="007F4583" w:rsidP="007F4583">
      <w:pPr>
        <w:rPr>
          <w:lang w:val="en-US"/>
        </w:rPr>
      </w:pPr>
      <w:r w:rsidRPr="007F4583">
        <w:rPr>
          <w:rFonts w:hint="eastAsia"/>
          <w:lang w:val="en-US"/>
        </w:rPr>
        <w:t>міжнародній</w:t>
      </w:r>
      <w:r w:rsidRPr="007F4583">
        <w:rPr>
          <w:lang w:val="en-US"/>
        </w:rPr>
        <w:t></w:t>
      </w:r>
      <w:r w:rsidRPr="007F4583">
        <w:rPr>
          <w:rFonts w:hint="eastAsia"/>
          <w:lang w:val="en-US"/>
        </w:rPr>
        <w:t>арені</w:t>
      </w:r>
      <w:r w:rsidRPr="007F4583">
        <w:rPr>
          <w:lang w:val="en-US"/>
        </w:rPr>
        <w:t></w:t>
      </w:r>
      <w:r w:rsidRPr="007F4583">
        <w:rPr>
          <w:lang w:val="en-US"/>
        </w:rPr>
        <w:t></w:t>
      </w:r>
      <w:r w:rsidRPr="007F4583">
        <w:rPr>
          <w:rFonts w:hint="eastAsia"/>
          <w:lang w:val="en-US"/>
        </w:rPr>
        <w:t>що</w:t>
      </w:r>
      <w:r w:rsidRPr="007F4583">
        <w:rPr>
          <w:lang w:val="en-US"/>
        </w:rPr>
        <w:t></w:t>
      </w:r>
      <w:r w:rsidRPr="007F4583">
        <w:rPr>
          <w:rFonts w:hint="eastAsia"/>
          <w:lang w:val="en-US"/>
        </w:rPr>
        <w:t>при</w:t>
      </w:r>
      <w:r w:rsidRPr="007F4583">
        <w:rPr>
          <w:lang w:val="en-US"/>
        </w:rPr>
        <w:t></w:t>
      </w:r>
      <w:r w:rsidRPr="007F4583">
        <w:rPr>
          <w:rFonts w:hint="eastAsia"/>
          <w:lang w:val="en-US"/>
        </w:rPr>
        <w:t>цьому</w:t>
      </w:r>
      <w:r w:rsidRPr="007F4583">
        <w:rPr>
          <w:lang w:val="en-US"/>
        </w:rPr>
        <w:t></w:t>
      </w:r>
      <w:r w:rsidRPr="007F4583">
        <w:rPr>
          <w:rFonts w:hint="eastAsia"/>
          <w:lang w:val="en-US"/>
        </w:rPr>
        <w:t>не</w:t>
      </w:r>
      <w:r w:rsidRPr="007F4583">
        <w:rPr>
          <w:lang w:val="en-US"/>
        </w:rPr>
        <w:t></w:t>
      </w:r>
      <w:r w:rsidRPr="007F4583">
        <w:rPr>
          <w:rFonts w:hint="eastAsia"/>
          <w:lang w:val="en-US"/>
        </w:rPr>
        <w:t>давав</w:t>
      </w:r>
      <w:r w:rsidRPr="007F4583">
        <w:rPr>
          <w:lang w:val="en-US"/>
        </w:rPr>
        <w:t></w:t>
      </w:r>
      <w:r w:rsidRPr="007F4583">
        <w:rPr>
          <w:rFonts w:hint="eastAsia"/>
          <w:lang w:val="en-US"/>
        </w:rPr>
        <w:t>країні</w:t>
      </w:r>
      <w:r w:rsidRPr="007F4583">
        <w:rPr>
          <w:lang w:val="en-US"/>
        </w:rPr>
        <w:t></w:t>
      </w:r>
      <w:r w:rsidRPr="007F4583">
        <w:rPr>
          <w:rFonts w:hint="eastAsia"/>
          <w:lang w:val="en-US"/>
        </w:rPr>
        <w:t>права</w:t>
      </w:r>
      <w:r w:rsidRPr="007F4583">
        <w:rPr>
          <w:lang w:val="en-US"/>
        </w:rPr>
        <w:t></w:t>
      </w:r>
      <w:r w:rsidRPr="007F4583">
        <w:rPr>
          <w:rFonts w:hint="eastAsia"/>
          <w:lang w:val="en-US"/>
        </w:rPr>
        <w:t>на</w:t>
      </w:r>
      <w:r w:rsidRPr="007F4583">
        <w:rPr>
          <w:lang w:val="en-US"/>
        </w:rPr>
        <w:t></w:t>
      </w:r>
      <w:r w:rsidRPr="007F4583">
        <w:rPr>
          <w:rFonts w:hint="eastAsia"/>
          <w:lang w:val="en-US"/>
        </w:rPr>
        <w:t>регіональну</w:t>
      </w:r>
    </w:p>
    <w:p w:rsidR="007F4583" w:rsidRPr="007F4583" w:rsidRDefault="007F4583" w:rsidP="007F4583">
      <w:pPr>
        <w:rPr>
          <w:lang w:val="en-US"/>
        </w:rPr>
      </w:pPr>
      <w:r w:rsidRPr="007F4583">
        <w:rPr>
          <w:rFonts w:hint="eastAsia"/>
          <w:lang w:val="en-US"/>
        </w:rPr>
        <w:t>гегемонію</w:t>
      </w:r>
      <w:r w:rsidRPr="007F4583">
        <w:rPr>
          <w:lang w:val="en-US"/>
        </w:rPr>
        <w:t></w:t>
      </w:r>
      <w:r w:rsidRPr="007F4583">
        <w:rPr>
          <w:rFonts w:hint="eastAsia"/>
          <w:lang w:val="en-US"/>
        </w:rPr>
        <w:t>або</w:t>
      </w:r>
      <w:r w:rsidRPr="007F4583">
        <w:rPr>
          <w:lang w:val="en-US"/>
        </w:rPr>
        <w:t></w:t>
      </w:r>
      <w:r w:rsidRPr="007F4583">
        <w:rPr>
          <w:rFonts w:hint="eastAsia"/>
          <w:lang w:val="en-US"/>
        </w:rPr>
        <w:t>захоплення</w:t>
      </w:r>
      <w:r w:rsidRPr="007F4583">
        <w:rPr>
          <w:lang w:val="en-US"/>
        </w:rPr>
        <w:t></w:t>
      </w:r>
      <w:r w:rsidRPr="007F4583">
        <w:rPr>
          <w:rFonts w:hint="eastAsia"/>
          <w:lang w:val="en-US"/>
        </w:rPr>
        <w:t>територій</w:t>
      </w:r>
      <w:r w:rsidRPr="007F4583">
        <w:rPr>
          <w:lang w:val="en-US"/>
        </w:rPr>
        <w:t></w:t>
      </w:r>
      <w:r w:rsidRPr="007F4583">
        <w:rPr>
          <w:rFonts w:hint="eastAsia"/>
          <w:lang w:val="en-US"/>
        </w:rPr>
        <w:t>чи</w:t>
      </w:r>
      <w:r w:rsidRPr="007F4583">
        <w:rPr>
          <w:lang w:val="en-US"/>
        </w:rPr>
        <w:t></w:t>
      </w:r>
      <w:r w:rsidRPr="007F4583">
        <w:rPr>
          <w:rFonts w:hint="eastAsia"/>
          <w:lang w:val="en-US"/>
        </w:rPr>
        <w:t>держав</w:t>
      </w:r>
      <w:r w:rsidRPr="007F4583">
        <w:rPr>
          <w:lang w:val="en-US"/>
        </w:rPr>
        <w:t></w:t>
      </w:r>
      <w:r w:rsidRPr="007F4583">
        <w:rPr>
          <w:rFonts w:hint="eastAsia"/>
          <w:lang w:val="en-US"/>
        </w:rPr>
        <w:t>Американського</w:t>
      </w:r>
      <w:r w:rsidRPr="007F4583">
        <w:rPr>
          <w:lang w:val="en-US"/>
        </w:rPr>
        <w:t></w:t>
      </w:r>
      <w:r w:rsidRPr="007F4583">
        <w:rPr>
          <w:rFonts w:hint="eastAsia"/>
          <w:lang w:val="en-US"/>
        </w:rPr>
        <w:t>континенту</w:t>
      </w:r>
      <w:r w:rsidRPr="007F4583">
        <w:rPr>
          <w:lang w:val="en-US"/>
        </w:rPr>
        <w:t></w:t>
      </w:r>
    </w:p>
    <w:p w:rsidR="007F4583" w:rsidRPr="007F4583" w:rsidRDefault="007F4583" w:rsidP="007F4583">
      <w:pPr>
        <w:rPr>
          <w:lang w:val="en-US"/>
        </w:rPr>
      </w:pPr>
      <w:r w:rsidRPr="007F4583">
        <w:rPr>
          <w:rFonts w:hint="eastAsia"/>
          <w:lang w:val="en-US"/>
        </w:rPr>
        <w:t>Варто</w:t>
      </w:r>
      <w:r w:rsidRPr="007F4583">
        <w:rPr>
          <w:lang w:val="en-US"/>
        </w:rPr>
        <w:t></w:t>
      </w:r>
      <w:r w:rsidRPr="007F4583">
        <w:rPr>
          <w:rFonts w:hint="eastAsia"/>
          <w:lang w:val="en-US"/>
        </w:rPr>
        <w:t>зазначити</w:t>
      </w:r>
      <w:r w:rsidRPr="007F4583">
        <w:rPr>
          <w:lang w:val="en-US"/>
        </w:rPr>
        <w:t></w:t>
      </w:r>
      <w:r w:rsidRPr="007F4583">
        <w:rPr>
          <w:lang w:val="en-US"/>
        </w:rPr>
        <w:t></w:t>
      </w:r>
      <w:r w:rsidRPr="007F4583">
        <w:rPr>
          <w:rFonts w:hint="eastAsia"/>
          <w:lang w:val="en-US"/>
        </w:rPr>
        <w:t>що</w:t>
      </w:r>
      <w:r w:rsidRPr="007F4583">
        <w:rPr>
          <w:lang w:val="en-US"/>
        </w:rPr>
        <w:t></w:t>
      </w:r>
      <w:r w:rsidRPr="007F4583">
        <w:rPr>
          <w:rFonts w:hint="eastAsia"/>
          <w:lang w:val="en-US"/>
        </w:rPr>
        <w:t>в</w:t>
      </w:r>
      <w:r w:rsidRPr="007F4583">
        <w:rPr>
          <w:lang w:val="en-US"/>
        </w:rPr>
        <w:t></w:t>
      </w:r>
      <w:r w:rsidRPr="007F4583">
        <w:rPr>
          <w:rFonts w:hint="eastAsia"/>
          <w:lang w:val="en-US"/>
        </w:rPr>
        <w:t>роки</w:t>
      </w:r>
      <w:r w:rsidRPr="007F4583">
        <w:rPr>
          <w:lang w:val="en-US"/>
        </w:rPr>
        <w:t></w:t>
      </w:r>
      <w:r w:rsidRPr="007F4583">
        <w:rPr>
          <w:rFonts w:hint="eastAsia"/>
          <w:lang w:val="en-US"/>
        </w:rPr>
        <w:t>перебування</w:t>
      </w:r>
      <w:r w:rsidRPr="007F4583">
        <w:rPr>
          <w:lang w:val="en-US"/>
        </w:rPr>
        <w:t></w:t>
      </w:r>
      <w:r w:rsidRPr="007F4583">
        <w:rPr>
          <w:rFonts w:hint="eastAsia"/>
          <w:lang w:val="en-US"/>
        </w:rPr>
        <w:t>Е</w:t>
      </w:r>
      <w:r w:rsidRPr="007F4583">
        <w:rPr>
          <w:lang w:val="en-US"/>
        </w:rPr>
        <w:t></w:t>
      </w:r>
      <w:r w:rsidRPr="007F4583">
        <w:rPr>
          <w:lang w:val="en-US"/>
        </w:rPr>
        <w:t></w:t>
      </w:r>
      <w:r w:rsidRPr="007F4583">
        <w:rPr>
          <w:rFonts w:hint="eastAsia"/>
          <w:lang w:val="en-US"/>
        </w:rPr>
        <w:t>Рута</w:t>
      </w:r>
      <w:r w:rsidRPr="007F4583">
        <w:rPr>
          <w:lang w:val="en-US"/>
        </w:rPr>
        <w:t></w:t>
      </w:r>
      <w:r w:rsidRPr="007F4583">
        <w:rPr>
          <w:rFonts w:hint="eastAsia"/>
          <w:lang w:val="en-US"/>
        </w:rPr>
        <w:t>на</w:t>
      </w:r>
      <w:r w:rsidRPr="007F4583">
        <w:rPr>
          <w:lang w:val="en-US"/>
        </w:rPr>
        <w:t></w:t>
      </w:r>
      <w:r w:rsidRPr="007F4583">
        <w:rPr>
          <w:rFonts w:hint="eastAsia"/>
          <w:lang w:val="en-US"/>
        </w:rPr>
        <w:t>посаді</w:t>
      </w:r>
      <w:r w:rsidRPr="007F4583">
        <w:rPr>
          <w:lang w:val="en-US"/>
        </w:rPr>
        <w:t></w:t>
      </w:r>
      <w:r w:rsidRPr="007F4583">
        <w:rPr>
          <w:rFonts w:hint="eastAsia"/>
          <w:lang w:val="en-US"/>
        </w:rPr>
        <w:t>голови</w:t>
      </w:r>
    </w:p>
    <w:p w:rsidR="007F4583" w:rsidRPr="007F4583" w:rsidRDefault="007F4583" w:rsidP="007F4583">
      <w:pPr>
        <w:rPr>
          <w:lang w:val="en-US"/>
        </w:rPr>
      </w:pPr>
      <w:r w:rsidRPr="007F4583">
        <w:rPr>
          <w:rFonts w:hint="eastAsia"/>
          <w:lang w:val="en-US"/>
        </w:rPr>
        <w:t>Держдепартаменту</w:t>
      </w:r>
      <w:r w:rsidRPr="007F4583">
        <w:rPr>
          <w:lang w:val="en-US"/>
        </w:rPr>
        <w:t></w:t>
      </w:r>
      <w:r w:rsidRPr="007F4583">
        <w:rPr>
          <w:rFonts w:hint="eastAsia"/>
          <w:lang w:val="en-US"/>
        </w:rPr>
        <w:t>вся</w:t>
      </w:r>
      <w:r w:rsidRPr="007F4583">
        <w:rPr>
          <w:lang w:val="en-US"/>
        </w:rPr>
        <w:t></w:t>
      </w:r>
      <w:r w:rsidRPr="007F4583">
        <w:rPr>
          <w:rFonts w:hint="eastAsia"/>
          <w:lang w:val="en-US"/>
        </w:rPr>
        <w:t>політика</w:t>
      </w:r>
      <w:r w:rsidRPr="007F4583">
        <w:rPr>
          <w:lang w:val="en-US"/>
        </w:rPr>
        <w:t></w:t>
      </w:r>
      <w:r w:rsidRPr="007F4583">
        <w:rPr>
          <w:rFonts w:hint="eastAsia"/>
          <w:lang w:val="en-US"/>
        </w:rPr>
        <w:t>США</w:t>
      </w:r>
      <w:r w:rsidRPr="007F4583">
        <w:rPr>
          <w:lang w:val="en-US"/>
        </w:rPr>
        <w:t></w:t>
      </w:r>
      <w:r w:rsidRPr="007F4583">
        <w:rPr>
          <w:rFonts w:hint="eastAsia"/>
          <w:lang w:val="en-US"/>
        </w:rPr>
        <w:t>в</w:t>
      </w:r>
      <w:r w:rsidRPr="007F4583">
        <w:rPr>
          <w:lang w:val="en-US"/>
        </w:rPr>
        <w:t></w:t>
      </w:r>
      <w:r w:rsidRPr="007F4583">
        <w:rPr>
          <w:rFonts w:hint="eastAsia"/>
          <w:lang w:val="en-US"/>
        </w:rPr>
        <w:t>Західній</w:t>
      </w:r>
      <w:r w:rsidRPr="007F4583">
        <w:rPr>
          <w:lang w:val="en-US"/>
        </w:rPr>
        <w:t></w:t>
      </w:r>
      <w:r w:rsidRPr="007F4583">
        <w:rPr>
          <w:rFonts w:hint="eastAsia"/>
          <w:lang w:val="en-US"/>
        </w:rPr>
        <w:t>півкулі</w:t>
      </w:r>
      <w:r w:rsidRPr="007F4583">
        <w:rPr>
          <w:lang w:val="en-US"/>
        </w:rPr>
        <w:t></w:t>
      </w:r>
      <w:r w:rsidRPr="007F4583">
        <w:rPr>
          <w:rFonts w:hint="eastAsia"/>
          <w:lang w:val="en-US"/>
        </w:rPr>
        <w:t>визначалася</w:t>
      </w:r>
    </w:p>
    <w:p w:rsidR="007F4583" w:rsidRPr="007F4583" w:rsidRDefault="007F4583" w:rsidP="007F4583">
      <w:pPr>
        <w:rPr>
          <w:lang w:val="en-US"/>
        </w:rPr>
      </w:pPr>
      <w:r w:rsidRPr="007F4583">
        <w:rPr>
          <w:rFonts w:hint="eastAsia"/>
          <w:lang w:val="en-US"/>
        </w:rPr>
        <w:t>одноосібним</w:t>
      </w:r>
      <w:r w:rsidRPr="007F4583">
        <w:rPr>
          <w:lang w:val="en-US"/>
        </w:rPr>
        <w:t></w:t>
      </w:r>
      <w:r w:rsidRPr="007F4583">
        <w:rPr>
          <w:rFonts w:hint="eastAsia"/>
          <w:lang w:val="en-US"/>
        </w:rPr>
        <w:t>спорудженням</w:t>
      </w:r>
      <w:r w:rsidRPr="007F4583">
        <w:rPr>
          <w:lang w:val="en-US"/>
        </w:rPr>
        <w:t></w:t>
      </w:r>
      <w:r w:rsidRPr="007F4583">
        <w:rPr>
          <w:rFonts w:hint="eastAsia"/>
          <w:lang w:val="en-US"/>
        </w:rPr>
        <w:t>та</w:t>
      </w:r>
      <w:r w:rsidRPr="007F4583">
        <w:rPr>
          <w:lang w:val="en-US"/>
        </w:rPr>
        <w:t></w:t>
      </w:r>
      <w:r w:rsidRPr="007F4583">
        <w:rPr>
          <w:rFonts w:hint="eastAsia"/>
          <w:lang w:val="en-US"/>
        </w:rPr>
        <w:t>контролем</w:t>
      </w:r>
      <w:r w:rsidRPr="007F4583">
        <w:rPr>
          <w:lang w:val="en-US"/>
        </w:rPr>
        <w:t></w:t>
      </w:r>
      <w:r w:rsidRPr="007F4583">
        <w:rPr>
          <w:rFonts w:hint="eastAsia"/>
          <w:lang w:val="en-US"/>
        </w:rPr>
        <w:t>Сполучених</w:t>
      </w:r>
      <w:r w:rsidRPr="007F4583">
        <w:rPr>
          <w:lang w:val="en-US"/>
        </w:rPr>
        <w:t></w:t>
      </w:r>
      <w:r w:rsidRPr="007F4583">
        <w:rPr>
          <w:rFonts w:hint="eastAsia"/>
          <w:lang w:val="en-US"/>
        </w:rPr>
        <w:t>Штатів</w:t>
      </w:r>
      <w:r w:rsidRPr="007F4583">
        <w:rPr>
          <w:lang w:val="en-US"/>
        </w:rPr>
        <w:t></w:t>
      </w:r>
      <w:r w:rsidRPr="007F4583">
        <w:rPr>
          <w:rFonts w:hint="eastAsia"/>
          <w:lang w:val="en-US"/>
        </w:rPr>
        <w:t>за</w:t>
      </w:r>
      <w:r w:rsidRPr="007F4583">
        <w:rPr>
          <w:lang w:val="en-US"/>
        </w:rPr>
        <w:t></w:t>
      </w:r>
      <w:r w:rsidRPr="007F4583">
        <w:rPr>
          <w:rFonts w:hint="eastAsia"/>
          <w:lang w:val="en-US"/>
        </w:rPr>
        <w:t>Панамським</w:t>
      </w:r>
    </w:p>
    <w:p w:rsidR="007F4583" w:rsidRPr="007F4583" w:rsidRDefault="007F4583" w:rsidP="007F4583">
      <w:pPr>
        <w:rPr>
          <w:lang w:val="en-US"/>
        </w:rPr>
      </w:pPr>
      <w:r w:rsidRPr="007F4583">
        <w:rPr>
          <w:rFonts w:hint="eastAsia"/>
          <w:lang w:val="en-US"/>
        </w:rPr>
        <w:t>каналом</w:t>
      </w:r>
      <w:r w:rsidRPr="007F4583">
        <w:rPr>
          <w:lang w:val="en-US"/>
        </w:rPr>
        <w:t></w:t>
      </w:r>
      <w:r w:rsidRPr="007F4583">
        <w:rPr>
          <w:rFonts w:hint="eastAsia"/>
          <w:lang w:val="en-US"/>
        </w:rPr>
        <w:t>–</w:t>
      </w:r>
      <w:r w:rsidRPr="007F4583">
        <w:rPr>
          <w:lang w:val="en-US"/>
        </w:rPr>
        <w:t></w:t>
      </w:r>
      <w:r w:rsidRPr="007F4583">
        <w:rPr>
          <w:rFonts w:hint="eastAsia"/>
          <w:lang w:val="en-US"/>
        </w:rPr>
        <w:t>у</w:t>
      </w:r>
      <w:r w:rsidRPr="007F4583">
        <w:rPr>
          <w:lang w:val="en-US"/>
        </w:rPr>
        <w:t></w:t>
      </w:r>
      <w:r w:rsidRPr="007F4583">
        <w:rPr>
          <w:rFonts w:hint="eastAsia"/>
          <w:lang w:val="en-US"/>
        </w:rPr>
        <w:t>руслі</w:t>
      </w:r>
      <w:r w:rsidRPr="007F4583">
        <w:rPr>
          <w:lang w:val="en-US"/>
        </w:rPr>
        <w:t></w:t>
      </w:r>
      <w:r w:rsidRPr="007F4583">
        <w:rPr>
          <w:rFonts w:hint="eastAsia"/>
          <w:lang w:val="en-US"/>
        </w:rPr>
        <w:t>слідування</w:t>
      </w:r>
      <w:r w:rsidRPr="007F4583">
        <w:rPr>
          <w:lang w:val="en-US"/>
        </w:rPr>
        <w:t></w:t>
      </w:r>
      <w:r w:rsidRPr="007F4583">
        <w:rPr>
          <w:rFonts w:hint="eastAsia"/>
          <w:lang w:val="en-US"/>
        </w:rPr>
        <w:t>доктрині</w:t>
      </w:r>
      <w:r w:rsidRPr="007F4583">
        <w:rPr>
          <w:lang w:val="en-US"/>
        </w:rPr>
        <w:t></w:t>
      </w:r>
      <w:r w:rsidRPr="007F4583">
        <w:rPr>
          <w:rFonts w:hint="eastAsia"/>
          <w:lang w:val="en-US"/>
        </w:rPr>
        <w:t>Монро</w:t>
      </w:r>
      <w:r w:rsidRPr="007F4583">
        <w:rPr>
          <w:lang w:val="en-US"/>
        </w:rPr>
        <w:t></w:t>
      </w:r>
    </w:p>
    <w:p w:rsidR="007F4583" w:rsidRPr="007F4583" w:rsidRDefault="007F4583" w:rsidP="007F4583">
      <w:pPr>
        <w:rPr>
          <w:lang w:val="en-US"/>
        </w:rPr>
      </w:pPr>
      <w:r w:rsidRPr="007F4583">
        <w:rPr>
          <w:rFonts w:hint="eastAsia"/>
          <w:lang w:val="en-US"/>
        </w:rPr>
        <w:t>Наступник</w:t>
      </w:r>
      <w:r w:rsidRPr="007F4583">
        <w:rPr>
          <w:lang w:val="en-US"/>
        </w:rPr>
        <w:t></w:t>
      </w:r>
      <w:r w:rsidRPr="007F4583">
        <w:rPr>
          <w:rFonts w:hint="eastAsia"/>
          <w:lang w:val="en-US"/>
        </w:rPr>
        <w:t>Т</w:t>
      </w:r>
      <w:r w:rsidRPr="007F4583">
        <w:rPr>
          <w:lang w:val="en-US"/>
        </w:rPr>
        <w:t></w:t>
      </w:r>
      <w:r w:rsidRPr="007F4583">
        <w:rPr>
          <w:lang w:val="en-US"/>
        </w:rPr>
        <w:t></w:t>
      </w:r>
      <w:r w:rsidRPr="007F4583">
        <w:rPr>
          <w:rFonts w:hint="eastAsia"/>
          <w:lang w:val="en-US"/>
        </w:rPr>
        <w:t>Рузвельта</w:t>
      </w:r>
      <w:r w:rsidRPr="007F4583">
        <w:rPr>
          <w:lang w:val="en-US"/>
        </w:rPr>
        <w:t></w:t>
      </w:r>
      <w:r w:rsidRPr="007F4583">
        <w:rPr>
          <w:rFonts w:hint="eastAsia"/>
          <w:lang w:val="en-US"/>
        </w:rPr>
        <w:t>на</w:t>
      </w:r>
      <w:r w:rsidRPr="007F4583">
        <w:rPr>
          <w:lang w:val="en-US"/>
        </w:rPr>
        <w:t></w:t>
      </w:r>
      <w:r w:rsidRPr="007F4583">
        <w:rPr>
          <w:rFonts w:hint="eastAsia"/>
          <w:lang w:val="en-US"/>
        </w:rPr>
        <w:t>президентській</w:t>
      </w:r>
      <w:r w:rsidRPr="007F4583">
        <w:rPr>
          <w:lang w:val="en-US"/>
        </w:rPr>
        <w:t></w:t>
      </w:r>
      <w:r w:rsidRPr="007F4583">
        <w:rPr>
          <w:rFonts w:hint="eastAsia"/>
          <w:lang w:val="en-US"/>
        </w:rPr>
        <w:t>посаді</w:t>
      </w:r>
      <w:r w:rsidRPr="007F4583">
        <w:rPr>
          <w:lang w:val="en-US"/>
        </w:rPr>
        <w:t></w:t>
      </w:r>
      <w:r w:rsidRPr="007F4583">
        <w:rPr>
          <w:rFonts w:hint="eastAsia"/>
          <w:lang w:val="en-US"/>
        </w:rPr>
        <w:t>В</w:t>
      </w:r>
      <w:r w:rsidRPr="007F4583">
        <w:rPr>
          <w:lang w:val="en-US"/>
        </w:rPr>
        <w:t></w:t>
      </w:r>
      <w:r w:rsidRPr="007F4583">
        <w:rPr>
          <w:lang w:val="en-US"/>
        </w:rPr>
        <w:t></w:t>
      </w:r>
      <w:r w:rsidRPr="007F4583">
        <w:rPr>
          <w:rFonts w:hint="eastAsia"/>
          <w:lang w:val="en-US"/>
        </w:rPr>
        <w:t>Г</w:t>
      </w:r>
      <w:r w:rsidRPr="007F4583">
        <w:rPr>
          <w:lang w:val="en-US"/>
        </w:rPr>
        <w:t></w:t>
      </w:r>
      <w:r w:rsidRPr="007F4583">
        <w:rPr>
          <w:lang w:val="en-US"/>
        </w:rPr>
        <w:t></w:t>
      </w:r>
      <w:r w:rsidRPr="007F4583">
        <w:rPr>
          <w:rFonts w:hint="eastAsia"/>
          <w:lang w:val="en-US"/>
        </w:rPr>
        <w:t>Тафт</w:t>
      </w:r>
      <w:r w:rsidRPr="007F4583">
        <w:rPr>
          <w:lang w:val="en-US"/>
        </w:rPr>
        <w:t></w:t>
      </w:r>
      <w:r w:rsidRPr="007F4583">
        <w:rPr>
          <w:rFonts w:hint="eastAsia"/>
          <w:lang w:val="en-US"/>
        </w:rPr>
        <w:t>вирішив</w:t>
      </w:r>
    </w:p>
    <w:p w:rsidR="007F4583" w:rsidRPr="007F4583" w:rsidRDefault="007F4583" w:rsidP="007F4583">
      <w:pPr>
        <w:rPr>
          <w:lang w:val="en-US"/>
        </w:rPr>
      </w:pPr>
      <w:r w:rsidRPr="007F4583">
        <w:rPr>
          <w:rFonts w:hint="eastAsia"/>
          <w:lang w:val="en-US"/>
        </w:rPr>
        <w:t>зробити</w:t>
      </w:r>
      <w:r w:rsidRPr="007F4583">
        <w:rPr>
          <w:lang w:val="en-US"/>
        </w:rPr>
        <w:t></w:t>
      </w:r>
      <w:r w:rsidRPr="007F4583">
        <w:rPr>
          <w:rFonts w:hint="eastAsia"/>
          <w:lang w:val="en-US"/>
        </w:rPr>
        <w:t>ставку</w:t>
      </w:r>
      <w:r w:rsidRPr="007F4583">
        <w:rPr>
          <w:lang w:val="en-US"/>
        </w:rPr>
        <w:t></w:t>
      </w:r>
      <w:r w:rsidRPr="007F4583">
        <w:rPr>
          <w:rFonts w:hint="eastAsia"/>
          <w:lang w:val="en-US"/>
        </w:rPr>
        <w:t>на</w:t>
      </w:r>
      <w:r w:rsidRPr="007F4583">
        <w:rPr>
          <w:lang w:val="en-US"/>
        </w:rPr>
        <w:t></w:t>
      </w:r>
      <w:r w:rsidRPr="007F4583">
        <w:rPr>
          <w:rFonts w:hint="eastAsia"/>
          <w:lang w:val="en-US"/>
        </w:rPr>
        <w:t>використання</w:t>
      </w:r>
      <w:r w:rsidRPr="007F4583">
        <w:rPr>
          <w:lang w:val="en-US"/>
        </w:rPr>
        <w:t></w:t>
      </w:r>
      <w:r w:rsidRPr="007F4583">
        <w:rPr>
          <w:lang w:val="en-US"/>
        </w:rPr>
        <w:t></w:t>
      </w:r>
      <w:r w:rsidRPr="007F4583">
        <w:rPr>
          <w:rFonts w:hint="eastAsia"/>
          <w:lang w:val="en-US"/>
        </w:rPr>
        <w:t>долара</w:t>
      </w:r>
      <w:r w:rsidRPr="007F4583">
        <w:rPr>
          <w:lang w:val="en-US"/>
        </w:rPr>
        <w:t></w:t>
      </w:r>
      <w:r w:rsidRPr="007F4583">
        <w:rPr>
          <w:rFonts w:hint="eastAsia"/>
          <w:lang w:val="en-US"/>
        </w:rPr>
        <w:t>замість</w:t>
      </w:r>
      <w:r w:rsidRPr="007F4583">
        <w:rPr>
          <w:lang w:val="en-US"/>
        </w:rPr>
        <w:t></w:t>
      </w:r>
      <w:r w:rsidRPr="007F4583">
        <w:rPr>
          <w:rFonts w:hint="eastAsia"/>
          <w:lang w:val="en-US"/>
        </w:rPr>
        <w:t>куль</w:t>
      </w:r>
      <w:r w:rsidRPr="007F4583">
        <w:rPr>
          <w:lang w:val="en-US"/>
        </w:rPr>
        <w:t></w:t>
      </w:r>
      <w:r w:rsidRPr="007F4583">
        <w:rPr>
          <w:lang w:val="en-US"/>
        </w:rPr>
        <w:t></w:t>
      </w:r>
      <w:r w:rsidRPr="007F4583">
        <w:rPr>
          <w:lang w:val="en-US"/>
        </w:rPr>
        <w:t></w:t>
      </w:r>
      <w:r w:rsidRPr="007F4583">
        <w:rPr>
          <w:rFonts w:hint="eastAsia"/>
          <w:lang w:val="en-US"/>
        </w:rPr>
        <w:t>Новий</w:t>
      </w:r>
      <w:r w:rsidRPr="007F4583">
        <w:rPr>
          <w:lang w:val="en-US"/>
        </w:rPr>
        <w:t></w:t>
      </w:r>
      <w:r w:rsidRPr="007F4583">
        <w:rPr>
          <w:rFonts w:hint="eastAsia"/>
          <w:lang w:val="en-US"/>
        </w:rPr>
        <w:t>етап</w:t>
      </w:r>
    </w:p>
    <w:p w:rsidR="007F4583" w:rsidRPr="007F4583" w:rsidRDefault="007F4583" w:rsidP="007F4583">
      <w:pPr>
        <w:rPr>
          <w:lang w:val="en-US"/>
        </w:rPr>
      </w:pPr>
      <w:r w:rsidRPr="007F4583">
        <w:rPr>
          <w:rFonts w:hint="eastAsia"/>
          <w:lang w:val="en-US"/>
        </w:rPr>
        <w:t>американської</w:t>
      </w:r>
      <w:r w:rsidRPr="007F4583">
        <w:rPr>
          <w:lang w:val="en-US"/>
        </w:rPr>
        <w:t></w:t>
      </w:r>
      <w:r w:rsidRPr="007F4583">
        <w:rPr>
          <w:rFonts w:hint="eastAsia"/>
          <w:lang w:val="en-US"/>
        </w:rPr>
        <w:t>зовнішньої</w:t>
      </w:r>
      <w:r w:rsidRPr="007F4583">
        <w:rPr>
          <w:lang w:val="en-US"/>
        </w:rPr>
        <w:t></w:t>
      </w:r>
      <w:r w:rsidRPr="007F4583">
        <w:rPr>
          <w:rFonts w:hint="eastAsia"/>
          <w:lang w:val="en-US"/>
        </w:rPr>
        <w:t>політики</w:t>
      </w:r>
      <w:r w:rsidRPr="007F4583">
        <w:rPr>
          <w:lang w:val="en-US"/>
        </w:rPr>
        <w:t></w:t>
      </w:r>
      <w:r w:rsidRPr="007F4583">
        <w:rPr>
          <w:rFonts w:hint="eastAsia"/>
          <w:lang w:val="en-US"/>
        </w:rPr>
        <w:t>отримав</w:t>
      </w:r>
      <w:r w:rsidRPr="007F4583">
        <w:rPr>
          <w:lang w:val="en-US"/>
        </w:rPr>
        <w:t></w:t>
      </w:r>
      <w:r w:rsidRPr="007F4583">
        <w:rPr>
          <w:rFonts w:hint="eastAsia"/>
          <w:lang w:val="en-US"/>
        </w:rPr>
        <w:t>назву</w:t>
      </w:r>
      <w:r w:rsidRPr="007F4583">
        <w:rPr>
          <w:lang w:val="en-US"/>
        </w:rPr>
        <w:t></w:t>
      </w:r>
      <w:r w:rsidRPr="007F4583">
        <w:rPr>
          <w:lang w:val="en-US"/>
        </w:rPr>
        <w:t></w:t>
      </w:r>
      <w:r w:rsidRPr="007F4583">
        <w:rPr>
          <w:rFonts w:hint="eastAsia"/>
          <w:lang w:val="en-US"/>
        </w:rPr>
        <w:t>дипломатії</w:t>
      </w:r>
      <w:r w:rsidRPr="007F4583">
        <w:rPr>
          <w:lang w:val="en-US"/>
        </w:rPr>
        <w:t></w:t>
      </w:r>
      <w:r w:rsidRPr="007F4583">
        <w:rPr>
          <w:rFonts w:hint="eastAsia"/>
          <w:lang w:val="en-US"/>
        </w:rPr>
        <w:t>долара</w:t>
      </w:r>
      <w:r w:rsidRPr="007F4583">
        <w:rPr>
          <w:lang w:val="en-US"/>
        </w:rPr>
        <w:t></w:t>
      </w:r>
      <w:r w:rsidRPr="007F4583">
        <w:rPr>
          <w:lang w:val="en-US"/>
        </w:rPr>
        <w:t></w:t>
      </w:r>
      <w:r w:rsidRPr="007F4583">
        <w:rPr>
          <w:lang w:val="en-US"/>
        </w:rPr>
        <w:t></w:t>
      </w:r>
      <w:r w:rsidRPr="007F4583">
        <w:rPr>
          <w:rFonts w:hint="eastAsia"/>
          <w:lang w:val="en-US"/>
        </w:rPr>
        <w:t>За</w:t>
      </w:r>
      <w:r w:rsidRPr="007F4583">
        <w:rPr>
          <w:lang w:val="en-US"/>
        </w:rPr>
        <w:t></w:t>
      </w:r>
      <w:r w:rsidRPr="007F4583">
        <w:rPr>
          <w:rFonts w:hint="eastAsia"/>
          <w:lang w:val="en-US"/>
        </w:rPr>
        <w:t>В</w:t>
      </w:r>
      <w:r w:rsidRPr="007F4583">
        <w:rPr>
          <w:lang w:val="en-US"/>
        </w:rPr>
        <w:t></w:t>
      </w:r>
    </w:p>
    <w:p w:rsidR="007F4583" w:rsidRPr="007F4583" w:rsidRDefault="007F4583" w:rsidP="007F4583">
      <w:pPr>
        <w:rPr>
          <w:lang w:val="en-US"/>
        </w:rPr>
      </w:pPr>
      <w:r w:rsidRPr="007F4583">
        <w:rPr>
          <w:rFonts w:hint="eastAsia"/>
          <w:lang w:val="en-US"/>
        </w:rPr>
        <w:t>Г</w:t>
      </w:r>
      <w:r w:rsidRPr="007F4583">
        <w:rPr>
          <w:lang w:val="en-US"/>
        </w:rPr>
        <w:t></w:t>
      </w:r>
      <w:r w:rsidRPr="007F4583">
        <w:rPr>
          <w:lang w:val="en-US"/>
        </w:rPr>
        <w:t></w:t>
      </w:r>
      <w:r w:rsidRPr="007F4583">
        <w:rPr>
          <w:rFonts w:hint="eastAsia"/>
          <w:lang w:val="en-US"/>
        </w:rPr>
        <w:t>Тафта</w:t>
      </w:r>
      <w:r w:rsidRPr="007F4583">
        <w:rPr>
          <w:lang w:val="en-US"/>
        </w:rPr>
        <w:t></w:t>
      </w:r>
      <w:r w:rsidRPr="007F4583">
        <w:rPr>
          <w:rFonts w:hint="eastAsia"/>
          <w:lang w:val="en-US"/>
        </w:rPr>
        <w:t>доктрина</w:t>
      </w:r>
      <w:r w:rsidRPr="007F4583">
        <w:rPr>
          <w:lang w:val="en-US"/>
        </w:rPr>
        <w:t></w:t>
      </w:r>
      <w:r w:rsidRPr="007F4583">
        <w:rPr>
          <w:rFonts w:hint="eastAsia"/>
          <w:lang w:val="en-US"/>
        </w:rPr>
        <w:t>Монро</w:t>
      </w:r>
      <w:r w:rsidRPr="007F4583">
        <w:rPr>
          <w:lang w:val="en-US"/>
        </w:rPr>
        <w:t></w:t>
      </w:r>
      <w:r w:rsidRPr="007F4583">
        <w:rPr>
          <w:rFonts w:hint="eastAsia"/>
          <w:lang w:val="en-US"/>
        </w:rPr>
        <w:t>перетворилася</w:t>
      </w:r>
      <w:r w:rsidRPr="007F4583">
        <w:rPr>
          <w:lang w:val="en-US"/>
        </w:rPr>
        <w:t></w:t>
      </w:r>
      <w:r w:rsidRPr="007F4583">
        <w:rPr>
          <w:rFonts w:hint="eastAsia"/>
          <w:lang w:val="en-US"/>
        </w:rPr>
        <w:t>на</w:t>
      </w:r>
      <w:r w:rsidRPr="007F4583">
        <w:rPr>
          <w:lang w:val="en-US"/>
        </w:rPr>
        <w:t></w:t>
      </w:r>
      <w:r w:rsidRPr="007F4583">
        <w:rPr>
          <w:rFonts w:hint="eastAsia"/>
          <w:lang w:val="en-US"/>
        </w:rPr>
        <w:t>потужний</w:t>
      </w:r>
      <w:r w:rsidRPr="007F4583">
        <w:rPr>
          <w:lang w:val="en-US"/>
        </w:rPr>
        <w:t></w:t>
      </w:r>
      <w:r w:rsidRPr="007F4583">
        <w:rPr>
          <w:rFonts w:hint="eastAsia"/>
          <w:lang w:val="en-US"/>
        </w:rPr>
        <w:t>інструмент</w:t>
      </w:r>
      <w:r w:rsidRPr="007F4583">
        <w:rPr>
          <w:lang w:val="en-US"/>
        </w:rPr>
        <w:t></w:t>
      </w:r>
      <w:r w:rsidRPr="007F4583">
        <w:rPr>
          <w:rFonts w:hint="eastAsia"/>
          <w:lang w:val="en-US"/>
        </w:rPr>
        <w:t>усунення</w:t>
      </w:r>
    </w:p>
    <w:p w:rsidR="007F4583" w:rsidRPr="007F4583" w:rsidRDefault="007F4583" w:rsidP="007F4583">
      <w:pPr>
        <w:rPr>
          <w:lang w:val="en-US"/>
        </w:rPr>
      </w:pPr>
      <w:r w:rsidRPr="007F4583">
        <w:rPr>
          <w:rFonts w:hint="eastAsia"/>
          <w:lang w:val="en-US"/>
        </w:rPr>
        <w:t>зарубіжних</w:t>
      </w:r>
      <w:r w:rsidRPr="007F4583">
        <w:rPr>
          <w:lang w:val="en-US"/>
        </w:rPr>
        <w:t></w:t>
      </w:r>
      <w:r w:rsidRPr="007F4583">
        <w:rPr>
          <w:rFonts w:hint="eastAsia"/>
          <w:lang w:val="en-US"/>
        </w:rPr>
        <w:t>інвесторів</w:t>
      </w:r>
      <w:r w:rsidRPr="007F4583">
        <w:rPr>
          <w:lang w:val="en-US"/>
        </w:rPr>
        <w:t></w:t>
      </w:r>
      <w:r w:rsidRPr="007F4583">
        <w:rPr>
          <w:rFonts w:hint="eastAsia"/>
          <w:lang w:val="en-US"/>
        </w:rPr>
        <w:t>з</w:t>
      </w:r>
      <w:r w:rsidRPr="007F4583">
        <w:rPr>
          <w:lang w:val="en-US"/>
        </w:rPr>
        <w:t></w:t>
      </w:r>
      <w:r w:rsidRPr="007F4583">
        <w:rPr>
          <w:rFonts w:hint="eastAsia"/>
          <w:lang w:val="en-US"/>
        </w:rPr>
        <w:t>латиноамериканських</w:t>
      </w:r>
      <w:r w:rsidRPr="007F4583">
        <w:rPr>
          <w:lang w:val="en-US"/>
        </w:rPr>
        <w:t></w:t>
      </w:r>
      <w:r w:rsidRPr="007F4583">
        <w:rPr>
          <w:rFonts w:hint="eastAsia"/>
          <w:lang w:val="en-US"/>
        </w:rPr>
        <w:t>ринків</w:t>
      </w:r>
      <w:r w:rsidRPr="007F4583">
        <w:rPr>
          <w:lang w:val="en-US"/>
        </w:rPr>
        <w:t></w:t>
      </w:r>
      <w:r w:rsidRPr="007F4583">
        <w:rPr>
          <w:lang w:val="en-US"/>
        </w:rPr>
        <w:t></w:t>
      </w:r>
      <w:r w:rsidRPr="007F4583">
        <w:rPr>
          <w:rFonts w:hint="eastAsia"/>
          <w:lang w:val="en-US"/>
        </w:rPr>
        <w:t>Однак</w:t>
      </w:r>
      <w:r w:rsidRPr="007F4583">
        <w:rPr>
          <w:lang w:val="en-US"/>
        </w:rPr>
        <w:t></w:t>
      </w:r>
      <w:r w:rsidRPr="007F4583">
        <w:rPr>
          <w:rFonts w:hint="eastAsia"/>
          <w:lang w:val="en-US"/>
        </w:rPr>
        <w:t>це</w:t>
      </w:r>
      <w:r w:rsidRPr="007F4583">
        <w:rPr>
          <w:lang w:val="en-US"/>
        </w:rPr>
        <w:t></w:t>
      </w:r>
      <w:r w:rsidRPr="007F4583">
        <w:rPr>
          <w:rFonts w:hint="eastAsia"/>
          <w:lang w:val="en-US"/>
        </w:rPr>
        <w:t>не</w:t>
      </w:r>
      <w:r w:rsidRPr="007F4583">
        <w:rPr>
          <w:lang w:val="en-US"/>
        </w:rPr>
        <w:t></w:t>
      </w:r>
      <w:r w:rsidRPr="007F4583">
        <w:rPr>
          <w:rFonts w:hint="eastAsia"/>
          <w:lang w:val="en-US"/>
        </w:rPr>
        <w:t>означало</w:t>
      </w:r>
    </w:p>
    <w:p w:rsidR="007F4583" w:rsidRPr="007F4583" w:rsidRDefault="007F4583" w:rsidP="007F4583">
      <w:pPr>
        <w:rPr>
          <w:lang w:val="en-US"/>
        </w:rPr>
      </w:pPr>
      <w:r w:rsidRPr="007F4583">
        <w:rPr>
          <w:rFonts w:hint="eastAsia"/>
          <w:lang w:val="en-US"/>
        </w:rPr>
        <w:t>відмову</w:t>
      </w:r>
      <w:r w:rsidRPr="007F4583">
        <w:rPr>
          <w:lang w:val="en-US"/>
        </w:rPr>
        <w:t></w:t>
      </w:r>
      <w:r w:rsidRPr="007F4583">
        <w:rPr>
          <w:rFonts w:hint="eastAsia"/>
          <w:lang w:val="en-US"/>
        </w:rPr>
        <w:t>від</w:t>
      </w:r>
      <w:r w:rsidRPr="007F4583">
        <w:rPr>
          <w:lang w:val="en-US"/>
        </w:rPr>
        <w:t></w:t>
      </w:r>
      <w:r w:rsidRPr="007F4583">
        <w:rPr>
          <w:rFonts w:hint="eastAsia"/>
          <w:lang w:val="en-US"/>
        </w:rPr>
        <w:t>використання</w:t>
      </w:r>
      <w:r w:rsidRPr="007F4583">
        <w:rPr>
          <w:lang w:val="en-US"/>
        </w:rPr>
        <w:t></w:t>
      </w:r>
      <w:r w:rsidRPr="007F4583">
        <w:rPr>
          <w:rFonts w:hint="eastAsia"/>
          <w:lang w:val="en-US"/>
        </w:rPr>
        <w:t>силових</w:t>
      </w:r>
      <w:r w:rsidRPr="007F4583">
        <w:rPr>
          <w:lang w:val="en-US"/>
        </w:rPr>
        <w:t></w:t>
      </w:r>
      <w:r w:rsidRPr="007F4583">
        <w:rPr>
          <w:rFonts w:hint="eastAsia"/>
          <w:lang w:val="en-US"/>
        </w:rPr>
        <w:t>методів</w:t>
      </w:r>
      <w:r w:rsidRPr="007F4583">
        <w:rPr>
          <w:lang w:val="en-US"/>
        </w:rPr>
        <w:t></w:t>
      </w:r>
      <w:r w:rsidRPr="007F4583">
        <w:rPr>
          <w:lang w:val="en-US"/>
        </w:rPr>
        <w:t></w:t>
      </w:r>
      <w:r w:rsidRPr="007F4583">
        <w:rPr>
          <w:rFonts w:hint="eastAsia"/>
          <w:lang w:val="en-US"/>
        </w:rPr>
        <w:t>там</w:t>
      </w:r>
      <w:r w:rsidRPr="007F4583">
        <w:rPr>
          <w:lang w:val="en-US"/>
        </w:rPr>
        <w:t></w:t>
      </w:r>
      <w:r w:rsidRPr="007F4583">
        <w:rPr>
          <w:rFonts w:hint="eastAsia"/>
          <w:lang w:val="en-US"/>
        </w:rPr>
        <w:t>де</w:t>
      </w:r>
      <w:r w:rsidRPr="007F4583">
        <w:rPr>
          <w:lang w:val="en-US"/>
        </w:rPr>
        <w:t></w:t>
      </w:r>
      <w:r w:rsidRPr="007F4583">
        <w:rPr>
          <w:rFonts w:hint="eastAsia"/>
          <w:lang w:val="en-US"/>
        </w:rPr>
        <w:t>таке</w:t>
      </w:r>
      <w:r w:rsidRPr="007F4583">
        <w:rPr>
          <w:lang w:val="en-US"/>
        </w:rPr>
        <w:t></w:t>
      </w:r>
      <w:r w:rsidRPr="007F4583">
        <w:rPr>
          <w:rFonts w:hint="eastAsia"/>
          <w:lang w:val="en-US"/>
        </w:rPr>
        <w:t>вирішення</w:t>
      </w:r>
      <w:r w:rsidRPr="007F4583">
        <w:rPr>
          <w:lang w:val="en-US"/>
        </w:rPr>
        <w:t></w:t>
      </w:r>
      <w:r w:rsidRPr="007F4583">
        <w:rPr>
          <w:rFonts w:hint="eastAsia"/>
          <w:lang w:val="en-US"/>
        </w:rPr>
        <w:t>проблеми</w:t>
      </w:r>
    </w:p>
    <w:p w:rsidR="007F4583" w:rsidRPr="007F4583" w:rsidRDefault="007F4583" w:rsidP="007F4583">
      <w:pPr>
        <w:rPr>
          <w:lang w:val="en-US"/>
        </w:rPr>
      </w:pPr>
      <w:r w:rsidRPr="007F4583">
        <w:rPr>
          <w:rFonts w:hint="eastAsia"/>
          <w:lang w:val="en-US"/>
        </w:rPr>
        <w:t>виглядало</w:t>
      </w:r>
      <w:r w:rsidRPr="007F4583">
        <w:rPr>
          <w:lang w:val="en-US"/>
        </w:rPr>
        <w:t></w:t>
      </w:r>
      <w:r w:rsidRPr="007F4583">
        <w:rPr>
          <w:rFonts w:hint="eastAsia"/>
          <w:lang w:val="en-US"/>
        </w:rPr>
        <w:t>більш</w:t>
      </w:r>
      <w:r w:rsidRPr="007F4583">
        <w:rPr>
          <w:lang w:val="en-US"/>
        </w:rPr>
        <w:t></w:t>
      </w:r>
      <w:r w:rsidRPr="007F4583">
        <w:rPr>
          <w:rFonts w:hint="eastAsia"/>
          <w:lang w:val="en-US"/>
        </w:rPr>
        <w:t>доцільним</w:t>
      </w:r>
      <w:r w:rsidRPr="007F4583">
        <w:rPr>
          <w:lang w:val="en-US"/>
        </w:rPr>
        <w:t></w:t>
      </w:r>
      <w:r w:rsidRPr="007F4583">
        <w:rPr>
          <w:rFonts w:hint="eastAsia"/>
          <w:lang w:val="en-US"/>
        </w:rPr>
        <w:t>та</w:t>
      </w:r>
      <w:r w:rsidRPr="007F4583">
        <w:rPr>
          <w:lang w:val="en-US"/>
        </w:rPr>
        <w:t></w:t>
      </w:r>
      <w:r w:rsidRPr="007F4583">
        <w:rPr>
          <w:rFonts w:hint="eastAsia"/>
          <w:lang w:val="en-US"/>
        </w:rPr>
        <w:t>ефективним</w:t>
      </w:r>
      <w:r w:rsidRPr="007F4583">
        <w:rPr>
          <w:lang w:val="en-US"/>
        </w:rPr>
        <w:t></w:t>
      </w:r>
      <w:r w:rsidRPr="007F4583">
        <w:rPr>
          <w:lang w:val="en-US"/>
        </w:rPr>
        <w:t></w:t>
      </w:r>
      <w:r w:rsidRPr="007F4583">
        <w:rPr>
          <w:rFonts w:hint="eastAsia"/>
          <w:lang w:val="en-US"/>
        </w:rPr>
        <w:t>зокрема</w:t>
      </w:r>
      <w:r w:rsidRPr="007F4583">
        <w:rPr>
          <w:lang w:val="en-US"/>
        </w:rPr>
        <w:t></w:t>
      </w:r>
      <w:r w:rsidRPr="007F4583">
        <w:rPr>
          <w:rFonts w:hint="eastAsia"/>
          <w:lang w:val="en-US"/>
        </w:rPr>
        <w:t>–</w:t>
      </w:r>
      <w:r w:rsidRPr="007F4583">
        <w:rPr>
          <w:lang w:val="en-US"/>
        </w:rPr>
        <w:t></w:t>
      </w:r>
      <w:r w:rsidRPr="007F4583">
        <w:rPr>
          <w:rFonts w:hint="eastAsia"/>
          <w:lang w:val="en-US"/>
        </w:rPr>
        <w:t>в</w:t>
      </w:r>
      <w:r w:rsidRPr="007F4583">
        <w:rPr>
          <w:lang w:val="en-US"/>
        </w:rPr>
        <w:t></w:t>
      </w:r>
      <w:r w:rsidRPr="007F4583">
        <w:rPr>
          <w:rFonts w:hint="eastAsia"/>
          <w:lang w:val="en-US"/>
        </w:rPr>
        <w:t>країнах</w:t>
      </w:r>
      <w:r w:rsidRPr="007F4583">
        <w:rPr>
          <w:lang w:val="en-US"/>
        </w:rPr>
        <w:t></w:t>
      </w:r>
      <w:r w:rsidRPr="007F4583">
        <w:rPr>
          <w:rFonts w:hint="eastAsia"/>
          <w:lang w:val="en-US"/>
        </w:rPr>
        <w:t>Карибського</w:t>
      </w:r>
    </w:p>
    <w:p w:rsidR="007F4583" w:rsidRPr="007F4583" w:rsidRDefault="007F4583" w:rsidP="007F4583">
      <w:pPr>
        <w:rPr>
          <w:lang w:val="en-US"/>
        </w:rPr>
      </w:pPr>
      <w:r w:rsidRPr="007F4583">
        <w:rPr>
          <w:rFonts w:hint="eastAsia"/>
          <w:lang w:val="en-US"/>
        </w:rPr>
        <w:t>басейну</w:t>
      </w:r>
      <w:r w:rsidRPr="007F4583">
        <w:rPr>
          <w:lang w:val="en-US"/>
        </w:rPr>
        <w:t></w:t>
      </w:r>
    </w:p>
    <w:p w:rsidR="007F4583" w:rsidRPr="007F4583" w:rsidRDefault="007F4583" w:rsidP="007F4583">
      <w:pPr>
        <w:rPr>
          <w:lang w:val="en-US"/>
        </w:rPr>
      </w:pPr>
      <w:r w:rsidRPr="007F4583">
        <w:rPr>
          <w:rFonts w:hint="eastAsia"/>
          <w:lang w:val="en-US"/>
        </w:rPr>
        <w:t>У</w:t>
      </w:r>
      <w:r w:rsidRPr="007F4583">
        <w:rPr>
          <w:lang w:val="en-US"/>
        </w:rPr>
        <w:t></w:t>
      </w:r>
      <w:r w:rsidRPr="007F4583">
        <w:rPr>
          <w:rFonts w:hint="eastAsia"/>
          <w:lang w:val="en-US"/>
        </w:rPr>
        <w:t>зовнішньополітичній</w:t>
      </w:r>
      <w:r w:rsidRPr="007F4583">
        <w:rPr>
          <w:lang w:val="en-US"/>
        </w:rPr>
        <w:t></w:t>
      </w:r>
      <w:r w:rsidRPr="007F4583">
        <w:rPr>
          <w:rFonts w:hint="eastAsia"/>
          <w:lang w:val="en-US"/>
        </w:rPr>
        <w:t>філософії</w:t>
      </w:r>
      <w:r w:rsidRPr="007F4583">
        <w:rPr>
          <w:lang w:val="en-US"/>
        </w:rPr>
        <w:t></w:t>
      </w:r>
      <w:r w:rsidRPr="007F4583">
        <w:rPr>
          <w:rFonts w:hint="eastAsia"/>
          <w:lang w:val="en-US"/>
        </w:rPr>
        <w:t>та</w:t>
      </w:r>
      <w:r w:rsidRPr="007F4583">
        <w:rPr>
          <w:lang w:val="en-US"/>
        </w:rPr>
        <w:t></w:t>
      </w:r>
      <w:r w:rsidRPr="007F4583">
        <w:rPr>
          <w:rFonts w:hint="eastAsia"/>
          <w:lang w:val="en-US"/>
        </w:rPr>
        <w:t>латиноамериканській</w:t>
      </w:r>
      <w:r w:rsidRPr="007F4583">
        <w:rPr>
          <w:lang w:val="en-US"/>
        </w:rPr>
        <w:t></w:t>
      </w:r>
      <w:r w:rsidRPr="007F4583">
        <w:rPr>
          <w:rFonts w:hint="eastAsia"/>
          <w:lang w:val="en-US"/>
        </w:rPr>
        <w:t>дипломатії</w:t>
      </w:r>
    </w:p>
    <w:p w:rsidR="007F4583" w:rsidRPr="007F4583" w:rsidRDefault="007F4583" w:rsidP="007F4583">
      <w:pPr>
        <w:rPr>
          <w:lang w:val="en-US"/>
        </w:rPr>
      </w:pPr>
      <w:r w:rsidRPr="007F4583">
        <w:rPr>
          <w:rFonts w:hint="eastAsia"/>
          <w:lang w:val="en-US"/>
        </w:rPr>
        <w:t>президента</w:t>
      </w:r>
      <w:r w:rsidRPr="007F4583">
        <w:rPr>
          <w:lang w:val="en-US"/>
        </w:rPr>
        <w:t></w:t>
      </w:r>
      <w:r w:rsidRPr="007F4583">
        <w:rPr>
          <w:rFonts w:hint="eastAsia"/>
          <w:lang w:val="en-US"/>
        </w:rPr>
        <w:t>В</w:t>
      </w:r>
      <w:r w:rsidRPr="007F4583">
        <w:rPr>
          <w:lang w:val="en-US"/>
        </w:rPr>
        <w:t></w:t>
      </w:r>
      <w:r w:rsidRPr="007F4583">
        <w:rPr>
          <w:lang w:val="en-US"/>
        </w:rPr>
        <w:t></w:t>
      </w:r>
      <w:r w:rsidRPr="007F4583">
        <w:rPr>
          <w:rFonts w:hint="eastAsia"/>
          <w:lang w:val="en-US"/>
        </w:rPr>
        <w:t>Вільсона</w:t>
      </w:r>
      <w:r w:rsidRPr="007F4583">
        <w:rPr>
          <w:lang w:val="en-US"/>
        </w:rPr>
        <w:t></w:t>
      </w:r>
      <w:r w:rsidRPr="007F4583">
        <w:rPr>
          <w:rFonts w:hint="eastAsia"/>
          <w:lang w:val="en-US"/>
        </w:rPr>
        <w:t>доктрині</w:t>
      </w:r>
      <w:r w:rsidRPr="007F4583">
        <w:rPr>
          <w:lang w:val="en-US"/>
        </w:rPr>
        <w:t></w:t>
      </w:r>
      <w:r w:rsidRPr="007F4583">
        <w:rPr>
          <w:rFonts w:hint="eastAsia"/>
          <w:lang w:val="en-US"/>
        </w:rPr>
        <w:t>Монро</w:t>
      </w:r>
      <w:r w:rsidRPr="007F4583">
        <w:rPr>
          <w:lang w:val="en-US"/>
        </w:rPr>
        <w:t></w:t>
      </w:r>
      <w:r w:rsidRPr="007F4583">
        <w:rPr>
          <w:rFonts w:hint="eastAsia"/>
          <w:lang w:val="en-US"/>
        </w:rPr>
        <w:t>відводилося</w:t>
      </w:r>
      <w:r w:rsidRPr="007F4583">
        <w:rPr>
          <w:lang w:val="en-US"/>
        </w:rPr>
        <w:t></w:t>
      </w:r>
      <w:r w:rsidRPr="007F4583">
        <w:rPr>
          <w:rFonts w:hint="eastAsia"/>
          <w:lang w:val="en-US"/>
        </w:rPr>
        <w:t>значне</w:t>
      </w:r>
      <w:r w:rsidRPr="007F4583">
        <w:rPr>
          <w:lang w:val="en-US"/>
        </w:rPr>
        <w:t></w:t>
      </w:r>
      <w:r w:rsidRPr="007F4583">
        <w:rPr>
          <w:rFonts w:hint="eastAsia"/>
          <w:lang w:val="en-US"/>
        </w:rPr>
        <w:t>місце</w:t>
      </w:r>
      <w:r w:rsidRPr="007F4583">
        <w:rPr>
          <w:lang w:val="en-US"/>
        </w:rPr>
        <w:t></w:t>
      </w:r>
      <w:r w:rsidRPr="007F4583">
        <w:rPr>
          <w:lang w:val="en-US"/>
        </w:rPr>
        <w:t></w:t>
      </w:r>
      <w:r w:rsidRPr="007F4583">
        <w:rPr>
          <w:rFonts w:hint="eastAsia"/>
          <w:lang w:val="en-US"/>
        </w:rPr>
        <w:t>Для</w:t>
      </w:r>
      <w:r w:rsidRPr="007F4583">
        <w:rPr>
          <w:lang w:val="en-US"/>
        </w:rPr>
        <w:t></w:t>
      </w:r>
      <w:r w:rsidRPr="007F4583">
        <w:rPr>
          <w:rFonts w:hint="eastAsia"/>
          <w:lang w:val="en-US"/>
        </w:rPr>
        <w:t>нього</w:t>
      </w:r>
    </w:p>
    <w:p w:rsidR="007F4583" w:rsidRPr="007F4583" w:rsidRDefault="007F4583" w:rsidP="007F4583">
      <w:pPr>
        <w:rPr>
          <w:lang w:val="en-US"/>
        </w:rPr>
      </w:pPr>
      <w:r w:rsidRPr="007F4583">
        <w:rPr>
          <w:rFonts w:hint="eastAsia"/>
          <w:lang w:val="en-US"/>
        </w:rPr>
        <w:t>гучний</w:t>
      </w:r>
      <w:r w:rsidRPr="007F4583">
        <w:rPr>
          <w:lang w:val="en-US"/>
        </w:rPr>
        <w:t></w:t>
      </w:r>
      <w:r w:rsidRPr="007F4583">
        <w:rPr>
          <w:rFonts w:hint="eastAsia"/>
          <w:lang w:val="en-US"/>
        </w:rPr>
        <w:t>маніфест</w:t>
      </w:r>
      <w:r w:rsidRPr="007F4583">
        <w:rPr>
          <w:lang w:val="en-US"/>
        </w:rPr>
        <w:t></w:t>
      </w:r>
      <w:r w:rsidRPr="007F4583">
        <w:rPr>
          <w:rFonts w:hint="eastAsia"/>
          <w:lang w:val="en-US"/>
        </w:rPr>
        <w:t>Дж</w:t>
      </w:r>
      <w:r w:rsidRPr="007F4583">
        <w:rPr>
          <w:lang w:val="en-US"/>
        </w:rPr>
        <w:t></w:t>
      </w:r>
      <w:r w:rsidRPr="007F4583">
        <w:rPr>
          <w:lang w:val="en-US"/>
        </w:rPr>
        <w:t></w:t>
      </w:r>
      <w:r w:rsidRPr="007F4583">
        <w:rPr>
          <w:rFonts w:hint="eastAsia"/>
          <w:lang w:val="en-US"/>
        </w:rPr>
        <w:t>Монро</w:t>
      </w:r>
      <w:r w:rsidRPr="007F4583">
        <w:rPr>
          <w:lang w:val="en-US"/>
        </w:rPr>
        <w:t></w:t>
      </w:r>
      <w:r w:rsidRPr="007F4583">
        <w:rPr>
          <w:rFonts w:hint="eastAsia"/>
          <w:lang w:val="en-US"/>
        </w:rPr>
        <w:t>слугував</w:t>
      </w:r>
      <w:r w:rsidRPr="007F4583">
        <w:rPr>
          <w:lang w:val="en-US"/>
        </w:rPr>
        <w:t></w:t>
      </w:r>
      <w:r w:rsidRPr="007F4583">
        <w:rPr>
          <w:rFonts w:hint="eastAsia"/>
          <w:lang w:val="en-US"/>
        </w:rPr>
        <w:t>не</w:t>
      </w:r>
      <w:r w:rsidRPr="007F4583">
        <w:rPr>
          <w:lang w:val="en-US"/>
        </w:rPr>
        <w:t></w:t>
      </w:r>
      <w:r w:rsidRPr="007F4583">
        <w:rPr>
          <w:rFonts w:hint="eastAsia"/>
          <w:lang w:val="en-US"/>
        </w:rPr>
        <w:t>лише</w:t>
      </w:r>
      <w:r w:rsidRPr="007F4583">
        <w:rPr>
          <w:lang w:val="en-US"/>
        </w:rPr>
        <w:t></w:t>
      </w:r>
      <w:r w:rsidRPr="007F4583">
        <w:rPr>
          <w:rFonts w:hint="eastAsia"/>
          <w:lang w:val="en-US"/>
        </w:rPr>
        <w:t>засобом</w:t>
      </w:r>
      <w:r w:rsidRPr="007F4583">
        <w:rPr>
          <w:lang w:val="en-US"/>
        </w:rPr>
        <w:t></w:t>
      </w:r>
      <w:r w:rsidRPr="007F4583">
        <w:rPr>
          <w:rFonts w:hint="eastAsia"/>
          <w:lang w:val="en-US"/>
        </w:rPr>
        <w:t>обмеження</w:t>
      </w:r>
    </w:p>
    <w:p w:rsidR="007F4583" w:rsidRPr="007F4583" w:rsidRDefault="007F4583" w:rsidP="007F4583">
      <w:pPr>
        <w:rPr>
          <w:lang w:val="en-US"/>
        </w:rPr>
      </w:pPr>
      <w:r w:rsidRPr="007F4583">
        <w:rPr>
          <w:rFonts w:hint="eastAsia"/>
          <w:lang w:val="en-US"/>
        </w:rPr>
        <w:t>іноземного</w:t>
      </w:r>
      <w:r w:rsidRPr="007F4583">
        <w:rPr>
          <w:lang w:val="en-US"/>
        </w:rPr>
        <w:t></w:t>
      </w:r>
      <w:r w:rsidRPr="007F4583">
        <w:rPr>
          <w:rFonts w:hint="eastAsia"/>
          <w:lang w:val="en-US"/>
        </w:rPr>
        <w:t>впливу</w:t>
      </w:r>
      <w:r w:rsidRPr="007F4583">
        <w:rPr>
          <w:lang w:val="en-US"/>
        </w:rPr>
        <w:t></w:t>
      </w:r>
      <w:r w:rsidRPr="007F4583">
        <w:rPr>
          <w:rFonts w:hint="eastAsia"/>
          <w:lang w:val="en-US"/>
        </w:rPr>
        <w:t>в</w:t>
      </w:r>
      <w:r w:rsidRPr="007F4583">
        <w:rPr>
          <w:lang w:val="en-US"/>
        </w:rPr>
        <w:t></w:t>
      </w:r>
      <w:r w:rsidRPr="007F4583">
        <w:rPr>
          <w:rFonts w:hint="eastAsia"/>
          <w:lang w:val="en-US"/>
        </w:rPr>
        <w:t>Західній</w:t>
      </w:r>
      <w:r w:rsidRPr="007F4583">
        <w:rPr>
          <w:lang w:val="en-US"/>
        </w:rPr>
        <w:t></w:t>
      </w:r>
      <w:r w:rsidRPr="007F4583">
        <w:rPr>
          <w:rFonts w:hint="eastAsia"/>
          <w:lang w:val="en-US"/>
        </w:rPr>
        <w:t>півкулі</w:t>
      </w:r>
      <w:r w:rsidRPr="007F4583">
        <w:rPr>
          <w:lang w:val="en-US"/>
        </w:rPr>
        <w:t></w:t>
      </w:r>
      <w:r w:rsidRPr="007F4583">
        <w:rPr>
          <w:lang w:val="en-US"/>
        </w:rPr>
        <w:t></w:t>
      </w:r>
      <w:r w:rsidRPr="007F4583">
        <w:rPr>
          <w:rFonts w:hint="eastAsia"/>
          <w:lang w:val="en-US"/>
        </w:rPr>
        <w:t>Як</w:t>
      </w:r>
      <w:r w:rsidRPr="007F4583">
        <w:rPr>
          <w:lang w:val="en-US"/>
        </w:rPr>
        <w:t></w:t>
      </w:r>
      <w:r w:rsidRPr="007F4583">
        <w:rPr>
          <w:rFonts w:hint="eastAsia"/>
          <w:lang w:val="en-US"/>
        </w:rPr>
        <w:t>яскравий</w:t>
      </w:r>
      <w:r w:rsidRPr="007F4583">
        <w:rPr>
          <w:lang w:val="en-US"/>
        </w:rPr>
        <w:t></w:t>
      </w:r>
      <w:r w:rsidRPr="007F4583">
        <w:rPr>
          <w:rFonts w:hint="eastAsia"/>
          <w:lang w:val="en-US"/>
        </w:rPr>
        <w:t>представник</w:t>
      </w:r>
      <w:r w:rsidRPr="007F4583">
        <w:rPr>
          <w:lang w:val="en-US"/>
        </w:rPr>
        <w:t></w:t>
      </w:r>
      <w:r w:rsidRPr="007F4583">
        <w:rPr>
          <w:rFonts w:hint="eastAsia"/>
          <w:lang w:val="en-US"/>
        </w:rPr>
        <w:t>політичного</w:t>
      </w:r>
    </w:p>
    <w:p w:rsidR="007F4583" w:rsidRPr="007F4583" w:rsidRDefault="007F4583" w:rsidP="007F4583">
      <w:pPr>
        <w:rPr>
          <w:lang w:val="en-US"/>
        </w:rPr>
      </w:pPr>
      <w:r w:rsidRPr="007F4583">
        <w:rPr>
          <w:rFonts w:hint="eastAsia"/>
          <w:lang w:val="en-US"/>
        </w:rPr>
        <w:t>ідеалізму</w:t>
      </w:r>
      <w:r w:rsidRPr="007F4583">
        <w:rPr>
          <w:lang w:val="en-US"/>
        </w:rPr>
        <w:t></w:t>
      </w:r>
      <w:r w:rsidRPr="007F4583">
        <w:rPr>
          <w:rFonts w:hint="eastAsia"/>
          <w:lang w:val="en-US"/>
        </w:rPr>
        <w:t>В</w:t>
      </w:r>
      <w:r w:rsidRPr="007F4583">
        <w:rPr>
          <w:lang w:val="en-US"/>
        </w:rPr>
        <w:t></w:t>
      </w:r>
      <w:r w:rsidRPr="007F4583">
        <w:rPr>
          <w:lang w:val="en-US"/>
        </w:rPr>
        <w:t></w:t>
      </w:r>
      <w:r w:rsidRPr="007F4583">
        <w:rPr>
          <w:rFonts w:hint="eastAsia"/>
          <w:lang w:val="en-US"/>
        </w:rPr>
        <w:t>Вільсон</w:t>
      </w:r>
      <w:r w:rsidRPr="007F4583">
        <w:rPr>
          <w:lang w:val="en-US"/>
        </w:rPr>
        <w:t></w:t>
      </w:r>
      <w:r w:rsidRPr="007F4583">
        <w:rPr>
          <w:rFonts w:hint="eastAsia"/>
          <w:lang w:val="en-US"/>
        </w:rPr>
        <w:t>вважав</w:t>
      </w:r>
      <w:r w:rsidRPr="007F4583">
        <w:rPr>
          <w:lang w:val="en-US"/>
        </w:rPr>
        <w:t></w:t>
      </w:r>
      <w:r w:rsidRPr="007F4583">
        <w:rPr>
          <w:rFonts w:hint="eastAsia"/>
          <w:lang w:val="en-US"/>
        </w:rPr>
        <w:t>доктрину</w:t>
      </w:r>
      <w:r w:rsidRPr="007F4583">
        <w:rPr>
          <w:lang w:val="en-US"/>
        </w:rPr>
        <w:t></w:t>
      </w:r>
      <w:r w:rsidRPr="007F4583">
        <w:rPr>
          <w:lang w:val="en-US"/>
        </w:rPr>
        <w:t></w:t>
      </w:r>
      <w:r w:rsidRPr="007F4583">
        <w:rPr>
          <w:rFonts w:hint="eastAsia"/>
          <w:lang w:val="en-US"/>
        </w:rPr>
        <w:t>а</w:t>
      </w:r>
      <w:r w:rsidRPr="007F4583">
        <w:rPr>
          <w:lang w:val="en-US"/>
        </w:rPr>
        <w:t></w:t>
      </w:r>
      <w:r w:rsidRPr="007F4583">
        <w:rPr>
          <w:rFonts w:hint="eastAsia"/>
          <w:lang w:val="en-US"/>
        </w:rPr>
        <w:t>відтак</w:t>
      </w:r>
      <w:r w:rsidRPr="007F4583">
        <w:rPr>
          <w:lang w:val="en-US"/>
        </w:rPr>
        <w:t></w:t>
      </w:r>
      <w:r w:rsidRPr="007F4583">
        <w:rPr>
          <w:rFonts w:hint="eastAsia"/>
          <w:lang w:val="en-US"/>
        </w:rPr>
        <w:t>–</w:t>
      </w:r>
      <w:r w:rsidRPr="007F4583">
        <w:rPr>
          <w:lang w:val="en-US"/>
        </w:rPr>
        <w:t></w:t>
      </w:r>
      <w:r w:rsidRPr="007F4583">
        <w:rPr>
          <w:rFonts w:hint="eastAsia"/>
          <w:lang w:val="en-US"/>
        </w:rPr>
        <w:t>і</w:t>
      </w:r>
      <w:r w:rsidRPr="007F4583">
        <w:rPr>
          <w:lang w:val="en-US"/>
        </w:rPr>
        <w:t></w:t>
      </w:r>
      <w:r w:rsidRPr="007F4583">
        <w:rPr>
          <w:rFonts w:hint="eastAsia"/>
          <w:lang w:val="en-US"/>
        </w:rPr>
        <w:t>власні</w:t>
      </w:r>
      <w:r w:rsidRPr="007F4583">
        <w:rPr>
          <w:lang w:val="en-US"/>
        </w:rPr>
        <w:t></w:t>
      </w:r>
      <w:r w:rsidRPr="007F4583">
        <w:rPr>
          <w:rFonts w:hint="eastAsia"/>
          <w:lang w:val="en-US"/>
        </w:rPr>
        <w:t>кроки</w:t>
      </w:r>
      <w:r w:rsidRPr="007F4583">
        <w:rPr>
          <w:lang w:val="en-US"/>
        </w:rPr>
        <w:t></w:t>
      </w:r>
      <w:r w:rsidRPr="007F4583">
        <w:rPr>
          <w:rFonts w:hint="eastAsia"/>
          <w:lang w:val="en-US"/>
        </w:rPr>
        <w:t>в</w:t>
      </w:r>
    </w:p>
    <w:p w:rsidR="007F4583" w:rsidRPr="007F4583" w:rsidRDefault="007F4583" w:rsidP="007F4583">
      <w:pPr>
        <w:rPr>
          <w:lang w:val="en-US"/>
        </w:rPr>
      </w:pPr>
      <w:r w:rsidRPr="007F4583">
        <w:rPr>
          <w:rFonts w:hint="eastAsia"/>
          <w:lang w:val="en-US"/>
        </w:rPr>
        <w:t>латиноамериканській</w:t>
      </w:r>
      <w:r w:rsidRPr="007F4583">
        <w:rPr>
          <w:lang w:val="en-US"/>
        </w:rPr>
        <w:t></w:t>
      </w:r>
      <w:r w:rsidRPr="007F4583">
        <w:rPr>
          <w:rFonts w:hint="eastAsia"/>
          <w:lang w:val="en-US"/>
        </w:rPr>
        <w:t>політиці</w:t>
      </w:r>
      <w:r w:rsidRPr="007F4583">
        <w:rPr>
          <w:lang w:val="en-US"/>
        </w:rPr>
        <w:t></w:t>
      </w:r>
      <w:r w:rsidRPr="007F4583">
        <w:rPr>
          <w:lang w:val="en-US"/>
        </w:rPr>
        <w:t></w:t>
      </w:r>
      <w:r w:rsidRPr="007F4583">
        <w:rPr>
          <w:rFonts w:hint="eastAsia"/>
          <w:lang w:val="en-US"/>
        </w:rPr>
        <w:t>цивілізаційним</w:t>
      </w:r>
      <w:r w:rsidRPr="007F4583">
        <w:rPr>
          <w:lang w:val="en-US"/>
        </w:rPr>
        <w:t></w:t>
      </w:r>
      <w:r w:rsidRPr="007F4583">
        <w:rPr>
          <w:rFonts w:hint="eastAsia"/>
          <w:lang w:val="en-US"/>
        </w:rPr>
        <w:t>обов’язком</w:t>
      </w:r>
      <w:r w:rsidRPr="007F4583">
        <w:rPr>
          <w:lang w:val="en-US"/>
        </w:rPr>
        <w:t></w:t>
      </w:r>
      <w:r w:rsidRPr="007F4583">
        <w:rPr>
          <w:rFonts w:hint="eastAsia"/>
          <w:lang w:val="en-US"/>
        </w:rPr>
        <w:t>США</w:t>
      </w:r>
      <w:r w:rsidRPr="007F4583">
        <w:rPr>
          <w:lang w:val="en-US"/>
        </w:rPr>
        <w:t></w:t>
      </w:r>
      <w:r w:rsidRPr="007F4583">
        <w:rPr>
          <w:rFonts w:hint="eastAsia"/>
          <w:lang w:val="en-US"/>
        </w:rPr>
        <w:t>стосовно</w:t>
      </w:r>
    </w:p>
    <w:p w:rsidR="007F4583" w:rsidRPr="007F4583" w:rsidRDefault="007F4583" w:rsidP="007F4583">
      <w:pPr>
        <w:rPr>
          <w:lang w:val="en-US"/>
        </w:rPr>
      </w:pPr>
      <w:r w:rsidRPr="007F4583">
        <w:rPr>
          <w:rFonts w:hint="eastAsia"/>
          <w:lang w:val="en-US"/>
        </w:rPr>
        <w:t>південних</w:t>
      </w:r>
      <w:r w:rsidRPr="007F4583">
        <w:rPr>
          <w:lang w:val="en-US"/>
        </w:rPr>
        <w:t></w:t>
      </w:r>
      <w:r w:rsidRPr="007F4583">
        <w:rPr>
          <w:rFonts w:hint="eastAsia"/>
          <w:lang w:val="en-US"/>
        </w:rPr>
        <w:t>сусідів</w:t>
      </w:r>
      <w:r w:rsidRPr="007F4583">
        <w:rPr>
          <w:lang w:val="en-US"/>
        </w:rPr>
        <w:t></w:t>
      </w:r>
      <w:r w:rsidRPr="007F4583">
        <w:rPr>
          <w:lang w:val="en-US"/>
        </w:rPr>
        <w:t></w:t>
      </w:r>
      <w:r w:rsidRPr="007F4583">
        <w:rPr>
          <w:rFonts w:hint="eastAsia"/>
          <w:lang w:val="en-US"/>
        </w:rPr>
        <w:t>навіть</w:t>
      </w:r>
      <w:r w:rsidRPr="007F4583">
        <w:rPr>
          <w:lang w:val="en-US"/>
        </w:rPr>
        <w:t></w:t>
      </w:r>
      <w:r w:rsidRPr="007F4583">
        <w:rPr>
          <w:rFonts w:hint="eastAsia"/>
          <w:lang w:val="en-US"/>
        </w:rPr>
        <w:t>якщо</w:t>
      </w:r>
      <w:r w:rsidRPr="007F4583">
        <w:rPr>
          <w:lang w:val="en-US"/>
        </w:rPr>
        <w:t></w:t>
      </w:r>
      <w:r w:rsidRPr="007F4583">
        <w:rPr>
          <w:rFonts w:hint="eastAsia"/>
          <w:lang w:val="en-US"/>
        </w:rPr>
        <w:t>цей</w:t>
      </w:r>
      <w:r w:rsidRPr="007F4583">
        <w:rPr>
          <w:lang w:val="en-US"/>
        </w:rPr>
        <w:t></w:t>
      </w:r>
      <w:r w:rsidRPr="007F4583">
        <w:rPr>
          <w:rFonts w:hint="eastAsia"/>
          <w:lang w:val="en-US"/>
        </w:rPr>
        <w:t>обов’язок</w:t>
      </w:r>
      <w:r w:rsidRPr="007F4583">
        <w:rPr>
          <w:lang w:val="en-US"/>
        </w:rPr>
        <w:t></w:t>
      </w:r>
      <w:r w:rsidRPr="007F4583">
        <w:rPr>
          <w:rFonts w:hint="eastAsia"/>
          <w:lang w:val="en-US"/>
        </w:rPr>
        <w:t>доводилось</w:t>
      </w:r>
      <w:r w:rsidRPr="007F4583">
        <w:rPr>
          <w:lang w:val="en-US"/>
        </w:rPr>
        <w:t></w:t>
      </w:r>
      <w:r w:rsidRPr="007F4583">
        <w:rPr>
          <w:rFonts w:hint="eastAsia"/>
          <w:lang w:val="en-US"/>
        </w:rPr>
        <w:t>виконувати</w:t>
      </w:r>
    </w:p>
    <w:p w:rsidR="007F4583" w:rsidRPr="007F4583" w:rsidRDefault="007F4583" w:rsidP="007F4583">
      <w:pPr>
        <w:rPr>
          <w:lang w:val="en-US"/>
        </w:rPr>
      </w:pPr>
      <w:r w:rsidRPr="007F4583">
        <w:rPr>
          <w:rFonts w:hint="eastAsia"/>
          <w:lang w:val="en-US"/>
        </w:rPr>
        <w:t>силовим</w:t>
      </w:r>
      <w:r w:rsidRPr="007F4583">
        <w:rPr>
          <w:lang w:val="en-US"/>
        </w:rPr>
        <w:t></w:t>
      </w:r>
      <w:r w:rsidRPr="007F4583">
        <w:rPr>
          <w:rFonts w:hint="eastAsia"/>
          <w:lang w:val="en-US"/>
        </w:rPr>
        <w:t>шляхом</w:t>
      </w:r>
      <w:r w:rsidRPr="007F4583">
        <w:rPr>
          <w:lang w:val="en-US"/>
        </w:rPr>
        <w:t></w:t>
      </w:r>
      <w:r w:rsidRPr="007F4583">
        <w:rPr>
          <w:lang w:val="en-US"/>
        </w:rPr>
        <w:t></w:t>
      </w:r>
      <w:r w:rsidRPr="007F4583">
        <w:rPr>
          <w:rFonts w:hint="eastAsia"/>
          <w:lang w:val="en-US"/>
        </w:rPr>
        <w:t>Тому</w:t>
      </w:r>
      <w:r w:rsidRPr="007F4583">
        <w:rPr>
          <w:lang w:val="en-US"/>
        </w:rPr>
        <w:t></w:t>
      </w:r>
      <w:r w:rsidRPr="007F4583">
        <w:rPr>
          <w:rFonts w:hint="eastAsia"/>
          <w:lang w:val="en-US"/>
        </w:rPr>
        <w:t>перебування</w:t>
      </w:r>
      <w:r w:rsidRPr="007F4583">
        <w:rPr>
          <w:lang w:val="en-US"/>
        </w:rPr>
        <w:t></w:t>
      </w:r>
      <w:r w:rsidRPr="007F4583">
        <w:rPr>
          <w:rFonts w:hint="eastAsia"/>
          <w:lang w:val="en-US"/>
        </w:rPr>
        <w:t>В</w:t>
      </w:r>
      <w:r w:rsidRPr="007F4583">
        <w:rPr>
          <w:lang w:val="en-US"/>
        </w:rPr>
        <w:t></w:t>
      </w:r>
      <w:r w:rsidRPr="007F4583">
        <w:rPr>
          <w:lang w:val="en-US"/>
        </w:rPr>
        <w:t></w:t>
      </w:r>
      <w:r w:rsidRPr="007F4583">
        <w:rPr>
          <w:rFonts w:hint="eastAsia"/>
          <w:lang w:val="en-US"/>
        </w:rPr>
        <w:t>Вільсона</w:t>
      </w:r>
      <w:r w:rsidRPr="007F4583">
        <w:rPr>
          <w:lang w:val="en-US"/>
        </w:rPr>
        <w:t></w:t>
      </w:r>
      <w:r w:rsidRPr="007F4583">
        <w:rPr>
          <w:rFonts w:hint="eastAsia"/>
          <w:lang w:val="en-US"/>
        </w:rPr>
        <w:t>в</w:t>
      </w:r>
      <w:r w:rsidRPr="007F4583">
        <w:rPr>
          <w:lang w:val="en-US"/>
        </w:rPr>
        <w:t></w:t>
      </w:r>
      <w:r w:rsidRPr="007F4583">
        <w:rPr>
          <w:rFonts w:hint="eastAsia"/>
          <w:lang w:val="en-US"/>
        </w:rPr>
        <w:t>Білому</w:t>
      </w:r>
      <w:r w:rsidRPr="007F4583">
        <w:rPr>
          <w:lang w:val="en-US"/>
        </w:rPr>
        <w:t></w:t>
      </w:r>
      <w:r w:rsidRPr="007F4583">
        <w:rPr>
          <w:rFonts w:hint="eastAsia"/>
          <w:lang w:val="en-US"/>
        </w:rPr>
        <w:t>домі</w:t>
      </w:r>
      <w:r w:rsidRPr="007F4583">
        <w:rPr>
          <w:lang w:val="en-US"/>
        </w:rPr>
        <w:t></w:t>
      </w:r>
      <w:r w:rsidRPr="007F4583">
        <w:rPr>
          <w:rFonts w:hint="eastAsia"/>
          <w:lang w:val="en-US"/>
        </w:rPr>
        <w:t>для</w:t>
      </w:r>
      <w:r w:rsidRPr="007F4583">
        <w:rPr>
          <w:lang w:val="en-US"/>
        </w:rPr>
        <w:t></w:t>
      </w:r>
      <w:r w:rsidRPr="007F4583">
        <w:rPr>
          <w:rFonts w:hint="eastAsia"/>
          <w:lang w:val="en-US"/>
        </w:rPr>
        <w:t>країн</w:t>
      </w:r>
    </w:p>
    <w:p w:rsidR="007F4583" w:rsidRPr="007F4583" w:rsidRDefault="007F4583" w:rsidP="007F4583">
      <w:pPr>
        <w:rPr>
          <w:lang w:val="en-US"/>
        </w:rPr>
      </w:pPr>
      <w:r w:rsidRPr="007F4583">
        <w:rPr>
          <w:rFonts w:hint="eastAsia"/>
          <w:lang w:val="en-US"/>
        </w:rPr>
        <w:t>Латинської</w:t>
      </w:r>
      <w:r w:rsidRPr="007F4583">
        <w:rPr>
          <w:lang w:val="en-US"/>
        </w:rPr>
        <w:t></w:t>
      </w:r>
      <w:r w:rsidRPr="007F4583">
        <w:rPr>
          <w:rFonts w:hint="eastAsia"/>
          <w:lang w:val="en-US"/>
        </w:rPr>
        <w:t>Америки</w:t>
      </w:r>
      <w:r w:rsidRPr="007F4583">
        <w:rPr>
          <w:lang w:val="en-US"/>
        </w:rPr>
        <w:t></w:t>
      </w:r>
      <w:r w:rsidRPr="007F4583">
        <w:rPr>
          <w:rFonts w:hint="eastAsia"/>
          <w:lang w:val="en-US"/>
        </w:rPr>
        <w:t>позначилося</w:t>
      </w:r>
      <w:r w:rsidRPr="007F4583">
        <w:rPr>
          <w:lang w:val="en-US"/>
        </w:rPr>
        <w:t></w:t>
      </w:r>
      <w:r w:rsidRPr="007F4583">
        <w:rPr>
          <w:rFonts w:hint="eastAsia"/>
          <w:lang w:val="en-US"/>
        </w:rPr>
        <w:t>агресивними</w:t>
      </w:r>
      <w:r w:rsidRPr="007F4583">
        <w:rPr>
          <w:lang w:val="en-US"/>
        </w:rPr>
        <w:t></w:t>
      </w:r>
      <w:r w:rsidRPr="007F4583">
        <w:rPr>
          <w:rFonts w:hint="eastAsia"/>
          <w:lang w:val="en-US"/>
        </w:rPr>
        <w:t>інтервенціями</w:t>
      </w:r>
      <w:r w:rsidRPr="007F4583">
        <w:rPr>
          <w:lang w:val="en-US"/>
        </w:rPr>
        <w:t></w:t>
      </w:r>
      <w:r w:rsidRPr="007F4583">
        <w:rPr>
          <w:rFonts w:hint="eastAsia"/>
          <w:lang w:val="en-US"/>
        </w:rPr>
        <w:t>та</w:t>
      </w:r>
      <w:r w:rsidRPr="007F4583">
        <w:rPr>
          <w:lang w:val="en-US"/>
        </w:rPr>
        <w:t></w:t>
      </w:r>
      <w:r w:rsidRPr="007F4583">
        <w:rPr>
          <w:rFonts w:hint="eastAsia"/>
          <w:lang w:val="en-US"/>
        </w:rPr>
        <w:t>окупаціями</w:t>
      </w:r>
    </w:p>
    <w:p w:rsidR="007F4583" w:rsidRPr="007F4583" w:rsidRDefault="007F4583" w:rsidP="007F4583">
      <w:pPr>
        <w:rPr>
          <w:lang w:val="en-US"/>
        </w:rPr>
      </w:pPr>
      <w:r w:rsidRPr="007F4583">
        <w:rPr>
          <w:rFonts w:hint="eastAsia"/>
          <w:lang w:val="en-US"/>
        </w:rPr>
        <w:t>їх</w:t>
      </w:r>
      <w:r w:rsidRPr="007F4583">
        <w:rPr>
          <w:lang w:val="en-US"/>
        </w:rPr>
        <w:t></w:t>
      </w:r>
      <w:r w:rsidRPr="007F4583">
        <w:rPr>
          <w:rFonts w:hint="eastAsia"/>
          <w:lang w:val="en-US"/>
        </w:rPr>
        <w:t>територій</w:t>
      </w:r>
      <w:r w:rsidRPr="007F4583">
        <w:rPr>
          <w:lang w:val="en-US"/>
        </w:rPr>
        <w:t></w:t>
      </w:r>
      <w:r w:rsidRPr="007F4583">
        <w:rPr>
          <w:lang w:val="en-US"/>
        </w:rPr>
        <w:t></w:t>
      </w:r>
      <w:r w:rsidRPr="007F4583">
        <w:rPr>
          <w:rFonts w:hint="eastAsia"/>
          <w:lang w:val="en-US"/>
        </w:rPr>
        <w:t>однак</w:t>
      </w:r>
      <w:r w:rsidRPr="007F4583">
        <w:rPr>
          <w:lang w:val="en-US"/>
        </w:rPr>
        <w:t></w:t>
      </w:r>
      <w:r w:rsidRPr="007F4583">
        <w:rPr>
          <w:rFonts w:hint="eastAsia"/>
          <w:lang w:val="en-US"/>
        </w:rPr>
        <w:t>без</w:t>
      </w:r>
      <w:r w:rsidRPr="007F4583">
        <w:rPr>
          <w:lang w:val="en-US"/>
        </w:rPr>
        <w:t></w:t>
      </w:r>
      <w:r w:rsidRPr="007F4583">
        <w:rPr>
          <w:rFonts w:hint="eastAsia"/>
          <w:lang w:val="en-US"/>
        </w:rPr>
        <w:t>їх</w:t>
      </w:r>
      <w:r w:rsidRPr="007F4583">
        <w:rPr>
          <w:lang w:val="en-US"/>
        </w:rPr>
        <w:t></w:t>
      </w:r>
      <w:r w:rsidRPr="007F4583">
        <w:rPr>
          <w:rFonts w:hint="eastAsia"/>
          <w:lang w:val="en-US"/>
        </w:rPr>
        <w:t>формальної</w:t>
      </w:r>
      <w:r w:rsidRPr="007F4583">
        <w:rPr>
          <w:lang w:val="en-US"/>
        </w:rPr>
        <w:t></w:t>
      </w:r>
      <w:r w:rsidRPr="007F4583">
        <w:rPr>
          <w:rFonts w:hint="eastAsia"/>
          <w:lang w:val="en-US"/>
        </w:rPr>
        <w:t>анексії</w:t>
      </w:r>
      <w:r w:rsidRPr="007F4583">
        <w:rPr>
          <w:lang w:val="en-US"/>
        </w:rPr>
        <w:t></w:t>
      </w:r>
      <w:r w:rsidRPr="007F4583">
        <w:rPr>
          <w:lang w:val="en-US"/>
        </w:rPr>
        <w:t></w:t>
      </w:r>
      <w:r w:rsidRPr="007F4583">
        <w:rPr>
          <w:rFonts w:hint="eastAsia"/>
          <w:lang w:val="en-US"/>
        </w:rPr>
        <w:t>В</w:t>
      </w:r>
      <w:r w:rsidRPr="007F4583">
        <w:rPr>
          <w:lang w:val="en-US"/>
        </w:rPr>
        <w:t></w:t>
      </w:r>
      <w:r w:rsidRPr="007F4583">
        <w:rPr>
          <w:lang w:val="en-US"/>
        </w:rPr>
        <w:t></w:t>
      </w:r>
      <w:r w:rsidRPr="007F4583">
        <w:rPr>
          <w:rFonts w:hint="eastAsia"/>
          <w:lang w:val="en-US"/>
        </w:rPr>
        <w:t>Вільсон</w:t>
      </w:r>
      <w:r w:rsidRPr="007F4583">
        <w:rPr>
          <w:lang w:val="en-US"/>
        </w:rPr>
        <w:t></w:t>
      </w:r>
      <w:r w:rsidRPr="007F4583">
        <w:rPr>
          <w:rFonts w:hint="eastAsia"/>
          <w:lang w:val="en-US"/>
        </w:rPr>
        <w:t>також</w:t>
      </w:r>
      <w:r w:rsidRPr="007F4583">
        <w:rPr>
          <w:lang w:val="en-US"/>
        </w:rPr>
        <w:t></w:t>
      </w:r>
      <w:r w:rsidRPr="007F4583">
        <w:rPr>
          <w:rFonts w:hint="eastAsia"/>
          <w:lang w:val="en-US"/>
        </w:rPr>
        <w:t>запропонував</w:t>
      </w:r>
    </w:p>
    <w:p w:rsidR="007F4583" w:rsidRPr="007F4583" w:rsidRDefault="007F4583" w:rsidP="007F4583">
      <w:pPr>
        <w:rPr>
          <w:lang w:val="en-US"/>
        </w:rPr>
      </w:pPr>
      <w:r w:rsidRPr="007F4583">
        <w:rPr>
          <w:rFonts w:hint="eastAsia"/>
          <w:lang w:val="en-US"/>
        </w:rPr>
        <w:t>прийняти</w:t>
      </w:r>
      <w:r w:rsidRPr="007F4583">
        <w:rPr>
          <w:lang w:val="en-US"/>
        </w:rPr>
        <w:t></w:t>
      </w:r>
      <w:r w:rsidRPr="007F4583">
        <w:rPr>
          <w:rFonts w:hint="eastAsia"/>
          <w:lang w:val="en-US"/>
        </w:rPr>
        <w:t>доктрину</w:t>
      </w:r>
      <w:r w:rsidRPr="007F4583">
        <w:rPr>
          <w:lang w:val="en-US"/>
        </w:rPr>
        <w:t></w:t>
      </w:r>
      <w:r w:rsidRPr="007F4583">
        <w:rPr>
          <w:rFonts w:hint="eastAsia"/>
          <w:lang w:val="en-US"/>
        </w:rPr>
        <w:t>Монро</w:t>
      </w:r>
      <w:r w:rsidRPr="007F4583">
        <w:rPr>
          <w:lang w:val="en-US"/>
        </w:rPr>
        <w:t></w:t>
      </w:r>
      <w:r w:rsidRPr="007F4583">
        <w:rPr>
          <w:rFonts w:hint="eastAsia"/>
          <w:lang w:val="en-US"/>
        </w:rPr>
        <w:t>в</w:t>
      </w:r>
      <w:r w:rsidRPr="007F4583">
        <w:rPr>
          <w:lang w:val="en-US"/>
        </w:rPr>
        <w:t></w:t>
      </w:r>
      <w:r w:rsidRPr="007F4583">
        <w:rPr>
          <w:rFonts w:hint="eastAsia"/>
          <w:lang w:val="en-US"/>
        </w:rPr>
        <w:t>якості</w:t>
      </w:r>
      <w:r w:rsidRPr="007F4583">
        <w:rPr>
          <w:lang w:val="en-US"/>
        </w:rPr>
        <w:t></w:t>
      </w:r>
      <w:r w:rsidRPr="007F4583">
        <w:rPr>
          <w:rFonts w:hint="eastAsia"/>
          <w:lang w:val="en-US"/>
        </w:rPr>
        <w:t>світовоїдоктрини</w:t>
      </w:r>
      <w:r w:rsidRPr="007F4583">
        <w:rPr>
          <w:lang w:val="en-US"/>
        </w:rPr>
        <w:t></w:t>
      </w:r>
      <w:r w:rsidRPr="007F4583">
        <w:rPr>
          <w:lang w:val="en-US"/>
        </w:rPr>
        <w:t></w:t>
      </w:r>
      <w:r w:rsidRPr="007F4583">
        <w:rPr>
          <w:rFonts w:hint="eastAsia"/>
          <w:lang w:val="en-US"/>
        </w:rPr>
        <w:t>розбудовуючи</w:t>
      </w:r>
      <w:r w:rsidRPr="007F4583">
        <w:rPr>
          <w:lang w:val="en-US"/>
        </w:rPr>
        <w:t></w:t>
      </w:r>
      <w:r w:rsidRPr="007F4583">
        <w:rPr>
          <w:rFonts w:hint="eastAsia"/>
          <w:lang w:val="en-US"/>
        </w:rPr>
        <w:t>на</w:t>
      </w:r>
      <w:r w:rsidRPr="007F4583">
        <w:rPr>
          <w:lang w:val="en-US"/>
        </w:rPr>
        <w:t></w:t>
      </w:r>
      <w:r w:rsidRPr="007F4583">
        <w:rPr>
          <w:rFonts w:hint="eastAsia"/>
          <w:lang w:val="en-US"/>
        </w:rPr>
        <w:t>її</w:t>
      </w:r>
    </w:p>
    <w:p w:rsidR="007F4583" w:rsidRPr="007F4583" w:rsidRDefault="007F4583" w:rsidP="007F4583">
      <w:pPr>
        <w:rPr>
          <w:lang w:val="en-US"/>
        </w:rPr>
      </w:pPr>
      <w:r w:rsidRPr="007F4583">
        <w:rPr>
          <w:lang w:val="en-US"/>
        </w:rPr>
        <w:t></w:t>
      </w:r>
      <w:r w:rsidRPr="007F4583">
        <w:rPr>
          <w:lang w:val="en-US"/>
        </w:rPr>
        <w:t></w:t>
      </w:r>
      <w:r w:rsidRPr="007F4583">
        <w:rPr>
          <w:lang w:val="en-US"/>
        </w:rPr>
        <w:t></w:t>
      </w:r>
    </w:p>
    <w:p w:rsidR="007F4583" w:rsidRPr="007F4583" w:rsidRDefault="007F4583" w:rsidP="007F4583">
      <w:pPr>
        <w:rPr>
          <w:lang w:val="en-US"/>
        </w:rPr>
      </w:pPr>
      <w:r w:rsidRPr="007F4583">
        <w:rPr>
          <w:rFonts w:hint="eastAsia"/>
          <w:lang w:val="en-US"/>
        </w:rPr>
        <w:t>принципах</w:t>
      </w:r>
      <w:r w:rsidRPr="007F4583">
        <w:rPr>
          <w:lang w:val="en-US"/>
        </w:rPr>
        <w:t></w:t>
      </w:r>
      <w:r w:rsidRPr="007F4583">
        <w:rPr>
          <w:rFonts w:hint="eastAsia"/>
          <w:lang w:val="en-US"/>
        </w:rPr>
        <w:t>нову</w:t>
      </w:r>
      <w:r w:rsidRPr="007F4583">
        <w:rPr>
          <w:lang w:val="en-US"/>
        </w:rPr>
        <w:t></w:t>
      </w:r>
      <w:r w:rsidRPr="007F4583">
        <w:rPr>
          <w:rFonts w:hint="eastAsia"/>
          <w:lang w:val="en-US"/>
        </w:rPr>
        <w:t>систему</w:t>
      </w:r>
      <w:r w:rsidRPr="007F4583">
        <w:rPr>
          <w:lang w:val="en-US"/>
        </w:rPr>
        <w:t></w:t>
      </w:r>
      <w:r w:rsidRPr="007F4583">
        <w:rPr>
          <w:lang w:val="en-US"/>
        </w:rPr>
        <w:t></w:t>
      </w:r>
      <w:r w:rsidRPr="007F4583">
        <w:rPr>
          <w:rFonts w:hint="eastAsia"/>
          <w:lang w:val="en-US"/>
        </w:rPr>
        <w:t>співдружності</w:t>
      </w:r>
      <w:r w:rsidRPr="007F4583">
        <w:rPr>
          <w:lang w:val="en-US"/>
        </w:rPr>
        <w:t></w:t>
      </w:r>
      <w:r w:rsidRPr="007F4583">
        <w:rPr>
          <w:rFonts w:hint="eastAsia"/>
          <w:lang w:val="en-US"/>
        </w:rPr>
        <w:t>сил</w:t>
      </w:r>
      <w:r w:rsidRPr="007F4583">
        <w:rPr>
          <w:lang w:val="en-US"/>
        </w:rPr>
        <w:t></w:t>
      </w:r>
      <w:r w:rsidRPr="007F4583">
        <w:rPr>
          <w:lang w:val="en-US"/>
        </w:rPr>
        <w:t></w:t>
      </w:r>
      <w:r w:rsidRPr="007F4583">
        <w:rPr>
          <w:lang w:val="en-US"/>
        </w:rPr>
        <w:t></w:t>
      </w:r>
      <w:r w:rsidRPr="007F4583">
        <w:rPr>
          <w:rFonts w:hint="eastAsia"/>
          <w:lang w:val="en-US"/>
        </w:rPr>
        <w:t>Президенту</w:t>
      </w:r>
      <w:r w:rsidRPr="007F4583">
        <w:rPr>
          <w:lang w:val="en-US"/>
        </w:rPr>
        <w:t></w:t>
      </w:r>
      <w:r w:rsidRPr="007F4583">
        <w:rPr>
          <w:rFonts w:hint="eastAsia"/>
          <w:lang w:val="en-US"/>
        </w:rPr>
        <w:t>вдалося</w:t>
      </w:r>
    </w:p>
    <w:p w:rsidR="007F4583" w:rsidRPr="007F4583" w:rsidRDefault="007F4583" w:rsidP="007F4583">
      <w:pPr>
        <w:rPr>
          <w:lang w:val="en-US"/>
        </w:rPr>
      </w:pPr>
      <w:r w:rsidRPr="007F4583">
        <w:rPr>
          <w:rFonts w:hint="eastAsia"/>
          <w:lang w:val="en-US"/>
        </w:rPr>
        <w:t>домогтися</w:t>
      </w:r>
      <w:r w:rsidRPr="007F4583">
        <w:rPr>
          <w:lang w:val="en-US"/>
        </w:rPr>
        <w:t></w:t>
      </w:r>
      <w:r w:rsidRPr="007F4583">
        <w:rPr>
          <w:rFonts w:hint="eastAsia"/>
          <w:lang w:val="en-US"/>
        </w:rPr>
        <w:t>безпрецедентного</w:t>
      </w:r>
      <w:r w:rsidRPr="007F4583">
        <w:rPr>
          <w:lang w:val="en-US"/>
        </w:rPr>
        <w:t></w:t>
      </w:r>
      <w:r w:rsidRPr="007F4583">
        <w:rPr>
          <w:rFonts w:hint="eastAsia"/>
          <w:lang w:val="en-US"/>
        </w:rPr>
        <w:t>успіху</w:t>
      </w:r>
      <w:r w:rsidRPr="007F4583">
        <w:rPr>
          <w:lang w:val="en-US"/>
        </w:rPr>
        <w:t></w:t>
      </w:r>
      <w:r w:rsidRPr="007F4583">
        <w:rPr>
          <w:rFonts w:hint="eastAsia"/>
          <w:lang w:val="en-US"/>
        </w:rPr>
        <w:t>–</w:t>
      </w:r>
      <w:r w:rsidRPr="007F4583">
        <w:rPr>
          <w:lang w:val="en-US"/>
        </w:rPr>
        <w:t></w:t>
      </w:r>
      <w:r w:rsidRPr="007F4583">
        <w:rPr>
          <w:rFonts w:hint="eastAsia"/>
          <w:lang w:val="en-US"/>
        </w:rPr>
        <w:t>доктрина</w:t>
      </w:r>
      <w:r w:rsidRPr="007F4583">
        <w:rPr>
          <w:lang w:val="en-US"/>
        </w:rPr>
        <w:t></w:t>
      </w:r>
      <w:r w:rsidRPr="007F4583">
        <w:rPr>
          <w:rFonts w:hint="eastAsia"/>
          <w:lang w:val="en-US"/>
        </w:rPr>
        <w:t>Монро</w:t>
      </w:r>
      <w:r w:rsidRPr="007F4583">
        <w:rPr>
          <w:lang w:val="en-US"/>
        </w:rPr>
        <w:t></w:t>
      </w:r>
      <w:r w:rsidRPr="007F4583">
        <w:rPr>
          <w:rFonts w:hint="eastAsia"/>
          <w:lang w:val="en-US"/>
        </w:rPr>
        <w:t>стала</w:t>
      </w:r>
      <w:r w:rsidRPr="007F4583">
        <w:rPr>
          <w:lang w:val="en-US"/>
        </w:rPr>
        <w:t></w:t>
      </w:r>
      <w:r w:rsidRPr="007F4583">
        <w:rPr>
          <w:rFonts w:hint="eastAsia"/>
          <w:lang w:val="en-US"/>
        </w:rPr>
        <w:t>частиною</w:t>
      </w:r>
    </w:p>
    <w:p w:rsidR="007F4583" w:rsidRPr="007F4583" w:rsidRDefault="007F4583" w:rsidP="007F4583">
      <w:pPr>
        <w:rPr>
          <w:lang w:val="en-US"/>
        </w:rPr>
      </w:pPr>
      <w:r w:rsidRPr="007F4583">
        <w:rPr>
          <w:rFonts w:hint="eastAsia"/>
          <w:lang w:val="en-US"/>
        </w:rPr>
        <w:t>Статуту</w:t>
      </w:r>
      <w:r w:rsidRPr="007F4583">
        <w:rPr>
          <w:lang w:val="en-US"/>
        </w:rPr>
        <w:t></w:t>
      </w:r>
      <w:r w:rsidRPr="007F4583">
        <w:rPr>
          <w:rFonts w:hint="eastAsia"/>
          <w:lang w:val="en-US"/>
        </w:rPr>
        <w:t>Ліги</w:t>
      </w:r>
      <w:r w:rsidRPr="007F4583">
        <w:rPr>
          <w:lang w:val="en-US"/>
        </w:rPr>
        <w:t></w:t>
      </w:r>
      <w:r w:rsidRPr="007F4583">
        <w:rPr>
          <w:rFonts w:hint="eastAsia"/>
          <w:lang w:val="en-US"/>
        </w:rPr>
        <w:t>Націй</w:t>
      </w:r>
      <w:r w:rsidRPr="007F4583">
        <w:rPr>
          <w:lang w:val="en-US"/>
        </w:rPr>
        <w:t></w:t>
      </w:r>
      <w:r w:rsidRPr="007F4583">
        <w:rPr>
          <w:lang w:val="en-US"/>
        </w:rPr>
        <w:t></w:t>
      </w:r>
      <w:r w:rsidRPr="007F4583">
        <w:rPr>
          <w:rFonts w:hint="eastAsia"/>
          <w:lang w:val="en-US"/>
        </w:rPr>
        <w:t>що</w:t>
      </w:r>
      <w:r w:rsidRPr="007F4583">
        <w:rPr>
          <w:lang w:val="en-US"/>
        </w:rPr>
        <w:t></w:t>
      </w:r>
      <w:r w:rsidRPr="007F4583">
        <w:rPr>
          <w:rFonts w:hint="eastAsia"/>
          <w:lang w:val="en-US"/>
        </w:rPr>
        <w:t>означало</w:t>
      </w:r>
      <w:r w:rsidRPr="007F4583">
        <w:rPr>
          <w:lang w:val="en-US"/>
        </w:rPr>
        <w:t></w:t>
      </w:r>
      <w:r w:rsidRPr="007F4583">
        <w:rPr>
          <w:rFonts w:hint="eastAsia"/>
          <w:lang w:val="en-US"/>
        </w:rPr>
        <w:t>визнання</w:t>
      </w:r>
      <w:r w:rsidRPr="007F4583">
        <w:rPr>
          <w:lang w:val="en-US"/>
        </w:rPr>
        <w:t></w:t>
      </w:r>
      <w:r w:rsidRPr="007F4583">
        <w:rPr>
          <w:rFonts w:hint="eastAsia"/>
          <w:lang w:val="en-US"/>
        </w:rPr>
        <w:t>світом</w:t>
      </w:r>
      <w:r w:rsidRPr="007F4583">
        <w:rPr>
          <w:lang w:val="en-US"/>
        </w:rPr>
        <w:t></w:t>
      </w:r>
      <w:r w:rsidRPr="007F4583">
        <w:rPr>
          <w:rFonts w:hint="eastAsia"/>
          <w:lang w:val="en-US"/>
        </w:rPr>
        <w:t>її</w:t>
      </w:r>
      <w:r w:rsidRPr="007F4583">
        <w:rPr>
          <w:lang w:val="en-US"/>
        </w:rPr>
        <w:t></w:t>
      </w:r>
      <w:r w:rsidRPr="007F4583">
        <w:rPr>
          <w:rFonts w:hint="eastAsia"/>
          <w:lang w:val="en-US"/>
        </w:rPr>
        <w:t>авторитетності</w:t>
      </w:r>
      <w:r w:rsidRPr="007F4583">
        <w:rPr>
          <w:lang w:val="en-US"/>
        </w:rPr>
        <w:t></w:t>
      </w:r>
      <w:r w:rsidRPr="007F4583">
        <w:rPr>
          <w:rFonts w:hint="eastAsia"/>
          <w:lang w:val="en-US"/>
        </w:rPr>
        <w:t>та</w:t>
      </w:r>
    </w:p>
    <w:p w:rsidR="007F4583" w:rsidRPr="007F4583" w:rsidRDefault="007F4583" w:rsidP="007F4583">
      <w:pPr>
        <w:rPr>
          <w:lang w:val="en-US"/>
        </w:rPr>
      </w:pPr>
      <w:r w:rsidRPr="007F4583">
        <w:rPr>
          <w:rFonts w:hint="eastAsia"/>
          <w:lang w:val="en-US"/>
        </w:rPr>
        <w:t>актуальності</w:t>
      </w:r>
      <w:r w:rsidRPr="007F4583">
        <w:rPr>
          <w:lang w:val="en-US"/>
        </w:rPr>
        <w:t></w:t>
      </w:r>
      <w:r w:rsidRPr="007F4583">
        <w:rPr>
          <w:rFonts w:hint="eastAsia"/>
          <w:lang w:val="en-US"/>
        </w:rPr>
        <w:t>вже</w:t>
      </w:r>
      <w:r w:rsidRPr="007F4583">
        <w:rPr>
          <w:lang w:val="en-US"/>
        </w:rPr>
        <w:t></w:t>
      </w:r>
      <w:r w:rsidRPr="007F4583">
        <w:rPr>
          <w:rFonts w:hint="eastAsia"/>
          <w:lang w:val="en-US"/>
        </w:rPr>
        <w:t>після</w:t>
      </w:r>
      <w:r w:rsidRPr="007F4583">
        <w:rPr>
          <w:lang w:val="en-US"/>
        </w:rPr>
        <w:t></w:t>
      </w:r>
      <w:r w:rsidRPr="007F4583">
        <w:rPr>
          <w:rFonts w:hint="eastAsia"/>
          <w:lang w:val="en-US"/>
        </w:rPr>
        <w:t>Першої</w:t>
      </w:r>
      <w:r w:rsidRPr="007F4583">
        <w:rPr>
          <w:lang w:val="en-US"/>
        </w:rPr>
        <w:t></w:t>
      </w:r>
      <w:r w:rsidRPr="007F4583">
        <w:rPr>
          <w:rFonts w:hint="eastAsia"/>
          <w:lang w:val="en-US"/>
        </w:rPr>
        <w:t>світової</w:t>
      </w:r>
      <w:r w:rsidRPr="007F4583">
        <w:rPr>
          <w:lang w:val="en-US"/>
        </w:rPr>
        <w:t></w:t>
      </w:r>
      <w:r w:rsidRPr="007F4583">
        <w:rPr>
          <w:rFonts w:hint="eastAsia"/>
          <w:lang w:val="en-US"/>
        </w:rPr>
        <w:t>війни</w:t>
      </w:r>
      <w:r w:rsidRPr="007F4583">
        <w:rPr>
          <w:lang w:val="en-US"/>
        </w:rPr>
        <w:t></w:t>
      </w:r>
    </w:p>
    <w:p w:rsidR="007F4583" w:rsidRPr="007F4583" w:rsidRDefault="007F4583" w:rsidP="007F4583">
      <w:pPr>
        <w:rPr>
          <w:lang w:val="en-US"/>
        </w:rPr>
      </w:pPr>
      <w:r w:rsidRPr="007F4583">
        <w:rPr>
          <w:rFonts w:hint="eastAsia"/>
          <w:lang w:val="en-US"/>
        </w:rPr>
        <w:t>У</w:t>
      </w:r>
      <w:r w:rsidRPr="007F4583">
        <w:rPr>
          <w:lang w:val="en-US"/>
        </w:rPr>
        <w:t></w:t>
      </w:r>
      <w:r w:rsidRPr="007F4583">
        <w:rPr>
          <w:rFonts w:hint="eastAsia"/>
          <w:lang w:val="en-US"/>
        </w:rPr>
        <w:t>результаті</w:t>
      </w:r>
      <w:r w:rsidRPr="007F4583">
        <w:rPr>
          <w:lang w:val="en-US"/>
        </w:rPr>
        <w:t></w:t>
      </w:r>
      <w:r w:rsidRPr="007F4583">
        <w:rPr>
          <w:rFonts w:hint="eastAsia"/>
          <w:lang w:val="en-US"/>
        </w:rPr>
        <w:t>проведеного</w:t>
      </w:r>
      <w:r w:rsidRPr="007F4583">
        <w:rPr>
          <w:lang w:val="en-US"/>
        </w:rPr>
        <w:t></w:t>
      </w:r>
      <w:r w:rsidRPr="007F4583">
        <w:rPr>
          <w:rFonts w:hint="eastAsia"/>
          <w:lang w:val="en-US"/>
        </w:rPr>
        <w:t>дослідження</w:t>
      </w:r>
      <w:r w:rsidRPr="007F4583">
        <w:rPr>
          <w:lang w:val="en-US"/>
        </w:rPr>
        <w:t></w:t>
      </w:r>
      <w:r w:rsidRPr="007F4583">
        <w:rPr>
          <w:rFonts w:hint="eastAsia"/>
          <w:lang w:val="en-US"/>
        </w:rPr>
        <w:t>латиноамериканської</w:t>
      </w:r>
      <w:r w:rsidRPr="007F4583">
        <w:rPr>
          <w:lang w:val="en-US"/>
        </w:rPr>
        <w:t></w:t>
      </w:r>
      <w:r w:rsidRPr="007F4583">
        <w:rPr>
          <w:rFonts w:hint="eastAsia"/>
          <w:lang w:val="en-US"/>
        </w:rPr>
        <w:t>політики</w:t>
      </w:r>
    </w:p>
    <w:p w:rsidR="007F4583" w:rsidRPr="007F4583" w:rsidRDefault="007F4583" w:rsidP="007F4583">
      <w:pPr>
        <w:rPr>
          <w:lang w:val="en-US"/>
        </w:rPr>
      </w:pPr>
      <w:r w:rsidRPr="007F4583">
        <w:rPr>
          <w:rFonts w:hint="eastAsia"/>
          <w:lang w:val="en-US"/>
        </w:rPr>
        <w:t>Вашингтона</w:t>
      </w:r>
      <w:r w:rsidRPr="007F4583">
        <w:rPr>
          <w:lang w:val="en-US"/>
        </w:rPr>
        <w:t></w:t>
      </w:r>
      <w:r w:rsidRPr="007F4583">
        <w:rPr>
          <w:rFonts w:hint="eastAsia"/>
          <w:lang w:val="en-US"/>
        </w:rPr>
        <w:t>в</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rFonts w:hint="eastAsia"/>
          <w:lang w:val="en-US"/>
        </w:rPr>
        <w:t>рр</w:t>
      </w:r>
      <w:r w:rsidRPr="007F4583">
        <w:rPr>
          <w:lang w:val="en-US"/>
        </w:rPr>
        <w:t></w:t>
      </w:r>
      <w:r w:rsidRPr="007F4583">
        <w:rPr>
          <w:lang w:val="en-US"/>
        </w:rPr>
        <w:t></w:t>
      </w:r>
      <w:r w:rsidRPr="007F4583">
        <w:rPr>
          <w:rFonts w:hint="eastAsia"/>
          <w:lang w:val="en-US"/>
        </w:rPr>
        <w:t>можна</w:t>
      </w:r>
      <w:r w:rsidRPr="007F4583">
        <w:rPr>
          <w:lang w:val="en-US"/>
        </w:rPr>
        <w:t></w:t>
      </w:r>
      <w:r w:rsidRPr="007F4583">
        <w:rPr>
          <w:rFonts w:hint="eastAsia"/>
          <w:lang w:val="en-US"/>
        </w:rPr>
        <w:t>стверджувати</w:t>
      </w:r>
      <w:r w:rsidRPr="007F4583">
        <w:rPr>
          <w:lang w:val="en-US"/>
        </w:rPr>
        <w:t></w:t>
      </w:r>
      <w:r w:rsidRPr="007F4583">
        <w:rPr>
          <w:lang w:val="en-US"/>
        </w:rPr>
        <w:t></w:t>
      </w:r>
      <w:r w:rsidRPr="007F4583">
        <w:rPr>
          <w:rFonts w:hint="eastAsia"/>
          <w:lang w:val="en-US"/>
        </w:rPr>
        <w:t>що</w:t>
      </w:r>
      <w:r w:rsidRPr="007F4583">
        <w:rPr>
          <w:lang w:val="en-US"/>
        </w:rPr>
        <w:t></w:t>
      </w:r>
      <w:r w:rsidRPr="007F4583">
        <w:rPr>
          <w:rFonts w:hint="eastAsia"/>
          <w:lang w:val="en-US"/>
        </w:rPr>
        <w:t>прагнення</w:t>
      </w:r>
      <w:r w:rsidRPr="007F4583">
        <w:rPr>
          <w:lang w:val="en-US"/>
        </w:rPr>
        <w:t></w:t>
      </w:r>
      <w:r w:rsidRPr="007F4583">
        <w:rPr>
          <w:rFonts w:hint="eastAsia"/>
          <w:lang w:val="en-US"/>
        </w:rPr>
        <w:t>правлячих</w:t>
      </w:r>
    </w:p>
    <w:p w:rsidR="007F4583" w:rsidRPr="007F4583" w:rsidRDefault="007F4583" w:rsidP="007F4583">
      <w:pPr>
        <w:rPr>
          <w:lang w:val="en-US"/>
        </w:rPr>
      </w:pPr>
      <w:r w:rsidRPr="007F4583">
        <w:rPr>
          <w:rFonts w:hint="eastAsia"/>
          <w:lang w:val="en-US"/>
        </w:rPr>
        <w:t>кіл</w:t>
      </w:r>
      <w:r w:rsidRPr="007F4583">
        <w:rPr>
          <w:lang w:val="en-US"/>
        </w:rPr>
        <w:t></w:t>
      </w:r>
      <w:r w:rsidRPr="007F4583">
        <w:rPr>
          <w:rFonts w:hint="eastAsia"/>
          <w:lang w:val="en-US"/>
        </w:rPr>
        <w:t>США</w:t>
      </w:r>
      <w:r w:rsidRPr="007F4583">
        <w:rPr>
          <w:lang w:val="en-US"/>
        </w:rPr>
        <w:t></w:t>
      </w:r>
      <w:r w:rsidRPr="007F4583">
        <w:rPr>
          <w:rFonts w:hint="eastAsia"/>
          <w:lang w:val="en-US"/>
        </w:rPr>
        <w:t>відстояти</w:t>
      </w:r>
      <w:r w:rsidRPr="007F4583">
        <w:rPr>
          <w:lang w:val="en-US"/>
        </w:rPr>
        <w:t></w:t>
      </w:r>
      <w:r w:rsidRPr="007F4583">
        <w:rPr>
          <w:rFonts w:hint="eastAsia"/>
          <w:lang w:val="en-US"/>
        </w:rPr>
        <w:t>та</w:t>
      </w:r>
      <w:r w:rsidRPr="007F4583">
        <w:rPr>
          <w:lang w:val="en-US"/>
        </w:rPr>
        <w:t></w:t>
      </w:r>
      <w:r w:rsidRPr="007F4583">
        <w:rPr>
          <w:rFonts w:hint="eastAsia"/>
          <w:lang w:val="en-US"/>
        </w:rPr>
        <w:t>розширити</w:t>
      </w:r>
      <w:r w:rsidRPr="007F4583">
        <w:rPr>
          <w:lang w:val="en-US"/>
        </w:rPr>
        <w:t></w:t>
      </w:r>
      <w:r w:rsidRPr="007F4583">
        <w:rPr>
          <w:rFonts w:hint="eastAsia"/>
          <w:lang w:val="en-US"/>
        </w:rPr>
        <w:t>тут</w:t>
      </w:r>
      <w:r w:rsidRPr="007F4583">
        <w:rPr>
          <w:lang w:val="en-US"/>
        </w:rPr>
        <w:t></w:t>
      </w:r>
      <w:r w:rsidRPr="007F4583">
        <w:rPr>
          <w:rFonts w:hint="eastAsia"/>
          <w:lang w:val="en-US"/>
        </w:rPr>
        <w:t>свій</w:t>
      </w:r>
      <w:r w:rsidRPr="007F4583">
        <w:rPr>
          <w:lang w:val="en-US"/>
        </w:rPr>
        <w:t></w:t>
      </w:r>
      <w:r w:rsidRPr="007F4583">
        <w:rPr>
          <w:rFonts w:hint="eastAsia"/>
          <w:lang w:val="en-US"/>
        </w:rPr>
        <w:t>економічний</w:t>
      </w:r>
      <w:r w:rsidRPr="007F4583">
        <w:rPr>
          <w:lang w:val="en-US"/>
        </w:rPr>
        <w:t></w:t>
      </w:r>
      <w:r w:rsidRPr="007F4583">
        <w:rPr>
          <w:rFonts w:hint="eastAsia"/>
          <w:lang w:val="en-US"/>
        </w:rPr>
        <w:t>та</w:t>
      </w:r>
      <w:r w:rsidRPr="007F4583">
        <w:rPr>
          <w:lang w:val="en-US"/>
        </w:rPr>
        <w:t></w:t>
      </w:r>
      <w:r w:rsidRPr="007F4583">
        <w:rPr>
          <w:rFonts w:hint="eastAsia"/>
          <w:lang w:val="en-US"/>
        </w:rPr>
        <w:t>геополітичний</w:t>
      </w:r>
    </w:p>
    <w:p w:rsidR="007F4583" w:rsidRPr="007F4583" w:rsidRDefault="007F4583" w:rsidP="007F4583">
      <w:pPr>
        <w:rPr>
          <w:lang w:val="en-US"/>
        </w:rPr>
      </w:pPr>
      <w:r w:rsidRPr="007F4583">
        <w:rPr>
          <w:rFonts w:hint="eastAsia"/>
          <w:lang w:val="en-US"/>
        </w:rPr>
        <w:t>вплив</w:t>
      </w:r>
      <w:r w:rsidRPr="007F4583">
        <w:rPr>
          <w:lang w:val="en-US"/>
        </w:rPr>
        <w:t></w:t>
      </w:r>
      <w:r w:rsidRPr="007F4583">
        <w:rPr>
          <w:rFonts w:hint="eastAsia"/>
          <w:lang w:val="en-US"/>
        </w:rPr>
        <w:t>потребували</w:t>
      </w:r>
      <w:r w:rsidRPr="007F4583">
        <w:rPr>
          <w:lang w:val="en-US"/>
        </w:rPr>
        <w:t></w:t>
      </w:r>
      <w:r w:rsidRPr="007F4583">
        <w:rPr>
          <w:rFonts w:hint="eastAsia"/>
          <w:lang w:val="en-US"/>
        </w:rPr>
        <w:t>серйозної</w:t>
      </w:r>
      <w:r w:rsidRPr="007F4583">
        <w:rPr>
          <w:lang w:val="en-US"/>
        </w:rPr>
        <w:t></w:t>
      </w:r>
      <w:r w:rsidRPr="007F4583">
        <w:rPr>
          <w:rFonts w:hint="eastAsia"/>
          <w:lang w:val="en-US"/>
        </w:rPr>
        <w:t>теоретичної</w:t>
      </w:r>
      <w:r w:rsidRPr="007F4583">
        <w:rPr>
          <w:lang w:val="en-US"/>
        </w:rPr>
        <w:t></w:t>
      </w:r>
      <w:r w:rsidRPr="007F4583">
        <w:rPr>
          <w:rFonts w:hint="eastAsia"/>
          <w:lang w:val="en-US"/>
        </w:rPr>
        <w:t>підтримки</w:t>
      </w:r>
      <w:r w:rsidRPr="007F4583">
        <w:rPr>
          <w:lang w:val="en-US"/>
        </w:rPr>
        <w:t></w:t>
      </w:r>
      <w:r w:rsidRPr="007F4583">
        <w:rPr>
          <w:lang w:val="en-US"/>
        </w:rPr>
        <w:t></w:t>
      </w:r>
      <w:r w:rsidRPr="007F4583">
        <w:rPr>
          <w:rFonts w:hint="eastAsia"/>
          <w:lang w:val="en-US"/>
        </w:rPr>
        <w:t>Лідерські</w:t>
      </w:r>
      <w:r w:rsidRPr="007F4583">
        <w:rPr>
          <w:lang w:val="en-US"/>
        </w:rPr>
        <w:t></w:t>
      </w:r>
      <w:r w:rsidRPr="007F4583">
        <w:rPr>
          <w:rFonts w:hint="eastAsia"/>
          <w:lang w:val="en-US"/>
        </w:rPr>
        <w:t>зазіхання</w:t>
      </w:r>
    </w:p>
    <w:p w:rsidR="007F4583" w:rsidRPr="007F4583" w:rsidRDefault="007F4583" w:rsidP="007F4583">
      <w:pPr>
        <w:rPr>
          <w:lang w:val="en-US"/>
        </w:rPr>
      </w:pPr>
      <w:r w:rsidRPr="007F4583">
        <w:rPr>
          <w:rFonts w:hint="eastAsia"/>
          <w:lang w:val="en-US"/>
        </w:rPr>
        <w:t>Сполучених</w:t>
      </w:r>
      <w:r w:rsidRPr="007F4583">
        <w:rPr>
          <w:lang w:val="en-US"/>
        </w:rPr>
        <w:t></w:t>
      </w:r>
      <w:r w:rsidRPr="007F4583">
        <w:rPr>
          <w:rFonts w:hint="eastAsia"/>
          <w:lang w:val="en-US"/>
        </w:rPr>
        <w:t>Штатів</w:t>
      </w:r>
      <w:r w:rsidRPr="007F4583">
        <w:rPr>
          <w:lang w:val="en-US"/>
        </w:rPr>
        <w:t></w:t>
      </w:r>
      <w:r w:rsidRPr="007F4583">
        <w:rPr>
          <w:rFonts w:hint="eastAsia"/>
          <w:lang w:val="en-US"/>
        </w:rPr>
        <w:t>базувалися</w:t>
      </w:r>
      <w:r w:rsidRPr="007F4583">
        <w:rPr>
          <w:lang w:val="en-US"/>
        </w:rPr>
        <w:t></w:t>
      </w:r>
      <w:r w:rsidRPr="007F4583">
        <w:rPr>
          <w:rFonts w:hint="eastAsia"/>
          <w:lang w:val="en-US"/>
        </w:rPr>
        <w:t>не</w:t>
      </w:r>
      <w:r w:rsidRPr="007F4583">
        <w:rPr>
          <w:lang w:val="en-US"/>
        </w:rPr>
        <w:t></w:t>
      </w:r>
      <w:r w:rsidRPr="007F4583">
        <w:rPr>
          <w:rFonts w:hint="eastAsia"/>
          <w:lang w:val="en-US"/>
        </w:rPr>
        <w:t>лише</w:t>
      </w:r>
      <w:r w:rsidRPr="007F4583">
        <w:rPr>
          <w:lang w:val="en-US"/>
        </w:rPr>
        <w:t></w:t>
      </w:r>
      <w:r w:rsidRPr="007F4583">
        <w:rPr>
          <w:rFonts w:hint="eastAsia"/>
          <w:lang w:val="en-US"/>
        </w:rPr>
        <w:t>на</w:t>
      </w:r>
      <w:r w:rsidRPr="007F4583">
        <w:rPr>
          <w:lang w:val="en-US"/>
        </w:rPr>
        <w:t></w:t>
      </w:r>
      <w:r w:rsidRPr="007F4583">
        <w:rPr>
          <w:rFonts w:hint="eastAsia"/>
          <w:lang w:val="en-US"/>
        </w:rPr>
        <w:t>економічній</w:t>
      </w:r>
      <w:r w:rsidRPr="007F4583">
        <w:rPr>
          <w:lang w:val="en-US"/>
        </w:rPr>
        <w:t></w:t>
      </w:r>
      <w:r w:rsidRPr="007F4583">
        <w:rPr>
          <w:rFonts w:hint="eastAsia"/>
          <w:lang w:val="en-US"/>
        </w:rPr>
        <w:t>та</w:t>
      </w:r>
      <w:r w:rsidRPr="007F4583">
        <w:rPr>
          <w:lang w:val="en-US"/>
        </w:rPr>
        <w:t></w:t>
      </w:r>
      <w:r w:rsidRPr="007F4583">
        <w:rPr>
          <w:rFonts w:hint="eastAsia"/>
          <w:lang w:val="en-US"/>
        </w:rPr>
        <w:t>військовій</w:t>
      </w:r>
    </w:p>
    <w:p w:rsidR="007F4583" w:rsidRPr="007F4583" w:rsidRDefault="007F4583" w:rsidP="007F4583">
      <w:pPr>
        <w:rPr>
          <w:lang w:val="en-US"/>
        </w:rPr>
      </w:pPr>
      <w:r w:rsidRPr="007F4583">
        <w:rPr>
          <w:rFonts w:hint="eastAsia"/>
          <w:lang w:val="en-US"/>
        </w:rPr>
        <w:t>потужності</w:t>
      </w:r>
      <w:r w:rsidRPr="007F4583">
        <w:rPr>
          <w:lang w:val="en-US"/>
        </w:rPr>
        <w:t></w:t>
      </w:r>
      <w:r w:rsidRPr="007F4583">
        <w:rPr>
          <w:rFonts w:hint="eastAsia"/>
          <w:lang w:val="en-US"/>
        </w:rPr>
        <w:t>країни</w:t>
      </w:r>
      <w:r w:rsidRPr="007F4583">
        <w:rPr>
          <w:lang w:val="en-US"/>
        </w:rPr>
        <w:t></w:t>
      </w:r>
      <w:r w:rsidRPr="007F4583">
        <w:rPr>
          <w:lang w:val="en-US"/>
        </w:rPr>
        <w:t></w:t>
      </w:r>
      <w:r w:rsidRPr="007F4583">
        <w:rPr>
          <w:rFonts w:hint="eastAsia"/>
          <w:lang w:val="en-US"/>
        </w:rPr>
        <w:t>Їх</w:t>
      </w:r>
      <w:r w:rsidRPr="007F4583">
        <w:rPr>
          <w:lang w:val="en-US"/>
        </w:rPr>
        <w:t></w:t>
      </w:r>
      <w:r w:rsidRPr="007F4583">
        <w:rPr>
          <w:rFonts w:hint="eastAsia"/>
          <w:lang w:val="en-US"/>
        </w:rPr>
        <w:t>міцну</w:t>
      </w:r>
      <w:r w:rsidRPr="007F4583">
        <w:rPr>
          <w:lang w:val="en-US"/>
        </w:rPr>
        <w:t></w:t>
      </w:r>
      <w:r w:rsidRPr="007F4583">
        <w:rPr>
          <w:rFonts w:hint="eastAsia"/>
          <w:lang w:val="en-US"/>
        </w:rPr>
        <w:t>концептуальну</w:t>
      </w:r>
      <w:r w:rsidRPr="007F4583">
        <w:rPr>
          <w:lang w:val="en-US"/>
        </w:rPr>
        <w:t></w:t>
      </w:r>
      <w:r w:rsidRPr="007F4583">
        <w:rPr>
          <w:rFonts w:hint="eastAsia"/>
          <w:lang w:val="en-US"/>
        </w:rPr>
        <w:t>основу</w:t>
      </w:r>
      <w:r w:rsidRPr="007F4583">
        <w:rPr>
          <w:lang w:val="en-US"/>
        </w:rPr>
        <w:t></w:t>
      </w:r>
      <w:r w:rsidRPr="007F4583">
        <w:rPr>
          <w:rFonts w:hint="eastAsia"/>
          <w:lang w:val="en-US"/>
        </w:rPr>
        <w:t>складала</w:t>
      </w:r>
      <w:r w:rsidRPr="007F4583">
        <w:rPr>
          <w:lang w:val="en-US"/>
        </w:rPr>
        <w:t></w:t>
      </w:r>
      <w:r w:rsidRPr="007F4583">
        <w:rPr>
          <w:rFonts w:hint="eastAsia"/>
          <w:lang w:val="en-US"/>
        </w:rPr>
        <w:t>доктрина</w:t>
      </w:r>
      <w:r w:rsidRPr="007F4583">
        <w:rPr>
          <w:lang w:val="en-US"/>
        </w:rPr>
        <w:t></w:t>
      </w:r>
      <w:r w:rsidRPr="007F4583">
        <w:rPr>
          <w:rFonts w:hint="eastAsia"/>
          <w:lang w:val="en-US"/>
        </w:rPr>
        <w:t>Монро</w:t>
      </w:r>
    </w:p>
    <w:p w:rsidR="007F4583" w:rsidRPr="007F4583" w:rsidRDefault="007F4583" w:rsidP="007F4583">
      <w:pPr>
        <w:rPr>
          <w:lang w:val="en-US"/>
        </w:rPr>
      </w:pPr>
      <w:r w:rsidRPr="007F4583">
        <w:rPr>
          <w:lang w:val="en-US"/>
        </w:rPr>
        <w:t></w:t>
      </w:r>
      <w:r w:rsidRPr="007F4583">
        <w:rPr>
          <w:lang w:val="en-US"/>
        </w:rPr>
        <w:t></w:t>
      </w:r>
      <w:r w:rsidRPr="007F4583">
        <w:rPr>
          <w:lang w:val="en-US"/>
        </w:rPr>
        <w:t></w:t>
      </w:r>
      <w:r w:rsidRPr="007F4583">
        <w:rPr>
          <w:lang w:val="en-US"/>
        </w:rPr>
        <w:t></w:t>
      </w:r>
      <w:r w:rsidRPr="007F4583">
        <w:rPr>
          <w:lang w:val="en-US"/>
        </w:rPr>
        <w:t></w:t>
      </w:r>
      <w:r w:rsidRPr="007F4583">
        <w:rPr>
          <w:rFonts w:hint="eastAsia"/>
          <w:lang w:val="en-US"/>
        </w:rPr>
        <w:t>р</w:t>
      </w:r>
      <w:r w:rsidRPr="007F4583">
        <w:rPr>
          <w:lang w:val="en-US"/>
        </w:rPr>
        <w:t></w:t>
      </w:r>
      <w:r w:rsidRPr="007F4583">
        <w:rPr>
          <w:lang w:val="en-US"/>
        </w:rPr>
        <w:t></w:t>
      </w:r>
      <w:r w:rsidRPr="007F4583">
        <w:rPr>
          <w:rFonts w:hint="eastAsia"/>
          <w:lang w:val="en-US"/>
        </w:rPr>
        <w:t>Реалії</w:t>
      </w:r>
      <w:r w:rsidRPr="007F4583">
        <w:rPr>
          <w:lang w:val="en-US"/>
        </w:rPr>
        <w:t></w:t>
      </w:r>
      <w:r w:rsidRPr="007F4583">
        <w:rPr>
          <w:rFonts w:hint="eastAsia"/>
          <w:lang w:val="en-US"/>
        </w:rPr>
        <w:t>міжнародних</w:t>
      </w:r>
      <w:r w:rsidRPr="007F4583">
        <w:rPr>
          <w:lang w:val="en-US"/>
        </w:rPr>
        <w:t></w:t>
      </w:r>
      <w:r w:rsidRPr="007F4583">
        <w:rPr>
          <w:rFonts w:hint="eastAsia"/>
          <w:lang w:val="en-US"/>
        </w:rPr>
        <w:t>відносин</w:t>
      </w:r>
      <w:r w:rsidRPr="007F4583">
        <w:rPr>
          <w:lang w:val="en-US"/>
        </w:rPr>
        <w:t></w:t>
      </w:r>
      <w:r w:rsidRPr="007F4583">
        <w:rPr>
          <w:rFonts w:hint="eastAsia"/>
          <w:lang w:val="en-US"/>
        </w:rPr>
        <w:t>кінця</w:t>
      </w:r>
      <w:r w:rsidRPr="007F4583">
        <w:rPr>
          <w:lang w:val="en-US"/>
        </w:rPr>
        <w:t></w:t>
      </w:r>
      <w:r w:rsidRPr="007F4583">
        <w:rPr>
          <w:rFonts w:hint="eastAsia"/>
          <w:lang w:val="en-US"/>
        </w:rPr>
        <w:t>ХІХ</w:t>
      </w:r>
      <w:r w:rsidRPr="007F4583">
        <w:rPr>
          <w:lang w:val="en-US"/>
        </w:rPr>
        <w:t></w:t>
      </w:r>
      <w:r w:rsidRPr="007F4583">
        <w:rPr>
          <w:rFonts w:hint="eastAsia"/>
          <w:lang w:val="en-US"/>
        </w:rPr>
        <w:t>–</w:t>
      </w:r>
      <w:r w:rsidRPr="007F4583">
        <w:rPr>
          <w:lang w:val="en-US"/>
        </w:rPr>
        <w:t></w:t>
      </w:r>
      <w:r w:rsidRPr="007F4583">
        <w:rPr>
          <w:rFonts w:hint="eastAsia"/>
          <w:lang w:val="en-US"/>
        </w:rPr>
        <w:t>початку</w:t>
      </w:r>
      <w:r w:rsidRPr="007F4583">
        <w:rPr>
          <w:lang w:val="en-US"/>
        </w:rPr>
        <w:t></w:t>
      </w:r>
      <w:r w:rsidRPr="007F4583">
        <w:rPr>
          <w:rFonts w:hint="eastAsia"/>
          <w:lang w:val="en-US"/>
        </w:rPr>
        <w:t>ХХ</w:t>
      </w:r>
      <w:r w:rsidRPr="007F4583">
        <w:rPr>
          <w:lang w:val="en-US"/>
        </w:rPr>
        <w:t></w:t>
      </w:r>
      <w:r w:rsidRPr="007F4583">
        <w:rPr>
          <w:rFonts w:hint="eastAsia"/>
          <w:lang w:val="en-US"/>
        </w:rPr>
        <w:t>ст</w:t>
      </w:r>
      <w:r w:rsidRPr="007F4583">
        <w:rPr>
          <w:lang w:val="en-US"/>
        </w:rPr>
        <w:t></w:t>
      </w:r>
      <w:r w:rsidRPr="007F4583">
        <w:rPr>
          <w:lang w:val="en-US"/>
        </w:rPr>
        <w:t></w:t>
      </w:r>
      <w:r w:rsidRPr="007F4583">
        <w:rPr>
          <w:rFonts w:hint="eastAsia"/>
          <w:lang w:val="en-US"/>
        </w:rPr>
        <w:t>та</w:t>
      </w:r>
      <w:r w:rsidRPr="007F4583">
        <w:rPr>
          <w:lang w:val="en-US"/>
        </w:rPr>
        <w:t></w:t>
      </w:r>
      <w:r w:rsidRPr="007F4583">
        <w:rPr>
          <w:rFonts w:hint="eastAsia"/>
          <w:lang w:val="en-US"/>
        </w:rPr>
        <w:t>значна</w:t>
      </w:r>
    </w:p>
    <w:p w:rsidR="007F4583" w:rsidRPr="007F4583" w:rsidRDefault="007F4583" w:rsidP="007F4583">
      <w:pPr>
        <w:rPr>
          <w:lang w:val="en-US"/>
        </w:rPr>
      </w:pPr>
      <w:r w:rsidRPr="007F4583">
        <w:rPr>
          <w:rFonts w:hint="eastAsia"/>
          <w:lang w:val="en-US"/>
        </w:rPr>
        <w:t>активізація</w:t>
      </w:r>
      <w:r w:rsidRPr="007F4583">
        <w:rPr>
          <w:lang w:val="en-US"/>
        </w:rPr>
        <w:t></w:t>
      </w:r>
      <w:r w:rsidRPr="007F4583">
        <w:rPr>
          <w:rFonts w:hint="eastAsia"/>
          <w:lang w:val="en-US"/>
        </w:rPr>
        <w:t>дипломатії</w:t>
      </w:r>
      <w:r w:rsidRPr="007F4583">
        <w:rPr>
          <w:lang w:val="en-US"/>
        </w:rPr>
        <w:t></w:t>
      </w:r>
      <w:r w:rsidRPr="007F4583">
        <w:rPr>
          <w:rFonts w:hint="eastAsia"/>
          <w:lang w:val="en-US"/>
        </w:rPr>
        <w:t>США</w:t>
      </w:r>
      <w:r w:rsidRPr="007F4583">
        <w:rPr>
          <w:lang w:val="en-US"/>
        </w:rPr>
        <w:t></w:t>
      </w:r>
      <w:r w:rsidRPr="007F4583">
        <w:rPr>
          <w:rFonts w:hint="eastAsia"/>
          <w:lang w:val="en-US"/>
        </w:rPr>
        <w:t>в</w:t>
      </w:r>
      <w:r w:rsidRPr="007F4583">
        <w:rPr>
          <w:lang w:val="en-US"/>
        </w:rPr>
        <w:t></w:t>
      </w:r>
      <w:r w:rsidRPr="007F4583">
        <w:rPr>
          <w:rFonts w:hint="eastAsia"/>
          <w:lang w:val="en-US"/>
        </w:rPr>
        <w:t>Західній</w:t>
      </w:r>
      <w:r w:rsidRPr="007F4583">
        <w:rPr>
          <w:lang w:val="en-US"/>
        </w:rPr>
        <w:t></w:t>
      </w:r>
      <w:r w:rsidRPr="007F4583">
        <w:rPr>
          <w:rFonts w:hint="eastAsia"/>
          <w:lang w:val="en-US"/>
        </w:rPr>
        <w:t>півкулі</w:t>
      </w:r>
      <w:r w:rsidRPr="007F4583">
        <w:rPr>
          <w:lang w:val="en-US"/>
        </w:rPr>
        <w:t></w:t>
      </w:r>
      <w:r w:rsidRPr="007F4583">
        <w:rPr>
          <w:rFonts w:hint="eastAsia"/>
          <w:lang w:val="en-US"/>
        </w:rPr>
        <w:t>спричинили</w:t>
      </w:r>
      <w:r w:rsidRPr="007F4583">
        <w:rPr>
          <w:lang w:val="en-US"/>
        </w:rPr>
        <w:t></w:t>
      </w:r>
      <w:r w:rsidRPr="007F4583">
        <w:rPr>
          <w:rFonts w:hint="eastAsia"/>
          <w:lang w:val="en-US"/>
        </w:rPr>
        <w:t>не</w:t>
      </w:r>
      <w:r w:rsidRPr="007F4583">
        <w:rPr>
          <w:lang w:val="en-US"/>
        </w:rPr>
        <w:t></w:t>
      </w:r>
      <w:r w:rsidRPr="007F4583">
        <w:rPr>
          <w:rFonts w:hint="eastAsia"/>
          <w:lang w:val="en-US"/>
        </w:rPr>
        <w:t>лише</w:t>
      </w:r>
      <w:r w:rsidRPr="007F4583">
        <w:rPr>
          <w:lang w:val="en-US"/>
        </w:rPr>
        <w:t></w:t>
      </w:r>
      <w:r w:rsidRPr="007F4583">
        <w:rPr>
          <w:rFonts w:hint="eastAsia"/>
          <w:lang w:val="en-US"/>
        </w:rPr>
        <w:t>до</w:t>
      </w:r>
    </w:p>
    <w:p w:rsidR="007F4583" w:rsidRPr="007F4583" w:rsidRDefault="007F4583" w:rsidP="007F4583">
      <w:pPr>
        <w:rPr>
          <w:lang w:val="en-US"/>
        </w:rPr>
      </w:pPr>
      <w:r w:rsidRPr="007F4583">
        <w:rPr>
          <w:rFonts w:hint="eastAsia"/>
          <w:lang w:val="en-US"/>
        </w:rPr>
        <w:t>розвитку</w:t>
      </w:r>
      <w:r w:rsidRPr="007F4583">
        <w:rPr>
          <w:lang w:val="en-US"/>
        </w:rPr>
        <w:t></w:t>
      </w:r>
      <w:r w:rsidRPr="007F4583">
        <w:rPr>
          <w:rFonts w:hint="eastAsia"/>
          <w:lang w:val="en-US"/>
        </w:rPr>
        <w:t>доктрини</w:t>
      </w:r>
      <w:r w:rsidRPr="007F4583">
        <w:rPr>
          <w:lang w:val="en-US"/>
        </w:rPr>
        <w:t></w:t>
      </w:r>
      <w:r w:rsidRPr="007F4583">
        <w:rPr>
          <w:rFonts w:hint="eastAsia"/>
          <w:lang w:val="en-US"/>
        </w:rPr>
        <w:t>Монро</w:t>
      </w:r>
      <w:r w:rsidRPr="007F4583">
        <w:rPr>
          <w:lang w:val="en-US"/>
        </w:rPr>
        <w:t></w:t>
      </w:r>
      <w:r w:rsidRPr="007F4583">
        <w:rPr>
          <w:lang w:val="en-US"/>
        </w:rPr>
        <w:t></w:t>
      </w:r>
      <w:r w:rsidRPr="007F4583">
        <w:rPr>
          <w:rFonts w:hint="eastAsia"/>
          <w:lang w:val="en-US"/>
        </w:rPr>
        <w:t>але</w:t>
      </w:r>
      <w:r w:rsidRPr="007F4583">
        <w:rPr>
          <w:lang w:val="en-US"/>
        </w:rPr>
        <w:t></w:t>
      </w:r>
      <w:r w:rsidRPr="007F4583">
        <w:rPr>
          <w:rFonts w:hint="eastAsia"/>
          <w:lang w:val="en-US"/>
        </w:rPr>
        <w:t>й</w:t>
      </w:r>
      <w:r w:rsidRPr="007F4583">
        <w:rPr>
          <w:lang w:val="en-US"/>
        </w:rPr>
        <w:t></w:t>
      </w:r>
      <w:r w:rsidRPr="007F4583">
        <w:rPr>
          <w:rFonts w:hint="eastAsia"/>
          <w:lang w:val="en-US"/>
        </w:rPr>
        <w:t>до</w:t>
      </w:r>
      <w:r w:rsidRPr="007F4583">
        <w:rPr>
          <w:lang w:val="en-US"/>
        </w:rPr>
        <w:t></w:t>
      </w:r>
      <w:r w:rsidRPr="007F4583">
        <w:rPr>
          <w:rFonts w:hint="eastAsia"/>
          <w:lang w:val="en-US"/>
        </w:rPr>
        <w:t>перетворення</w:t>
      </w:r>
      <w:r w:rsidRPr="007F4583">
        <w:rPr>
          <w:lang w:val="en-US"/>
        </w:rPr>
        <w:t></w:t>
      </w:r>
      <w:r w:rsidRPr="007F4583">
        <w:rPr>
          <w:rFonts w:hint="eastAsia"/>
          <w:lang w:val="en-US"/>
        </w:rPr>
        <w:t>її</w:t>
      </w:r>
      <w:r w:rsidRPr="007F4583">
        <w:rPr>
          <w:lang w:val="en-US"/>
        </w:rPr>
        <w:t></w:t>
      </w:r>
      <w:r w:rsidRPr="007F4583">
        <w:rPr>
          <w:rFonts w:hint="eastAsia"/>
          <w:lang w:val="en-US"/>
        </w:rPr>
        <w:t>майже</w:t>
      </w:r>
      <w:r w:rsidRPr="007F4583">
        <w:rPr>
          <w:lang w:val="en-US"/>
        </w:rPr>
        <w:t></w:t>
      </w:r>
      <w:r w:rsidRPr="007F4583">
        <w:rPr>
          <w:rFonts w:hint="eastAsia"/>
          <w:lang w:val="en-US"/>
        </w:rPr>
        <w:t>на</w:t>
      </w:r>
      <w:r w:rsidRPr="007F4583">
        <w:rPr>
          <w:lang w:val="en-US"/>
        </w:rPr>
        <w:t></w:t>
      </w:r>
      <w:r w:rsidRPr="007F4583">
        <w:rPr>
          <w:rFonts w:hint="eastAsia"/>
          <w:lang w:val="en-US"/>
        </w:rPr>
        <w:t>національний</w:t>
      </w:r>
    </w:p>
    <w:p w:rsidR="007F4583" w:rsidRPr="007F4583" w:rsidRDefault="007F4583" w:rsidP="007F4583">
      <w:pPr>
        <w:rPr>
          <w:lang w:val="en-US"/>
        </w:rPr>
      </w:pPr>
      <w:r w:rsidRPr="007F4583">
        <w:rPr>
          <w:rFonts w:hint="eastAsia"/>
          <w:lang w:val="en-US"/>
        </w:rPr>
        <w:t>символ</w:t>
      </w:r>
      <w:r w:rsidRPr="007F4583">
        <w:rPr>
          <w:lang w:val="en-US"/>
        </w:rPr>
        <w:t></w:t>
      </w:r>
    </w:p>
    <w:sectPr w:rsidR="007F4583" w:rsidRPr="007F458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7F4583" w:rsidRPr="007F4583">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43153-8D0C-47F3-AB68-106C5E87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20</Pages>
  <Words>3378</Words>
  <Characters>19258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2022-06-03T14:23:00Z</dcterms:created>
  <dcterms:modified xsi:type="dcterms:W3CDTF">2022-06-04T10:25:00Z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