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23D2" w14:textId="63E4270B" w:rsidR="00DF6B2A" w:rsidRDefault="00887B71" w:rsidP="00887B71">
      <w:r w:rsidRPr="00887B71">
        <w:rPr>
          <w:rFonts w:hint="eastAsia"/>
        </w:rPr>
        <w:t>Тодовянская</w:t>
      </w:r>
      <w:r w:rsidRPr="00887B71">
        <w:t xml:space="preserve"> </w:t>
      </w:r>
      <w:r w:rsidRPr="00887B71">
        <w:rPr>
          <w:rFonts w:hint="eastAsia"/>
        </w:rPr>
        <w:t>Анастасия</w:t>
      </w:r>
      <w:r w:rsidRPr="00887B71">
        <w:t xml:space="preserve"> </w:t>
      </w:r>
      <w:r w:rsidRPr="00887B71">
        <w:rPr>
          <w:rFonts w:hint="eastAsia"/>
        </w:rPr>
        <w:t>Владимировна</w:t>
      </w:r>
      <w:r>
        <w:t xml:space="preserve"> </w:t>
      </w:r>
      <w:r w:rsidRPr="00887B71">
        <w:rPr>
          <w:rFonts w:hint="eastAsia"/>
        </w:rPr>
        <w:t>Формирование</w:t>
      </w:r>
      <w:r w:rsidRPr="00887B71">
        <w:t xml:space="preserve"> </w:t>
      </w:r>
      <w:r w:rsidRPr="00887B71">
        <w:rPr>
          <w:rFonts w:hint="eastAsia"/>
        </w:rPr>
        <w:t>системы</w:t>
      </w:r>
      <w:r w:rsidRPr="00887B71">
        <w:t xml:space="preserve"> </w:t>
      </w:r>
      <w:r w:rsidRPr="00887B71">
        <w:rPr>
          <w:rFonts w:hint="eastAsia"/>
        </w:rPr>
        <w:t>государственного</w:t>
      </w:r>
      <w:r w:rsidRPr="00887B71">
        <w:t xml:space="preserve"> </w:t>
      </w:r>
      <w:r w:rsidRPr="00887B71">
        <w:rPr>
          <w:rFonts w:hint="eastAsia"/>
        </w:rPr>
        <w:t>регулирования</w:t>
      </w:r>
      <w:r w:rsidRPr="00887B71">
        <w:t xml:space="preserve"> </w:t>
      </w:r>
      <w:r w:rsidRPr="00887B71">
        <w:rPr>
          <w:rFonts w:hint="eastAsia"/>
        </w:rPr>
        <w:t>прямых</w:t>
      </w:r>
      <w:r w:rsidRPr="00887B71">
        <w:t xml:space="preserve"> </w:t>
      </w:r>
      <w:r w:rsidRPr="00887B71">
        <w:rPr>
          <w:rFonts w:hint="eastAsia"/>
        </w:rPr>
        <w:t>иностранных</w:t>
      </w:r>
      <w:r w:rsidRPr="00887B71">
        <w:t xml:space="preserve"> </w:t>
      </w:r>
      <w:r w:rsidRPr="00887B71">
        <w:rPr>
          <w:rFonts w:hint="eastAsia"/>
        </w:rPr>
        <w:t>инвестиций</w:t>
      </w:r>
      <w:r w:rsidRPr="00887B71">
        <w:t xml:space="preserve"> </w:t>
      </w:r>
      <w:r w:rsidRPr="00887B71">
        <w:rPr>
          <w:rFonts w:hint="eastAsia"/>
        </w:rPr>
        <w:t>в</w:t>
      </w:r>
      <w:r w:rsidRPr="00887B71">
        <w:t xml:space="preserve"> </w:t>
      </w:r>
      <w:r w:rsidRPr="00887B71">
        <w:rPr>
          <w:rFonts w:hint="eastAsia"/>
        </w:rPr>
        <w:t>сфере</w:t>
      </w:r>
      <w:r w:rsidRPr="00887B71">
        <w:t xml:space="preserve"> </w:t>
      </w:r>
      <w:r w:rsidRPr="00887B71">
        <w:rPr>
          <w:rFonts w:hint="eastAsia"/>
        </w:rPr>
        <w:t>девелопмента</w:t>
      </w:r>
      <w:r w:rsidRPr="00887B71">
        <w:t xml:space="preserve"> </w:t>
      </w:r>
      <w:r w:rsidRPr="00887B71">
        <w:rPr>
          <w:rFonts w:hint="eastAsia"/>
        </w:rPr>
        <w:t>недвижимости</w:t>
      </w:r>
    </w:p>
    <w:p w14:paraId="1182D9CD" w14:textId="77777777" w:rsidR="00887B71" w:rsidRDefault="00887B71" w:rsidP="00887B71">
      <w:r>
        <w:rPr>
          <w:rFonts w:hint="eastAsia"/>
        </w:rPr>
        <w:t>ОГЛАВЛЕНИЕ</w:t>
      </w:r>
      <w:r>
        <w:t xml:space="preserve"> </w:t>
      </w:r>
      <w:r>
        <w:rPr>
          <w:rFonts w:hint="eastAsia"/>
        </w:rPr>
        <w:t>ДИССЕРТАЦИИ</w:t>
      </w:r>
    </w:p>
    <w:p w14:paraId="63EA5002" w14:textId="77777777" w:rsidR="00887B71" w:rsidRDefault="00887B71" w:rsidP="00887B71">
      <w:r>
        <w:rPr>
          <w:rFonts w:hint="eastAsia"/>
        </w:rPr>
        <w:t>кандидат</w:t>
      </w:r>
      <w:r>
        <w:t xml:space="preserve"> </w:t>
      </w:r>
      <w:r>
        <w:rPr>
          <w:rFonts w:hint="eastAsia"/>
        </w:rPr>
        <w:t>наук</w:t>
      </w:r>
      <w:r>
        <w:t xml:space="preserve"> </w:t>
      </w:r>
      <w:r>
        <w:rPr>
          <w:rFonts w:hint="eastAsia"/>
        </w:rPr>
        <w:t>Тодовянская</w:t>
      </w:r>
      <w:r>
        <w:t xml:space="preserve"> </w:t>
      </w:r>
      <w:r>
        <w:rPr>
          <w:rFonts w:hint="eastAsia"/>
        </w:rPr>
        <w:t>Анастасия</w:t>
      </w:r>
      <w:r>
        <w:t xml:space="preserve"> </w:t>
      </w:r>
      <w:r>
        <w:rPr>
          <w:rFonts w:hint="eastAsia"/>
        </w:rPr>
        <w:t>Владимировна</w:t>
      </w:r>
    </w:p>
    <w:p w14:paraId="2F0C41F5" w14:textId="77777777" w:rsidR="00887B71" w:rsidRDefault="00887B71" w:rsidP="00887B71">
      <w:r>
        <w:rPr>
          <w:rFonts w:hint="eastAsia"/>
        </w:rPr>
        <w:t>Оглавление</w:t>
      </w:r>
    </w:p>
    <w:p w14:paraId="044B16B2" w14:textId="77777777" w:rsidR="00887B71" w:rsidRDefault="00887B71" w:rsidP="00887B71"/>
    <w:p w14:paraId="4FB2511A" w14:textId="77777777" w:rsidR="00887B71" w:rsidRDefault="00887B71" w:rsidP="00887B71">
      <w:r>
        <w:rPr>
          <w:rFonts w:hint="eastAsia"/>
        </w:rPr>
        <w:t>Введение</w:t>
      </w:r>
    </w:p>
    <w:p w14:paraId="06DE3342" w14:textId="77777777" w:rsidR="00887B71" w:rsidRDefault="00887B71" w:rsidP="00887B71"/>
    <w:p w14:paraId="1561122B" w14:textId="77777777" w:rsidR="00887B71" w:rsidRDefault="00887B71" w:rsidP="00887B71">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международной</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виде</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4802AF06" w14:textId="77777777" w:rsidR="00887B71" w:rsidRDefault="00887B71" w:rsidP="00887B71"/>
    <w:p w14:paraId="2A0143E3" w14:textId="77777777" w:rsidR="00887B71" w:rsidRDefault="00887B71" w:rsidP="00887B71">
      <w:r>
        <w:t xml:space="preserve">1.1. </w:t>
      </w:r>
      <w:r>
        <w:rPr>
          <w:rFonts w:hint="eastAsia"/>
        </w:rPr>
        <w:t>Влияние</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на</w:t>
      </w:r>
      <w:r>
        <w:t xml:space="preserve"> </w:t>
      </w:r>
      <w:r>
        <w:rPr>
          <w:rFonts w:hint="eastAsia"/>
        </w:rPr>
        <w:t>экономическое</w:t>
      </w:r>
      <w:r>
        <w:t xml:space="preserve"> </w:t>
      </w:r>
      <w:r>
        <w:rPr>
          <w:rFonts w:hint="eastAsia"/>
        </w:rPr>
        <w:t>развитие</w:t>
      </w:r>
      <w:r>
        <w:t xml:space="preserve"> </w:t>
      </w:r>
      <w:r>
        <w:rPr>
          <w:rFonts w:hint="eastAsia"/>
        </w:rPr>
        <w:t>стран</w:t>
      </w:r>
      <w:r>
        <w:t>-</w:t>
      </w:r>
      <w:r>
        <w:rPr>
          <w:rFonts w:hint="eastAsia"/>
        </w:rPr>
        <w:t>реципиентов</w:t>
      </w:r>
    </w:p>
    <w:p w14:paraId="0D96129E" w14:textId="77777777" w:rsidR="00887B71" w:rsidRDefault="00887B71" w:rsidP="00887B71"/>
    <w:p w14:paraId="5154DEE3" w14:textId="77777777" w:rsidR="00887B71" w:rsidRDefault="00887B71" w:rsidP="00887B71">
      <w:r>
        <w:t xml:space="preserve">1.2. </w:t>
      </w:r>
      <w:r>
        <w:rPr>
          <w:rFonts w:hint="eastAsia"/>
        </w:rPr>
        <w:t>Теоретические</w:t>
      </w:r>
      <w:r>
        <w:t xml:space="preserve"> </w:t>
      </w:r>
      <w:r>
        <w:rPr>
          <w:rFonts w:hint="eastAsia"/>
        </w:rPr>
        <w:t>концепции</w:t>
      </w:r>
      <w:r>
        <w:t xml:space="preserve"> </w:t>
      </w:r>
      <w:r>
        <w:rPr>
          <w:rFonts w:hint="eastAsia"/>
        </w:rPr>
        <w:t>мотивации</w:t>
      </w:r>
      <w:r>
        <w:t xml:space="preserve"> </w:t>
      </w:r>
      <w:r>
        <w:rPr>
          <w:rFonts w:hint="eastAsia"/>
        </w:rPr>
        <w:t>международной</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виде</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3FF779BD" w14:textId="77777777" w:rsidR="00887B71" w:rsidRDefault="00887B71" w:rsidP="00887B71"/>
    <w:p w14:paraId="1406283F" w14:textId="77777777" w:rsidR="00887B71" w:rsidRDefault="00887B71" w:rsidP="00887B71">
      <w:r>
        <w:t xml:space="preserve">1.3. </w:t>
      </w:r>
      <w:r>
        <w:rPr>
          <w:rFonts w:hint="eastAsia"/>
        </w:rPr>
        <w:t>Особенности</w:t>
      </w:r>
      <w:r>
        <w:t xml:space="preserve"> </w:t>
      </w:r>
      <w:r>
        <w:rPr>
          <w:rFonts w:hint="eastAsia"/>
        </w:rPr>
        <w:t>девелопмента</w:t>
      </w:r>
      <w:r>
        <w:t xml:space="preserve"> </w:t>
      </w:r>
      <w:r>
        <w:rPr>
          <w:rFonts w:hint="eastAsia"/>
        </w:rPr>
        <w:t>недвижимости</w:t>
      </w:r>
      <w:r>
        <w:t xml:space="preserve"> </w:t>
      </w:r>
      <w:r>
        <w:rPr>
          <w:rFonts w:hint="eastAsia"/>
        </w:rPr>
        <w:t>как</w:t>
      </w:r>
      <w:r>
        <w:t xml:space="preserve"> </w:t>
      </w:r>
      <w:r>
        <w:rPr>
          <w:rFonts w:hint="eastAsia"/>
        </w:rPr>
        <w:t>сферы</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виде</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32 </w:t>
      </w:r>
      <w:r>
        <w:rPr>
          <w:rFonts w:hint="eastAsia"/>
        </w:rPr>
        <w:t>Глава</w:t>
      </w:r>
      <w:r>
        <w:t xml:space="preserve"> II. </w:t>
      </w:r>
      <w:r>
        <w:rPr>
          <w:rFonts w:hint="eastAsia"/>
        </w:rPr>
        <w:t>Современные</w:t>
      </w:r>
      <w:r>
        <w:t xml:space="preserve"> </w:t>
      </w:r>
      <w:r>
        <w:rPr>
          <w:rFonts w:hint="eastAsia"/>
        </w:rPr>
        <w:t>условия</w:t>
      </w:r>
      <w:r>
        <w:t xml:space="preserve"> </w:t>
      </w:r>
      <w:r>
        <w:rPr>
          <w:rFonts w:hint="eastAsia"/>
        </w:rPr>
        <w:t>и</w:t>
      </w:r>
      <w:r>
        <w:t xml:space="preserve"> </w:t>
      </w:r>
      <w:r>
        <w:rPr>
          <w:rFonts w:hint="eastAsia"/>
        </w:rPr>
        <w:t>предпосылки</w:t>
      </w:r>
      <w:r>
        <w:t xml:space="preserve"> </w:t>
      </w:r>
      <w:r>
        <w:rPr>
          <w:rFonts w:hint="eastAsia"/>
        </w:rPr>
        <w:t>формирования</w:t>
      </w:r>
      <w:r>
        <w:t xml:space="preserve"> </w:t>
      </w:r>
      <w:r>
        <w:rPr>
          <w:rFonts w:hint="eastAsia"/>
        </w:rPr>
        <w:t>системы</w:t>
      </w:r>
    </w:p>
    <w:p w14:paraId="4B42B188" w14:textId="77777777" w:rsidR="00887B71" w:rsidRDefault="00887B71" w:rsidP="00887B71"/>
    <w:p w14:paraId="58A19488" w14:textId="77777777" w:rsidR="00887B71" w:rsidRDefault="00887B71" w:rsidP="00887B71">
      <w:r>
        <w:rPr>
          <w:rFonts w:hint="eastAsia"/>
        </w:rPr>
        <w:t>государственного</w:t>
      </w:r>
      <w:r>
        <w:t xml:space="preserve"> </w:t>
      </w:r>
      <w:r>
        <w:rPr>
          <w:rFonts w:hint="eastAsia"/>
        </w:rPr>
        <w:t>регулирования</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РФ</w:t>
      </w:r>
      <w:r>
        <w:t xml:space="preserve"> </w:t>
      </w:r>
      <w:r>
        <w:rPr>
          <w:rFonts w:hint="eastAsia"/>
        </w:rPr>
        <w:t>в</w:t>
      </w:r>
      <w:r>
        <w:t xml:space="preserve"> </w:t>
      </w:r>
      <w:r>
        <w:rPr>
          <w:rFonts w:hint="eastAsia"/>
        </w:rPr>
        <w:t>сфере</w:t>
      </w:r>
      <w:r>
        <w:t xml:space="preserve"> </w:t>
      </w:r>
      <w:r>
        <w:rPr>
          <w:rFonts w:hint="eastAsia"/>
        </w:rPr>
        <w:t>девелопмента</w:t>
      </w:r>
      <w:r>
        <w:t xml:space="preserve"> </w:t>
      </w:r>
      <w:r>
        <w:rPr>
          <w:rFonts w:hint="eastAsia"/>
        </w:rPr>
        <w:t>недвижимости</w:t>
      </w:r>
    </w:p>
    <w:p w14:paraId="49CC1559" w14:textId="77777777" w:rsidR="00887B71" w:rsidRDefault="00887B71" w:rsidP="00887B71"/>
    <w:p w14:paraId="355BDF69" w14:textId="77777777" w:rsidR="00887B71" w:rsidRDefault="00887B71" w:rsidP="00887B71">
      <w:r>
        <w:t xml:space="preserve">2.1. </w:t>
      </w:r>
      <w:r>
        <w:rPr>
          <w:rFonts w:hint="eastAsia"/>
        </w:rPr>
        <w:t>Особенности</w:t>
      </w:r>
      <w:r>
        <w:t xml:space="preserve"> </w:t>
      </w:r>
      <w:r>
        <w:rPr>
          <w:rFonts w:hint="eastAsia"/>
        </w:rPr>
        <w:t>международных</w:t>
      </w:r>
      <w:r>
        <w:t xml:space="preserve"> </w:t>
      </w:r>
      <w:r>
        <w:rPr>
          <w:rFonts w:hint="eastAsia"/>
        </w:rPr>
        <w:t>инвестиций</w:t>
      </w:r>
      <w:r>
        <w:t xml:space="preserve"> </w:t>
      </w:r>
      <w:r>
        <w:rPr>
          <w:rFonts w:hint="eastAsia"/>
        </w:rPr>
        <w:t>в</w:t>
      </w:r>
      <w:r>
        <w:t xml:space="preserve"> </w:t>
      </w:r>
      <w:r>
        <w:rPr>
          <w:rFonts w:hint="eastAsia"/>
        </w:rPr>
        <w:t>сфере</w:t>
      </w:r>
      <w:r>
        <w:t xml:space="preserve"> </w:t>
      </w:r>
      <w:r>
        <w:rPr>
          <w:rFonts w:hint="eastAsia"/>
        </w:rPr>
        <w:t>девелопмента</w:t>
      </w:r>
      <w:r>
        <w:t xml:space="preserve"> </w:t>
      </w:r>
      <w:r>
        <w:rPr>
          <w:rFonts w:hint="eastAsia"/>
        </w:rPr>
        <w:t>недвижимости</w:t>
      </w:r>
    </w:p>
    <w:p w14:paraId="20967E16" w14:textId="77777777" w:rsidR="00887B71" w:rsidRDefault="00887B71" w:rsidP="00887B71"/>
    <w:p w14:paraId="486FDBA6" w14:textId="77777777" w:rsidR="00887B71" w:rsidRDefault="00887B71" w:rsidP="00887B71">
      <w:r>
        <w:t xml:space="preserve">2.2. </w:t>
      </w:r>
      <w:r>
        <w:rPr>
          <w:rFonts w:hint="eastAsia"/>
        </w:rPr>
        <w:t>Анализ</w:t>
      </w:r>
      <w:r>
        <w:t xml:space="preserve"> </w:t>
      </w:r>
      <w:r>
        <w:rPr>
          <w:rFonts w:hint="eastAsia"/>
        </w:rPr>
        <w:t>конкурентной</w:t>
      </w:r>
      <w:r>
        <w:t xml:space="preserve"> </w:t>
      </w:r>
      <w:r>
        <w:rPr>
          <w:rFonts w:hint="eastAsia"/>
        </w:rPr>
        <w:t>позиции</w:t>
      </w:r>
      <w:r>
        <w:t xml:space="preserve"> </w:t>
      </w:r>
      <w:r>
        <w:rPr>
          <w:rFonts w:hint="eastAsia"/>
        </w:rPr>
        <w:t>РФ</w:t>
      </w:r>
      <w:r>
        <w:t xml:space="preserve"> </w:t>
      </w:r>
      <w:r>
        <w:rPr>
          <w:rFonts w:hint="eastAsia"/>
        </w:rPr>
        <w:t>как</w:t>
      </w:r>
      <w:r>
        <w:t xml:space="preserve"> </w:t>
      </w:r>
      <w:r>
        <w:rPr>
          <w:rFonts w:hint="eastAsia"/>
        </w:rPr>
        <w:t>реципиента</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капитала</w:t>
      </w:r>
      <w:r>
        <w:t xml:space="preserve"> </w:t>
      </w:r>
      <w:r>
        <w:rPr>
          <w:rFonts w:hint="eastAsia"/>
        </w:rPr>
        <w:t>в</w:t>
      </w:r>
      <w:r>
        <w:t xml:space="preserve"> </w:t>
      </w:r>
      <w:r>
        <w:rPr>
          <w:rFonts w:hint="eastAsia"/>
        </w:rPr>
        <w:t>сфере</w:t>
      </w:r>
      <w:r>
        <w:t xml:space="preserve"> </w:t>
      </w:r>
      <w:r>
        <w:rPr>
          <w:rFonts w:hint="eastAsia"/>
        </w:rPr>
        <w:t>девелопмента</w:t>
      </w:r>
      <w:r>
        <w:t xml:space="preserve"> </w:t>
      </w:r>
      <w:r>
        <w:rPr>
          <w:rFonts w:hint="eastAsia"/>
        </w:rPr>
        <w:t>недвижимости</w:t>
      </w:r>
    </w:p>
    <w:p w14:paraId="064A37FD" w14:textId="77777777" w:rsidR="00887B71" w:rsidRDefault="00887B71" w:rsidP="00887B71"/>
    <w:p w14:paraId="68529FBA" w14:textId="77777777" w:rsidR="00887B71" w:rsidRDefault="00887B71" w:rsidP="00887B71">
      <w:r>
        <w:t xml:space="preserve">2.3. </w:t>
      </w:r>
      <w:r>
        <w:rPr>
          <w:rFonts w:hint="eastAsia"/>
        </w:rPr>
        <w:t>Мировая</w:t>
      </w:r>
      <w:r>
        <w:t xml:space="preserve"> </w:t>
      </w:r>
      <w:r>
        <w:rPr>
          <w:rFonts w:hint="eastAsia"/>
        </w:rPr>
        <w:t>практика</w:t>
      </w:r>
      <w:r>
        <w:t xml:space="preserve"> </w:t>
      </w:r>
      <w:r>
        <w:rPr>
          <w:rFonts w:hint="eastAsia"/>
        </w:rPr>
        <w:t>государственного</w:t>
      </w:r>
      <w:r>
        <w:t xml:space="preserve"> </w:t>
      </w:r>
      <w:r>
        <w:rPr>
          <w:rFonts w:hint="eastAsia"/>
        </w:rPr>
        <w:t>регулирования</w:t>
      </w:r>
      <w:r>
        <w:t xml:space="preserve"> </w:t>
      </w:r>
      <w:r>
        <w:rPr>
          <w:rFonts w:hint="eastAsia"/>
        </w:rPr>
        <w:t>потоков</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81 </w:t>
      </w:r>
      <w:r>
        <w:rPr>
          <w:rFonts w:hint="eastAsia"/>
        </w:rPr>
        <w:t>Глава</w:t>
      </w:r>
      <w:r>
        <w:t xml:space="preserve"> III. </w:t>
      </w:r>
      <w:r>
        <w:rPr>
          <w:rFonts w:hint="eastAsia"/>
        </w:rPr>
        <w:t>Формирование</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прямых</w:t>
      </w:r>
    </w:p>
    <w:p w14:paraId="44C692F6" w14:textId="77777777" w:rsidR="00887B71" w:rsidRDefault="00887B71" w:rsidP="00887B71"/>
    <w:p w14:paraId="1100D2E4" w14:textId="77777777" w:rsidR="00887B71" w:rsidRDefault="00887B71" w:rsidP="00887B71">
      <w:r>
        <w:rPr>
          <w:rFonts w:hint="eastAsia"/>
        </w:rPr>
        <w:t>иностранных</w:t>
      </w:r>
      <w:r>
        <w:t xml:space="preserve"> </w:t>
      </w:r>
      <w:r>
        <w:rPr>
          <w:rFonts w:hint="eastAsia"/>
        </w:rPr>
        <w:t>инвестиций</w:t>
      </w:r>
      <w:r>
        <w:t xml:space="preserve"> </w:t>
      </w:r>
      <w:r>
        <w:rPr>
          <w:rFonts w:hint="eastAsia"/>
        </w:rPr>
        <w:t>РФ</w:t>
      </w:r>
      <w:r>
        <w:t xml:space="preserve"> </w:t>
      </w:r>
      <w:r>
        <w:rPr>
          <w:rFonts w:hint="eastAsia"/>
        </w:rPr>
        <w:t>на</w:t>
      </w:r>
      <w:r>
        <w:t xml:space="preserve"> </w:t>
      </w:r>
      <w:r>
        <w:rPr>
          <w:rFonts w:hint="eastAsia"/>
        </w:rPr>
        <w:t>федеральном</w:t>
      </w:r>
      <w:r>
        <w:t xml:space="preserve"> </w:t>
      </w:r>
      <w:r>
        <w:rPr>
          <w:rFonts w:hint="eastAsia"/>
        </w:rPr>
        <w:t>и</w:t>
      </w:r>
      <w:r>
        <w:t xml:space="preserve"> </w:t>
      </w:r>
      <w:r>
        <w:rPr>
          <w:rFonts w:hint="eastAsia"/>
        </w:rPr>
        <w:t>региональном</w:t>
      </w:r>
      <w:r>
        <w:t xml:space="preserve"> </w:t>
      </w:r>
      <w:r>
        <w:rPr>
          <w:rFonts w:hint="eastAsia"/>
        </w:rPr>
        <w:t>уровнях</w:t>
      </w:r>
      <w:r>
        <w:t xml:space="preserve"> </w:t>
      </w:r>
      <w:r>
        <w:rPr>
          <w:rFonts w:hint="eastAsia"/>
        </w:rPr>
        <w:t>в</w:t>
      </w:r>
      <w:r>
        <w:t xml:space="preserve"> </w:t>
      </w:r>
      <w:r>
        <w:rPr>
          <w:rFonts w:hint="eastAsia"/>
        </w:rPr>
        <w:t>сфере</w:t>
      </w:r>
      <w:r>
        <w:t xml:space="preserve"> </w:t>
      </w:r>
      <w:r>
        <w:rPr>
          <w:rFonts w:hint="eastAsia"/>
        </w:rPr>
        <w:t>девелопмента</w:t>
      </w:r>
      <w:r>
        <w:t xml:space="preserve"> </w:t>
      </w:r>
      <w:r>
        <w:rPr>
          <w:rFonts w:hint="eastAsia"/>
        </w:rPr>
        <w:t>недвижимости</w:t>
      </w:r>
    </w:p>
    <w:p w14:paraId="67A74167" w14:textId="77777777" w:rsidR="00887B71" w:rsidRDefault="00887B71" w:rsidP="00887B71"/>
    <w:p w14:paraId="1684FEB0" w14:textId="77777777" w:rsidR="00887B71" w:rsidRDefault="00887B71" w:rsidP="00887B71">
      <w:r>
        <w:t xml:space="preserve">3.1. </w:t>
      </w:r>
      <w:r>
        <w:rPr>
          <w:rFonts w:hint="eastAsia"/>
        </w:rPr>
        <w:t>Формирование</w:t>
      </w:r>
      <w:r>
        <w:t xml:space="preserve"> </w:t>
      </w:r>
      <w:r>
        <w:rPr>
          <w:rFonts w:hint="eastAsia"/>
        </w:rPr>
        <w:t>Модели</w:t>
      </w:r>
      <w:r>
        <w:t xml:space="preserve"> </w:t>
      </w:r>
      <w:r>
        <w:rPr>
          <w:rFonts w:hint="eastAsia"/>
        </w:rPr>
        <w:t>государственного</w:t>
      </w:r>
      <w:r>
        <w:t xml:space="preserve"> </w:t>
      </w:r>
      <w:r>
        <w:rPr>
          <w:rFonts w:hint="eastAsia"/>
        </w:rPr>
        <w:t>регулирования</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сфере</w:t>
      </w:r>
      <w:r>
        <w:t xml:space="preserve"> </w:t>
      </w:r>
      <w:r>
        <w:rPr>
          <w:rFonts w:hint="eastAsia"/>
        </w:rPr>
        <w:t>девелопмента</w:t>
      </w:r>
      <w:r>
        <w:t xml:space="preserve"> </w:t>
      </w:r>
      <w:r>
        <w:rPr>
          <w:rFonts w:hint="eastAsia"/>
        </w:rPr>
        <w:t>недвижимости</w:t>
      </w:r>
      <w:r>
        <w:t xml:space="preserve"> </w:t>
      </w:r>
      <w:r>
        <w:rPr>
          <w:rFonts w:hint="eastAsia"/>
        </w:rPr>
        <w:t>РФ</w:t>
      </w:r>
    </w:p>
    <w:p w14:paraId="072B597E" w14:textId="77777777" w:rsidR="00887B71" w:rsidRDefault="00887B71" w:rsidP="00887B71"/>
    <w:p w14:paraId="2514E90D" w14:textId="77777777" w:rsidR="00887B71" w:rsidRDefault="00887B71" w:rsidP="00887B71">
      <w:r>
        <w:t xml:space="preserve">3.2. </w:t>
      </w:r>
      <w:r>
        <w:rPr>
          <w:rFonts w:hint="eastAsia"/>
        </w:rPr>
        <w:t>Разработка</w:t>
      </w:r>
      <w:r>
        <w:t xml:space="preserve"> </w:t>
      </w:r>
      <w:r>
        <w:rPr>
          <w:rFonts w:hint="eastAsia"/>
        </w:rPr>
        <w:t>направлений</w:t>
      </w:r>
      <w:r>
        <w:t xml:space="preserve"> </w:t>
      </w:r>
      <w:r>
        <w:rPr>
          <w:rFonts w:hint="eastAsia"/>
        </w:rPr>
        <w:t>совершенствования</w:t>
      </w:r>
      <w:r>
        <w:t xml:space="preserve"> </w:t>
      </w:r>
      <w:r>
        <w:rPr>
          <w:rFonts w:hint="eastAsia"/>
        </w:rPr>
        <w:t>системы</w:t>
      </w:r>
      <w:r>
        <w:t xml:space="preserve"> </w:t>
      </w:r>
      <w:r>
        <w:rPr>
          <w:rFonts w:hint="eastAsia"/>
        </w:rPr>
        <w:t>регулирования</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сфере</w:t>
      </w:r>
      <w:r>
        <w:t xml:space="preserve"> </w:t>
      </w:r>
      <w:r>
        <w:rPr>
          <w:rFonts w:hint="eastAsia"/>
        </w:rPr>
        <w:t>девелопмента</w:t>
      </w:r>
      <w:r>
        <w:t xml:space="preserve"> </w:t>
      </w:r>
      <w:r>
        <w:rPr>
          <w:rFonts w:hint="eastAsia"/>
        </w:rPr>
        <w:t>недвижимости</w:t>
      </w:r>
      <w:r>
        <w:t xml:space="preserve"> </w:t>
      </w:r>
      <w:r>
        <w:rPr>
          <w:rFonts w:hint="eastAsia"/>
        </w:rPr>
        <w:t>Санкт</w:t>
      </w:r>
      <w:r>
        <w:t>-</w:t>
      </w:r>
      <w:r>
        <w:rPr>
          <w:rFonts w:hint="eastAsia"/>
        </w:rPr>
        <w:t>Петербурга</w:t>
      </w:r>
    </w:p>
    <w:p w14:paraId="2E3D6CFE" w14:textId="77777777" w:rsidR="00887B71" w:rsidRDefault="00887B71" w:rsidP="00887B71"/>
    <w:p w14:paraId="127FD425" w14:textId="058B1AE1" w:rsidR="00887B71" w:rsidRPr="00887B71" w:rsidRDefault="00887B71" w:rsidP="00887B71">
      <w:r>
        <w:t xml:space="preserve">3.3. </w:t>
      </w:r>
      <w:r>
        <w:rPr>
          <w:rFonts w:hint="eastAsia"/>
        </w:rPr>
        <w:t>Апробация</w:t>
      </w:r>
      <w:r>
        <w:t xml:space="preserve"> </w:t>
      </w:r>
      <w:r>
        <w:rPr>
          <w:rFonts w:hint="eastAsia"/>
        </w:rPr>
        <w:t>влияния</w:t>
      </w:r>
      <w:r>
        <w:t xml:space="preserve"> </w:t>
      </w:r>
      <w:r>
        <w:rPr>
          <w:rFonts w:hint="eastAsia"/>
        </w:rPr>
        <w:t>разработанной</w:t>
      </w:r>
      <w:r>
        <w:t xml:space="preserve"> </w:t>
      </w:r>
      <w:r>
        <w:rPr>
          <w:rFonts w:hint="eastAsia"/>
        </w:rPr>
        <w:t>Модели</w:t>
      </w:r>
      <w:r>
        <w:t xml:space="preserve"> </w:t>
      </w:r>
      <w:r>
        <w:rPr>
          <w:rFonts w:hint="eastAsia"/>
        </w:rPr>
        <w:t>и</w:t>
      </w:r>
      <w:r>
        <w:t xml:space="preserve"> </w:t>
      </w:r>
      <w:r>
        <w:rPr>
          <w:rFonts w:hint="eastAsia"/>
        </w:rPr>
        <w:t>предложенных</w:t>
      </w:r>
      <w:r>
        <w:t xml:space="preserve"> </w:t>
      </w:r>
      <w:r>
        <w:rPr>
          <w:rFonts w:hint="eastAsia"/>
        </w:rPr>
        <w:t>мер</w:t>
      </w:r>
      <w:r>
        <w:t xml:space="preserve"> </w:t>
      </w:r>
      <w:r>
        <w:rPr>
          <w:rFonts w:hint="eastAsia"/>
        </w:rPr>
        <w:t>на</w:t>
      </w:r>
      <w:r>
        <w:t xml:space="preserve"> </w:t>
      </w:r>
      <w:r>
        <w:rPr>
          <w:rFonts w:hint="eastAsia"/>
        </w:rPr>
        <w:t>примере</w:t>
      </w:r>
      <w:r>
        <w:t xml:space="preserve"> </w:t>
      </w:r>
      <w:r>
        <w:rPr>
          <w:rFonts w:hint="eastAsia"/>
        </w:rPr>
        <w:t>инвестиционно</w:t>
      </w:r>
      <w:r>
        <w:t>-</w:t>
      </w:r>
      <w:r>
        <w:rPr>
          <w:rFonts w:hint="eastAsia"/>
        </w:rPr>
        <w:t>строительного</w:t>
      </w:r>
      <w:r>
        <w:t xml:space="preserve"> </w:t>
      </w:r>
      <w:r>
        <w:rPr>
          <w:rFonts w:hint="eastAsia"/>
        </w:rPr>
        <w:t>проекта</w:t>
      </w:r>
      <w:r>
        <w:t xml:space="preserve"> </w:t>
      </w:r>
      <w:r>
        <w:rPr>
          <w:rFonts w:hint="eastAsia"/>
        </w:rPr>
        <w:t>в</w:t>
      </w:r>
      <w:r>
        <w:t xml:space="preserve"> </w:t>
      </w:r>
      <w:r>
        <w:rPr>
          <w:rFonts w:hint="eastAsia"/>
        </w:rPr>
        <w:t>Санкт</w:t>
      </w:r>
      <w:r>
        <w:t>-</w:t>
      </w:r>
      <w:r>
        <w:rPr>
          <w:rFonts w:hint="eastAsia"/>
        </w:rPr>
        <w:t>Петербурге</w:t>
      </w:r>
      <w:r>
        <w:t xml:space="preserve"> 117 </w:t>
      </w:r>
      <w:r>
        <w:rPr>
          <w:rFonts w:hint="eastAsia"/>
        </w:rPr>
        <w:t>Заключение</w:t>
      </w:r>
      <w:r>
        <w:t xml:space="preserve"> 123 </w:t>
      </w:r>
      <w:r>
        <w:rPr>
          <w:rFonts w:hint="eastAsia"/>
        </w:rPr>
        <w:t>Список</w:t>
      </w:r>
      <w:r>
        <w:t xml:space="preserve"> </w:t>
      </w:r>
      <w:r>
        <w:rPr>
          <w:rFonts w:hint="eastAsia"/>
        </w:rPr>
        <w:t>литературы</w:t>
      </w:r>
      <w:r>
        <w:t xml:space="preserve"> 129 </w:t>
      </w:r>
      <w:r>
        <w:rPr>
          <w:rFonts w:hint="eastAsia"/>
        </w:rPr>
        <w:t>Приложения</w:t>
      </w:r>
    </w:p>
    <w:sectPr w:rsidR="00887B71" w:rsidRPr="00887B71" w:rsidSect="00795E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EAFE" w14:textId="77777777" w:rsidR="00795EF1" w:rsidRDefault="00795EF1">
      <w:pPr>
        <w:spacing w:after="0" w:line="240" w:lineRule="auto"/>
      </w:pPr>
      <w:r>
        <w:separator/>
      </w:r>
    </w:p>
  </w:endnote>
  <w:endnote w:type="continuationSeparator" w:id="0">
    <w:p w14:paraId="6BDE14EE" w14:textId="77777777" w:rsidR="00795EF1" w:rsidRDefault="0079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6907" w14:textId="77777777" w:rsidR="00795EF1" w:rsidRDefault="00795EF1"/>
    <w:p w14:paraId="5C4D1C9D" w14:textId="77777777" w:rsidR="00795EF1" w:rsidRDefault="00795EF1"/>
    <w:p w14:paraId="154FA29B" w14:textId="77777777" w:rsidR="00795EF1" w:rsidRDefault="00795EF1"/>
    <w:p w14:paraId="2B1DD98B" w14:textId="77777777" w:rsidR="00795EF1" w:rsidRDefault="00795EF1"/>
    <w:p w14:paraId="332F7D0B" w14:textId="77777777" w:rsidR="00795EF1" w:rsidRDefault="00795EF1"/>
    <w:p w14:paraId="3FDCD6C7" w14:textId="77777777" w:rsidR="00795EF1" w:rsidRDefault="00795EF1"/>
    <w:p w14:paraId="16286A96" w14:textId="77777777" w:rsidR="00795EF1" w:rsidRDefault="00795E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362607" wp14:editId="145D88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B5D9B" w14:textId="77777777" w:rsidR="00795EF1" w:rsidRDefault="00795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626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7B5D9B" w14:textId="77777777" w:rsidR="00795EF1" w:rsidRDefault="00795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8DAB40" w14:textId="77777777" w:rsidR="00795EF1" w:rsidRDefault="00795EF1"/>
    <w:p w14:paraId="00EF76EB" w14:textId="77777777" w:rsidR="00795EF1" w:rsidRDefault="00795EF1"/>
    <w:p w14:paraId="7DB1BF7A" w14:textId="77777777" w:rsidR="00795EF1" w:rsidRDefault="00795E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43B151" wp14:editId="36F650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85F4" w14:textId="77777777" w:rsidR="00795EF1" w:rsidRDefault="00795EF1"/>
                          <w:p w14:paraId="2A43C140" w14:textId="77777777" w:rsidR="00795EF1" w:rsidRDefault="00795E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3B1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7485F4" w14:textId="77777777" w:rsidR="00795EF1" w:rsidRDefault="00795EF1"/>
                    <w:p w14:paraId="2A43C140" w14:textId="77777777" w:rsidR="00795EF1" w:rsidRDefault="00795E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BAEAC" w14:textId="77777777" w:rsidR="00795EF1" w:rsidRDefault="00795EF1"/>
    <w:p w14:paraId="0638CB8A" w14:textId="77777777" w:rsidR="00795EF1" w:rsidRDefault="00795EF1">
      <w:pPr>
        <w:rPr>
          <w:sz w:val="2"/>
          <w:szCs w:val="2"/>
        </w:rPr>
      </w:pPr>
    </w:p>
    <w:p w14:paraId="4BE51272" w14:textId="77777777" w:rsidR="00795EF1" w:rsidRDefault="00795EF1"/>
    <w:p w14:paraId="2E018ACA" w14:textId="77777777" w:rsidR="00795EF1" w:rsidRDefault="00795EF1">
      <w:pPr>
        <w:spacing w:after="0" w:line="240" w:lineRule="auto"/>
      </w:pPr>
    </w:p>
  </w:footnote>
  <w:footnote w:type="continuationSeparator" w:id="0">
    <w:p w14:paraId="283953BD" w14:textId="77777777" w:rsidR="00795EF1" w:rsidRDefault="00795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1"/>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16012</TotalTime>
  <Pages>2</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2522</cp:revision>
  <cp:lastPrinted>2009-02-06T05:36:00Z</cp:lastPrinted>
  <dcterms:created xsi:type="dcterms:W3CDTF">2024-04-09T10:20:00Z</dcterms:created>
  <dcterms:modified xsi:type="dcterms:W3CDTF">2024-04-28T11:41:00Z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