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02E" w:rsidRDefault="00A1102E" w:rsidP="00A1102E">
      <w:pPr>
        <w:rPr>
          <w:rFonts w:ascii="Times New Roman" w:eastAsia="Times New Roman" w:hAnsi="Times New Roman" w:cs="Times New Roman"/>
          <w:kern w:val="0"/>
          <w:sz w:val="28"/>
          <w:szCs w:val="28"/>
          <w:lang w:eastAsia="ru-RU"/>
        </w:rPr>
      </w:pPr>
      <w:bookmarkStart w:id="0" w:name="_GoBack"/>
      <w:proofErr w:type="spellStart"/>
      <w:r w:rsidRPr="00A1102E">
        <w:rPr>
          <w:rFonts w:ascii="Times New Roman" w:eastAsia="Times New Roman" w:hAnsi="Times New Roman" w:cs="Times New Roman" w:hint="eastAsia"/>
          <w:kern w:val="0"/>
          <w:sz w:val="28"/>
          <w:szCs w:val="28"/>
          <w:lang w:eastAsia="ru-RU"/>
        </w:rPr>
        <w:t>Поснова</w:t>
      </w:r>
      <w:proofErr w:type="spellEnd"/>
      <w:r w:rsidRPr="00A1102E">
        <w:rPr>
          <w:rFonts w:ascii="Times New Roman" w:eastAsia="Times New Roman" w:hAnsi="Times New Roman" w:cs="Times New Roman"/>
          <w:kern w:val="0"/>
          <w:sz w:val="28"/>
          <w:szCs w:val="28"/>
          <w:lang w:eastAsia="ru-RU"/>
        </w:rPr>
        <w:t xml:space="preserve"> </w:t>
      </w:r>
      <w:proofErr w:type="spellStart"/>
      <w:r w:rsidRPr="00A1102E">
        <w:rPr>
          <w:rFonts w:ascii="Times New Roman" w:eastAsia="Times New Roman" w:hAnsi="Times New Roman" w:cs="Times New Roman" w:hint="eastAsia"/>
          <w:kern w:val="0"/>
          <w:sz w:val="28"/>
          <w:szCs w:val="28"/>
          <w:lang w:eastAsia="ru-RU"/>
        </w:rPr>
        <w:t>Тетяна</w:t>
      </w:r>
      <w:proofErr w:type="spellEnd"/>
      <w:r w:rsidRPr="00A1102E">
        <w:rPr>
          <w:rFonts w:ascii="Times New Roman" w:eastAsia="Times New Roman" w:hAnsi="Times New Roman" w:cs="Times New Roman"/>
          <w:kern w:val="0"/>
          <w:sz w:val="28"/>
          <w:szCs w:val="28"/>
          <w:lang w:eastAsia="ru-RU"/>
        </w:rPr>
        <w:t xml:space="preserve"> </w:t>
      </w:r>
      <w:proofErr w:type="spellStart"/>
      <w:r w:rsidRPr="00A1102E">
        <w:rPr>
          <w:rFonts w:ascii="Times New Roman" w:eastAsia="Times New Roman" w:hAnsi="Times New Roman" w:cs="Times New Roman" w:hint="eastAsia"/>
          <w:kern w:val="0"/>
          <w:sz w:val="28"/>
          <w:szCs w:val="28"/>
          <w:lang w:eastAsia="ru-RU"/>
        </w:rPr>
        <w:t>Вікторівна</w:t>
      </w:r>
      <w:proofErr w:type="spellEnd"/>
      <w:r w:rsidRPr="00A1102E">
        <w:rPr>
          <w:rFonts w:ascii="Times New Roman" w:eastAsia="Times New Roman" w:hAnsi="Times New Roman" w:cs="Times New Roman"/>
          <w:kern w:val="0"/>
          <w:sz w:val="28"/>
          <w:szCs w:val="28"/>
          <w:lang w:eastAsia="ru-RU"/>
        </w:rPr>
        <w:t xml:space="preserve">. </w:t>
      </w:r>
      <w:proofErr w:type="spellStart"/>
      <w:r w:rsidRPr="00A1102E">
        <w:rPr>
          <w:rFonts w:ascii="Times New Roman" w:eastAsia="Times New Roman" w:hAnsi="Times New Roman" w:cs="Times New Roman" w:hint="eastAsia"/>
          <w:kern w:val="0"/>
          <w:sz w:val="28"/>
          <w:szCs w:val="28"/>
          <w:lang w:eastAsia="ru-RU"/>
        </w:rPr>
        <w:t>Механізм</w:t>
      </w:r>
      <w:proofErr w:type="spellEnd"/>
      <w:r w:rsidRPr="00A1102E">
        <w:rPr>
          <w:rFonts w:ascii="Times New Roman" w:eastAsia="Times New Roman" w:hAnsi="Times New Roman" w:cs="Times New Roman"/>
          <w:kern w:val="0"/>
          <w:sz w:val="28"/>
          <w:szCs w:val="28"/>
          <w:lang w:eastAsia="ru-RU"/>
        </w:rPr>
        <w:t xml:space="preserve"> </w:t>
      </w:r>
      <w:proofErr w:type="spellStart"/>
      <w:r w:rsidRPr="00A1102E">
        <w:rPr>
          <w:rFonts w:ascii="Times New Roman" w:eastAsia="Times New Roman" w:hAnsi="Times New Roman" w:cs="Times New Roman" w:hint="eastAsia"/>
          <w:kern w:val="0"/>
          <w:sz w:val="28"/>
          <w:szCs w:val="28"/>
          <w:lang w:eastAsia="ru-RU"/>
        </w:rPr>
        <w:t>функціонування</w:t>
      </w:r>
      <w:proofErr w:type="spellEnd"/>
      <w:r w:rsidRPr="00A1102E">
        <w:rPr>
          <w:rFonts w:ascii="Times New Roman" w:eastAsia="Times New Roman" w:hAnsi="Times New Roman" w:cs="Times New Roman"/>
          <w:kern w:val="0"/>
          <w:sz w:val="28"/>
          <w:szCs w:val="28"/>
          <w:lang w:eastAsia="ru-RU"/>
        </w:rPr>
        <w:t xml:space="preserve"> </w:t>
      </w:r>
      <w:proofErr w:type="spellStart"/>
      <w:r w:rsidRPr="00A1102E">
        <w:rPr>
          <w:rFonts w:ascii="Times New Roman" w:eastAsia="Times New Roman" w:hAnsi="Times New Roman" w:cs="Times New Roman" w:hint="eastAsia"/>
          <w:kern w:val="0"/>
          <w:sz w:val="28"/>
          <w:szCs w:val="28"/>
          <w:lang w:eastAsia="ru-RU"/>
        </w:rPr>
        <w:t>соціальної</w:t>
      </w:r>
      <w:proofErr w:type="spellEnd"/>
      <w:r w:rsidRPr="00A1102E">
        <w:rPr>
          <w:rFonts w:ascii="Times New Roman" w:eastAsia="Times New Roman" w:hAnsi="Times New Roman" w:cs="Times New Roman"/>
          <w:kern w:val="0"/>
          <w:sz w:val="28"/>
          <w:szCs w:val="28"/>
          <w:lang w:eastAsia="ru-RU"/>
        </w:rPr>
        <w:t xml:space="preserve"> </w:t>
      </w:r>
      <w:proofErr w:type="spellStart"/>
      <w:r w:rsidRPr="00A1102E">
        <w:rPr>
          <w:rFonts w:ascii="Times New Roman" w:eastAsia="Times New Roman" w:hAnsi="Times New Roman" w:cs="Times New Roman" w:hint="eastAsia"/>
          <w:kern w:val="0"/>
          <w:sz w:val="28"/>
          <w:szCs w:val="28"/>
          <w:lang w:eastAsia="ru-RU"/>
        </w:rPr>
        <w:t>складової</w:t>
      </w:r>
      <w:proofErr w:type="spellEnd"/>
      <w:r w:rsidRPr="00A1102E">
        <w:rPr>
          <w:rFonts w:ascii="Times New Roman" w:eastAsia="Times New Roman" w:hAnsi="Times New Roman" w:cs="Times New Roman"/>
          <w:kern w:val="0"/>
          <w:sz w:val="28"/>
          <w:szCs w:val="28"/>
          <w:lang w:eastAsia="ru-RU"/>
        </w:rPr>
        <w:t xml:space="preserve"> </w:t>
      </w:r>
      <w:proofErr w:type="spellStart"/>
      <w:r w:rsidRPr="00A1102E">
        <w:rPr>
          <w:rFonts w:ascii="Times New Roman" w:eastAsia="Times New Roman" w:hAnsi="Times New Roman" w:cs="Times New Roman" w:hint="eastAsia"/>
          <w:kern w:val="0"/>
          <w:sz w:val="28"/>
          <w:szCs w:val="28"/>
          <w:lang w:eastAsia="ru-RU"/>
        </w:rPr>
        <w:t>економічної</w:t>
      </w:r>
      <w:proofErr w:type="spellEnd"/>
      <w:r w:rsidRPr="00A1102E">
        <w:rPr>
          <w:rFonts w:ascii="Times New Roman" w:eastAsia="Times New Roman" w:hAnsi="Times New Roman" w:cs="Times New Roman"/>
          <w:kern w:val="0"/>
          <w:sz w:val="28"/>
          <w:szCs w:val="28"/>
          <w:lang w:eastAsia="ru-RU"/>
        </w:rPr>
        <w:t xml:space="preserve"> </w:t>
      </w:r>
      <w:proofErr w:type="spellStart"/>
      <w:proofErr w:type="gramStart"/>
      <w:r w:rsidRPr="00A1102E">
        <w:rPr>
          <w:rFonts w:ascii="Times New Roman" w:eastAsia="Times New Roman" w:hAnsi="Times New Roman" w:cs="Times New Roman" w:hint="eastAsia"/>
          <w:kern w:val="0"/>
          <w:sz w:val="28"/>
          <w:szCs w:val="28"/>
          <w:lang w:eastAsia="ru-RU"/>
        </w:rPr>
        <w:t>безпеки</w:t>
      </w:r>
      <w:proofErr w:type="spellEnd"/>
      <w:r w:rsidRPr="00A1102E">
        <w:rPr>
          <w:rFonts w:ascii="Times New Roman" w:eastAsia="Times New Roman" w:hAnsi="Times New Roman" w:cs="Times New Roman"/>
          <w:kern w:val="0"/>
          <w:sz w:val="28"/>
          <w:szCs w:val="28"/>
          <w:lang w:eastAsia="ru-RU"/>
        </w:rPr>
        <w:t xml:space="preserve"> :</w:t>
      </w:r>
      <w:proofErr w:type="gramEnd"/>
      <w:r w:rsidRPr="00A1102E">
        <w:rPr>
          <w:rFonts w:ascii="Times New Roman" w:eastAsia="Times New Roman" w:hAnsi="Times New Roman" w:cs="Times New Roman"/>
          <w:kern w:val="0"/>
          <w:sz w:val="28"/>
          <w:szCs w:val="28"/>
          <w:lang w:eastAsia="ru-RU"/>
        </w:rPr>
        <w:t xml:space="preserve"> </w:t>
      </w:r>
      <w:proofErr w:type="spellStart"/>
      <w:r w:rsidRPr="00A1102E">
        <w:rPr>
          <w:rFonts w:ascii="Times New Roman" w:eastAsia="Times New Roman" w:hAnsi="Times New Roman" w:cs="Times New Roman" w:hint="eastAsia"/>
          <w:kern w:val="0"/>
          <w:sz w:val="28"/>
          <w:szCs w:val="28"/>
          <w:lang w:eastAsia="ru-RU"/>
        </w:rPr>
        <w:t>Дис</w:t>
      </w:r>
      <w:proofErr w:type="spellEnd"/>
      <w:r w:rsidRPr="00A1102E">
        <w:rPr>
          <w:rFonts w:ascii="Times New Roman" w:eastAsia="Times New Roman" w:hAnsi="Times New Roman" w:cs="Times New Roman"/>
          <w:kern w:val="0"/>
          <w:sz w:val="28"/>
          <w:szCs w:val="28"/>
          <w:lang w:eastAsia="ru-RU"/>
        </w:rPr>
        <w:t xml:space="preserve">... </w:t>
      </w:r>
      <w:r w:rsidRPr="00A1102E">
        <w:rPr>
          <w:rFonts w:ascii="Times New Roman" w:eastAsia="Times New Roman" w:hAnsi="Times New Roman" w:cs="Times New Roman" w:hint="eastAsia"/>
          <w:kern w:val="0"/>
          <w:sz w:val="28"/>
          <w:szCs w:val="28"/>
          <w:lang w:eastAsia="ru-RU"/>
        </w:rPr>
        <w:t>канд</w:t>
      </w:r>
      <w:r w:rsidRPr="00A1102E">
        <w:rPr>
          <w:rFonts w:ascii="Times New Roman" w:eastAsia="Times New Roman" w:hAnsi="Times New Roman" w:cs="Times New Roman"/>
          <w:kern w:val="0"/>
          <w:sz w:val="28"/>
          <w:szCs w:val="28"/>
          <w:lang w:eastAsia="ru-RU"/>
        </w:rPr>
        <w:t xml:space="preserve">. </w:t>
      </w:r>
      <w:r w:rsidRPr="00A1102E">
        <w:rPr>
          <w:rFonts w:ascii="Times New Roman" w:eastAsia="Times New Roman" w:hAnsi="Times New Roman" w:cs="Times New Roman" w:hint="eastAsia"/>
          <w:kern w:val="0"/>
          <w:sz w:val="28"/>
          <w:szCs w:val="28"/>
          <w:lang w:eastAsia="ru-RU"/>
        </w:rPr>
        <w:t>наук</w:t>
      </w:r>
      <w:r w:rsidRPr="00A1102E">
        <w:rPr>
          <w:rFonts w:ascii="Times New Roman" w:eastAsia="Times New Roman" w:hAnsi="Times New Roman" w:cs="Times New Roman"/>
          <w:kern w:val="0"/>
          <w:sz w:val="28"/>
          <w:szCs w:val="28"/>
          <w:lang w:eastAsia="ru-RU"/>
        </w:rPr>
        <w:t xml:space="preserve">: 08.00.01 </w:t>
      </w:r>
      <w:r>
        <w:rPr>
          <w:rFonts w:ascii="Times New Roman" w:eastAsia="Times New Roman" w:hAnsi="Times New Roman" w:cs="Times New Roman"/>
          <w:kern w:val="0"/>
          <w:sz w:val="28"/>
          <w:szCs w:val="28"/>
          <w:lang w:eastAsia="ru-RU"/>
        </w:rPr>
        <w:t>–</w:t>
      </w:r>
      <w:r w:rsidRPr="00A1102E">
        <w:rPr>
          <w:rFonts w:ascii="Times New Roman" w:eastAsia="Times New Roman" w:hAnsi="Times New Roman" w:cs="Times New Roman"/>
          <w:kern w:val="0"/>
          <w:sz w:val="28"/>
          <w:szCs w:val="28"/>
          <w:lang w:eastAsia="ru-RU"/>
        </w:rPr>
        <w:t xml:space="preserve"> 2009</w:t>
      </w:r>
    </w:p>
    <w:p w:rsidR="00A1102E" w:rsidRDefault="00A1102E" w:rsidP="00A1102E">
      <w:r>
        <w:rPr>
          <w:rFonts w:hint="eastAsia"/>
        </w:rPr>
        <w:t>Поснова</w:t>
      </w:r>
      <w:r>
        <w:t></w:t>
      </w:r>
      <w:r>
        <w:rPr>
          <w:rFonts w:hint="eastAsia"/>
        </w:rPr>
        <w:t>Т</w:t>
      </w:r>
      <w:r>
        <w:t></w:t>
      </w:r>
      <w:r>
        <w:rPr>
          <w:rFonts w:hint="eastAsia"/>
        </w:rPr>
        <w:t>В</w:t>
      </w:r>
      <w:r>
        <w:t></w:t>
      </w:r>
      <w:r>
        <w:t></w:t>
      </w:r>
      <w:r>
        <w:rPr>
          <w:rFonts w:hint="eastAsia"/>
        </w:rPr>
        <w:t>Механізм</w:t>
      </w:r>
      <w:r>
        <w:t></w:t>
      </w:r>
      <w:r>
        <w:rPr>
          <w:rFonts w:hint="eastAsia"/>
        </w:rPr>
        <w:t>функціонування</w:t>
      </w:r>
      <w:r>
        <w:t></w:t>
      </w:r>
      <w:r>
        <w:rPr>
          <w:rFonts w:hint="eastAsia"/>
        </w:rPr>
        <w:t>соціальної</w:t>
      </w:r>
      <w:r>
        <w:t></w:t>
      </w:r>
      <w:r>
        <w:rPr>
          <w:rFonts w:hint="eastAsia"/>
        </w:rPr>
        <w:t>складової</w:t>
      </w:r>
      <w:r>
        <w:t></w:t>
      </w:r>
      <w:r>
        <w:rPr>
          <w:rFonts w:hint="eastAsia"/>
        </w:rPr>
        <w:t>економічної</w:t>
      </w:r>
      <w:r>
        <w:t></w:t>
      </w:r>
      <w:r>
        <w:rPr>
          <w:rFonts w:hint="eastAsia"/>
        </w:rPr>
        <w:t>безпеки</w:t>
      </w:r>
      <w:r>
        <w:t></w:t>
      </w:r>
      <w:r>
        <w:t></w:t>
      </w:r>
      <w:r>
        <w:rPr>
          <w:rFonts w:hint="eastAsia"/>
        </w:rPr>
        <w:t>–</w:t>
      </w:r>
      <w:r>
        <w:t></w:t>
      </w:r>
      <w:r>
        <w:rPr>
          <w:rFonts w:hint="eastAsia"/>
        </w:rPr>
        <w:t>Рукопис</w:t>
      </w:r>
      <w:r>
        <w:t></w:t>
      </w:r>
    </w:p>
    <w:p w:rsidR="00A1102E" w:rsidRDefault="00A1102E" w:rsidP="00A1102E"/>
    <w:p w:rsidR="00A1102E" w:rsidRDefault="00A1102E" w:rsidP="00A1102E">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економічна</w:t>
      </w:r>
      <w:r>
        <w:t></w:t>
      </w:r>
      <w:r>
        <w:rPr>
          <w:rFonts w:hint="eastAsia"/>
        </w:rPr>
        <w:t>теорія</w:t>
      </w:r>
      <w:r>
        <w:t></w:t>
      </w:r>
      <w:r>
        <w:rPr>
          <w:rFonts w:hint="eastAsia"/>
        </w:rPr>
        <w:t>та</w:t>
      </w:r>
      <w:r>
        <w:t></w:t>
      </w:r>
      <w:r>
        <w:rPr>
          <w:rFonts w:hint="eastAsia"/>
        </w:rPr>
        <w:t>історія</w:t>
      </w:r>
      <w:r>
        <w:t></w:t>
      </w:r>
      <w:r>
        <w:rPr>
          <w:rFonts w:hint="eastAsia"/>
        </w:rPr>
        <w:t>економічної</w:t>
      </w:r>
      <w:r>
        <w:t></w:t>
      </w:r>
      <w:r>
        <w:rPr>
          <w:rFonts w:hint="eastAsia"/>
        </w:rPr>
        <w:t>думки</w:t>
      </w:r>
      <w:r>
        <w:t></w:t>
      </w:r>
      <w:r>
        <w:t></w:t>
      </w:r>
      <w:r>
        <w:rPr>
          <w:rFonts w:hint="eastAsia"/>
        </w:rPr>
        <w:t>–</w:t>
      </w:r>
      <w:r>
        <w:t></w:t>
      </w:r>
      <w:r>
        <w:rPr>
          <w:rFonts w:hint="eastAsia"/>
        </w:rPr>
        <w:t>ДВНЗ</w:t>
      </w:r>
      <w:r>
        <w:t></w:t>
      </w:r>
      <w:r>
        <w:t></w:t>
      </w:r>
      <w:r>
        <w:rPr>
          <w:rFonts w:hint="eastAsia"/>
        </w:rPr>
        <w:t>Київський</w:t>
      </w:r>
      <w:r>
        <w:t></w:t>
      </w:r>
      <w:r>
        <w:rPr>
          <w:rFonts w:hint="eastAsia"/>
        </w:rPr>
        <w:t>національний</w:t>
      </w:r>
      <w:r>
        <w:t></w:t>
      </w:r>
      <w:r>
        <w:rPr>
          <w:rFonts w:hint="eastAsia"/>
        </w:rPr>
        <w:t>економічний</w:t>
      </w:r>
      <w:r>
        <w:t></w:t>
      </w:r>
      <w:r>
        <w:rPr>
          <w:rFonts w:hint="eastAsia"/>
        </w:rPr>
        <w:t>університет</w:t>
      </w:r>
      <w:r>
        <w:t></w:t>
      </w:r>
      <w:r>
        <w:rPr>
          <w:rFonts w:hint="eastAsia"/>
        </w:rPr>
        <w:t>імені</w:t>
      </w:r>
      <w:r>
        <w:t></w:t>
      </w:r>
      <w:r>
        <w:rPr>
          <w:rFonts w:hint="eastAsia"/>
        </w:rPr>
        <w:t>Вадима</w:t>
      </w:r>
      <w:r>
        <w:t></w:t>
      </w:r>
      <w:r>
        <w:rPr>
          <w:rFonts w:hint="eastAsia"/>
        </w:rPr>
        <w:t>Гетьмана</w:t>
      </w:r>
      <w:r>
        <w:t></w:t>
      </w:r>
      <w:r>
        <w:t></w:t>
      </w:r>
      <w:r>
        <w:t></w:t>
      </w:r>
      <w:r>
        <w:rPr>
          <w:rFonts w:hint="eastAsia"/>
        </w:rPr>
        <w:t>Київ</w:t>
      </w:r>
      <w:r>
        <w:t></w:t>
      </w:r>
      <w:r>
        <w:t></w:t>
      </w:r>
      <w:r>
        <w:t></w:t>
      </w:r>
      <w:r>
        <w:t></w:t>
      </w:r>
      <w:r>
        <w:t></w:t>
      </w:r>
      <w:r>
        <w:t></w:t>
      </w:r>
      <w:r>
        <w:t></w:t>
      </w:r>
    </w:p>
    <w:p w:rsidR="00A1102E" w:rsidRDefault="00A1102E" w:rsidP="00A1102E"/>
    <w:p w:rsidR="00A1102E" w:rsidRPr="00A1102E" w:rsidRDefault="00A1102E" w:rsidP="00A1102E">
      <w:r>
        <w:rPr>
          <w:rFonts w:hint="eastAsia"/>
        </w:rPr>
        <w:t>Дисертацію</w:t>
      </w:r>
      <w:r>
        <w:t></w:t>
      </w:r>
      <w:r>
        <w:rPr>
          <w:rFonts w:hint="eastAsia"/>
        </w:rPr>
        <w:t>присвячено</w:t>
      </w:r>
      <w:r>
        <w:t></w:t>
      </w:r>
      <w:r>
        <w:rPr>
          <w:rFonts w:hint="eastAsia"/>
        </w:rPr>
        <w:t>дослідженню</w:t>
      </w:r>
      <w:r>
        <w:t></w:t>
      </w:r>
      <w:r>
        <w:rPr>
          <w:rFonts w:hint="eastAsia"/>
        </w:rPr>
        <w:t>механізму</w:t>
      </w:r>
      <w:r>
        <w:t></w:t>
      </w:r>
      <w:r>
        <w:rPr>
          <w:rFonts w:hint="eastAsia"/>
        </w:rPr>
        <w:t>функціонування</w:t>
      </w:r>
      <w:r>
        <w:t></w:t>
      </w:r>
      <w:r>
        <w:rPr>
          <w:rFonts w:hint="eastAsia"/>
        </w:rPr>
        <w:t>соціальної</w:t>
      </w:r>
      <w:r>
        <w:t></w:t>
      </w:r>
      <w:r>
        <w:rPr>
          <w:rFonts w:hint="eastAsia"/>
        </w:rPr>
        <w:t>складової</w:t>
      </w:r>
      <w:r>
        <w:t></w:t>
      </w:r>
      <w:r>
        <w:rPr>
          <w:rFonts w:hint="eastAsia"/>
        </w:rPr>
        <w:t>економічної</w:t>
      </w:r>
      <w:r>
        <w:t></w:t>
      </w:r>
      <w:r>
        <w:rPr>
          <w:rFonts w:hint="eastAsia"/>
        </w:rPr>
        <w:t>безпеки</w:t>
      </w:r>
      <w:r>
        <w:t></w:t>
      </w:r>
      <w:r>
        <w:t></w:t>
      </w:r>
      <w:r>
        <w:rPr>
          <w:rFonts w:hint="eastAsia"/>
        </w:rPr>
        <w:t>Розкрито</w:t>
      </w:r>
      <w:r>
        <w:t></w:t>
      </w:r>
      <w:r>
        <w:rPr>
          <w:rFonts w:hint="eastAsia"/>
        </w:rPr>
        <w:t>питання</w:t>
      </w:r>
      <w:r>
        <w:t></w:t>
      </w:r>
      <w:r>
        <w:rPr>
          <w:rFonts w:hint="eastAsia"/>
        </w:rPr>
        <w:t>сутності</w:t>
      </w:r>
      <w:r>
        <w:t></w:t>
      </w:r>
      <w:r>
        <w:rPr>
          <w:rFonts w:hint="eastAsia"/>
        </w:rPr>
        <w:t>економічної</w:t>
      </w:r>
      <w:r>
        <w:t></w:t>
      </w:r>
      <w:r>
        <w:rPr>
          <w:rFonts w:hint="eastAsia"/>
        </w:rPr>
        <w:t>безпеки</w:t>
      </w:r>
      <w:r>
        <w:t></w:t>
      </w:r>
      <w:r>
        <w:rPr>
          <w:rFonts w:hint="eastAsia"/>
        </w:rPr>
        <w:t>як</w:t>
      </w:r>
      <w:r>
        <w:t></w:t>
      </w:r>
      <w:r>
        <w:rPr>
          <w:rFonts w:hint="eastAsia"/>
        </w:rPr>
        <w:t>основи</w:t>
      </w:r>
      <w:r>
        <w:t></w:t>
      </w:r>
      <w:r>
        <w:rPr>
          <w:rFonts w:hint="eastAsia"/>
        </w:rPr>
        <w:t>реалізації</w:t>
      </w:r>
      <w:r>
        <w:t></w:t>
      </w:r>
      <w:r>
        <w:rPr>
          <w:rFonts w:hint="eastAsia"/>
        </w:rPr>
        <w:t>механізму</w:t>
      </w:r>
      <w:r>
        <w:t></w:t>
      </w:r>
      <w:r>
        <w:rPr>
          <w:rFonts w:hint="eastAsia"/>
        </w:rPr>
        <w:t>функціонування</w:t>
      </w:r>
      <w:r>
        <w:t></w:t>
      </w:r>
      <w:r>
        <w:rPr>
          <w:rFonts w:hint="eastAsia"/>
        </w:rPr>
        <w:t>соціальної</w:t>
      </w:r>
      <w:r>
        <w:t></w:t>
      </w:r>
      <w:r>
        <w:rPr>
          <w:rFonts w:hint="eastAsia"/>
        </w:rPr>
        <w:t>складової</w:t>
      </w:r>
      <w:r>
        <w:t></w:t>
      </w:r>
      <w:r>
        <w:rPr>
          <w:rFonts w:hint="eastAsia"/>
        </w:rPr>
        <w:t>економічної</w:t>
      </w:r>
      <w:r>
        <w:t></w:t>
      </w:r>
      <w:r>
        <w:rPr>
          <w:rFonts w:hint="eastAsia"/>
        </w:rPr>
        <w:t>безпеки</w:t>
      </w:r>
      <w:r>
        <w:t></w:t>
      </w:r>
      <w:r>
        <w:t></w:t>
      </w:r>
      <w:r>
        <w:rPr>
          <w:rFonts w:hint="eastAsia"/>
        </w:rPr>
        <w:t>здійснена</w:t>
      </w:r>
      <w:r>
        <w:t></w:t>
      </w:r>
      <w:r>
        <w:rPr>
          <w:rFonts w:hint="eastAsia"/>
        </w:rPr>
        <w:t>її</w:t>
      </w:r>
      <w:r>
        <w:t></w:t>
      </w:r>
      <w:r>
        <w:rPr>
          <w:rFonts w:hint="eastAsia"/>
        </w:rPr>
        <w:t>характеристика</w:t>
      </w:r>
      <w:r>
        <w:t></w:t>
      </w:r>
      <w:r>
        <w:t></w:t>
      </w:r>
      <w:r>
        <w:rPr>
          <w:rFonts w:hint="eastAsia"/>
        </w:rPr>
        <w:t>розкрито</w:t>
      </w:r>
      <w:r>
        <w:t></w:t>
      </w:r>
      <w:r>
        <w:rPr>
          <w:rFonts w:hint="eastAsia"/>
        </w:rPr>
        <w:t>зміст</w:t>
      </w:r>
      <w:r>
        <w:t></w:t>
      </w:r>
      <w:r>
        <w:rPr>
          <w:rFonts w:hint="eastAsia"/>
        </w:rPr>
        <w:t>структуру</w:t>
      </w:r>
      <w:r>
        <w:t></w:t>
      </w:r>
      <w:r>
        <w:rPr>
          <w:rFonts w:hint="eastAsia"/>
        </w:rPr>
        <w:t>механізму</w:t>
      </w:r>
      <w:r>
        <w:t></w:t>
      </w:r>
      <w:r>
        <w:rPr>
          <w:rFonts w:hint="eastAsia"/>
        </w:rPr>
        <w:t>функціонування</w:t>
      </w:r>
      <w:r>
        <w:t></w:t>
      </w:r>
      <w:r>
        <w:rPr>
          <w:rFonts w:hint="eastAsia"/>
        </w:rPr>
        <w:t>соціальної</w:t>
      </w:r>
      <w:r>
        <w:t></w:t>
      </w:r>
      <w:r>
        <w:rPr>
          <w:rFonts w:hint="eastAsia"/>
        </w:rPr>
        <w:t>складової</w:t>
      </w:r>
      <w:r>
        <w:t></w:t>
      </w:r>
      <w:r>
        <w:rPr>
          <w:rFonts w:hint="eastAsia"/>
        </w:rPr>
        <w:t>економічної</w:t>
      </w:r>
      <w:r>
        <w:t></w:t>
      </w:r>
      <w:r>
        <w:rPr>
          <w:rFonts w:hint="eastAsia"/>
        </w:rPr>
        <w:t>безпеки</w:t>
      </w:r>
      <w:r>
        <w:t></w:t>
      </w:r>
      <w:r>
        <w:t></w:t>
      </w:r>
      <w:r>
        <w:rPr>
          <w:rFonts w:hint="eastAsia"/>
        </w:rPr>
        <w:t>а</w:t>
      </w:r>
      <w:r>
        <w:t></w:t>
      </w:r>
      <w:r>
        <w:rPr>
          <w:rFonts w:hint="eastAsia"/>
        </w:rPr>
        <w:t>також</w:t>
      </w:r>
      <w:r>
        <w:t></w:t>
      </w:r>
      <w:r>
        <w:rPr>
          <w:rFonts w:hint="eastAsia"/>
        </w:rPr>
        <w:t>тенденції</w:t>
      </w:r>
      <w:r>
        <w:t></w:t>
      </w:r>
      <w:r>
        <w:rPr>
          <w:rFonts w:hint="eastAsia"/>
        </w:rPr>
        <w:t>та</w:t>
      </w:r>
      <w:r>
        <w:t></w:t>
      </w:r>
      <w:r>
        <w:rPr>
          <w:rFonts w:hint="eastAsia"/>
        </w:rPr>
        <w:t>суперечності</w:t>
      </w:r>
      <w:r>
        <w:t></w:t>
      </w:r>
      <w:r>
        <w:rPr>
          <w:rFonts w:hint="eastAsia"/>
        </w:rPr>
        <w:t>досліджуваного</w:t>
      </w:r>
      <w:r>
        <w:t></w:t>
      </w:r>
      <w:r>
        <w:rPr>
          <w:rFonts w:hint="eastAsia"/>
        </w:rPr>
        <w:t>механізму</w:t>
      </w:r>
      <w:r>
        <w:t></w:t>
      </w:r>
      <w:r>
        <w:t></w:t>
      </w:r>
      <w:r>
        <w:rPr>
          <w:rFonts w:hint="eastAsia"/>
        </w:rPr>
        <w:t>З</w:t>
      </w:r>
      <w:r>
        <w:t></w:t>
      </w:r>
      <w:r>
        <w:rPr>
          <w:rFonts w:hint="eastAsia"/>
        </w:rPr>
        <w:t>позиції</w:t>
      </w:r>
      <w:r>
        <w:t></w:t>
      </w:r>
      <w:r>
        <w:rPr>
          <w:rFonts w:hint="eastAsia"/>
        </w:rPr>
        <w:t>теорії</w:t>
      </w:r>
      <w:r>
        <w:t></w:t>
      </w:r>
      <w:r>
        <w:rPr>
          <w:rFonts w:hint="eastAsia"/>
        </w:rPr>
        <w:t>та</w:t>
      </w:r>
      <w:r>
        <w:t></w:t>
      </w:r>
      <w:r>
        <w:rPr>
          <w:rFonts w:hint="eastAsia"/>
        </w:rPr>
        <w:t>практики</w:t>
      </w:r>
      <w:r>
        <w:t></w:t>
      </w:r>
      <w:r>
        <w:rPr>
          <w:rFonts w:hint="eastAsia"/>
        </w:rPr>
        <w:t>доведено</w:t>
      </w:r>
      <w:r>
        <w:t></w:t>
      </w:r>
      <w:r>
        <w:t></w:t>
      </w:r>
      <w:r>
        <w:rPr>
          <w:rFonts w:hint="eastAsia"/>
        </w:rPr>
        <w:t>що</w:t>
      </w:r>
      <w:r>
        <w:t></w:t>
      </w:r>
      <w:r>
        <w:rPr>
          <w:rFonts w:hint="eastAsia"/>
        </w:rPr>
        <w:t>механізм</w:t>
      </w:r>
      <w:r>
        <w:t></w:t>
      </w:r>
      <w:r>
        <w:rPr>
          <w:rFonts w:hint="eastAsia"/>
        </w:rPr>
        <w:t>функціонування</w:t>
      </w:r>
      <w:r>
        <w:t></w:t>
      </w:r>
      <w:r>
        <w:rPr>
          <w:rFonts w:hint="eastAsia"/>
        </w:rPr>
        <w:t>соціальної</w:t>
      </w:r>
      <w:r>
        <w:t></w:t>
      </w:r>
      <w:r>
        <w:rPr>
          <w:rFonts w:hint="eastAsia"/>
        </w:rPr>
        <w:t>складової</w:t>
      </w:r>
      <w:r>
        <w:t></w:t>
      </w:r>
      <w:r>
        <w:rPr>
          <w:rFonts w:hint="eastAsia"/>
        </w:rPr>
        <w:t>економічної</w:t>
      </w:r>
      <w:r>
        <w:t></w:t>
      </w:r>
      <w:r>
        <w:rPr>
          <w:rFonts w:hint="eastAsia"/>
        </w:rPr>
        <w:t>безпеки</w:t>
      </w:r>
      <w:r>
        <w:t></w:t>
      </w:r>
      <w:r>
        <w:rPr>
          <w:rFonts w:hint="eastAsia"/>
        </w:rPr>
        <w:t>є</w:t>
      </w:r>
      <w:r>
        <w:t></w:t>
      </w:r>
      <w:r>
        <w:rPr>
          <w:rFonts w:hint="eastAsia"/>
        </w:rPr>
        <w:t>способом</w:t>
      </w:r>
      <w:r>
        <w:t></w:t>
      </w:r>
      <w:r>
        <w:rPr>
          <w:rFonts w:hint="eastAsia"/>
        </w:rPr>
        <w:t>організації</w:t>
      </w:r>
      <w:r>
        <w:t></w:t>
      </w:r>
      <w:r>
        <w:rPr>
          <w:rFonts w:hint="eastAsia"/>
        </w:rPr>
        <w:t>взаємодії</w:t>
      </w:r>
      <w:r>
        <w:t></w:t>
      </w:r>
      <w:r>
        <w:rPr>
          <w:rFonts w:hint="eastAsia"/>
        </w:rPr>
        <w:t>елементів</w:t>
      </w:r>
      <w:r>
        <w:t></w:t>
      </w:r>
      <w:r>
        <w:rPr>
          <w:rFonts w:hint="eastAsia"/>
        </w:rPr>
        <w:t>соціальної</w:t>
      </w:r>
      <w:r>
        <w:t></w:t>
      </w:r>
      <w:r>
        <w:rPr>
          <w:rFonts w:hint="eastAsia"/>
        </w:rPr>
        <w:t>та</w:t>
      </w:r>
      <w:r>
        <w:t></w:t>
      </w:r>
      <w:r>
        <w:rPr>
          <w:rFonts w:hint="eastAsia"/>
        </w:rPr>
        <w:t>економічної</w:t>
      </w:r>
      <w:r>
        <w:t></w:t>
      </w:r>
      <w:r>
        <w:rPr>
          <w:rFonts w:hint="eastAsia"/>
        </w:rPr>
        <w:t>системи</w:t>
      </w:r>
      <w:r>
        <w:t></w:t>
      </w:r>
      <w:r>
        <w:t></w:t>
      </w:r>
      <w:r>
        <w:rPr>
          <w:rFonts w:hint="eastAsia"/>
        </w:rPr>
        <w:t>з</w:t>
      </w:r>
      <w:r>
        <w:t></w:t>
      </w:r>
      <w:r>
        <w:rPr>
          <w:rFonts w:hint="eastAsia"/>
        </w:rPr>
        <w:t>метою</w:t>
      </w:r>
      <w:r>
        <w:t></w:t>
      </w:r>
      <w:r>
        <w:rPr>
          <w:rFonts w:hint="eastAsia"/>
        </w:rPr>
        <w:t>координації</w:t>
      </w:r>
      <w:r>
        <w:t></w:t>
      </w:r>
      <w:r>
        <w:rPr>
          <w:rFonts w:hint="eastAsia"/>
        </w:rPr>
        <w:t>та</w:t>
      </w:r>
      <w:r>
        <w:t></w:t>
      </w:r>
      <w:r>
        <w:rPr>
          <w:rFonts w:hint="eastAsia"/>
        </w:rPr>
        <w:t>управління</w:t>
      </w:r>
      <w:r>
        <w:t></w:t>
      </w:r>
      <w:r>
        <w:rPr>
          <w:rFonts w:hint="eastAsia"/>
        </w:rPr>
        <w:t>соціально</w:t>
      </w:r>
      <w:r>
        <w:t></w:t>
      </w:r>
      <w:r>
        <w:rPr>
          <w:rFonts w:hint="eastAsia"/>
        </w:rPr>
        <w:t>економічними</w:t>
      </w:r>
      <w:r>
        <w:t></w:t>
      </w:r>
      <w:r>
        <w:rPr>
          <w:rFonts w:hint="eastAsia"/>
        </w:rPr>
        <w:t>процесами</w:t>
      </w:r>
      <w:r>
        <w:t></w:t>
      </w:r>
      <w:r>
        <w:rPr>
          <w:rFonts w:hint="eastAsia"/>
        </w:rPr>
        <w:t>для</w:t>
      </w:r>
      <w:r>
        <w:t></w:t>
      </w:r>
      <w:r>
        <w:rPr>
          <w:rFonts w:hint="eastAsia"/>
        </w:rPr>
        <w:t>забезпечення</w:t>
      </w:r>
      <w:r>
        <w:t></w:t>
      </w:r>
      <w:r>
        <w:rPr>
          <w:rFonts w:hint="eastAsia"/>
        </w:rPr>
        <w:t>реалізації</w:t>
      </w:r>
      <w:r>
        <w:t></w:t>
      </w:r>
      <w:r>
        <w:rPr>
          <w:rFonts w:hint="eastAsia"/>
        </w:rPr>
        <w:t>національних</w:t>
      </w:r>
      <w:r>
        <w:t></w:t>
      </w:r>
      <w:r>
        <w:rPr>
          <w:rFonts w:hint="eastAsia"/>
        </w:rPr>
        <w:t>економічних</w:t>
      </w:r>
      <w:r>
        <w:t></w:t>
      </w:r>
      <w:r>
        <w:rPr>
          <w:rFonts w:hint="eastAsia"/>
        </w:rPr>
        <w:t>інтересів</w:t>
      </w:r>
      <w:r>
        <w:t></w:t>
      </w:r>
      <w:r>
        <w:t></w:t>
      </w:r>
      <w:r>
        <w:rPr>
          <w:rFonts w:hint="eastAsia"/>
        </w:rPr>
        <w:t>запобігання</w:t>
      </w:r>
      <w:r>
        <w:t></w:t>
      </w:r>
      <w:r>
        <w:rPr>
          <w:rFonts w:hint="eastAsia"/>
        </w:rPr>
        <w:t>соціальним</w:t>
      </w:r>
      <w:r>
        <w:t></w:t>
      </w:r>
      <w:r>
        <w:rPr>
          <w:rFonts w:hint="eastAsia"/>
        </w:rPr>
        <w:t>загрозам</w:t>
      </w:r>
      <w:r>
        <w:t></w:t>
      </w:r>
      <w:r>
        <w:rPr>
          <w:rFonts w:hint="eastAsia"/>
        </w:rPr>
        <w:t>економічної</w:t>
      </w:r>
      <w:r>
        <w:t></w:t>
      </w:r>
      <w:r>
        <w:rPr>
          <w:rFonts w:hint="eastAsia"/>
        </w:rPr>
        <w:t>безпеки</w:t>
      </w:r>
      <w:r>
        <w:t></w:t>
      </w:r>
      <w:r>
        <w:t></w:t>
      </w:r>
      <w:r>
        <w:rPr>
          <w:rFonts w:hint="eastAsia"/>
        </w:rPr>
        <w:t>ліквідації</w:t>
      </w:r>
      <w:r>
        <w:t></w:t>
      </w:r>
      <w:r>
        <w:rPr>
          <w:rFonts w:hint="eastAsia"/>
        </w:rPr>
        <w:t>їх</w:t>
      </w:r>
      <w:r>
        <w:t></w:t>
      </w:r>
      <w:r>
        <w:rPr>
          <w:rFonts w:hint="eastAsia"/>
        </w:rPr>
        <w:t>наслідків</w:t>
      </w:r>
      <w:r>
        <w:t></w:t>
      </w:r>
      <w:r>
        <w:rPr>
          <w:rFonts w:hint="eastAsia"/>
        </w:rPr>
        <w:t>і</w:t>
      </w:r>
      <w:r>
        <w:t></w:t>
      </w:r>
      <w:r>
        <w:rPr>
          <w:rFonts w:hint="eastAsia"/>
        </w:rPr>
        <w:t>досягнення</w:t>
      </w:r>
      <w:r>
        <w:t></w:t>
      </w:r>
      <w:r>
        <w:rPr>
          <w:rFonts w:hint="eastAsia"/>
        </w:rPr>
        <w:t>на</w:t>
      </w:r>
      <w:r>
        <w:t></w:t>
      </w:r>
      <w:r>
        <w:rPr>
          <w:rFonts w:hint="eastAsia"/>
        </w:rPr>
        <w:t>цій</w:t>
      </w:r>
      <w:r>
        <w:t></w:t>
      </w:r>
      <w:r>
        <w:rPr>
          <w:rFonts w:hint="eastAsia"/>
        </w:rPr>
        <w:t>основі</w:t>
      </w:r>
      <w:r>
        <w:t></w:t>
      </w:r>
      <w:r>
        <w:rPr>
          <w:rFonts w:hint="eastAsia"/>
        </w:rPr>
        <w:t>такого</w:t>
      </w:r>
      <w:r>
        <w:t></w:t>
      </w:r>
      <w:r>
        <w:rPr>
          <w:rFonts w:hint="eastAsia"/>
        </w:rPr>
        <w:t>рівня</w:t>
      </w:r>
      <w:r>
        <w:t></w:t>
      </w:r>
      <w:r>
        <w:rPr>
          <w:rFonts w:hint="eastAsia"/>
        </w:rPr>
        <w:t>економічної</w:t>
      </w:r>
      <w:r>
        <w:t></w:t>
      </w:r>
      <w:r>
        <w:rPr>
          <w:rFonts w:hint="eastAsia"/>
        </w:rPr>
        <w:t>безпеки</w:t>
      </w:r>
      <w:r>
        <w:t></w:t>
      </w:r>
      <w:r>
        <w:t></w:t>
      </w:r>
      <w:r>
        <w:rPr>
          <w:rFonts w:hint="eastAsia"/>
        </w:rPr>
        <w:t>який</w:t>
      </w:r>
      <w:r>
        <w:t></w:t>
      </w:r>
      <w:r>
        <w:rPr>
          <w:rFonts w:hint="eastAsia"/>
        </w:rPr>
        <w:t>би</w:t>
      </w:r>
      <w:r>
        <w:t></w:t>
      </w:r>
      <w:r>
        <w:rPr>
          <w:rFonts w:hint="eastAsia"/>
        </w:rPr>
        <w:t>сприяв</w:t>
      </w:r>
      <w:r>
        <w:t></w:t>
      </w:r>
      <w:r>
        <w:rPr>
          <w:rFonts w:hint="eastAsia"/>
        </w:rPr>
        <w:t>ефективному</w:t>
      </w:r>
      <w:r>
        <w:t></w:t>
      </w:r>
      <w:r>
        <w:rPr>
          <w:rFonts w:hint="eastAsia"/>
        </w:rPr>
        <w:t>досягненню</w:t>
      </w:r>
      <w:r>
        <w:t></w:t>
      </w:r>
      <w:r>
        <w:rPr>
          <w:rFonts w:hint="eastAsia"/>
        </w:rPr>
        <w:t>загальноекономічних</w:t>
      </w:r>
      <w:r>
        <w:t></w:t>
      </w:r>
      <w:r>
        <w:rPr>
          <w:rFonts w:hint="eastAsia"/>
        </w:rPr>
        <w:t>і</w:t>
      </w:r>
      <w:r>
        <w:t></w:t>
      </w:r>
      <w:r>
        <w:rPr>
          <w:rFonts w:hint="eastAsia"/>
        </w:rPr>
        <w:t>соціальних</w:t>
      </w:r>
      <w:r>
        <w:t></w:t>
      </w:r>
      <w:r>
        <w:rPr>
          <w:rFonts w:hint="eastAsia"/>
        </w:rPr>
        <w:t>цілей</w:t>
      </w:r>
      <w:r>
        <w:t></w:t>
      </w:r>
      <w:r>
        <w:t></w:t>
      </w:r>
      <w:r>
        <w:rPr>
          <w:rFonts w:hint="eastAsia"/>
        </w:rPr>
        <w:t>Здійснена</w:t>
      </w:r>
      <w:r>
        <w:t></w:t>
      </w:r>
      <w:r>
        <w:rPr>
          <w:rFonts w:hint="eastAsia"/>
        </w:rPr>
        <w:t>комплексна</w:t>
      </w:r>
      <w:r>
        <w:t></w:t>
      </w:r>
      <w:r>
        <w:rPr>
          <w:rFonts w:hint="eastAsia"/>
        </w:rPr>
        <w:t>оцінка</w:t>
      </w:r>
      <w:r>
        <w:t></w:t>
      </w:r>
      <w:r>
        <w:rPr>
          <w:rFonts w:hint="eastAsia"/>
        </w:rPr>
        <w:t>стану</w:t>
      </w:r>
      <w:r>
        <w:t></w:t>
      </w:r>
      <w:r>
        <w:rPr>
          <w:rFonts w:hint="eastAsia"/>
        </w:rPr>
        <w:t>соціальної</w:t>
      </w:r>
      <w:r>
        <w:t></w:t>
      </w:r>
      <w:r>
        <w:rPr>
          <w:rFonts w:hint="eastAsia"/>
        </w:rPr>
        <w:t>складової</w:t>
      </w:r>
      <w:r>
        <w:t></w:t>
      </w:r>
      <w:r>
        <w:rPr>
          <w:rFonts w:hint="eastAsia"/>
        </w:rPr>
        <w:t>економічної</w:t>
      </w:r>
      <w:r>
        <w:t></w:t>
      </w:r>
      <w:r>
        <w:rPr>
          <w:rFonts w:hint="eastAsia"/>
        </w:rPr>
        <w:t>безпеки</w:t>
      </w:r>
      <w:r>
        <w:t></w:t>
      </w:r>
      <w:r>
        <w:rPr>
          <w:rFonts w:hint="eastAsia"/>
        </w:rPr>
        <w:t>за</w:t>
      </w:r>
      <w:r>
        <w:t></w:t>
      </w:r>
      <w:r>
        <w:rPr>
          <w:rFonts w:hint="eastAsia"/>
        </w:rPr>
        <w:t>допомогою</w:t>
      </w:r>
      <w:r>
        <w:t></w:t>
      </w:r>
      <w:r>
        <w:rPr>
          <w:rFonts w:hint="eastAsia"/>
        </w:rPr>
        <w:t>індексного</w:t>
      </w:r>
      <w:r>
        <w:t></w:t>
      </w:r>
      <w:r>
        <w:rPr>
          <w:rFonts w:hint="eastAsia"/>
        </w:rPr>
        <w:t>оцінювання</w:t>
      </w:r>
      <w:r>
        <w:t></w:t>
      </w:r>
      <w:r>
        <w:rPr>
          <w:rFonts w:hint="eastAsia"/>
        </w:rPr>
        <w:t>соціально</w:t>
      </w:r>
      <w:r>
        <w:t></w:t>
      </w:r>
      <w:r>
        <w:rPr>
          <w:rFonts w:hint="eastAsia"/>
        </w:rPr>
        <w:t>економічної</w:t>
      </w:r>
      <w:r>
        <w:t></w:t>
      </w:r>
      <w:r>
        <w:rPr>
          <w:rFonts w:hint="eastAsia"/>
        </w:rPr>
        <w:t>ситуації</w:t>
      </w:r>
      <w:r>
        <w:t></w:t>
      </w:r>
      <w:r>
        <w:rPr>
          <w:rFonts w:hint="eastAsia"/>
        </w:rPr>
        <w:t>в</w:t>
      </w:r>
      <w:r>
        <w:t></w:t>
      </w:r>
      <w:r>
        <w:rPr>
          <w:rFonts w:hint="eastAsia"/>
        </w:rPr>
        <w:t>Україні</w:t>
      </w:r>
      <w:r>
        <w:t></w:t>
      </w:r>
      <w:r>
        <w:rPr>
          <w:rFonts w:hint="eastAsia"/>
        </w:rPr>
        <w:t>та</w:t>
      </w:r>
      <w:r>
        <w:t></w:t>
      </w:r>
      <w:r>
        <w:rPr>
          <w:rFonts w:hint="eastAsia"/>
        </w:rPr>
        <w:t>факторного</w:t>
      </w:r>
      <w:r>
        <w:t></w:t>
      </w:r>
      <w:r>
        <w:rPr>
          <w:rFonts w:hint="eastAsia"/>
        </w:rPr>
        <w:t>аналізу</w:t>
      </w:r>
      <w:r>
        <w:t></w:t>
      </w:r>
      <w:r>
        <w:t></w:t>
      </w:r>
      <w:r>
        <w:rPr>
          <w:rFonts w:hint="eastAsia"/>
        </w:rPr>
        <w:t>Дано</w:t>
      </w:r>
      <w:r>
        <w:t></w:t>
      </w:r>
      <w:r>
        <w:rPr>
          <w:rFonts w:hint="eastAsia"/>
        </w:rPr>
        <w:t>характеристику</w:t>
      </w:r>
      <w:r>
        <w:t></w:t>
      </w:r>
      <w:r>
        <w:rPr>
          <w:rFonts w:hint="eastAsia"/>
        </w:rPr>
        <w:t>соціальним</w:t>
      </w:r>
      <w:r>
        <w:t></w:t>
      </w:r>
      <w:r>
        <w:rPr>
          <w:rFonts w:hint="eastAsia"/>
        </w:rPr>
        <w:t>ризикам</w:t>
      </w:r>
      <w:r>
        <w:t></w:t>
      </w:r>
      <w:r>
        <w:rPr>
          <w:rFonts w:hint="eastAsia"/>
        </w:rPr>
        <w:t>та</w:t>
      </w:r>
      <w:r>
        <w:t></w:t>
      </w:r>
      <w:r>
        <w:rPr>
          <w:rFonts w:hint="eastAsia"/>
        </w:rPr>
        <w:t>загрозам</w:t>
      </w:r>
      <w:r>
        <w:t></w:t>
      </w:r>
      <w:r>
        <w:rPr>
          <w:rFonts w:hint="eastAsia"/>
        </w:rPr>
        <w:t>економічній</w:t>
      </w:r>
      <w:r>
        <w:t></w:t>
      </w:r>
      <w:r>
        <w:rPr>
          <w:rFonts w:hint="eastAsia"/>
        </w:rPr>
        <w:t>безпеці</w:t>
      </w:r>
      <w:r>
        <w:t></w:t>
      </w:r>
      <w:r>
        <w:rPr>
          <w:rFonts w:hint="eastAsia"/>
        </w:rPr>
        <w:t>та</w:t>
      </w:r>
      <w:r>
        <w:t></w:t>
      </w:r>
      <w:r>
        <w:rPr>
          <w:rFonts w:hint="eastAsia"/>
        </w:rPr>
        <w:t>визначено</w:t>
      </w:r>
      <w:r>
        <w:t></w:t>
      </w:r>
      <w:r>
        <w:rPr>
          <w:rFonts w:hint="eastAsia"/>
        </w:rPr>
        <w:t>шляхи</w:t>
      </w:r>
      <w:r>
        <w:t></w:t>
      </w:r>
      <w:r>
        <w:rPr>
          <w:rFonts w:hint="eastAsia"/>
        </w:rPr>
        <w:t>їх</w:t>
      </w:r>
      <w:r>
        <w:t></w:t>
      </w:r>
      <w:r>
        <w:rPr>
          <w:rFonts w:hint="eastAsia"/>
        </w:rPr>
        <w:t>запобігання</w:t>
      </w:r>
      <w:r>
        <w:t></w:t>
      </w:r>
      <w:r>
        <w:rPr>
          <w:rFonts w:hint="eastAsia"/>
        </w:rPr>
        <w:t>та</w:t>
      </w:r>
      <w:r>
        <w:t></w:t>
      </w:r>
      <w:r>
        <w:rPr>
          <w:rFonts w:hint="eastAsia"/>
        </w:rPr>
        <w:t>подолання</w:t>
      </w:r>
      <w:r>
        <w:t></w:t>
      </w:r>
      <w:r>
        <w:t></w:t>
      </w:r>
      <w:r>
        <w:rPr>
          <w:rFonts w:hint="eastAsia"/>
        </w:rPr>
        <w:t>Доведено</w:t>
      </w:r>
      <w:r>
        <w:t></w:t>
      </w:r>
      <w:r>
        <w:rPr>
          <w:rFonts w:hint="eastAsia"/>
        </w:rPr>
        <w:t>вирішальну</w:t>
      </w:r>
      <w:r>
        <w:t></w:t>
      </w:r>
      <w:r>
        <w:rPr>
          <w:rFonts w:hint="eastAsia"/>
        </w:rPr>
        <w:t>роль</w:t>
      </w:r>
      <w:r>
        <w:t></w:t>
      </w:r>
      <w:r>
        <w:rPr>
          <w:rFonts w:hint="eastAsia"/>
        </w:rPr>
        <w:t>соціальної</w:t>
      </w:r>
      <w:r>
        <w:t></w:t>
      </w:r>
      <w:r>
        <w:rPr>
          <w:rFonts w:hint="eastAsia"/>
        </w:rPr>
        <w:t>політики</w:t>
      </w:r>
      <w:r>
        <w:t></w:t>
      </w:r>
      <w:r>
        <w:rPr>
          <w:rFonts w:hint="eastAsia"/>
        </w:rPr>
        <w:t>як</w:t>
      </w:r>
      <w:r>
        <w:t></w:t>
      </w:r>
      <w:r>
        <w:rPr>
          <w:rFonts w:hint="eastAsia"/>
        </w:rPr>
        <w:t>засобу</w:t>
      </w:r>
      <w:r>
        <w:t></w:t>
      </w:r>
      <w:r>
        <w:rPr>
          <w:rFonts w:hint="eastAsia"/>
        </w:rPr>
        <w:t>забезпечення</w:t>
      </w:r>
      <w:r>
        <w:t></w:t>
      </w:r>
      <w:r>
        <w:rPr>
          <w:rFonts w:hint="eastAsia"/>
        </w:rPr>
        <w:t>економічної</w:t>
      </w:r>
      <w:r>
        <w:t></w:t>
      </w:r>
      <w:r>
        <w:rPr>
          <w:rFonts w:hint="eastAsia"/>
        </w:rPr>
        <w:t>безпеки</w:t>
      </w:r>
      <w:r>
        <w:t></w:t>
      </w:r>
      <w:r>
        <w:t></w:t>
      </w:r>
      <w:r>
        <w:rPr>
          <w:rFonts w:hint="eastAsia"/>
        </w:rPr>
        <w:t>Надано</w:t>
      </w:r>
      <w:r>
        <w:t></w:t>
      </w:r>
      <w:r>
        <w:rPr>
          <w:rFonts w:hint="eastAsia"/>
        </w:rPr>
        <w:t>загальні</w:t>
      </w:r>
      <w:r>
        <w:t></w:t>
      </w:r>
      <w:r>
        <w:rPr>
          <w:rFonts w:hint="eastAsia"/>
        </w:rPr>
        <w:t>пропозиції</w:t>
      </w:r>
      <w:r>
        <w:t></w:t>
      </w:r>
      <w:r>
        <w:rPr>
          <w:rFonts w:hint="eastAsia"/>
        </w:rPr>
        <w:t>щодо</w:t>
      </w:r>
      <w:r>
        <w:t></w:t>
      </w:r>
      <w:r>
        <w:rPr>
          <w:rFonts w:hint="eastAsia"/>
        </w:rPr>
        <w:t>першочергових</w:t>
      </w:r>
      <w:r>
        <w:t></w:t>
      </w:r>
      <w:r>
        <w:rPr>
          <w:rFonts w:hint="eastAsia"/>
        </w:rPr>
        <w:t>заходів</w:t>
      </w:r>
      <w:r>
        <w:t></w:t>
      </w:r>
      <w:r>
        <w:rPr>
          <w:rFonts w:hint="eastAsia"/>
        </w:rPr>
        <w:t>соціальної</w:t>
      </w:r>
      <w:r>
        <w:t></w:t>
      </w:r>
      <w:r>
        <w:rPr>
          <w:rFonts w:hint="eastAsia"/>
        </w:rPr>
        <w:t>політики</w:t>
      </w:r>
      <w:r>
        <w:t></w:t>
      </w:r>
      <w:r>
        <w:rPr>
          <w:rFonts w:hint="eastAsia"/>
        </w:rPr>
        <w:t>для</w:t>
      </w:r>
      <w:r>
        <w:t></w:t>
      </w:r>
      <w:r>
        <w:rPr>
          <w:rFonts w:hint="eastAsia"/>
        </w:rPr>
        <w:t>забезпечення</w:t>
      </w:r>
      <w:r>
        <w:t></w:t>
      </w:r>
      <w:r>
        <w:rPr>
          <w:rFonts w:hint="eastAsia"/>
        </w:rPr>
        <w:t>високого</w:t>
      </w:r>
      <w:r>
        <w:t></w:t>
      </w:r>
      <w:r>
        <w:rPr>
          <w:rFonts w:hint="eastAsia"/>
        </w:rPr>
        <w:t>рівня</w:t>
      </w:r>
      <w:r>
        <w:t></w:t>
      </w:r>
      <w:r>
        <w:rPr>
          <w:rFonts w:hint="eastAsia"/>
        </w:rPr>
        <w:t>економічної</w:t>
      </w:r>
      <w:r>
        <w:t></w:t>
      </w:r>
      <w:r>
        <w:rPr>
          <w:rFonts w:hint="eastAsia"/>
        </w:rPr>
        <w:t>безпеки</w:t>
      </w:r>
      <w:r>
        <w:t></w:t>
      </w:r>
      <w:bookmarkEnd w:id="0"/>
    </w:p>
    <w:sectPr w:rsidR="00A1102E" w:rsidRPr="00A1102E"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962" w:rsidRDefault="001A4962">
      <w:pPr>
        <w:spacing w:after="0" w:line="240" w:lineRule="auto"/>
      </w:pPr>
      <w:r>
        <w:separator/>
      </w:r>
    </w:p>
  </w:endnote>
  <w:endnote w:type="continuationSeparator" w:id="0">
    <w:p w:rsidR="001A4962" w:rsidRDefault="001A4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962" w:rsidRDefault="001A4962"/>
    <w:p w:rsidR="001A4962" w:rsidRDefault="001A4962"/>
    <w:p w:rsidR="001A4962" w:rsidRDefault="001A4962"/>
    <w:p w:rsidR="001A4962" w:rsidRDefault="001A4962"/>
    <w:p w:rsidR="001A4962" w:rsidRDefault="001A4962"/>
    <w:p w:rsidR="001A4962" w:rsidRDefault="001A4962"/>
    <w:p w:rsidR="001A4962" w:rsidRDefault="001A4962">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962" w:rsidRDefault="001A49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1A4962" w:rsidRDefault="001A49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1A4962" w:rsidRDefault="001A4962"/>
    <w:p w:rsidR="001A4962" w:rsidRDefault="001A4962"/>
    <w:p w:rsidR="001A4962" w:rsidRDefault="001A4962">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962" w:rsidRDefault="001A4962"/>
                          <w:p w:rsidR="001A4962" w:rsidRDefault="001A496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1A4962" w:rsidRDefault="001A4962"/>
                    <w:p w:rsidR="001A4962" w:rsidRDefault="001A496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1A4962" w:rsidRDefault="001A4962"/>
    <w:p w:rsidR="001A4962" w:rsidRDefault="001A4962">
      <w:pPr>
        <w:rPr>
          <w:sz w:val="2"/>
          <w:szCs w:val="2"/>
        </w:rPr>
      </w:pPr>
    </w:p>
    <w:p w:rsidR="001A4962" w:rsidRDefault="001A4962"/>
    <w:p w:rsidR="001A4962" w:rsidRDefault="001A4962">
      <w:pPr>
        <w:spacing w:after="0" w:line="240" w:lineRule="auto"/>
      </w:pPr>
    </w:p>
  </w:footnote>
  <w:footnote w:type="continuationSeparator" w:id="0">
    <w:p w:rsidR="001A4962" w:rsidRDefault="001A4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62"/>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9A"/>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E1DB6-EF7A-47EB-9F5E-6EFF1D13C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19989</TotalTime>
  <Pages>1</Pages>
  <Words>285</Words>
  <Characters>1628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1263</cp:revision>
  <cp:lastPrinted>2009-02-06T05:36:00Z</cp:lastPrinted>
  <dcterms:created xsi:type="dcterms:W3CDTF">2023-09-07T12:38:00Z</dcterms:created>
  <dcterms:modified xsi:type="dcterms:W3CDTF">2023-11-28T09:05:00Z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