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D73" w14:textId="0AD813D1" w:rsidR="00C12A22" w:rsidRDefault="00F13B30" w:rsidP="00F13B30">
      <w:r w:rsidRPr="00F13B30">
        <w:rPr>
          <w:rFonts w:hint="eastAsia"/>
        </w:rPr>
        <w:t>Масяйкина</w:t>
      </w:r>
      <w:r w:rsidRPr="00F13B30">
        <w:t xml:space="preserve"> </w:t>
      </w:r>
      <w:r w:rsidRPr="00F13B30">
        <w:rPr>
          <w:rFonts w:hint="eastAsia"/>
        </w:rPr>
        <w:t>Елена</w:t>
      </w:r>
      <w:r w:rsidRPr="00F13B30">
        <w:t xml:space="preserve"> </w:t>
      </w:r>
      <w:r w:rsidRPr="00F13B30">
        <w:rPr>
          <w:rFonts w:hint="eastAsia"/>
        </w:rPr>
        <w:t>Владимировна</w:t>
      </w:r>
      <w:r>
        <w:rPr>
          <w:rFonts w:hint="cs"/>
        </w:rPr>
        <w:t xml:space="preserve"> </w:t>
      </w:r>
      <w:r w:rsidRPr="00F13B30">
        <w:rPr>
          <w:rFonts w:hint="eastAsia"/>
        </w:rPr>
        <w:t>Литературное</w:t>
      </w:r>
      <w:r w:rsidRPr="00F13B30">
        <w:t xml:space="preserve"> </w:t>
      </w:r>
      <w:r w:rsidRPr="00F13B30">
        <w:rPr>
          <w:rFonts w:hint="eastAsia"/>
        </w:rPr>
        <w:t>наследие</w:t>
      </w:r>
      <w:r w:rsidRPr="00F13B30">
        <w:t xml:space="preserve"> </w:t>
      </w:r>
      <w:r w:rsidRPr="00F13B30">
        <w:rPr>
          <w:rFonts w:hint="eastAsia"/>
        </w:rPr>
        <w:t>сибирского</w:t>
      </w:r>
      <w:r w:rsidRPr="00F13B30">
        <w:t xml:space="preserve"> </w:t>
      </w:r>
      <w:r w:rsidRPr="00F13B30">
        <w:rPr>
          <w:rFonts w:hint="eastAsia"/>
        </w:rPr>
        <w:t>областничества</w:t>
      </w:r>
      <w:r w:rsidRPr="00F13B30">
        <w:t xml:space="preserve">: </w:t>
      </w:r>
      <w:r w:rsidRPr="00F13B30">
        <w:rPr>
          <w:rFonts w:hint="eastAsia"/>
        </w:rPr>
        <w:t>на</w:t>
      </w:r>
      <w:r w:rsidRPr="00F13B30">
        <w:t xml:space="preserve"> </w:t>
      </w:r>
      <w:r w:rsidRPr="00F13B30">
        <w:rPr>
          <w:rFonts w:hint="eastAsia"/>
        </w:rPr>
        <w:t>материале</w:t>
      </w:r>
      <w:r w:rsidRPr="00F13B30">
        <w:t xml:space="preserve"> </w:t>
      </w:r>
      <w:r w:rsidRPr="00F13B30">
        <w:rPr>
          <w:rFonts w:hint="eastAsia"/>
        </w:rPr>
        <w:t>архивов</w:t>
      </w:r>
      <w:r w:rsidRPr="00F13B30">
        <w:t xml:space="preserve"> </w:t>
      </w:r>
      <w:r w:rsidRPr="00F13B30">
        <w:rPr>
          <w:rFonts w:hint="eastAsia"/>
        </w:rPr>
        <w:t>Г</w:t>
      </w:r>
      <w:r w:rsidRPr="00F13B30">
        <w:t xml:space="preserve">. </w:t>
      </w:r>
      <w:r w:rsidRPr="00F13B30">
        <w:rPr>
          <w:rFonts w:hint="eastAsia"/>
        </w:rPr>
        <w:t>Н</w:t>
      </w:r>
      <w:r w:rsidRPr="00F13B30">
        <w:t xml:space="preserve">. </w:t>
      </w:r>
      <w:r w:rsidRPr="00F13B30">
        <w:rPr>
          <w:rFonts w:hint="eastAsia"/>
        </w:rPr>
        <w:t>Потанина</w:t>
      </w:r>
      <w:r w:rsidRPr="00F13B30">
        <w:t xml:space="preserve"> </w:t>
      </w:r>
      <w:r w:rsidRPr="00F13B30">
        <w:rPr>
          <w:rFonts w:hint="eastAsia"/>
        </w:rPr>
        <w:t>и</w:t>
      </w:r>
      <w:r w:rsidRPr="00F13B30">
        <w:t xml:space="preserve"> </w:t>
      </w:r>
      <w:r w:rsidRPr="00F13B30">
        <w:rPr>
          <w:rFonts w:hint="eastAsia"/>
        </w:rPr>
        <w:t>Г</w:t>
      </w:r>
      <w:r w:rsidRPr="00F13B30">
        <w:t xml:space="preserve">. </w:t>
      </w:r>
      <w:r w:rsidRPr="00F13B30">
        <w:rPr>
          <w:rFonts w:hint="eastAsia"/>
        </w:rPr>
        <w:t>Д</w:t>
      </w:r>
      <w:r w:rsidRPr="00F13B30">
        <w:t xml:space="preserve">. </w:t>
      </w:r>
      <w:r w:rsidRPr="00F13B30">
        <w:rPr>
          <w:rFonts w:hint="eastAsia"/>
        </w:rPr>
        <w:t>Гребенщикова</w:t>
      </w:r>
    </w:p>
    <w:p w14:paraId="5230E29E" w14:textId="77777777" w:rsidR="00F13B30" w:rsidRDefault="00F13B30" w:rsidP="00F13B30">
      <w:r>
        <w:rPr>
          <w:rFonts w:hint="eastAsia"/>
        </w:rPr>
        <w:t>ОГЛАВЛЕНИЕ</w:t>
      </w:r>
      <w:r>
        <w:t xml:space="preserve"> </w:t>
      </w:r>
      <w:r>
        <w:rPr>
          <w:rFonts w:hint="eastAsia"/>
        </w:rPr>
        <w:t>ДИССЕРТАЦИИ</w:t>
      </w:r>
    </w:p>
    <w:p w14:paraId="3872B52B" w14:textId="77777777" w:rsidR="00F13B30" w:rsidRDefault="00F13B30" w:rsidP="00F13B30">
      <w:r>
        <w:rPr>
          <w:rFonts w:hint="eastAsia"/>
        </w:rPr>
        <w:t>кандидат</w:t>
      </w:r>
      <w:r>
        <w:t xml:space="preserve"> </w:t>
      </w:r>
      <w:r>
        <w:rPr>
          <w:rFonts w:hint="eastAsia"/>
        </w:rPr>
        <w:t>наук</w:t>
      </w:r>
      <w:r>
        <w:t xml:space="preserve"> </w:t>
      </w:r>
      <w:r>
        <w:rPr>
          <w:rFonts w:hint="eastAsia"/>
        </w:rPr>
        <w:t>Масяйкина</w:t>
      </w:r>
      <w:r>
        <w:t xml:space="preserve"> </w:t>
      </w:r>
      <w:r>
        <w:rPr>
          <w:rFonts w:hint="eastAsia"/>
        </w:rPr>
        <w:t>Елена</w:t>
      </w:r>
      <w:r>
        <w:t xml:space="preserve"> </w:t>
      </w:r>
      <w:r>
        <w:rPr>
          <w:rFonts w:hint="eastAsia"/>
        </w:rPr>
        <w:t>Владимировна</w:t>
      </w:r>
    </w:p>
    <w:p w14:paraId="239D106F" w14:textId="77777777" w:rsidR="00F13B30" w:rsidRDefault="00F13B30" w:rsidP="00F13B30">
      <w:r>
        <w:rPr>
          <w:rFonts w:hint="eastAsia"/>
        </w:rPr>
        <w:t>Введение</w:t>
      </w:r>
    </w:p>
    <w:p w14:paraId="5B8C35AF" w14:textId="77777777" w:rsidR="00F13B30" w:rsidRDefault="00F13B30" w:rsidP="00F13B30"/>
    <w:p w14:paraId="2CF45FBB" w14:textId="77777777" w:rsidR="00F13B30" w:rsidRDefault="00F13B30" w:rsidP="00F13B30">
      <w:r>
        <w:t xml:space="preserve">1 </w:t>
      </w:r>
      <w:r>
        <w:rPr>
          <w:rFonts w:hint="eastAsia"/>
        </w:rPr>
        <w:t>Литературная</w:t>
      </w:r>
      <w:r>
        <w:t xml:space="preserve"> </w:t>
      </w:r>
      <w:r>
        <w:rPr>
          <w:rFonts w:hint="eastAsia"/>
        </w:rPr>
        <w:t>деятельность</w:t>
      </w:r>
      <w:r>
        <w:t xml:space="preserve"> </w:t>
      </w:r>
      <w:r>
        <w:rPr>
          <w:rFonts w:hint="eastAsia"/>
        </w:rPr>
        <w:t>сибирских</w:t>
      </w:r>
      <w:r>
        <w:t xml:space="preserve"> </w:t>
      </w:r>
      <w:r>
        <w:rPr>
          <w:rFonts w:hint="eastAsia"/>
        </w:rPr>
        <w:t>областников</w:t>
      </w:r>
      <w:r>
        <w:t xml:space="preserve"> </w:t>
      </w:r>
      <w:r>
        <w:rPr>
          <w:rFonts w:hint="eastAsia"/>
        </w:rPr>
        <w:t>и</w:t>
      </w:r>
      <w:r>
        <w:t xml:space="preserve"> </w:t>
      </w:r>
      <w:r>
        <w:rPr>
          <w:rFonts w:hint="eastAsia"/>
        </w:rPr>
        <w:t>фольклор</w:t>
      </w:r>
      <w:r>
        <w:t>:</w:t>
      </w:r>
    </w:p>
    <w:p w14:paraId="360944A7" w14:textId="77777777" w:rsidR="00F13B30" w:rsidRDefault="00F13B30" w:rsidP="00F13B30"/>
    <w:p w14:paraId="1C9B8B98" w14:textId="77777777" w:rsidR="00F13B30" w:rsidRDefault="00F13B30" w:rsidP="00F13B30">
      <w:r>
        <w:rPr>
          <w:rFonts w:hint="eastAsia"/>
        </w:rPr>
        <w:t>по</w:t>
      </w:r>
      <w:r>
        <w:t xml:space="preserve"> </w:t>
      </w:r>
      <w:r>
        <w:rPr>
          <w:rFonts w:hint="eastAsia"/>
        </w:rPr>
        <w:t>материалам</w:t>
      </w:r>
      <w:r>
        <w:t xml:space="preserve"> </w:t>
      </w:r>
      <w:r>
        <w:rPr>
          <w:rFonts w:hint="eastAsia"/>
        </w:rPr>
        <w:t>архивов</w:t>
      </w:r>
      <w:r>
        <w:t xml:space="preserve"> </w:t>
      </w:r>
      <w:r>
        <w:rPr>
          <w:rFonts w:hint="eastAsia"/>
        </w:rPr>
        <w:t>Г</w:t>
      </w:r>
      <w:r>
        <w:t xml:space="preserve">. </w:t>
      </w:r>
      <w:r>
        <w:rPr>
          <w:rFonts w:hint="eastAsia"/>
        </w:rPr>
        <w:t>Н</w:t>
      </w:r>
      <w:r>
        <w:t xml:space="preserve">. </w:t>
      </w:r>
      <w:r>
        <w:rPr>
          <w:rFonts w:hint="eastAsia"/>
        </w:rPr>
        <w:t>Потанина</w:t>
      </w:r>
      <w:r>
        <w:t xml:space="preserve"> </w:t>
      </w:r>
      <w:r>
        <w:rPr>
          <w:rFonts w:hint="eastAsia"/>
        </w:rPr>
        <w:t>и</w:t>
      </w:r>
      <w:r>
        <w:t xml:space="preserve"> </w:t>
      </w:r>
      <w:r>
        <w:rPr>
          <w:rFonts w:hint="eastAsia"/>
        </w:rPr>
        <w:t>Г</w:t>
      </w:r>
      <w:r>
        <w:t xml:space="preserve">. </w:t>
      </w:r>
      <w:r>
        <w:rPr>
          <w:rFonts w:hint="eastAsia"/>
        </w:rPr>
        <w:t>Д</w:t>
      </w:r>
      <w:r>
        <w:t xml:space="preserve">. </w:t>
      </w:r>
      <w:r>
        <w:rPr>
          <w:rFonts w:hint="eastAsia"/>
        </w:rPr>
        <w:t>Гребенщикова</w:t>
      </w:r>
    </w:p>
    <w:p w14:paraId="1647004B" w14:textId="77777777" w:rsidR="00F13B30" w:rsidRDefault="00F13B30" w:rsidP="00F13B30"/>
    <w:p w14:paraId="3CE2E7F5" w14:textId="77777777" w:rsidR="00F13B30" w:rsidRDefault="00F13B30" w:rsidP="00F13B30">
      <w:r>
        <w:t xml:space="preserve">1.1 </w:t>
      </w:r>
      <w:r>
        <w:rPr>
          <w:rFonts w:hint="eastAsia"/>
        </w:rPr>
        <w:t>Сказки</w:t>
      </w:r>
      <w:r>
        <w:t xml:space="preserve"> </w:t>
      </w:r>
      <w:r>
        <w:rPr>
          <w:rFonts w:hint="eastAsia"/>
        </w:rPr>
        <w:t>о</w:t>
      </w:r>
      <w:r>
        <w:t xml:space="preserve"> </w:t>
      </w:r>
      <w:r>
        <w:rPr>
          <w:rFonts w:hint="eastAsia"/>
        </w:rPr>
        <w:t>животных</w:t>
      </w:r>
      <w:r>
        <w:t xml:space="preserve"> </w:t>
      </w:r>
      <w:r>
        <w:rPr>
          <w:rFonts w:hint="eastAsia"/>
        </w:rPr>
        <w:t>в</w:t>
      </w:r>
      <w:r>
        <w:t xml:space="preserve"> </w:t>
      </w:r>
      <w:r>
        <w:rPr>
          <w:rFonts w:hint="eastAsia"/>
        </w:rPr>
        <w:t>архиве</w:t>
      </w:r>
      <w:r>
        <w:t xml:space="preserve"> </w:t>
      </w:r>
      <w:r>
        <w:rPr>
          <w:rFonts w:hint="eastAsia"/>
        </w:rPr>
        <w:t>Г</w:t>
      </w:r>
      <w:r>
        <w:t xml:space="preserve">. </w:t>
      </w:r>
      <w:r>
        <w:rPr>
          <w:rFonts w:hint="eastAsia"/>
        </w:rPr>
        <w:t>Н</w:t>
      </w:r>
      <w:r>
        <w:t xml:space="preserve">. </w:t>
      </w:r>
      <w:r>
        <w:rPr>
          <w:rFonts w:hint="eastAsia"/>
        </w:rPr>
        <w:t>Потанина</w:t>
      </w:r>
      <w:r>
        <w:t xml:space="preserve"> </w:t>
      </w:r>
      <w:r>
        <w:rPr>
          <w:rFonts w:hint="eastAsia"/>
        </w:rPr>
        <w:t>в</w:t>
      </w:r>
      <w:r>
        <w:t xml:space="preserve"> </w:t>
      </w:r>
      <w:r>
        <w:rPr>
          <w:rFonts w:hint="eastAsia"/>
        </w:rPr>
        <w:t>НБ</w:t>
      </w:r>
      <w:r>
        <w:t xml:space="preserve"> </w:t>
      </w:r>
      <w:r>
        <w:rPr>
          <w:rFonts w:hint="eastAsia"/>
        </w:rPr>
        <w:t>ТГУ</w:t>
      </w:r>
      <w:r>
        <w:t xml:space="preserve"> </w:t>
      </w:r>
      <w:r>
        <w:rPr>
          <w:rFonts w:hint="eastAsia"/>
        </w:rPr>
        <w:t>и</w:t>
      </w:r>
      <w:r>
        <w:t xml:space="preserve"> </w:t>
      </w:r>
      <w:r>
        <w:rPr>
          <w:rFonts w:hint="eastAsia"/>
        </w:rPr>
        <w:t>автопереводах</w:t>
      </w:r>
    </w:p>
    <w:p w14:paraId="67E96A02" w14:textId="77777777" w:rsidR="00F13B30" w:rsidRDefault="00F13B30" w:rsidP="00F13B30"/>
    <w:p w14:paraId="0094BDED" w14:textId="77777777" w:rsidR="00F13B30" w:rsidRDefault="00F13B30" w:rsidP="00F13B30">
      <w:r>
        <w:rPr>
          <w:rFonts w:hint="eastAsia"/>
        </w:rPr>
        <w:t>Г</w:t>
      </w:r>
      <w:r>
        <w:t xml:space="preserve">. </w:t>
      </w:r>
      <w:r>
        <w:rPr>
          <w:rFonts w:hint="eastAsia"/>
        </w:rPr>
        <w:t>Д</w:t>
      </w:r>
      <w:r>
        <w:t xml:space="preserve">. </w:t>
      </w:r>
      <w:r>
        <w:rPr>
          <w:rFonts w:hint="eastAsia"/>
        </w:rPr>
        <w:t>Гребенщикова</w:t>
      </w:r>
    </w:p>
    <w:p w14:paraId="6546CF7D" w14:textId="77777777" w:rsidR="00F13B30" w:rsidRDefault="00F13B30" w:rsidP="00F13B30"/>
    <w:p w14:paraId="6892D68F" w14:textId="77777777" w:rsidR="00F13B30" w:rsidRDefault="00F13B30" w:rsidP="00F13B30">
      <w:r>
        <w:t xml:space="preserve">1.2 </w:t>
      </w:r>
      <w:r>
        <w:rPr>
          <w:rFonts w:hint="eastAsia"/>
        </w:rPr>
        <w:t>Мифопоэтика</w:t>
      </w:r>
      <w:r>
        <w:t xml:space="preserve"> </w:t>
      </w:r>
      <w:r>
        <w:rPr>
          <w:rFonts w:hint="eastAsia"/>
        </w:rPr>
        <w:t>горного</w:t>
      </w:r>
      <w:r>
        <w:t xml:space="preserve"> </w:t>
      </w:r>
      <w:r>
        <w:rPr>
          <w:rFonts w:hint="eastAsia"/>
        </w:rPr>
        <w:t>сюжета</w:t>
      </w:r>
      <w:r>
        <w:t xml:space="preserve"> </w:t>
      </w:r>
      <w:r>
        <w:rPr>
          <w:rFonts w:hint="eastAsia"/>
        </w:rPr>
        <w:t>в</w:t>
      </w:r>
      <w:r>
        <w:t xml:space="preserve"> </w:t>
      </w:r>
      <w:r>
        <w:rPr>
          <w:rFonts w:hint="eastAsia"/>
        </w:rPr>
        <w:t>литературном</w:t>
      </w:r>
      <w:r>
        <w:t xml:space="preserve"> </w:t>
      </w:r>
      <w:r>
        <w:rPr>
          <w:rFonts w:hint="eastAsia"/>
        </w:rPr>
        <w:t>наследии</w:t>
      </w:r>
      <w:r>
        <w:t xml:space="preserve"> </w:t>
      </w:r>
      <w:r>
        <w:rPr>
          <w:rFonts w:hint="eastAsia"/>
        </w:rPr>
        <w:t>сибирского</w:t>
      </w:r>
      <w:r>
        <w:t xml:space="preserve"> </w:t>
      </w:r>
      <w:r>
        <w:rPr>
          <w:rFonts w:hint="eastAsia"/>
        </w:rPr>
        <w:t>областничества</w:t>
      </w:r>
      <w:r>
        <w:t xml:space="preserve">: </w:t>
      </w:r>
      <w:r>
        <w:rPr>
          <w:rFonts w:hint="eastAsia"/>
        </w:rPr>
        <w:t>по</w:t>
      </w:r>
      <w:r>
        <w:t xml:space="preserve"> </w:t>
      </w:r>
      <w:r>
        <w:rPr>
          <w:rFonts w:hint="eastAsia"/>
        </w:rPr>
        <w:t>материалам</w:t>
      </w:r>
      <w:r>
        <w:t xml:space="preserve"> </w:t>
      </w:r>
      <w:r>
        <w:rPr>
          <w:rFonts w:hint="eastAsia"/>
        </w:rPr>
        <w:t>алтайского</w:t>
      </w:r>
      <w:r>
        <w:t xml:space="preserve"> </w:t>
      </w:r>
      <w:r>
        <w:rPr>
          <w:rFonts w:hint="eastAsia"/>
        </w:rPr>
        <w:t>эпоса</w:t>
      </w:r>
      <w:r>
        <w:t xml:space="preserve"> </w:t>
      </w:r>
      <w:r>
        <w:rPr>
          <w:rFonts w:hint="eastAsia"/>
        </w:rPr>
        <w:t>в</w:t>
      </w:r>
      <w:r>
        <w:t xml:space="preserve"> </w:t>
      </w:r>
      <w:r>
        <w:rPr>
          <w:rFonts w:hint="eastAsia"/>
        </w:rPr>
        <w:t>архиве</w:t>
      </w:r>
      <w:r>
        <w:t xml:space="preserve"> </w:t>
      </w:r>
      <w:r>
        <w:rPr>
          <w:rFonts w:hint="eastAsia"/>
        </w:rPr>
        <w:t>Г</w:t>
      </w:r>
      <w:r>
        <w:t xml:space="preserve">. </w:t>
      </w:r>
      <w:r>
        <w:rPr>
          <w:rFonts w:hint="eastAsia"/>
        </w:rPr>
        <w:t>Н</w:t>
      </w:r>
      <w:r>
        <w:t xml:space="preserve">. </w:t>
      </w:r>
      <w:r>
        <w:rPr>
          <w:rFonts w:hint="eastAsia"/>
        </w:rPr>
        <w:t>Потанина</w:t>
      </w:r>
      <w:r>
        <w:t xml:space="preserve"> </w:t>
      </w:r>
      <w:r>
        <w:rPr>
          <w:rFonts w:hint="eastAsia"/>
        </w:rPr>
        <w:t>и</w:t>
      </w:r>
      <w:r>
        <w:t xml:space="preserve"> </w:t>
      </w:r>
      <w:r>
        <w:rPr>
          <w:rFonts w:hint="eastAsia"/>
        </w:rPr>
        <w:t>сказки</w:t>
      </w:r>
      <w:r>
        <w:t xml:space="preserve"> </w:t>
      </w:r>
      <w:r>
        <w:rPr>
          <w:rFonts w:hint="eastAsia"/>
        </w:rPr>
        <w:t>«</w:t>
      </w:r>
      <w:r>
        <w:rPr>
          <w:rFonts w:hint="eastAsia"/>
        </w:rPr>
        <w:t>Хан</w:t>
      </w:r>
      <w:r>
        <w:t xml:space="preserve"> </w:t>
      </w:r>
      <w:r>
        <w:rPr>
          <w:rFonts w:hint="eastAsia"/>
        </w:rPr>
        <w:t>Алтай</w:t>
      </w:r>
      <w:r>
        <w:rPr>
          <w:rFonts w:hint="eastAsia"/>
        </w:rPr>
        <w:t>»</w:t>
      </w:r>
      <w:r>
        <w:t xml:space="preserve"> </w:t>
      </w:r>
      <w:r>
        <w:rPr>
          <w:rFonts w:hint="eastAsia"/>
        </w:rPr>
        <w:t>Г</w:t>
      </w:r>
      <w:r>
        <w:t xml:space="preserve">. </w:t>
      </w:r>
      <w:r>
        <w:rPr>
          <w:rFonts w:hint="eastAsia"/>
        </w:rPr>
        <w:t>Д</w:t>
      </w:r>
      <w:r>
        <w:t xml:space="preserve">. </w:t>
      </w:r>
      <w:r>
        <w:rPr>
          <w:rFonts w:hint="eastAsia"/>
        </w:rPr>
        <w:t>Гребенщикова</w:t>
      </w:r>
    </w:p>
    <w:p w14:paraId="643E23AF" w14:textId="77777777" w:rsidR="00F13B30" w:rsidRDefault="00F13B30" w:rsidP="00F13B30"/>
    <w:p w14:paraId="3EEBD474" w14:textId="77777777" w:rsidR="00F13B30" w:rsidRDefault="00F13B30" w:rsidP="00F13B30">
      <w:r>
        <w:t xml:space="preserve">1.3 </w:t>
      </w:r>
      <w:r>
        <w:rPr>
          <w:rFonts w:hint="eastAsia"/>
        </w:rPr>
        <w:t>Репрезентация</w:t>
      </w:r>
      <w:r>
        <w:t xml:space="preserve"> </w:t>
      </w:r>
      <w:r>
        <w:rPr>
          <w:rFonts w:hint="eastAsia"/>
        </w:rPr>
        <w:t>инородческого</w:t>
      </w:r>
      <w:r>
        <w:t xml:space="preserve"> </w:t>
      </w:r>
      <w:r>
        <w:rPr>
          <w:rFonts w:hint="eastAsia"/>
        </w:rPr>
        <w:t>фольклора</w:t>
      </w:r>
      <w:r>
        <w:t xml:space="preserve"> </w:t>
      </w:r>
      <w:r>
        <w:rPr>
          <w:rFonts w:hint="eastAsia"/>
        </w:rPr>
        <w:t>в</w:t>
      </w:r>
      <w:r>
        <w:t xml:space="preserve"> </w:t>
      </w:r>
      <w:r>
        <w:rPr>
          <w:rFonts w:hint="eastAsia"/>
        </w:rPr>
        <w:t>литературной</w:t>
      </w:r>
      <w:r>
        <w:t xml:space="preserve"> </w:t>
      </w:r>
      <w:r>
        <w:rPr>
          <w:rFonts w:hint="eastAsia"/>
        </w:rPr>
        <w:t>традиции</w:t>
      </w:r>
      <w:r>
        <w:t xml:space="preserve"> </w:t>
      </w:r>
      <w:r>
        <w:rPr>
          <w:rFonts w:hint="eastAsia"/>
        </w:rPr>
        <w:t>сибирского</w:t>
      </w:r>
      <w:r>
        <w:t xml:space="preserve"> </w:t>
      </w:r>
      <w:r>
        <w:rPr>
          <w:rFonts w:hint="eastAsia"/>
        </w:rPr>
        <w:t>областничества</w:t>
      </w:r>
      <w:r>
        <w:t xml:space="preserve">: </w:t>
      </w:r>
      <w:r>
        <w:rPr>
          <w:rFonts w:hint="eastAsia"/>
        </w:rPr>
        <w:t>фольклорные</w:t>
      </w:r>
      <w:r>
        <w:t xml:space="preserve"> </w:t>
      </w:r>
      <w:r>
        <w:rPr>
          <w:rFonts w:hint="eastAsia"/>
        </w:rPr>
        <w:t>материалы</w:t>
      </w:r>
      <w:r>
        <w:t xml:space="preserve"> </w:t>
      </w:r>
      <w:r>
        <w:rPr>
          <w:rFonts w:hint="eastAsia"/>
        </w:rPr>
        <w:t>архива</w:t>
      </w:r>
      <w:r>
        <w:t xml:space="preserve"> </w:t>
      </w:r>
      <w:r>
        <w:rPr>
          <w:rFonts w:hint="eastAsia"/>
        </w:rPr>
        <w:t>Г</w:t>
      </w:r>
      <w:r>
        <w:t xml:space="preserve">. </w:t>
      </w:r>
      <w:r>
        <w:rPr>
          <w:rFonts w:hint="eastAsia"/>
        </w:rPr>
        <w:t>Н</w:t>
      </w:r>
      <w:r>
        <w:t xml:space="preserve">. </w:t>
      </w:r>
      <w:r>
        <w:rPr>
          <w:rFonts w:hint="eastAsia"/>
        </w:rPr>
        <w:t>Потанина</w:t>
      </w:r>
      <w:r>
        <w:t xml:space="preserve"> </w:t>
      </w:r>
      <w:r>
        <w:rPr>
          <w:rFonts w:hint="eastAsia"/>
        </w:rPr>
        <w:t>и</w:t>
      </w:r>
      <w:r>
        <w:t xml:space="preserve"> </w:t>
      </w:r>
      <w:r>
        <w:rPr>
          <w:rFonts w:hint="eastAsia"/>
        </w:rPr>
        <w:t>«</w:t>
      </w:r>
      <w:r>
        <w:rPr>
          <w:rFonts w:hint="eastAsia"/>
        </w:rPr>
        <w:t>Моя</w:t>
      </w:r>
      <w:r>
        <w:t xml:space="preserve"> </w:t>
      </w:r>
      <w:r>
        <w:rPr>
          <w:rFonts w:hint="eastAsia"/>
        </w:rPr>
        <w:t>Сибирь</w:t>
      </w:r>
      <w:r>
        <w:rPr>
          <w:rFonts w:hint="eastAsia"/>
        </w:rPr>
        <w:t>»</w:t>
      </w:r>
      <w:r>
        <w:t xml:space="preserve"> </w:t>
      </w:r>
      <w:r>
        <w:rPr>
          <w:rFonts w:hint="eastAsia"/>
        </w:rPr>
        <w:t>Г</w:t>
      </w:r>
      <w:r>
        <w:t xml:space="preserve">. </w:t>
      </w:r>
      <w:r>
        <w:rPr>
          <w:rFonts w:hint="eastAsia"/>
        </w:rPr>
        <w:t>Д</w:t>
      </w:r>
      <w:r>
        <w:t xml:space="preserve">. </w:t>
      </w:r>
      <w:r>
        <w:rPr>
          <w:rFonts w:hint="eastAsia"/>
        </w:rPr>
        <w:t>Гребенщикова</w:t>
      </w:r>
    </w:p>
    <w:p w14:paraId="784244D9" w14:textId="77777777" w:rsidR="00F13B30" w:rsidRDefault="00F13B30" w:rsidP="00F13B30"/>
    <w:p w14:paraId="21582974" w14:textId="77777777" w:rsidR="00F13B30" w:rsidRDefault="00F13B30" w:rsidP="00F13B30">
      <w:r>
        <w:t xml:space="preserve">1.4 </w:t>
      </w:r>
      <w:r>
        <w:rPr>
          <w:rFonts w:hint="eastAsia"/>
        </w:rPr>
        <w:t>Культурно</w:t>
      </w:r>
      <w:r>
        <w:t>-</w:t>
      </w:r>
      <w:r>
        <w:rPr>
          <w:rFonts w:hint="eastAsia"/>
        </w:rPr>
        <w:t>просветительская</w:t>
      </w:r>
      <w:r>
        <w:t xml:space="preserve"> </w:t>
      </w:r>
      <w:r>
        <w:rPr>
          <w:rFonts w:hint="eastAsia"/>
        </w:rPr>
        <w:t>деятельность</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в</w:t>
      </w:r>
      <w:r>
        <w:t xml:space="preserve"> </w:t>
      </w:r>
      <w:r>
        <w:rPr>
          <w:rFonts w:hint="eastAsia"/>
        </w:rPr>
        <w:t>США</w:t>
      </w:r>
      <w:r>
        <w:t>:</w:t>
      </w:r>
    </w:p>
    <w:p w14:paraId="4E3AFAEA" w14:textId="77777777" w:rsidR="00F13B30" w:rsidRDefault="00F13B30" w:rsidP="00F13B30"/>
    <w:p w14:paraId="47B8D08E" w14:textId="77777777" w:rsidR="00F13B30" w:rsidRDefault="00F13B30" w:rsidP="00F13B30">
      <w:r>
        <w:rPr>
          <w:rFonts w:hint="eastAsia"/>
        </w:rPr>
        <w:t>по</w:t>
      </w:r>
      <w:r>
        <w:t xml:space="preserve"> </w:t>
      </w:r>
      <w:r>
        <w:rPr>
          <w:rFonts w:hint="eastAsia"/>
        </w:rPr>
        <w:t>материалам</w:t>
      </w:r>
      <w:r>
        <w:t xml:space="preserve"> </w:t>
      </w:r>
      <w:r>
        <w:rPr>
          <w:rFonts w:hint="eastAsia"/>
        </w:rPr>
        <w:t>архива</w:t>
      </w:r>
      <w:r>
        <w:t xml:space="preserve"> </w:t>
      </w:r>
      <w:r>
        <w:rPr>
          <w:rFonts w:hint="eastAsia"/>
        </w:rPr>
        <w:t>писателя</w:t>
      </w:r>
    </w:p>
    <w:p w14:paraId="1825A07E" w14:textId="77777777" w:rsidR="00F13B30" w:rsidRDefault="00F13B30" w:rsidP="00F13B30"/>
    <w:p w14:paraId="768AD17E" w14:textId="77777777" w:rsidR="00F13B30" w:rsidRDefault="00F13B30" w:rsidP="00F13B30">
      <w:r>
        <w:t xml:space="preserve">2 </w:t>
      </w:r>
      <w:r>
        <w:rPr>
          <w:rFonts w:hint="eastAsia"/>
        </w:rPr>
        <w:t>Прозаические</w:t>
      </w:r>
      <w:r>
        <w:t xml:space="preserve"> </w:t>
      </w:r>
      <w:r>
        <w:rPr>
          <w:rFonts w:hint="eastAsia"/>
        </w:rPr>
        <w:t>автопереводы</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как</w:t>
      </w:r>
      <w:r>
        <w:t xml:space="preserve"> </w:t>
      </w:r>
      <w:r>
        <w:rPr>
          <w:rFonts w:hint="eastAsia"/>
        </w:rPr>
        <w:t>литературное</w:t>
      </w:r>
      <w:r>
        <w:t xml:space="preserve"> </w:t>
      </w:r>
      <w:r>
        <w:rPr>
          <w:rFonts w:hint="eastAsia"/>
        </w:rPr>
        <w:t>наследие</w:t>
      </w:r>
      <w:r>
        <w:t xml:space="preserve"> </w:t>
      </w:r>
      <w:r>
        <w:rPr>
          <w:rFonts w:hint="eastAsia"/>
        </w:rPr>
        <w:t>сибирского</w:t>
      </w:r>
      <w:r>
        <w:t xml:space="preserve"> </w:t>
      </w:r>
      <w:r>
        <w:rPr>
          <w:rFonts w:hint="eastAsia"/>
        </w:rPr>
        <w:t>областничества</w:t>
      </w:r>
    </w:p>
    <w:p w14:paraId="4693D92A" w14:textId="77777777" w:rsidR="00F13B30" w:rsidRDefault="00F13B30" w:rsidP="00F13B30"/>
    <w:p w14:paraId="30FF0CFB" w14:textId="77777777" w:rsidR="00F13B30" w:rsidRDefault="00F13B30" w:rsidP="00F13B30">
      <w:r>
        <w:t xml:space="preserve">2.1 </w:t>
      </w:r>
      <w:r>
        <w:rPr>
          <w:rFonts w:hint="eastAsia"/>
        </w:rPr>
        <w:t>Автоперевод</w:t>
      </w:r>
      <w:r>
        <w:t xml:space="preserve"> </w:t>
      </w:r>
      <w:r>
        <w:rPr>
          <w:rFonts w:hint="eastAsia"/>
        </w:rPr>
        <w:t>как</w:t>
      </w:r>
      <w:r>
        <w:t xml:space="preserve"> </w:t>
      </w:r>
      <w:r>
        <w:rPr>
          <w:rFonts w:hint="eastAsia"/>
        </w:rPr>
        <w:t>средство</w:t>
      </w:r>
      <w:r>
        <w:t xml:space="preserve"> </w:t>
      </w:r>
      <w:r>
        <w:rPr>
          <w:rFonts w:hint="eastAsia"/>
        </w:rPr>
        <w:t>конструирования</w:t>
      </w:r>
      <w:r>
        <w:t xml:space="preserve"> </w:t>
      </w:r>
      <w:r>
        <w:rPr>
          <w:rFonts w:hint="eastAsia"/>
        </w:rPr>
        <w:t>биографического</w:t>
      </w:r>
      <w:r>
        <w:t xml:space="preserve"> </w:t>
      </w:r>
      <w:r>
        <w:rPr>
          <w:rFonts w:hint="eastAsia"/>
        </w:rPr>
        <w:t>мифа</w:t>
      </w:r>
      <w:r>
        <w:t xml:space="preserve">: </w:t>
      </w:r>
      <w:r>
        <w:rPr>
          <w:rFonts w:hint="eastAsia"/>
        </w:rPr>
        <w:t>«</w:t>
      </w:r>
      <w:r>
        <w:rPr>
          <w:rFonts w:hint="eastAsia"/>
        </w:rPr>
        <w:t>Егоркина</w:t>
      </w:r>
      <w:r>
        <w:t xml:space="preserve"> </w:t>
      </w:r>
      <w:r>
        <w:rPr>
          <w:rFonts w:hint="eastAsia"/>
        </w:rPr>
        <w:t>жизнь</w:t>
      </w:r>
      <w:r>
        <w:rPr>
          <w:rFonts w:hint="eastAsia"/>
        </w:rPr>
        <w:t>»</w:t>
      </w:r>
      <w:r>
        <w:t xml:space="preserve"> </w:t>
      </w:r>
      <w:r>
        <w:rPr>
          <w:rFonts w:hint="eastAsia"/>
        </w:rPr>
        <w:t>на</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43A1C22A" w14:textId="77777777" w:rsidR="00F13B30" w:rsidRDefault="00F13B30" w:rsidP="00F13B30"/>
    <w:p w14:paraId="2FA29BF3" w14:textId="77777777" w:rsidR="00F13B30" w:rsidRDefault="00F13B30" w:rsidP="00F13B30">
      <w:r>
        <w:t xml:space="preserve">2.2 </w:t>
      </w:r>
      <w:r>
        <w:rPr>
          <w:rFonts w:hint="eastAsia"/>
        </w:rPr>
        <w:t>Номадическая</w:t>
      </w:r>
      <w:r>
        <w:t xml:space="preserve"> </w:t>
      </w:r>
      <w:r>
        <w:rPr>
          <w:rFonts w:hint="eastAsia"/>
        </w:rPr>
        <w:t>культура</w:t>
      </w:r>
      <w:r>
        <w:t xml:space="preserve"> </w:t>
      </w:r>
      <w:r>
        <w:rPr>
          <w:rFonts w:hint="eastAsia"/>
        </w:rPr>
        <w:t>в</w:t>
      </w:r>
      <w:r>
        <w:t xml:space="preserve"> </w:t>
      </w:r>
      <w:r>
        <w:rPr>
          <w:rFonts w:hint="eastAsia"/>
        </w:rPr>
        <w:t>оригинале</w:t>
      </w:r>
      <w:r>
        <w:t xml:space="preserve"> </w:t>
      </w:r>
      <w:r>
        <w:rPr>
          <w:rFonts w:hint="eastAsia"/>
        </w:rPr>
        <w:t>и</w:t>
      </w:r>
      <w:r>
        <w:t xml:space="preserve"> </w:t>
      </w:r>
      <w:r>
        <w:rPr>
          <w:rFonts w:hint="eastAsia"/>
        </w:rPr>
        <w:t>автопереводе</w:t>
      </w:r>
      <w:r>
        <w:t xml:space="preserve"> </w:t>
      </w:r>
      <w:r>
        <w:rPr>
          <w:rFonts w:hint="eastAsia"/>
        </w:rPr>
        <w:t>повести</w:t>
      </w:r>
    </w:p>
    <w:p w14:paraId="0C459930" w14:textId="77777777" w:rsidR="00F13B30" w:rsidRDefault="00F13B30" w:rsidP="00F13B30"/>
    <w:p w14:paraId="65128D18" w14:textId="77777777" w:rsidR="00F13B30" w:rsidRDefault="00F13B30" w:rsidP="00F13B30">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w:t>
      </w:r>
      <w:r>
        <w:rPr>
          <w:rFonts w:hint="eastAsia"/>
        </w:rPr>
        <w:t>Ханство</w:t>
      </w:r>
      <w:r>
        <w:t xml:space="preserve"> </w:t>
      </w:r>
      <w:r>
        <w:rPr>
          <w:rFonts w:hint="eastAsia"/>
        </w:rPr>
        <w:t>Батырбека</w:t>
      </w:r>
      <w:r>
        <w:rPr>
          <w:rFonts w:hint="eastAsia"/>
        </w:rPr>
        <w:t>»</w:t>
      </w:r>
    </w:p>
    <w:p w14:paraId="13BBB693" w14:textId="77777777" w:rsidR="00F13B30" w:rsidRDefault="00F13B30" w:rsidP="00F13B30"/>
    <w:p w14:paraId="2357EB9D" w14:textId="77777777" w:rsidR="00F13B30" w:rsidRDefault="00F13B30" w:rsidP="00F13B30">
      <w:r>
        <w:t xml:space="preserve">2.3 </w:t>
      </w:r>
      <w:r>
        <w:rPr>
          <w:rFonts w:hint="eastAsia"/>
        </w:rPr>
        <w:t>Литературная</w:t>
      </w:r>
      <w:r>
        <w:t xml:space="preserve"> </w:t>
      </w:r>
      <w:r>
        <w:rPr>
          <w:rFonts w:hint="eastAsia"/>
        </w:rPr>
        <w:t>имагология</w:t>
      </w:r>
      <w:r>
        <w:t xml:space="preserve"> </w:t>
      </w:r>
      <w:r>
        <w:rPr>
          <w:rFonts w:hint="eastAsia"/>
        </w:rPr>
        <w:t>зрелого</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w:t>
      </w:r>
      <w:r>
        <w:rPr>
          <w:rFonts w:hint="eastAsia"/>
        </w:rPr>
        <w:t>Моя</w:t>
      </w:r>
      <w:r>
        <w:t xml:space="preserve"> </w:t>
      </w:r>
      <w:r>
        <w:rPr>
          <w:rFonts w:hint="eastAsia"/>
        </w:rPr>
        <w:t>Сибирь</w:t>
      </w:r>
      <w:r>
        <w:rPr>
          <w:rFonts w:hint="eastAsia"/>
        </w:rPr>
        <w:t>»</w:t>
      </w:r>
    </w:p>
    <w:p w14:paraId="7EF6A113" w14:textId="77777777" w:rsidR="00F13B30" w:rsidRDefault="00F13B30" w:rsidP="00F13B30"/>
    <w:p w14:paraId="568E5B33" w14:textId="77777777" w:rsidR="00F13B30" w:rsidRDefault="00F13B30" w:rsidP="00F13B30">
      <w:r>
        <w:rPr>
          <w:rFonts w:hint="eastAsia"/>
        </w:rPr>
        <w:t>и</w:t>
      </w:r>
      <w:r>
        <w:t xml:space="preserve"> </w:t>
      </w:r>
      <w:r>
        <w:rPr>
          <w:rFonts w:hint="eastAsia"/>
        </w:rPr>
        <w:t>«</w:t>
      </w:r>
      <w:r>
        <w:t>My Siberia</w:t>
      </w:r>
      <w:r>
        <w:rPr>
          <w:rFonts w:hint="eastAsia"/>
        </w:rPr>
        <w:t>»</w:t>
      </w:r>
    </w:p>
    <w:p w14:paraId="2E4D92C3" w14:textId="77777777" w:rsidR="00F13B30" w:rsidRDefault="00F13B30" w:rsidP="00F13B30"/>
    <w:p w14:paraId="71041782" w14:textId="77777777" w:rsidR="00F13B30" w:rsidRDefault="00F13B30" w:rsidP="00F13B30">
      <w:r>
        <w:t xml:space="preserve">2.3.1 </w:t>
      </w:r>
      <w:r>
        <w:rPr>
          <w:rFonts w:hint="eastAsia"/>
        </w:rPr>
        <w:t>Мифопоэтика</w:t>
      </w:r>
      <w:r>
        <w:t xml:space="preserve"> </w:t>
      </w:r>
      <w:r>
        <w:rPr>
          <w:rFonts w:hint="eastAsia"/>
        </w:rPr>
        <w:t>образа</w:t>
      </w:r>
      <w:r>
        <w:t xml:space="preserve"> </w:t>
      </w:r>
      <w:r>
        <w:rPr>
          <w:rFonts w:hint="eastAsia"/>
        </w:rPr>
        <w:t>Сибири</w:t>
      </w:r>
      <w:r>
        <w:t xml:space="preserve"> </w:t>
      </w:r>
      <w:r>
        <w:rPr>
          <w:rFonts w:hint="eastAsia"/>
        </w:rPr>
        <w:t>в</w:t>
      </w:r>
      <w:r>
        <w:t xml:space="preserve"> </w:t>
      </w:r>
      <w:r>
        <w:rPr>
          <w:rFonts w:hint="eastAsia"/>
        </w:rPr>
        <w:t>оригинале</w:t>
      </w:r>
      <w:r>
        <w:t xml:space="preserve"> </w:t>
      </w:r>
      <w:r>
        <w:rPr>
          <w:rFonts w:hint="eastAsia"/>
        </w:rPr>
        <w:t>и</w:t>
      </w:r>
      <w:r>
        <w:t xml:space="preserve"> </w:t>
      </w:r>
      <w:r>
        <w:rPr>
          <w:rFonts w:hint="eastAsia"/>
        </w:rPr>
        <w:t>автопереводе</w:t>
      </w:r>
      <w:r>
        <w:t xml:space="preserve"> </w:t>
      </w:r>
      <w:r>
        <w:rPr>
          <w:rFonts w:hint="eastAsia"/>
        </w:rPr>
        <w:t>произведения</w:t>
      </w:r>
    </w:p>
    <w:p w14:paraId="4506B9CE" w14:textId="77777777" w:rsidR="00F13B30" w:rsidRDefault="00F13B30" w:rsidP="00F13B30"/>
    <w:p w14:paraId="2E12FD1D" w14:textId="77777777" w:rsidR="00F13B30" w:rsidRDefault="00F13B30" w:rsidP="00F13B30">
      <w:r>
        <w:t xml:space="preserve">2.3.2 </w:t>
      </w:r>
      <w:r>
        <w:rPr>
          <w:rFonts w:hint="eastAsia"/>
        </w:rPr>
        <w:t>Воображаемая</w:t>
      </w:r>
      <w:r>
        <w:t xml:space="preserve"> </w:t>
      </w:r>
      <w:r>
        <w:rPr>
          <w:rFonts w:hint="eastAsia"/>
        </w:rPr>
        <w:t>география</w:t>
      </w:r>
      <w:r>
        <w:t xml:space="preserve"> </w:t>
      </w:r>
      <w:r>
        <w:rPr>
          <w:rFonts w:hint="eastAsia"/>
        </w:rPr>
        <w:t>Сибири</w:t>
      </w:r>
      <w:r>
        <w:t xml:space="preserve"> </w:t>
      </w:r>
      <w:r>
        <w:rPr>
          <w:rFonts w:hint="eastAsia"/>
        </w:rPr>
        <w:t>в</w:t>
      </w:r>
      <w:r>
        <w:t xml:space="preserve"> </w:t>
      </w:r>
      <w:r>
        <w:rPr>
          <w:rFonts w:hint="eastAsia"/>
        </w:rPr>
        <w:t>оригинале</w:t>
      </w:r>
      <w:r>
        <w:t xml:space="preserve"> </w:t>
      </w:r>
      <w:r>
        <w:rPr>
          <w:rFonts w:hint="eastAsia"/>
        </w:rPr>
        <w:t>и</w:t>
      </w:r>
      <w:r>
        <w:t xml:space="preserve"> </w:t>
      </w:r>
      <w:r>
        <w:rPr>
          <w:rFonts w:hint="eastAsia"/>
        </w:rPr>
        <w:t>автопереводе</w:t>
      </w:r>
      <w:r>
        <w:t xml:space="preserve"> </w:t>
      </w:r>
      <w:r>
        <w:rPr>
          <w:rFonts w:hint="eastAsia"/>
        </w:rPr>
        <w:t>«</w:t>
      </w:r>
      <w:r>
        <w:rPr>
          <w:rFonts w:hint="eastAsia"/>
        </w:rPr>
        <w:t>Моей</w:t>
      </w:r>
      <w:r>
        <w:t xml:space="preserve"> </w:t>
      </w:r>
      <w:r>
        <w:rPr>
          <w:rFonts w:hint="eastAsia"/>
        </w:rPr>
        <w:t>Сибири</w:t>
      </w:r>
      <w:r>
        <w:rPr>
          <w:rFonts w:hint="eastAsia"/>
        </w:rPr>
        <w:t>»</w:t>
      </w:r>
    </w:p>
    <w:p w14:paraId="2984FCE1" w14:textId="77777777" w:rsidR="00F13B30" w:rsidRDefault="00F13B30" w:rsidP="00F13B30"/>
    <w:p w14:paraId="6DE6182E" w14:textId="77777777" w:rsidR="00F13B30" w:rsidRDefault="00F13B30" w:rsidP="00F13B30">
      <w:r>
        <w:t xml:space="preserve">2.3.3 </w:t>
      </w:r>
      <w:r>
        <w:rPr>
          <w:rFonts w:hint="eastAsia"/>
        </w:rPr>
        <w:t>Типология</w:t>
      </w:r>
      <w:r>
        <w:t xml:space="preserve"> </w:t>
      </w:r>
      <w:r>
        <w:rPr>
          <w:rFonts w:hint="eastAsia"/>
        </w:rPr>
        <w:t>сибирских</w:t>
      </w:r>
      <w:r>
        <w:t xml:space="preserve"> </w:t>
      </w:r>
      <w:r>
        <w:rPr>
          <w:rFonts w:hint="eastAsia"/>
        </w:rPr>
        <w:t>характеров</w:t>
      </w:r>
      <w:r>
        <w:t xml:space="preserve"> </w:t>
      </w:r>
      <w:r>
        <w:rPr>
          <w:rFonts w:hint="eastAsia"/>
        </w:rPr>
        <w:t>в</w:t>
      </w:r>
      <w:r>
        <w:t xml:space="preserve"> </w:t>
      </w:r>
      <w:r>
        <w:rPr>
          <w:rFonts w:hint="eastAsia"/>
        </w:rPr>
        <w:t>авторской</w:t>
      </w:r>
      <w:r>
        <w:t xml:space="preserve"> </w:t>
      </w:r>
      <w:r>
        <w:rPr>
          <w:rFonts w:hint="eastAsia"/>
        </w:rPr>
        <w:t>интерпретации</w:t>
      </w:r>
    </w:p>
    <w:p w14:paraId="2F3A91C0" w14:textId="77777777" w:rsidR="00F13B30" w:rsidRDefault="00F13B30" w:rsidP="00F13B30"/>
    <w:p w14:paraId="74F64219" w14:textId="77777777" w:rsidR="00F13B30" w:rsidRDefault="00F13B30" w:rsidP="00F13B30">
      <w:r>
        <w:rPr>
          <w:rFonts w:hint="eastAsia"/>
        </w:rPr>
        <w:t>Г</w:t>
      </w:r>
      <w:r>
        <w:t xml:space="preserve">. </w:t>
      </w:r>
      <w:r>
        <w:rPr>
          <w:rFonts w:hint="eastAsia"/>
        </w:rPr>
        <w:t>Д</w:t>
      </w:r>
      <w:r>
        <w:t xml:space="preserve">. </w:t>
      </w:r>
      <w:r>
        <w:rPr>
          <w:rFonts w:hint="eastAsia"/>
        </w:rPr>
        <w:t>Гребенщикова</w:t>
      </w:r>
    </w:p>
    <w:p w14:paraId="2652A0A3" w14:textId="77777777" w:rsidR="00F13B30" w:rsidRDefault="00F13B30" w:rsidP="00F13B30"/>
    <w:p w14:paraId="4AE941E4" w14:textId="77777777" w:rsidR="00F13B30" w:rsidRDefault="00F13B30" w:rsidP="00F13B30">
      <w:r>
        <w:t xml:space="preserve">3 </w:t>
      </w:r>
      <w:r>
        <w:rPr>
          <w:rFonts w:hint="eastAsia"/>
        </w:rPr>
        <w:t>Поэтические</w:t>
      </w:r>
      <w:r>
        <w:t xml:space="preserve"> </w:t>
      </w:r>
      <w:r>
        <w:rPr>
          <w:rFonts w:hint="eastAsia"/>
        </w:rPr>
        <w:t>автопереводы</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в</w:t>
      </w:r>
      <w:r>
        <w:t xml:space="preserve"> </w:t>
      </w:r>
      <w:r>
        <w:rPr>
          <w:rFonts w:hint="eastAsia"/>
        </w:rPr>
        <w:t>литературной</w:t>
      </w:r>
      <w:r>
        <w:t xml:space="preserve"> </w:t>
      </w:r>
      <w:r>
        <w:rPr>
          <w:rFonts w:hint="eastAsia"/>
        </w:rPr>
        <w:t>традиции</w:t>
      </w:r>
    </w:p>
    <w:p w14:paraId="719195E7" w14:textId="77777777" w:rsidR="00F13B30" w:rsidRDefault="00F13B30" w:rsidP="00F13B30"/>
    <w:p w14:paraId="7930A318" w14:textId="77777777" w:rsidR="00F13B30" w:rsidRDefault="00F13B30" w:rsidP="00F13B30">
      <w:r>
        <w:rPr>
          <w:rFonts w:hint="eastAsia"/>
        </w:rPr>
        <w:t>областничества</w:t>
      </w:r>
    </w:p>
    <w:p w14:paraId="59EDCA60" w14:textId="77777777" w:rsidR="00F13B30" w:rsidRDefault="00F13B30" w:rsidP="00F13B30"/>
    <w:p w14:paraId="1279AC0E" w14:textId="77777777" w:rsidR="00F13B30" w:rsidRDefault="00F13B30" w:rsidP="00F13B30">
      <w:r>
        <w:t xml:space="preserve">3.1 </w:t>
      </w:r>
      <w:r>
        <w:rPr>
          <w:rFonts w:hint="eastAsia"/>
        </w:rPr>
        <w:t>Англоязычные</w:t>
      </w:r>
      <w:r>
        <w:t xml:space="preserve"> </w:t>
      </w:r>
      <w:r>
        <w:rPr>
          <w:rFonts w:hint="eastAsia"/>
        </w:rPr>
        <w:t>поэтические</w:t>
      </w:r>
      <w:r>
        <w:t xml:space="preserve"> </w:t>
      </w:r>
      <w:r>
        <w:rPr>
          <w:rFonts w:hint="eastAsia"/>
        </w:rPr>
        <w:t>произведения</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в</w:t>
      </w:r>
      <w:r>
        <w:t xml:space="preserve"> </w:t>
      </w:r>
      <w:r>
        <w:rPr>
          <w:rFonts w:hint="eastAsia"/>
        </w:rPr>
        <w:t>архиве</w:t>
      </w:r>
      <w:r>
        <w:t xml:space="preserve"> </w:t>
      </w:r>
      <w:r>
        <w:rPr>
          <w:rFonts w:hint="eastAsia"/>
        </w:rPr>
        <w:t>ГМИЛИКА</w:t>
      </w:r>
    </w:p>
    <w:p w14:paraId="60CA4D21" w14:textId="77777777" w:rsidR="00F13B30" w:rsidRDefault="00F13B30" w:rsidP="00F13B30"/>
    <w:p w14:paraId="4BFDE618" w14:textId="77777777" w:rsidR="00F13B30" w:rsidRDefault="00F13B30" w:rsidP="00F13B30">
      <w:r>
        <w:lastRenderedPageBreak/>
        <w:t xml:space="preserve">3.2 </w:t>
      </w:r>
      <w:r>
        <w:rPr>
          <w:rFonts w:hint="eastAsia"/>
        </w:rPr>
        <w:t>Англоязычная</w:t>
      </w:r>
      <w:r>
        <w:t xml:space="preserve"> </w:t>
      </w:r>
      <w:r>
        <w:rPr>
          <w:rFonts w:hint="eastAsia"/>
        </w:rPr>
        <w:t>поэзия</w:t>
      </w:r>
      <w:r>
        <w:t xml:space="preserve"> </w:t>
      </w:r>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поэтический</w:t>
      </w:r>
      <w:r>
        <w:t xml:space="preserve"> </w:t>
      </w:r>
      <w:r>
        <w:rPr>
          <w:rFonts w:hint="eastAsia"/>
        </w:rPr>
        <w:t>сборник</w:t>
      </w:r>
    </w:p>
    <w:p w14:paraId="66711144" w14:textId="77777777" w:rsidR="00F13B30" w:rsidRDefault="00F13B30" w:rsidP="00F13B30"/>
    <w:p w14:paraId="1AB042C9" w14:textId="77777777" w:rsidR="00F13B30" w:rsidRDefault="00F13B30" w:rsidP="00F13B30">
      <w:r>
        <w:rPr>
          <w:rFonts w:hint="eastAsia"/>
        </w:rPr>
        <w:t>«</w:t>
      </w:r>
      <w:r>
        <w:t>The Trumpet Call</w:t>
      </w:r>
      <w:r>
        <w:rPr>
          <w:rFonts w:hint="eastAsia"/>
        </w:rPr>
        <w:t>»</w:t>
      </w:r>
      <w:r>
        <w:t xml:space="preserve"> (Alatas, 1947)</w:t>
      </w:r>
    </w:p>
    <w:p w14:paraId="76FECDC4" w14:textId="77777777" w:rsidR="00F13B30" w:rsidRDefault="00F13B30" w:rsidP="00F13B30"/>
    <w:p w14:paraId="2828D39D" w14:textId="77777777" w:rsidR="00F13B30" w:rsidRDefault="00F13B30" w:rsidP="00F13B30">
      <w:r>
        <w:t xml:space="preserve">3.3 </w:t>
      </w:r>
      <w:r>
        <w:rPr>
          <w:rFonts w:hint="eastAsia"/>
        </w:rPr>
        <w:t>Жанр</w:t>
      </w:r>
      <w:r>
        <w:t xml:space="preserve"> </w:t>
      </w:r>
      <w:r>
        <w:rPr>
          <w:rFonts w:hint="eastAsia"/>
        </w:rPr>
        <w:t>литературной</w:t>
      </w:r>
      <w:r>
        <w:t xml:space="preserve"> </w:t>
      </w:r>
      <w:r>
        <w:rPr>
          <w:rFonts w:hint="eastAsia"/>
        </w:rPr>
        <w:t>сказки</w:t>
      </w:r>
      <w:r>
        <w:t xml:space="preserve"> </w:t>
      </w:r>
      <w:r>
        <w:rPr>
          <w:rFonts w:hint="eastAsia"/>
        </w:rPr>
        <w:t>в</w:t>
      </w:r>
      <w:r>
        <w:t xml:space="preserve"> </w:t>
      </w:r>
      <w:r>
        <w:rPr>
          <w:rFonts w:hint="eastAsia"/>
        </w:rPr>
        <w:t>творчестве</w:t>
      </w:r>
      <w:r>
        <w:t xml:space="preserve"> </w:t>
      </w:r>
      <w:r>
        <w:rPr>
          <w:rFonts w:hint="eastAsia"/>
        </w:rPr>
        <w:t>Г</w:t>
      </w:r>
      <w:r>
        <w:t xml:space="preserve">. </w:t>
      </w:r>
      <w:r>
        <w:rPr>
          <w:rFonts w:hint="eastAsia"/>
        </w:rPr>
        <w:t>Д</w:t>
      </w:r>
      <w:r>
        <w:t xml:space="preserve">. </w:t>
      </w:r>
      <w:r>
        <w:rPr>
          <w:rFonts w:hint="eastAsia"/>
        </w:rPr>
        <w:t>Гребенщикова</w:t>
      </w:r>
      <w:r>
        <w:t>:</w:t>
      </w:r>
    </w:p>
    <w:p w14:paraId="414AE7CE" w14:textId="77777777" w:rsidR="00F13B30" w:rsidRDefault="00F13B30" w:rsidP="00F13B30"/>
    <w:p w14:paraId="71ABA565" w14:textId="77777777" w:rsidR="00F13B30" w:rsidRDefault="00F13B30" w:rsidP="00F13B30">
      <w:r>
        <w:rPr>
          <w:rFonts w:hint="eastAsia"/>
        </w:rPr>
        <w:t>«</w:t>
      </w:r>
      <w:r>
        <w:t>The Charming Mead</w:t>
      </w:r>
      <w:r>
        <w:rPr>
          <w:rFonts w:hint="eastAsia"/>
        </w:rPr>
        <w:t>»</w:t>
      </w:r>
      <w:r>
        <w:t xml:space="preserve"> [</w:t>
      </w:r>
      <w:r>
        <w:rPr>
          <w:rFonts w:hint="eastAsia"/>
        </w:rPr>
        <w:t>Волшебный</w:t>
      </w:r>
      <w:r>
        <w:t xml:space="preserve"> </w:t>
      </w:r>
      <w:r>
        <w:rPr>
          <w:rFonts w:hint="eastAsia"/>
        </w:rPr>
        <w:t>мед</w:t>
      </w:r>
      <w:r>
        <w:t>]</w:t>
      </w:r>
    </w:p>
    <w:p w14:paraId="60F5128B" w14:textId="77777777" w:rsidR="00F13B30" w:rsidRDefault="00F13B30" w:rsidP="00F13B30"/>
    <w:p w14:paraId="34D54C44" w14:textId="77777777" w:rsidR="00F13B30" w:rsidRDefault="00F13B30" w:rsidP="00F13B30">
      <w:r>
        <w:t xml:space="preserve">3.4 </w:t>
      </w:r>
      <w:r>
        <w:rPr>
          <w:rFonts w:hint="eastAsia"/>
        </w:rPr>
        <w:t>Англоязычный</w:t>
      </w:r>
      <w:r>
        <w:t xml:space="preserve"> </w:t>
      </w:r>
      <w:r>
        <w:rPr>
          <w:rFonts w:hint="eastAsia"/>
        </w:rPr>
        <w:t>автоперевод</w:t>
      </w:r>
      <w:r>
        <w:t xml:space="preserve"> </w:t>
      </w:r>
      <w:r>
        <w:rPr>
          <w:rFonts w:hint="eastAsia"/>
        </w:rPr>
        <w:t>«</w:t>
      </w:r>
      <w:r>
        <w:rPr>
          <w:rFonts w:hint="eastAsia"/>
        </w:rPr>
        <w:t>эпической</w:t>
      </w:r>
      <w:r>
        <w:t xml:space="preserve"> </w:t>
      </w:r>
      <w:r>
        <w:rPr>
          <w:rFonts w:hint="eastAsia"/>
        </w:rPr>
        <w:t>сказки</w:t>
      </w:r>
      <w:r>
        <w:t xml:space="preserve"> XX </w:t>
      </w:r>
      <w:r>
        <w:rPr>
          <w:rFonts w:hint="eastAsia"/>
        </w:rPr>
        <w:t>века</w:t>
      </w:r>
      <w:r>
        <w:rPr>
          <w:rFonts w:hint="eastAsia"/>
        </w:rPr>
        <w:t>»</w:t>
      </w:r>
    </w:p>
    <w:p w14:paraId="75DBAA83" w14:textId="77777777" w:rsidR="00F13B30" w:rsidRDefault="00F13B30" w:rsidP="00F13B30"/>
    <w:p w14:paraId="07294D51" w14:textId="77777777" w:rsidR="00F13B30" w:rsidRDefault="00F13B30" w:rsidP="00F13B30">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w:t>
      </w:r>
      <w:r>
        <w:rPr>
          <w:rFonts w:hint="eastAsia"/>
        </w:rPr>
        <w:t>Златоглав</w:t>
      </w:r>
      <w:r>
        <w:rPr>
          <w:rFonts w:hint="eastAsia"/>
        </w:rPr>
        <w:t>»</w:t>
      </w:r>
    </w:p>
    <w:p w14:paraId="5687DB4A" w14:textId="77777777" w:rsidR="00F13B30" w:rsidRDefault="00F13B30" w:rsidP="00F13B30"/>
    <w:p w14:paraId="34F48EEF" w14:textId="77777777" w:rsidR="00F13B30" w:rsidRDefault="00F13B30" w:rsidP="00F13B30">
      <w:r>
        <w:t xml:space="preserve">3.5 </w:t>
      </w:r>
      <w:r>
        <w:rPr>
          <w:rFonts w:hint="eastAsia"/>
        </w:rPr>
        <w:t>Песенный</w:t>
      </w:r>
      <w:r>
        <w:t xml:space="preserve"> </w:t>
      </w:r>
      <w:r>
        <w:rPr>
          <w:rFonts w:hint="eastAsia"/>
        </w:rPr>
        <w:t>нарратив</w:t>
      </w:r>
      <w:r>
        <w:t xml:space="preserve"> </w:t>
      </w:r>
      <w:r>
        <w:rPr>
          <w:rFonts w:hint="eastAsia"/>
        </w:rPr>
        <w:t>как</w:t>
      </w:r>
      <w:r>
        <w:t xml:space="preserve"> </w:t>
      </w:r>
      <w:r>
        <w:rPr>
          <w:rFonts w:hint="eastAsia"/>
        </w:rPr>
        <w:t>выражение</w:t>
      </w:r>
      <w:r>
        <w:t xml:space="preserve"> </w:t>
      </w:r>
      <w:r>
        <w:rPr>
          <w:rFonts w:hint="eastAsia"/>
        </w:rPr>
        <w:t>словесной</w:t>
      </w:r>
      <w:r>
        <w:t xml:space="preserve"> </w:t>
      </w:r>
      <w:r>
        <w:rPr>
          <w:rFonts w:hint="eastAsia"/>
        </w:rPr>
        <w:t>культуры</w:t>
      </w:r>
      <w:r>
        <w:t xml:space="preserve"> </w:t>
      </w:r>
      <w:r>
        <w:rPr>
          <w:rFonts w:hint="eastAsia"/>
        </w:rPr>
        <w:t>Сибири</w:t>
      </w:r>
      <w:r>
        <w:t xml:space="preserve"> </w:t>
      </w:r>
      <w:r>
        <w:rPr>
          <w:rFonts w:hint="eastAsia"/>
        </w:rPr>
        <w:t>в</w:t>
      </w:r>
      <w:r>
        <w:t xml:space="preserve"> </w:t>
      </w:r>
      <w:r>
        <w:rPr>
          <w:rFonts w:hint="eastAsia"/>
        </w:rPr>
        <w:t>сказке</w:t>
      </w:r>
    </w:p>
    <w:p w14:paraId="251C33A1" w14:textId="77777777" w:rsidR="00F13B30" w:rsidRDefault="00F13B30" w:rsidP="00F13B30"/>
    <w:p w14:paraId="45F561EF" w14:textId="77777777" w:rsidR="00F13B30" w:rsidRDefault="00F13B30" w:rsidP="00F13B30">
      <w:r>
        <w:rPr>
          <w:rFonts w:hint="eastAsia"/>
        </w:rPr>
        <w:t>Г</w:t>
      </w:r>
      <w:r>
        <w:t xml:space="preserve">. </w:t>
      </w:r>
      <w:r>
        <w:rPr>
          <w:rFonts w:hint="eastAsia"/>
        </w:rPr>
        <w:t>Д</w:t>
      </w:r>
      <w:r>
        <w:t xml:space="preserve">. </w:t>
      </w:r>
      <w:r>
        <w:rPr>
          <w:rFonts w:hint="eastAsia"/>
        </w:rPr>
        <w:t>Гребенщикова</w:t>
      </w:r>
      <w:r>
        <w:t xml:space="preserve"> </w:t>
      </w:r>
      <w:r>
        <w:rPr>
          <w:rFonts w:hint="eastAsia"/>
        </w:rPr>
        <w:t>«</w:t>
      </w:r>
      <w:r>
        <w:rPr>
          <w:rFonts w:hint="eastAsia"/>
        </w:rPr>
        <w:t>Хан</w:t>
      </w:r>
      <w:r>
        <w:t>-</w:t>
      </w:r>
      <w:r>
        <w:rPr>
          <w:rFonts w:hint="eastAsia"/>
        </w:rPr>
        <w:t>Алтай</w:t>
      </w:r>
      <w:r>
        <w:rPr>
          <w:rFonts w:hint="eastAsia"/>
        </w:rPr>
        <w:t>»</w:t>
      </w:r>
      <w:r>
        <w:t xml:space="preserve"> </w:t>
      </w:r>
      <w:r>
        <w:rPr>
          <w:rFonts w:hint="eastAsia"/>
        </w:rPr>
        <w:t>и</w:t>
      </w:r>
      <w:r>
        <w:t xml:space="preserve"> </w:t>
      </w:r>
      <w:r>
        <w:rPr>
          <w:rFonts w:hint="eastAsia"/>
        </w:rPr>
        <w:t>ее</w:t>
      </w:r>
      <w:r>
        <w:t xml:space="preserve"> </w:t>
      </w:r>
      <w:r>
        <w:rPr>
          <w:rFonts w:hint="eastAsia"/>
        </w:rPr>
        <w:t>англоязычном</w:t>
      </w:r>
      <w:r>
        <w:t xml:space="preserve"> </w:t>
      </w:r>
      <w:r>
        <w:rPr>
          <w:rFonts w:hint="eastAsia"/>
        </w:rPr>
        <w:t>автопереводе</w:t>
      </w:r>
    </w:p>
    <w:p w14:paraId="71BADB5F" w14:textId="77777777" w:rsidR="00F13B30" w:rsidRDefault="00F13B30" w:rsidP="00F13B30"/>
    <w:p w14:paraId="287ECBA4" w14:textId="77777777" w:rsidR="00F13B30" w:rsidRDefault="00F13B30" w:rsidP="00F13B30">
      <w:r>
        <w:rPr>
          <w:rFonts w:hint="eastAsia"/>
        </w:rPr>
        <w:t>Заключение</w:t>
      </w:r>
    </w:p>
    <w:p w14:paraId="23571D6F" w14:textId="77777777" w:rsidR="00F13B30" w:rsidRDefault="00F13B30" w:rsidP="00F13B30"/>
    <w:p w14:paraId="3A047766" w14:textId="6010F068" w:rsidR="00F13B30" w:rsidRPr="00F13B30" w:rsidRDefault="00F13B30" w:rsidP="00F13B3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F13B30" w:rsidRPr="00F13B30" w:rsidSect="00626A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8660" w14:textId="77777777" w:rsidR="00626AA6" w:rsidRDefault="00626AA6">
      <w:pPr>
        <w:spacing w:after="0" w:line="240" w:lineRule="auto"/>
      </w:pPr>
      <w:r>
        <w:separator/>
      </w:r>
    </w:p>
  </w:endnote>
  <w:endnote w:type="continuationSeparator" w:id="0">
    <w:p w14:paraId="150F809A" w14:textId="77777777" w:rsidR="00626AA6" w:rsidRDefault="0062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0253" w14:textId="77777777" w:rsidR="00626AA6" w:rsidRDefault="00626AA6"/>
    <w:p w14:paraId="0C7E2FE7" w14:textId="77777777" w:rsidR="00626AA6" w:rsidRDefault="00626AA6"/>
    <w:p w14:paraId="60006D3C" w14:textId="77777777" w:rsidR="00626AA6" w:rsidRDefault="00626AA6"/>
    <w:p w14:paraId="0B6B791B" w14:textId="77777777" w:rsidR="00626AA6" w:rsidRDefault="00626AA6"/>
    <w:p w14:paraId="3511C046" w14:textId="77777777" w:rsidR="00626AA6" w:rsidRDefault="00626AA6"/>
    <w:p w14:paraId="050A1181" w14:textId="77777777" w:rsidR="00626AA6" w:rsidRDefault="00626AA6"/>
    <w:p w14:paraId="6E4E2DB2" w14:textId="77777777" w:rsidR="00626AA6" w:rsidRDefault="00626A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728EA" wp14:editId="5B694F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9936" w14:textId="77777777" w:rsidR="00626AA6" w:rsidRDefault="00626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728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5B9936" w14:textId="77777777" w:rsidR="00626AA6" w:rsidRDefault="00626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3BE978" w14:textId="77777777" w:rsidR="00626AA6" w:rsidRDefault="00626AA6"/>
    <w:p w14:paraId="3D787856" w14:textId="77777777" w:rsidR="00626AA6" w:rsidRDefault="00626AA6"/>
    <w:p w14:paraId="51AD499E" w14:textId="77777777" w:rsidR="00626AA6" w:rsidRDefault="00626A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181DAC" wp14:editId="223747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32A7" w14:textId="77777777" w:rsidR="00626AA6" w:rsidRDefault="00626AA6"/>
                          <w:p w14:paraId="59DEFE98" w14:textId="77777777" w:rsidR="00626AA6" w:rsidRDefault="00626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181D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7732A7" w14:textId="77777777" w:rsidR="00626AA6" w:rsidRDefault="00626AA6"/>
                    <w:p w14:paraId="59DEFE98" w14:textId="77777777" w:rsidR="00626AA6" w:rsidRDefault="00626A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EE0C16" w14:textId="77777777" w:rsidR="00626AA6" w:rsidRDefault="00626AA6"/>
    <w:p w14:paraId="6A529217" w14:textId="77777777" w:rsidR="00626AA6" w:rsidRDefault="00626AA6">
      <w:pPr>
        <w:rPr>
          <w:sz w:val="2"/>
          <w:szCs w:val="2"/>
        </w:rPr>
      </w:pPr>
    </w:p>
    <w:p w14:paraId="7CBB5DFC" w14:textId="77777777" w:rsidR="00626AA6" w:rsidRDefault="00626AA6"/>
    <w:p w14:paraId="3B118063" w14:textId="77777777" w:rsidR="00626AA6" w:rsidRDefault="00626AA6">
      <w:pPr>
        <w:spacing w:after="0" w:line="240" w:lineRule="auto"/>
      </w:pPr>
    </w:p>
  </w:footnote>
  <w:footnote w:type="continuationSeparator" w:id="0">
    <w:p w14:paraId="0F127354" w14:textId="77777777" w:rsidR="00626AA6" w:rsidRDefault="0062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A6"/>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36281</TotalTime>
  <Pages>3</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4902</cp:revision>
  <cp:lastPrinted>2009-02-06T05:36:00Z</cp:lastPrinted>
  <dcterms:created xsi:type="dcterms:W3CDTF">2024-01-07T13:43:00Z</dcterms:created>
  <dcterms:modified xsi:type="dcterms:W3CDTF">2024-03-06T11:26:00Z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