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4C222" w14:textId="6FBB7C2C" w:rsidR="00A740BB" w:rsidRDefault="00937C13" w:rsidP="00937C13">
      <w:r w:rsidRPr="00937C13">
        <w:rPr>
          <w:rFonts w:hint="eastAsia"/>
        </w:rPr>
        <w:t>Горбуненко</w:t>
      </w:r>
      <w:r w:rsidRPr="00937C13">
        <w:t xml:space="preserve"> </w:t>
      </w:r>
      <w:r w:rsidRPr="00937C13">
        <w:rPr>
          <w:rFonts w:hint="eastAsia"/>
        </w:rPr>
        <w:t>Анастасия</w:t>
      </w:r>
      <w:r w:rsidRPr="00937C13">
        <w:t xml:space="preserve"> </w:t>
      </w:r>
      <w:r w:rsidRPr="00937C13">
        <w:rPr>
          <w:rFonts w:hint="eastAsia"/>
        </w:rPr>
        <w:t>Филипповна</w:t>
      </w:r>
      <w:r>
        <w:rPr>
          <w:rFonts w:hint="cs"/>
        </w:rPr>
        <w:t xml:space="preserve"> </w:t>
      </w:r>
      <w:r w:rsidRPr="00937C13">
        <w:rPr>
          <w:rFonts w:hint="eastAsia"/>
        </w:rPr>
        <w:t>Модернистские</w:t>
      </w:r>
      <w:r w:rsidRPr="00937C13">
        <w:t xml:space="preserve"> </w:t>
      </w:r>
      <w:r w:rsidRPr="00937C13">
        <w:rPr>
          <w:rFonts w:hint="eastAsia"/>
        </w:rPr>
        <w:t>«</w:t>
      </w:r>
      <w:r w:rsidRPr="00937C13">
        <w:rPr>
          <w:rFonts w:hint="eastAsia"/>
        </w:rPr>
        <w:t>малые</w:t>
      </w:r>
      <w:r w:rsidRPr="00937C13">
        <w:rPr>
          <w:rFonts w:hint="eastAsia"/>
        </w:rPr>
        <w:t>»</w:t>
      </w:r>
      <w:r w:rsidRPr="00937C13">
        <w:t xml:space="preserve"> </w:t>
      </w:r>
      <w:r w:rsidRPr="00937C13">
        <w:rPr>
          <w:rFonts w:hint="eastAsia"/>
        </w:rPr>
        <w:t>журналы</w:t>
      </w:r>
      <w:r w:rsidRPr="00937C13">
        <w:t xml:space="preserve"> </w:t>
      </w:r>
      <w:r w:rsidRPr="00937C13">
        <w:rPr>
          <w:rFonts w:hint="eastAsia"/>
        </w:rPr>
        <w:t>Нью</w:t>
      </w:r>
      <w:r w:rsidRPr="00937C13">
        <w:t>-</w:t>
      </w:r>
      <w:r w:rsidRPr="00937C13">
        <w:rPr>
          <w:rFonts w:hint="eastAsia"/>
        </w:rPr>
        <w:t>Йорка</w:t>
      </w:r>
      <w:r w:rsidRPr="00937C13">
        <w:t xml:space="preserve"> </w:t>
      </w:r>
      <w:r w:rsidRPr="00937C13">
        <w:rPr>
          <w:rFonts w:hint="eastAsia"/>
        </w:rPr>
        <w:t>начала</w:t>
      </w:r>
      <w:r w:rsidRPr="00937C13">
        <w:t xml:space="preserve"> XX </w:t>
      </w:r>
      <w:r w:rsidRPr="00937C13">
        <w:rPr>
          <w:rFonts w:hint="eastAsia"/>
        </w:rPr>
        <w:t>века</w:t>
      </w:r>
      <w:r w:rsidRPr="00937C13">
        <w:t xml:space="preserve">: </w:t>
      </w:r>
      <w:r w:rsidRPr="00937C13">
        <w:rPr>
          <w:rFonts w:hint="eastAsia"/>
        </w:rPr>
        <w:t>специфика</w:t>
      </w:r>
      <w:r w:rsidRPr="00937C13">
        <w:t xml:space="preserve"> </w:t>
      </w:r>
      <w:r w:rsidRPr="00937C13">
        <w:rPr>
          <w:rFonts w:hint="eastAsia"/>
        </w:rPr>
        <w:t>формирования</w:t>
      </w:r>
      <w:r w:rsidRPr="00937C13">
        <w:t xml:space="preserve"> </w:t>
      </w:r>
      <w:r w:rsidRPr="00937C13">
        <w:rPr>
          <w:rFonts w:hint="eastAsia"/>
        </w:rPr>
        <w:t>и</w:t>
      </w:r>
      <w:r w:rsidRPr="00937C13">
        <w:t xml:space="preserve"> </w:t>
      </w:r>
      <w:r w:rsidRPr="00937C13">
        <w:rPr>
          <w:rFonts w:hint="eastAsia"/>
        </w:rPr>
        <w:t>развития</w:t>
      </w:r>
    </w:p>
    <w:p w14:paraId="262DF0F2" w14:textId="77777777" w:rsidR="00937C13" w:rsidRDefault="00937C13" w:rsidP="00937C13">
      <w:r>
        <w:rPr>
          <w:rFonts w:hint="eastAsia"/>
        </w:rPr>
        <w:t>ОГЛАВЛЕНИЕ</w:t>
      </w:r>
      <w:r>
        <w:t xml:space="preserve"> </w:t>
      </w:r>
      <w:r>
        <w:rPr>
          <w:rFonts w:hint="eastAsia"/>
        </w:rPr>
        <w:t>ДИССЕРТАЦИИ</w:t>
      </w:r>
    </w:p>
    <w:p w14:paraId="4B8140A4" w14:textId="77777777" w:rsidR="00937C13" w:rsidRDefault="00937C13" w:rsidP="00937C13">
      <w:r>
        <w:rPr>
          <w:rFonts w:hint="eastAsia"/>
        </w:rPr>
        <w:t>кандидат</w:t>
      </w:r>
      <w:r>
        <w:t xml:space="preserve"> </w:t>
      </w:r>
      <w:r>
        <w:rPr>
          <w:rFonts w:hint="eastAsia"/>
        </w:rPr>
        <w:t>наук</w:t>
      </w:r>
      <w:r>
        <w:t xml:space="preserve"> </w:t>
      </w:r>
      <w:r>
        <w:rPr>
          <w:rFonts w:hint="eastAsia"/>
        </w:rPr>
        <w:t>Горбуненко</w:t>
      </w:r>
      <w:r>
        <w:t xml:space="preserve"> </w:t>
      </w:r>
      <w:r>
        <w:rPr>
          <w:rFonts w:hint="eastAsia"/>
        </w:rPr>
        <w:t>Анастасия</w:t>
      </w:r>
      <w:r>
        <w:t xml:space="preserve"> </w:t>
      </w:r>
      <w:r>
        <w:rPr>
          <w:rFonts w:hint="eastAsia"/>
        </w:rPr>
        <w:t>Филипповна</w:t>
      </w:r>
    </w:p>
    <w:p w14:paraId="3899AD6B" w14:textId="77777777" w:rsidR="00937C13" w:rsidRDefault="00937C13" w:rsidP="00937C13">
      <w:r>
        <w:rPr>
          <w:rFonts w:hint="eastAsia"/>
        </w:rPr>
        <w:t>Введение</w:t>
      </w:r>
    </w:p>
    <w:p w14:paraId="7A9EB38A" w14:textId="77777777" w:rsidR="00937C13" w:rsidRDefault="00937C13" w:rsidP="00937C13"/>
    <w:p w14:paraId="355AB4E3" w14:textId="77777777" w:rsidR="00937C13" w:rsidRDefault="00937C13" w:rsidP="00937C13">
      <w:r>
        <w:rPr>
          <w:rFonts w:hint="eastAsia"/>
        </w:rPr>
        <w:t>Глава</w:t>
      </w:r>
      <w:r>
        <w:t xml:space="preserve"> 1. </w:t>
      </w:r>
      <w:r>
        <w:rPr>
          <w:rFonts w:hint="eastAsia"/>
        </w:rPr>
        <w:t>Журналистика</w:t>
      </w:r>
      <w:r>
        <w:t xml:space="preserve"> </w:t>
      </w:r>
      <w:r>
        <w:rPr>
          <w:rFonts w:hint="eastAsia"/>
        </w:rPr>
        <w:t>США</w:t>
      </w:r>
      <w:r>
        <w:t xml:space="preserve"> </w:t>
      </w:r>
      <w:r>
        <w:rPr>
          <w:rFonts w:hint="eastAsia"/>
        </w:rPr>
        <w:t>в</w:t>
      </w:r>
      <w:r>
        <w:t xml:space="preserve"> </w:t>
      </w:r>
      <w:r>
        <w:rPr>
          <w:rFonts w:hint="eastAsia"/>
        </w:rPr>
        <w:t>контексте</w:t>
      </w:r>
      <w:r>
        <w:t xml:space="preserve"> </w:t>
      </w:r>
      <w:r>
        <w:rPr>
          <w:rFonts w:hint="eastAsia"/>
        </w:rPr>
        <w:t>модернистских</w:t>
      </w:r>
      <w:r>
        <w:t xml:space="preserve"> </w:t>
      </w:r>
      <w:r>
        <w:rPr>
          <w:rFonts w:hint="eastAsia"/>
        </w:rPr>
        <w:t>течений</w:t>
      </w:r>
    </w:p>
    <w:p w14:paraId="73DA36C3" w14:textId="77777777" w:rsidR="00937C13" w:rsidRDefault="00937C13" w:rsidP="00937C13"/>
    <w:p w14:paraId="1573CFED" w14:textId="77777777" w:rsidR="00937C13" w:rsidRDefault="00937C13" w:rsidP="00937C13">
      <w:r>
        <w:rPr>
          <w:rFonts w:hint="eastAsia"/>
        </w:rPr>
        <w:t>начала</w:t>
      </w:r>
      <w:r>
        <w:t xml:space="preserve"> XX </w:t>
      </w:r>
      <w:r>
        <w:rPr>
          <w:rFonts w:hint="eastAsia"/>
        </w:rPr>
        <w:t>века</w:t>
      </w:r>
    </w:p>
    <w:p w14:paraId="16FC7EF5" w14:textId="77777777" w:rsidR="00937C13" w:rsidRDefault="00937C13" w:rsidP="00937C13"/>
    <w:p w14:paraId="6F9F37E5" w14:textId="77777777" w:rsidR="00937C13" w:rsidRDefault="00937C13" w:rsidP="00937C13">
      <w:r>
        <w:t xml:space="preserve">1.1. </w:t>
      </w:r>
      <w:r>
        <w:rPr>
          <w:rFonts w:hint="eastAsia"/>
        </w:rPr>
        <w:t>Общая</w:t>
      </w:r>
      <w:r>
        <w:t xml:space="preserve"> </w:t>
      </w:r>
      <w:r>
        <w:rPr>
          <w:rFonts w:hint="eastAsia"/>
        </w:rPr>
        <w:t>характеристика</w:t>
      </w:r>
      <w:r>
        <w:t xml:space="preserve"> </w:t>
      </w:r>
      <w:r>
        <w:rPr>
          <w:rFonts w:hint="eastAsia"/>
        </w:rPr>
        <w:t>медийной</w:t>
      </w:r>
      <w:r>
        <w:t xml:space="preserve"> </w:t>
      </w:r>
      <w:r>
        <w:rPr>
          <w:rFonts w:hint="eastAsia"/>
        </w:rPr>
        <w:t>системы</w:t>
      </w:r>
      <w:r>
        <w:t xml:space="preserve"> </w:t>
      </w:r>
      <w:r>
        <w:rPr>
          <w:rFonts w:hint="eastAsia"/>
        </w:rPr>
        <w:t>США</w:t>
      </w:r>
      <w:r>
        <w:t xml:space="preserve"> </w:t>
      </w:r>
      <w:r>
        <w:rPr>
          <w:rFonts w:hint="eastAsia"/>
        </w:rPr>
        <w:t>начала</w:t>
      </w:r>
      <w:r>
        <w:t xml:space="preserve"> XX </w:t>
      </w:r>
      <w:r>
        <w:rPr>
          <w:rFonts w:hint="eastAsia"/>
        </w:rPr>
        <w:t>века</w:t>
      </w:r>
      <w:r>
        <w:t xml:space="preserve">: </w:t>
      </w:r>
      <w:r>
        <w:rPr>
          <w:rFonts w:hint="eastAsia"/>
        </w:rPr>
        <w:t>модернистский</w:t>
      </w:r>
      <w:r>
        <w:t xml:space="preserve"> </w:t>
      </w:r>
      <w:r>
        <w:rPr>
          <w:rFonts w:hint="eastAsia"/>
        </w:rPr>
        <w:t>аспект</w:t>
      </w:r>
    </w:p>
    <w:p w14:paraId="4A30438D" w14:textId="77777777" w:rsidR="00937C13" w:rsidRDefault="00937C13" w:rsidP="00937C13"/>
    <w:p w14:paraId="389C5FB3" w14:textId="77777777" w:rsidR="00937C13" w:rsidRDefault="00937C13" w:rsidP="00937C13">
      <w:r>
        <w:t xml:space="preserve">1.2. </w:t>
      </w:r>
      <w:r>
        <w:rPr>
          <w:rFonts w:hint="eastAsia"/>
        </w:rPr>
        <w:t>Модернизм</w:t>
      </w:r>
      <w:r>
        <w:t xml:space="preserve"> </w:t>
      </w:r>
      <w:r>
        <w:rPr>
          <w:rFonts w:hint="eastAsia"/>
        </w:rPr>
        <w:t>в</w:t>
      </w:r>
      <w:r>
        <w:t xml:space="preserve"> </w:t>
      </w:r>
      <w:r>
        <w:rPr>
          <w:rFonts w:hint="eastAsia"/>
        </w:rPr>
        <w:t>культурной</w:t>
      </w:r>
      <w:r>
        <w:t xml:space="preserve"> </w:t>
      </w:r>
      <w:r>
        <w:rPr>
          <w:rFonts w:hint="eastAsia"/>
        </w:rPr>
        <w:t>жизни</w:t>
      </w:r>
      <w:r>
        <w:t xml:space="preserve"> </w:t>
      </w:r>
      <w:r>
        <w:rPr>
          <w:rFonts w:hint="eastAsia"/>
        </w:rPr>
        <w:t>США</w:t>
      </w:r>
      <w:r>
        <w:t xml:space="preserve">: </w:t>
      </w:r>
      <w:r>
        <w:rPr>
          <w:rFonts w:hint="eastAsia"/>
        </w:rPr>
        <w:t>литературно</w:t>
      </w:r>
      <w:r>
        <w:t>-</w:t>
      </w:r>
      <w:r>
        <w:rPr>
          <w:rFonts w:hint="eastAsia"/>
        </w:rPr>
        <w:t>медийная</w:t>
      </w:r>
      <w:r>
        <w:t xml:space="preserve"> </w:t>
      </w:r>
      <w:r>
        <w:rPr>
          <w:rFonts w:hint="eastAsia"/>
        </w:rPr>
        <w:t>специфика</w:t>
      </w:r>
    </w:p>
    <w:p w14:paraId="621029F2" w14:textId="77777777" w:rsidR="00937C13" w:rsidRDefault="00937C13" w:rsidP="00937C13"/>
    <w:p w14:paraId="2126138A" w14:textId="77777777" w:rsidR="00937C13" w:rsidRDefault="00937C13" w:rsidP="00937C13">
      <w:r>
        <w:t xml:space="preserve">1.3. </w:t>
      </w:r>
      <w:r>
        <w:rPr>
          <w:rFonts w:hint="eastAsia"/>
        </w:rPr>
        <w:t>«</w:t>
      </w:r>
      <w:r>
        <w:t>The Armory Show</w:t>
      </w:r>
      <w:r>
        <w:rPr>
          <w:rFonts w:hint="eastAsia"/>
        </w:rPr>
        <w:t>»</w:t>
      </w:r>
      <w:r>
        <w:t xml:space="preserve"> </w:t>
      </w:r>
      <w:r>
        <w:rPr>
          <w:rFonts w:hint="eastAsia"/>
        </w:rPr>
        <w:t>как</w:t>
      </w:r>
      <w:r>
        <w:t xml:space="preserve"> </w:t>
      </w:r>
      <w:r>
        <w:rPr>
          <w:rFonts w:hint="eastAsia"/>
        </w:rPr>
        <w:t>катализатор</w:t>
      </w:r>
      <w:r>
        <w:t xml:space="preserve"> </w:t>
      </w:r>
      <w:r>
        <w:rPr>
          <w:rFonts w:hint="eastAsia"/>
        </w:rPr>
        <w:t>культурной</w:t>
      </w:r>
      <w:r>
        <w:t xml:space="preserve"> </w:t>
      </w:r>
      <w:r>
        <w:rPr>
          <w:rFonts w:hint="eastAsia"/>
        </w:rPr>
        <w:t>и</w:t>
      </w:r>
      <w:r>
        <w:t xml:space="preserve"> </w:t>
      </w:r>
      <w:r>
        <w:rPr>
          <w:rFonts w:hint="eastAsia"/>
        </w:rPr>
        <w:t>медийной</w:t>
      </w:r>
      <w:r>
        <w:t xml:space="preserve"> </w:t>
      </w:r>
      <w:r>
        <w:rPr>
          <w:rFonts w:hint="eastAsia"/>
        </w:rPr>
        <w:t>жизни</w:t>
      </w:r>
      <w:r>
        <w:t xml:space="preserve"> </w:t>
      </w:r>
      <w:r>
        <w:rPr>
          <w:rFonts w:hint="eastAsia"/>
        </w:rPr>
        <w:t>США</w:t>
      </w:r>
      <w:r>
        <w:t xml:space="preserve"> </w:t>
      </w:r>
      <w:r>
        <w:rPr>
          <w:rFonts w:hint="eastAsia"/>
        </w:rPr>
        <w:t>и</w:t>
      </w:r>
      <w:r>
        <w:t xml:space="preserve"> </w:t>
      </w:r>
      <w:r>
        <w:rPr>
          <w:rFonts w:hint="eastAsia"/>
        </w:rPr>
        <w:t>Нью</w:t>
      </w:r>
      <w:r>
        <w:t>-</w:t>
      </w:r>
      <w:r>
        <w:rPr>
          <w:rFonts w:hint="eastAsia"/>
        </w:rPr>
        <w:t>Йорка</w:t>
      </w:r>
    </w:p>
    <w:p w14:paraId="4CC85AD1" w14:textId="77777777" w:rsidR="00937C13" w:rsidRDefault="00937C13" w:rsidP="00937C13"/>
    <w:p w14:paraId="3D50DAEB" w14:textId="77777777" w:rsidR="00937C13" w:rsidRDefault="00937C13" w:rsidP="00937C13">
      <w:r>
        <w:rPr>
          <w:rFonts w:hint="eastAsia"/>
        </w:rPr>
        <w:t>Глава</w:t>
      </w:r>
      <w:r>
        <w:t xml:space="preserve"> 2. </w:t>
      </w:r>
      <w:r>
        <w:rPr>
          <w:rFonts w:hint="eastAsia"/>
        </w:rPr>
        <w:t>Формирование</w:t>
      </w:r>
      <w:r>
        <w:t xml:space="preserve"> </w:t>
      </w:r>
      <w:r>
        <w:rPr>
          <w:rFonts w:hint="eastAsia"/>
        </w:rPr>
        <w:t>эстетики</w:t>
      </w:r>
      <w:r>
        <w:t xml:space="preserve"> </w:t>
      </w:r>
      <w:r>
        <w:rPr>
          <w:rFonts w:hint="eastAsia"/>
        </w:rPr>
        <w:t>«</w:t>
      </w:r>
      <w:r>
        <w:rPr>
          <w:rFonts w:hint="eastAsia"/>
        </w:rPr>
        <w:t>малых</w:t>
      </w:r>
      <w:r>
        <w:rPr>
          <w:rFonts w:hint="eastAsia"/>
        </w:rPr>
        <w:t>»</w:t>
      </w:r>
      <w:r>
        <w:t xml:space="preserve"> </w:t>
      </w:r>
      <w:r>
        <w:rPr>
          <w:rFonts w:hint="eastAsia"/>
        </w:rPr>
        <w:t>журналов</w:t>
      </w:r>
    </w:p>
    <w:p w14:paraId="61EB3ECA" w14:textId="77777777" w:rsidR="00937C13" w:rsidRDefault="00937C13" w:rsidP="00937C13"/>
    <w:p w14:paraId="18D4A7EC" w14:textId="77777777" w:rsidR="00937C13" w:rsidRDefault="00937C13" w:rsidP="00937C13">
      <w:r>
        <w:t xml:space="preserve">2.1. </w:t>
      </w:r>
      <w:r>
        <w:rPr>
          <w:rFonts w:hint="eastAsia"/>
        </w:rPr>
        <w:t>«</w:t>
      </w:r>
      <w:r>
        <w:rPr>
          <w:rFonts w:hint="eastAsia"/>
        </w:rPr>
        <w:t>Бибилоты</w:t>
      </w:r>
      <w:r>
        <w:rPr>
          <w:rFonts w:hint="eastAsia"/>
        </w:rPr>
        <w:t>»</w:t>
      </w:r>
      <w:r>
        <w:t xml:space="preserve"> </w:t>
      </w:r>
      <w:r>
        <w:rPr>
          <w:rFonts w:hint="eastAsia"/>
        </w:rPr>
        <w:t>как</w:t>
      </w:r>
      <w:r>
        <w:t xml:space="preserve"> </w:t>
      </w:r>
      <w:r>
        <w:rPr>
          <w:rFonts w:hint="eastAsia"/>
        </w:rPr>
        <w:t>предшественники</w:t>
      </w:r>
      <w:r>
        <w:t xml:space="preserve"> </w:t>
      </w:r>
      <w:r>
        <w:rPr>
          <w:rFonts w:hint="eastAsia"/>
        </w:rPr>
        <w:t>«</w:t>
      </w:r>
      <w:r>
        <w:rPr>
          <w:rFonts w:hint="eastAsia"/>
        </w:rPr>
        <w:t>малых</w:t>
      </w:r>
      <w:r>
        <w:rPr>
          <w:rFonts w:hint="eastAsia"/>
        </w:rPr>
        <w:t>»</w:t>
      </w:r>
      <w:r>
        <w:t xml:space="preserve"> </w:t>
      </w:r>
      <w:r>
        <w:rPr>
          <w:rFonts w:hint="eastAsia"/>
        </w:rPr>
        <w:t>журналов</w:t>
      </w:r>
    </w:p>
    <w:p w14:paraId="313AC8B9" w14:textId="77777777" w:rsidR="00937C13" w:rsidRDefault="00937C13" w:rsidP="00937C13"/>
    <w:p w14:paraId="37333FB1" w14:textId="77777777" w:rsidR="00937C13" w:rsidRDefault="00937C13" w:rsidP="00937C13">
      <w:r>
        <w:t xml:space="preserve">2.2. </w:t>
      </w:r>
      <w:r>
        <w:rPr>
          <w:rFonts w:hint="eastAsia"/>
        </w:rPr>
        <w:t>Издательско</w:t>
      </w:r>
      <w:r>
        <w:t>-</w:t>
      </w:r>
      <w:r>
        <w:rPr>
          <w:rFonts w:hint="eastAsia"/>
        </w:rPr>
        <w:t>редакционная</w:t>
      </w:r>
      <w:r>
        <w:t xml:space="preserve"> </w:t>
      </w:r>
      <w:r>
        <w:rPr>
          <w:rFonts w:hint="eastAsia"/>
        </w:rPr>
        <w:t>политика</w:t>
      </w:r>
      <w:r>
        <w:t xml:space="preserve"> </w:t>
      </w:r>
      <w:r>
        <w:rPr>
          <w:rFonts w:hint="eastAsia"/>
        </w:rPr>
        <w:t>Альфреда</w:t>
      </w:r>
      <w:r>
        <w:t xml:space="preserve"> </w:t>
      </w:r>
      <w:r>
        <w:rPr>
          <w:rFonts w:hint="eastAsia"/>
        </w:rPr>
        <w:t>Стиглица</w:t>
      </w:r>
    </w:p>
    <w:p w14:paraId="441F4503" w14:textId="77777777" w:rsidR="00937C13" w:rsidRDefault="00937C13" w:rsidP="00937C13"/>
    <w:p w14:paraId="7EA76A83" w14:textId="77777777" w:rsidR="00937C13" w:rsidRDefault="00937C13" w:rsidP="00937C13">
      <w:r>
        <w:t xml:space="preserve">2.3. </w:t>
      </w:r>
      <w:r>
        <w:rPr>
          <w:rFonts w:hint="eastAsia"/>
        </w:rPr>
        <w:t>Журнал</w:t>
      </w:r>
      <w:r>
        <w:t xml:space="preserve"> </w:t>
      </w:r>
      <w:r>
        <w:rPr>
          <w:rFonts w:hint="eastAsia"/>
        </w:rPr>
        <w:t>«</w:t>
      </w:r>
      <w:r>
        <w:t>The Glebe</w:t>
      </w:r>
      <w:r>
        <w:rPr>
          <w:rFonts w:hint="eastAsia"/>
        </w:rPr>
        <w:t>»</w:t>
      </w:r>
      <w:r>
        <w:t xml:space="preserve">: </w:t>
      </w:r>
      <w:r>
        <w:rPr>
          <w:rFonts w:hint="eastAsia"/>
        </w:rPr>
        <w:t>специфика</w:t>
      </w:r>
      <w:r>
        <w:t xml:space="preserve"> </w:t>
      </w:r>
      <w:r>
        <w:rPr>
          <w:rFonts w:hint="eastAsia"/>
        </w:rPr>
        <w:t>создания</w:t>
      </w:r>
      <w:r>
        <w:t xml:space="preserve"> </w:t>
      </w:r>
      <w:r>
        <w:rPr>
          <w:rFonts w:hint="eastAsia"/>
        </w:rPr>
        <w:t>«</w:t>
      </w:r>
      <w:r>
        <w:rPr>
          <w:rFonts w:hint="eastAsia"/>
        </w:rPr>
        <w:t>моно</w:t>
      </w:r>
      <w:r>
        <w:t>-</w:t>
      </w:r>
      <w:r>
        <w:rPr>
          <w:rFonts w:hint="eastAsia"/>
        </w:rPr>
        <w:t>контента</w:t>
      </w:r>
      <w:r>
        <w:rPr>
          <w:rFonts w:hint="eastAsia"/>
        </w:rPr>
        <w:t>»</w:t>
      </w:r>
    </w:p>
    <w:p w14:paraId="77AE2F67" w14:textId="77777777" w:rsidR="00937C13" w:rsidRDefault="00937C13" w:rsidP="00937C13"/>
    <w:p w14:paraId="705D8085" w14:textId="77777777" w:rsidR="00937C13" w:rsidRDefault="00937C13" w:rsidP="00937C13">
      <w:r>
        <w:rPr>
          <w:rFonts w:hint="eastAsia"/>
        </w:rPr>
        <w:t>Глава</w:t>
      </w:r>
      <w:r>
        <w:t xml:space="preserve"> 3. </w:t>
      </w:r>
      <w:r>
        <w:rPr>
          <w:rFonts w:hint="eastAsia"/>
        </w:rPr>
        <w:t>От</w:t>
      </w:r>
      <w:r>
        <w:t xml:space="preserve"> </w:t>
      </w:r>
      <w:r>
        <w:rPr>
          <w:rFonts w:hint="eastAsia"/>
        </w:rPr>
        <w:t>«</w:t>
      </w:r>
      <w:r>
        <w:rPr>
          <w:rFonts w:hint="eastAsia"/>
        </w:rPr>
        <w:t>малых</w:t>
      </w:r>
      <w:r>
        <w:rPr>
          <w:rFonts w:hint="eastAsia"/>
        </w:rPr>
        <w:t>»</w:t>
      </w:r>
      <w:r>
        <w:t xml:space="preserve"> </w:t>
      </w:r>
      <w:r>
        <w:rPr>
          <w:rFonts w:hint="eastAsia"/>
        </w:rPr>
        <w:t>журналов</w:t>
      </w:r>
      <w:r>
        <w:t xml:space="preserve"> </w:t>
      </w:r>
      <w:r>
        <w:rPr>
          <w:rFonts w:hint="eastAsia"/>
        </w:rPr>
        <w:t>к</w:t>
      </w:r>
      <w:r>
        <w:t xml:space="preserve"> </w:t>
      </w:r>
      <w:r>
        <w:rPr>
          <w:rFonts w:hint="eastAsia"/>
        </w:rPr>
        <w:t>журналу</w:t>
      </w:r>
      <w:r>
        <w:t xml:space="preserve"> </w:t>
      </w:r>
      <w:r>
        <w:rPr>
          <w:rFonts w:hint="eastAsia"/>
        </w:rPr>
        <w:t>«</w:t>
      </w:r>
      <w:r>
        <w:t>The New-Yorker</w:t>
      </w:r>
      <w:r>
        <w:rPr>
          <w:rFonts w:hint="eastAsia"/>
        </w:rPr>
        <w:t>»</w:t>
      </w:r>
      <w:r>
        <w:t>:</w:t>
      </w:r>
    </w:p>
    <w:p w14:paraId="4E186321" w14:textId="77777777" w:rsidR="00937C13" w:rsidRDefault="00937C13" w:rsidP="00937C13"/>
    <w:p w14:paraId="189FC9B9" w14:textId="77777777" w:rsidR="00937C13" w:rsidRDefault="00937C13" w:rsidP="00937C13">
      <w:r>
        <w:rPr>
          <w:rFonts w:hint="eastAsia"/>
        </w:rPr>
        <w:lastRenderedPageBreak/>
        <w:t>трансформация</w:t>
      </w:r>
      <w:r>
        <w:t xml:space="preserve"> </w:t>
      </w:r>
      <w:r>
        <w:rPr>
          <w:rFonts w:hint="eastAsia"/>
        </w:rPr>
        <w:t>традиции</w:t>
      </w:r>
    </w:p>
    <w:p w14:paraId="450A84CA" w14:textId="77777777" w:rsidR="00937C13" w:rsidRDefault="00937C13" w:rsidP="00937C13"/>
    <w:p w14:paraId="3F951745" w14:textId="77777777" w:rsidR="00937C13" w:rsidRDefault="00937C13" w:rsidP="00937C13">
      <w:r>
        <w:t xml:space="preserve">3.1. </w:t>
      </w:r>
      <w:r>
        <w:rPr>
          <w:rFonts w:hint="eastAsia"/>
        </w:rPr>
        <w:t>«</w:t>
      </w:r>
      <w:r>
        <w:t>The Seven Arts</w:t>
      </w:r>
      <w:r>
        <w:rPr>
          <w:rFonts w:hint="eastAsia"/>
        </w:rPr>
        <w:t>»</w:t>
      </w:r>
      <w:r>
        <w:t xml:space="preserve"> </w:t>
      </w:r>
      <w:r>
        <w:rPr>
          <w:rFonts w:hint="eastAsia"/>
        </w:rPr>
        <w:t>как</w:t>
      </w:r>
      <w:r>
        <w:t xml:space="preserve"> </w:t>
      </w:r>
      <w:r>
        <w:rPr>
          <w:rFonts w:hint="eastAsia"/>
        </w:rPr>
        <w:t>экспериментальная</w:t>
      </w:r>
      <w:r>
        <w:t xml:space="preserve"> </w:t>
      </w:r>
      <w:r>
        <w:rPr>
          <w:rFonts w:hint="eastAsia"/>
        </w:rPr>
        <w:t>модель</w:t>
      </w:r>
      <w:r>
        <w:t xml:space="preserve"> </w:t>
      </w:r>
      <w:r>
        <w:rPr>
          <w:rFonts w:hint="eastAsia"/>
        </w:rPr>
        <w:t>«</w:t>
      </w:r>
      <w:r>
        <w:rPr>
          <w:rFonts w:hint="eastAsia"/>
        </w:rPr>
        <w:t>малого</w:t>
      </w:r>
      <w:r>
        <w:rPr>
          <w:rFonts w:hint="eastAsia"/>
        </w:rPr>
        <w:t>»</w:t>
      </w:r>
      <w:r>
        <w:t xml:space="preserve"> </w:t>
      </w:r>
      <w:r>
        <w:rPr>
          <w:rFonts w:hint="eastAsia"/>
        </w:rPr>
        <w:t>журнала</w:t>
      </w:r>
    </w:p>
    <w:p w14:paraId="55AA7C65" w14:textId="77777777" w:rsidR="00937C13" w:rsidRDefault="00937C13" w:rsidP="00937C13"/>
    <w:p w14:paraId="08730FBA" w14:textId="77777777" w:rsidR="00937C13" w:rsidRDefault="00937C13" w:rsidP="00937C13">
      <w:r>
        <w:t xml:space="preserve">3.2. </w:t>
      </w:r>
      <w:r>
        <w:rPr>
          <w:rFonts w:hint="eastAsia"/>
        </w:rPr>
        <w:t>Журналистско</w:t>
      </w:r>
      <w:r>
        <w:t>-</w:t>
      </w:r>
      <w:r>
        <w:rPr>
          <w:rFonts w:hint="eastAsia"/>
        </w:rPr>
        <w:t>литературная</w:t>
      </w:r>
      <w:r>
        <w:t xml:space="preserve"> </w:t>
      </w:r>
      <w:r>
        <w:rPr>
          <w:rFonts w:hint="eastAsia"/>
        </w:rPr>
        <w:t>проблематика</w:t>
      </w:r>
      <w:r>
        <w:t xml:space="preserve"> </w:t>
      </w:r>
      <w:r>
        <w:rPr>
          <w:rFonts w:hint="eastAsia"/>
        </w:rPr>
        <w:t>журналов</w:t>
      </w:r>
      <w:r>
        <w:t xml:space="preserve"> </w:t>
      </w:r>
      <w:r>
        <w:rPr>
          <w:rFonts w:hint="eastAsia"/>
        </w:rPr>
        <w:t>«</w:t>
      </w:r>
      <w:r>
        <w:t>The Little Review</w:t>
      </w:r>
      <w:r>
        <w:rPr>
          <w:rFonts w:hint="eastAsia"/>
        </w:rPr>
        <w:t>»</w:t>
      </w:r>
      <w:r>
        <w:t xml:space="preserve">, </w:t>
      </w:r>
      <w:r>
        <w:rPr>
          <w:rFonts w:hint="eastAsia"/>
        </w:rPr>
        <w:t>«</w:t>
      </w:r>
      <w:r>
        <w:t>Others</w:t>
      </w:r>
      <w:r>
        <w:rPr>
          <w:rFonts w:hint="eastAsia"/>
        </w:rPr>
        <w:t>»</w:t>
      </w:r>
      <w:r>
        <w:t xml:space="preserve"> </w:t>
      </w:r>
      <w:r>
        <w:rPr>
          <w:rFonts w:hint="eastAsia"/>
        </w:rPr>
        <w:t>и</w:t>
      </w:r>
      <w:r>
        <w:t xml:space="preserve"> </w:t>
      </w:r>
      <w:r>
        <w:rPr>
          <w:rFonts w:hint="eastAsia"/>
        </w:rPr>
        <w:t>«</w:t>
      </w:r>
      <w:r>
        <w:t>The Masses</w:t>
      </w:r>
      <w:r>
        <w:rPr>
          <w:rFonts w:hint="eastAsia"/>
        </w:rPr>
        <w:t>»</w:t>
      </w:r>
    </w:p>
    <w:p w14:paraId="412F0EAA" w14:textId="77777777" w:rsidR="00937C13" w:rsidRDefault="00937C13" w:rsidP="00937C13"/>
    <w:p w14:paraId="45525D29" w14:textId="77777777" w:rsidR="00937C13" w:rsidRDefault="00937C13" w:rsidP="00937C13">
      <w:r>
        <w:t xml:space="preserve">3.3. </w:t>
      </w:r>
      <w:r>
        <w:rPr>
          <w:rFonts w:hint="eastAsia"/>
        </w:rPr>
        <w:t>«</w:t>
      </w:r>
      <w:r>
        <w:t>The New-Yorker</w:t>
      </w:r>
      <w:r>
        <w:rPr>
          <w:rFonts w:hint="eastAsia"/>
        </w:rPr>
        <w:t>»</w:t>
      </w:r>
      <w:r>
        <w:t xml:space="preserve">: </w:t>
      </w:r>
      <w:r>
        <w:rPr>
          <w:rFonts w:hint="eastAsia"/>
        </w:rPr>
        <w:t>особенности</w:t>
      </w:r>
      <w:r>
        <w:t xml:space="preserve"> </w:t>
      </w:r>
      <w:r>
        <w:rPr>
          <w:rFonts w:hint="eastAsia"/>
        </w:rPr>
        <w:t>городского</w:t>
      </w:r>
      <w:r>
        <w:t xml:space="preserve"> </w:t>
      </w:r>
      <w:r>
        <w:rPr>
          <w:rFonts w:hint="eastAsia"/>
        </w:rPr>
        <w:t>журнала</w:t>
      </w:r>
      <w:r>
        <w:t xml:space="preserve"> </w:t>
      </w:r>
      <w:r>
        <w:rPr>
          <w:rFonts w:hint="eastAsia"/>
        </w:rPr>
        <w:t>нового</w:t>
      </w:r>
      <w:r>
        <w:t xml:space="preserve"> </w:t>
      </w:r>
      <w:r>
        <w:rPr>
          <w:rFonts w:hint="eastAsia"/>
        </w:rPr>
        <w:t>типа</w:t>
      </w:r>
    </w:p>
    <w:p w14:paraId="03CCB9BA" w14:textId="77777777" w:rsidR="00937C13" w:rsidRDefault="00937C13" w:rsidP="00937C13"/>
    <w:p w14:paraId="5FFDC127" w14:textId="77777777" w:rsidR="00937C13" w:rsidRDefault="00937C13" w:rsidP="00937C13">
      <w:r>
        <w:rPr>
          <w:rFonts w:hint="eastAsia"/>
        </w:rPr>
        <w:t>Заключение</w:t>
      </w:r>
    </w:p>
    <w:p w14:paraId="24E7D1EE" w14:textId="77777777" w:rsidR="00937C13" w:rsidRDefault="00937C13" w:rsidP="00937C13"/>
    <w:p w14:paraId="0071AEFC" w14:textId="6C6D6C5A" w:rsidR="00937C13" w:rsidRPr="00937C13" w:rsidRDefault="00937C13" w:rsidP="00937C13">
      <w:r>
        <w:rPr>
          <w:rFonts w:hint="eastAsia"/>
        </w:rPr>
        <w:t>Библиографический</w:t>
      </w:r>
      <w:r>
        <w:t xml:space="preserve"> </w:t>
      </w:r>
      <w:r>
        <w:rPr>
          <w:rFonts w:hint="eastAsia"/>
        </w:rPr>
        <w:t>список</w:t>
      </w:r>
    </w:p>
    <w:sectPr w:rsidR="00937C13" w:rsidRPr="00937C13" w:rsidSect="0093761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C92C" w14:textId="77777777" w:rsidR="0093761A" w:rsidRDefault="0093761A">
      <w:pPr>
        <w:spacing w:after="0" w:line="240" w:lineRule="auto"/>
      </w:pPr>
      <w:r>
        <w:separator/>
      </w:r>
    </w:p>
  </w:endnote>
  <w:endnote w:type="continuationSeparator" w:id="0">
    <w:p w14:paraId="5DDC8A63" w14:textId="77777777" w:rsidR="0093761A" w:rsidRDefault="0093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CCB9F" w14:textId="77777777" w:rsidR="0093761A" w:rsidRDefault="0093761A"/>
    <w:p w14:paraId="5E3C5599" w14:textId="77777777" w:rsidR="0093761A" w:rsidRDefault="0093761A"/>
    <w:p w14:paraId="4BACA952" w14:textId="77777777" w:rsidR="0093761A" w:rsidRDefault="0093761A"/>
    <w:p w14:paraId="39E8875B" w14:textId="77777777" w:rsidR="0093761A" w:rsidRDefault="0093761A"/>
    <w:p w14:paraId="289D7C5C" w14:textId="77777777" w:rsidR="0093761A" w:rsidRDefault="0093761A"/>
    <w:p w14:paraId="3CB8A825" w14:textId="77777777" w:rsidR="0093761A" w:rsidRDefault="0093761A"/>
    <w:p w14:paraId="13175B4D" w14:textId="77777777" w:rsidR="0093761A" w:rsidRDefault="009376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175F44" wp14:editId="3FAEB5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96823" w14:textId="77777777" w:rsidR="0093761A" w:rsidRDefault="009376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175F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096823" w14:textId="77777777" w:rsidR="0093761A" w:rsidRDefault="009376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1653DF" w14:textId="77777777" w:rsidR="0093761A" w:rsidRDefault="0093761A"/>
    <w:p w14:paraId="2D9C3CA6" w14:textId="77777777" w:rsidR="0093761A" w:rsidRDefault="0093761A"/>
    <w:p w14:paraId="5DCF6D58" w14:textId="77777777" w:rsidR="0093761A" w:rsidRDefault="009376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669AF6" wp14:editId="775394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DDEC3" w14:textId="77777777" w:rsidR="0093761A" w:rsidRDefault="0093761A"/>
                          <w:p w14:paraId="23C7BE13" w14:textId="77777777" w:rsidR="0093761A" w:rsidRDefault="009376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669A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2DDEC3" w14:textId="77777777" w:rsidR="0093761A" w:rsidRDefault="0093761A"/>
                    <w:p w14:paraId="23C7BE13" w14:textId="77777777" w:rsidR="0093761A" w:rsidRDefault="009376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A2ACEB" w14:textId="77777777" w:rsidR="0093761A" w:rsidRDefault="0093761A"/>
    <w:p w14:paraId="70D0BF69" w14:textId="77777777" w:rsidR="0093761A" w:rsidRDefault="0093761A">
      <w:pPr>
        <w:rPr>
          <w:sz w:val="2"/>
          <w:szCs w:val="2"/>
        </w:rPr>
      </w:pPr>
    </w:p>
    <w:p w14:paraId="134C0BB8" w14:textId="77777777" w:rsidR="0093761A" w:rsidRDefault="0093761A"/>
    <w:p w14:paraId="676A4CF6" w14:textId="77777777" w:rsidR="0093761A" w:rsidRDefault="0093761A">
      <w:pPr>
        <w:spacing w:after="0" w:line="240" w:lineRule="auto"/>
      </w:pPr>
    </w:p>
  </w:footnote>
  <w:footnote w:type="continuationSeparator" w:id="0">
    <w:p w14:paraId="06B14D4A" w14:textId="77777777" w:rsidR="0093761A" w:rsidRDefault="00937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61A"/>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39285</TotalTime>
  <Pages>2</Pages>
  <Words>163</Words>
  <Characters>931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5167</cp:revision>
  <cp:lastPrinted>2009-02-06T05:36:00Z</cp:lastPrinted>
  <dcterms:created xsi:type="dcterms:W3CDTF">2024-01-07T13:43:00Z</dcterms:created>
  <dcterms:modified xsi:type="dcterms:W3CDTF">2024-03-09T12:41:00Z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