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04E9"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Айба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Эльза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Александровна</w:t>
      </w:r>
      <w:r w:rsidRPr="001E0740">
        <w:rPr>
          <w:rFonts w:ascii="Helvetica" w:hAnsi="Helvetica" w:cs="Helvetica"/>
          <w:b/>
          <w:bCs/>
          <w:color w:val="222222"/>
          <w:sz w:val="21"/>
          <w:szCs w:val="21"/>
        </w:rPr>
        <w:t>.</w:t>
      </w:r>
    </w:p>
    <w:p w14:paraId="14962202"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Сегетальная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растительность</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 xml:space="preserve"> : </w:t>
      </w:r>
      <w:r w:rsidRPr="001E0740">
        <w:rPr>
          <w:rFonts w:ascii="Helvetica" w:hAnsi="Helvetica" w:cs="Helvetica" w:hint="eastAsia"/>
          <w:b/>
          <w:bCs/>
          <w:color w:val="222222"/>
          <w:sz w:val="21"/>
          <w:szCs w:val="21"/>
        </w:rPr>
        <w:t>диссертация</w:t>
      </w:r>
      <w:r w:rsidRPr="001E0740">
        <w:rPr>
          <w:rFonts w:ascii="Helvetica" w:hAnsi="Helvetica" w:cs="Helvetica"/>
          <w:b/>
          <w:bCs/>
          <w:color w:val="222222"/>
          <w:sz w:val="21"/>
          <w:szCs w:val="21"/>
        </w:rPr>
        <w:t xml:space="preserve"> ... </w:t>
      </w:r>
      <w:r w:rsidRPr="001E0740">
        <w:rPr>
          <w:rFonts w:ascii="Helvetica" w:hAnsi="Helvetica" w:cs="Helvetica" w:hint="eastAsia"/>
          <w:b/>
          <w:bCs/>
          <w:color w:val="222222"/>
          <w:sz w:val="21"/>
          <w:szCs w:val="21"/>
        </w:rPr>
        <w:t>кандидата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биологических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наук</w:t>
      </w:r>
      <w:r w:rsidRPr="001E0740">
        <w:rPr>
          <w:rFonts w:ascii="Helvetica" w:hAnsi="Helvetica" w:cs="Helvetica"/>
          <w:b/>
          <w:bCs/>
          <w:color w:val="222222"/>
          <w:sz w:val="21"/>
          <w:szCs w:val="21"/>
        </w:rPr>
        <w:t xml:space="preserve"> : 03.00.05. - </w:t>
      </w:r>
      <w:r w:rsidRPr="001E0740">
        <w:rPr>
          <w:rFonts w:ascii="Helvetica" w:hAnsi="Helvetica" w:cs="Helvetica" w:hint="eastAsia"/>
          <w:b/>
          <w:bCs/>
          <w:color w:val="222222"/>
          <w:sz w:val="21"/>
          <w:szCs w:val="21"/>
        </w:rPr>
        <w:t>Уфа</w:t>
      </w:r>
      <w:r w:rsidRPr="001E0740">
        <w:rPr>
          <w:rFonts w:ascii="Helvetica" w:hAnsi="Helvetica" w:cs="Helvetica"/>
          <w:b/>
          <w:bCs/>
          <w:color w:val="222222"/>
          <w:sz w:val="21"/>
          <w:szCs w:val="21"/>
        </w:rPr>
        <w:t xml:space="preserve">, 1999. - 186 </w:t>
      </w:r>
      <w:r w:rsidRPr="001E0740">
        <w:rPr>
          <w:rFonts w:ascii="Helvetica" w:hAnsi="Helvetica" w:cs="Helvetica" w:hint="eastAsia"/>
          <w:b/>
          <w:bCs/>
          <w:color w:val="222222"/>
          <w:sz w:val="21"/>
          <w:szCs w:val="21"/>
        </w:rPr>
        <w:t>с</w:t>
      </w:r>
      <w:r w:rsidRPr="001E0740">
        <w:rPr>
          <w:rFonts w:ascii="Helvetica" w:hAnsi="Helvetica" w:cs="Helvetica"/>
          <w:b/>
          <w:bCs/>
          <w:color w:val="222222"/>
          <w:sz w:val="21"/>
          <w:szCs w:val="21"/>
        </w:rPr>
        <w:t>.</w:t>
      </w:r>
    </w:p>
    <w:p w14:paraId="5EA36584"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больше</w:t>
      </w:r>
    </w:p>
    <w:p w14:paraId="3D7A5B09"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Цитаты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из</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текста</w:t>
      </w:r>
      <w:r w:rsidRPr="001E0740">
        <w:rPr>
          <w:rFonts w:ascii="Helvetica" w:hAnsi="Helvetica" w:cs="Helvetica"/>
          <w:b/>
          <w:bCs/>
          <w:color w:val="222222"/>
          <w:sz w:val="21"/>
          <w:szCs w:val="21"/>
        </w:rPr>
        <w:t>:</w:t>
      </w:r>
    </w:p>
    <w:p w14:paraId="1A033932"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стр</w:t>
      </w:r>
      <w:r w:rsidRPr="001E0740">
        <w:rPr>
          <w:rFonts w:ascii="Helvetica" w:hAnsi="Helvetica" w:cs="Helvetica"/>
          <w:b/>
          <w:bCs/>
          <w:color w:val="222222"/>
          <w:sz w:val="21"/>
          <w:szCs w:val="21"/>
        </w:rPr>
        <w:t>. 5</w:t>
      </w:r>
    </w:p>
    <w:p w14:paraId="08B5ED3D"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Цели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задачи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исеиедоианмя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Целью</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настоящих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исследований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была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полная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характеристика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растительности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как</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основы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экологически</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ориент</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ированной</w:t>
      </w:r>
    </w:p>
    <w:p w14:paraId="465AE7DF"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стр</w:t>
      </w:r>
      <w:r w:rsidRPr="001E0740">
        <w:rPr>
          <w:rFonts w:ascii="Helvetica" w:hAnsi="Helvetica" w:cs="Helvetica"/>
          <w:b/>
          <w:bCs/>
          <w:color w:val="222222"/>
          <w:sz w:val="21"/>
          <w:szCs w:val="21"/>
        </w:rPr>
        <w:t>. 5</w:t>
      </w:r>
    </w:p>
    <w:p w14:paraId="287E1E05"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Для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организации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садово</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огородных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классифика</w:t>
      </w:r>
      <w:r w:rsidRPr="001E0740">
        <w:rPr>
          <w:rFonts w:ascii="Helvetica" w:hAnsi="Helvetica" w:cs="Helvetica"/>
          <w:b/>
          <w:bCs/>
          <w:color w:val="222222"/>
          <w:sz w:val="21"/>
          <w:szCs w:val="21"/>
        </w:rPr>
        <w:t>11,</w:t>
      </w:r>
      <w:r w:rsidRPr="001E0740">
        <w:rPr>
          <w:rFonts w:ascii="Helvetica" w:hAnsi="Helvetica" w:cs="Helvetica" w:hint="eastAsia"/>
          <w:b/>
          <w:bCs/>
          <w:color w:val="222222"/>
          <w:sz w:val="21"/>
          <w:szCs w:val="21"/>
        </w:rPr>
        <w:t>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системы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контроля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обоснованной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засоренности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разработана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агротипология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растительности</w:t>
      </w:r>
      <w:r w:rsidRPr="001E0740">
        <w:rPr>
          <w:rFonts w:ascii="Helvetica" w:hAnsi="Helvetica" w:cs="Helvetica"/>
          <w:b/>
          <w:bCs/>
          <w:color w:val="222222"/>
          <w:sz w:val="21"/>
          <w:szCs w:val="21"/>
        </w:rPr>
        <w:t xml:space="preserve">. </w:t>
      </w:r>
      <w:proofErr w:type="gramStart"/>
      <w:r w:rsidRPr="001E0740">
        <w:rPr>
          <w:rFonts w:ascii="Helvetica" w:hAnsi="Helvetica" w:cs="Helvetica"/>
          <w:b/>
          <w:bCs/>
          <w:color w:val="222222"/>
          <w:sz w:val="21"/>
          <w:szCs w:val="21"/>
        </w:rPr>
        <w:t>6 .</w:t>
      </w:r>
      <w:r w:rsidRPr="001E0740">
        <w:rPr>
          <w:rFonts w:ascii="Helvetica" w:hAnsi="Helvetica" w:cs="Helvetica" w:hint="eastAsia"/>
          <w:b/>
          <w:bCs/>
          <w:color w:val="222222"/>
          <w:sz w:val="21"/>
          <w:szCs w:val="21"/>
        </w:rPr>
        <w:t>ГЛАВА</w:t>
      </w:r>
      <w:proofErr w:type="gramEnd"/>
      <w:r w:rsidRPr="001E0740">
        <w:rPr>
          <w:rFonts w:ascii="Helvetica" w:hAnsi="Helvetica" w:cs="Helvetica"/>
          <w:b/>
          <w:bCs/>
          <w:color w:val="222222"/>
          <w:sz w:val="21"/>
          <w:szCs w:val="21"/>
        </w:rPr>
        <w:t xml:space="preserve"> .L </w:t>
      </w:r>
      <w:r w:rsidRPr="001E0740">
        <w:rPr>
          <w:rFonts w:ascii="Helvetica" w:hAnsi="Helvetica" w:cs="Helvetica" w:hint="eastAsia"/>
          <w:b/>
          <w:bCs/>
          <w:color w:val="222222"/>
          <w:sz w:val="21"/>
          <w:szCs w:val="21"/>
        </w:rPr>
        <w:t>П</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Д</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Н</w:t>
      </w:r>
      <w:r w:rsidRPr="001E0740">
        <w:rPr>
          <w:rFonts w:ascii="Helvetica" w:hAnsi="Helvetica" w:cs="Helvetica"/>
          <w:b/>
          <w:bCs/>
          <w:color w:val="222222"/>
          <w:sz w:val="21"/>
          <w:szCs w:val="21"/>
        </w:rPr>
        <w:t xml:space="preserve"> . </w:t>
      </w:r>
      <w:r w:rsidRPr="001E0740">
        <w:rPr>
          <w:rFonts w:ascii="Helvetica" w:hAnsi="Helvetica" w:cs="Helvetica" w:hint="eastAsia"/>
          <w:b/>
          <w:bCs/>
          <w:color w:val="222222"/>
          <w:sz w:val="21"/>
          <w:szCs w:val="21"/>
        </w:rPr>
        <w:t>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УСЛОВ</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представляет</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собой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типично</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горную</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страну</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своеобразную</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природном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отношении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Она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занимает</w:t>
      </w:r>
    </w:p>
    <w:p w14:paraId="09526EA6"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стр</w:t>
      </w:r>
      <w:r w:rsidRPr="001E0740">
        <w:rPr>
          <w:rFonts w:ascii="Helvetica" w:hAnsi="Helvetica" w:cs="Helvetica"/>
          <w:b/>
          <w:bCs/>
          <w:color w:val="222222"/>
          <w:sz w:val="21"/>
          <w:szCs w:val="21"/>
        </w:rPr>
        <w:t>. 145</w:t>
      </w:r>
    </w:p>
    <w:p w14:paraId="3A6B9F10"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145 </w:t>
      </w:r>
      <w:proofErr w:type="gramStart"/>
      <w:r w:rsidRPr="001E0740">
        <w:rPr>
          <w:rFonts w:ascii="Helvetica" w:hAnsi="Helvetica" w:cs="Helvetica" w:hint="eastAsia"/>
          <w:b/>
          <w:bCs/>
          <w:color w:val="222222"/>
          <w:sz w:val="21"/>
          <w:szCs w:val="21"/>
        </w:rPr>
        <w:t>Заключение</w:t>
      </w:r>
      <w:proofErr w:type="gramEnd"/>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По</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результатам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исследования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сегегадьной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растительности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могут</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быть</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сформулированы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следующие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выводы</w:t>
      </w:r>
      <w:r w:rsidRPr="001E0740">
        <w:rPr>
          <w:rFonts w:ascii="Helvetica" w:hAnsi="Helvetica" w:cs="Helvetica"/>
          <w:b/>
          <w:bCs/>
          <w:color w:val="222222"/>
          <w:sz w:val="21"/>
          <w:szCs w:val="21"/>
        </w:rPr>
        <w:t xml:space="preserve">: 1. </w:t>
      </w:r>
      <w:r w:rsidRPr="001E0740">
        <w:rPr>
          <w:rFonts w:ascii="Helvetica" w:hAnsi="Helvetica" w:cs="Helvetica" w:hint="eastAsia"/>
          <w:b/>
          <w:bCs/>
          <w:color w:val="222222"/>
          <w:sz w:val="21"/>
          <w:szCs w:val="21"/>
        </w:rPr>
        <w:t>Флора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сообществ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включает</w:t>
      </w:r>
      <w:r w:rsidRPr="001E0740">
        <w:rPr>
          <w:rFonts w:ascii="Helvetica" w:hAnsi="Helvetica" w:cs="Helvetica"/>
          <w:b/>
          <w:bCs/>
          <w:color w:val="222222"/>
          <w:sz w:val="21"/>
          <w:szCs w:val="21"/>
        </w:rPr>
        <w:t xml:space="preserve"> 142 </w:t>
      </w:r>
      <w:r w:rsidRPr="001E0740">
        <w:rPr>
          <w:rFonts w:ascii="Helvetica" w:hAnsi="Helvetica" w:cs="Helvetica" w:hint="eastAsia"/>
          <w:b/>
          <w:bCs/>
          <w:color w:val="222222"/>
          <w:sz w:val="21"/>
          <w:szCs w:val="21"/>
        </w:rPr>
        <w:t>вида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сосудисплх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растений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относящихся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w:t>
      </w:r>
      <w:r w:rsidRPr="001E0740">
        <w:rPr>
          <w:rFonts w:ascii="Helvetica" w:hAnsi="Helvetica" w:cs="Helvetica"/>
          <w:b/>
          <w:bCs/>
          <w:color w:val="222222"/>
          <w:sz w:val="21"/>
          <w:szCs w:val="21"/>
        </w:rPr>
        <w:t xml:space="preserve"> 124 </w:t>
      </w:r>
      <w:r w:rsidRPr="001E0740">
        <w:rPr>
          <w:rFonts w:ascii="Helvetica" w:hAnsi="Helvetica" w:cs="Helvetica" w:hint="eastAsia"/>
          <w:b/>
          <w:bCs/>
          <w:color w:val="222222"/>
          <w:sz w:val="21"/>
          <w:szCs w:val="21"/>
        </w:rPr>
        <w:t>родам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w:t>
      </w:r>
      <w:r w:rsidRPr="001E0740">
        <w:rPr>
          <w:rFonts w:ascii="Helvetica" w:hAnsi="Helvetica" w:cs="Helvetica"/>
          <w:b/>
          <w:bCs/>
          <w:color w:val="222222"/>
          <w:sz w:val="21"/>
          <w:szCs w:val="21"/>
        </w:rPr>
        <w:t xml:space="preserve"> 42 </w:t>
      </w:r>
      <w:r w:rsidRPr="001E0740">
        <w:rPr>
          <w:rFonts w:ascii="Helvetica" w:hAnsi="Helvetica" w:cs="Helvetica" w:hint="eastAsia"/>
          <w:b/>
          <w:bCs/>
          <w:color w:val="222222"/>
          <w:sz w:val="21"/>
          <w:szCs w:val="21"/>
        </w:rPr>
        <w:t>семействахм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большинстве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своём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это</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травянистые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растения</w:t>
      </w:r>
      <w:r w:rsidRPr="001E0740">
        <w:rPr>
          <w:rFonts w:ascii="Helvetica" w:hAnsi="Helvetica" w:cs="Helvetica"/>
          <w:b/>
          <w:bCs/>
          <w:color w:val="222222"/>
          <w:sz w:val="21"/>
          <w:szCs w:val="21"/>
        </w:rPr>
        <w:t xml:space="preserve"> (137 </w:t>
      </w:r>
      <w:r w:rsidRPr="001E0740">
        <w:rPr>
          <w:rFonts w:ascii="Helvetica" w:hAnsi="Helvetica" w:cs="Helvetica" w:hint="eastAsia"/>
          <w:b/>
          <w:bCs/>
          <w:color w:val="222222"/>
          <w:sz w:val="21"/>
          <w:szCs w:val="21"/>
        </w:rPr>
        <w:t>видов</w:t>
      </w:r>
      <w:r w:rsidRPr="001E0740">
        <w:rPr>
          <w:rFonts w:ascii="Helvetica" w:hAnsi="Helvetica" w:cs="Helvetica"/>
          <w:b/>
          <w:bCs/>
          <w:color w:val="222222"/>
          <w:sz w:val="21"/>
          <w:szCs w:val="21"/>
        </w:rPr>
        <w:t>),</w:t>
      </w:r>
    </w:p>
    <w:p w14:paraId="4DC1EA99"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 </w:t>
      </w:r>
    </w:p>
    <w:p w14:paraId="2351DBDB"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Оглавление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диссертации</w:t>
      </w:r>
    </w:p>
    <w:p w14:paraId="166C2618"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кандидат</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биологических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наук</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Айба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Эльза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Александровна</w:t>
      </w:r>
    </w:p>
    <w:p w14:paraId="4DFE2FC6"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ВВЕДЕНИЕ</w:t>
      </w:r>
      <w:r w:rsidRPr="001E0740">
        <w:rPr>
          <w:rFonts w:ascii="Helvetica" w:hAnsi="Helvetica" w:cs="Helvetica"/>
          <w:b/>
          <w:bCs/>
          <w:color w:val="222222"/>
          <w:sz w:val="21"/>
          <w:szCs w:val="21"/>
        </w:rPr>
        <w:t>.</w:t>
      </w:r>
    </w:p>
    <w:p w14:paraId="2B7B9C97" w14:textId="77777777" w:rsidR="001E0740" w:rsidRPr="001E0740" w:rsidRDefault="001E0740" w:rsidP="001E0740">
      <w:pPr>
        <w:rPr>
          <w:rFonts w:ascii="Helvetica" w:hAnsi="Helvetica" w:cs="Helvetica"/>
          <w:b/>
          <w:bCs/>
          <w:color w:val="222222"/>
          <w:sz w:val="21"/>
          <w:szCs w:val="21"/>
        </w:rPr>
      </w:pPr>
    </w:p>
    <w:p w14:paraId="403328A5"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lastRenderedPageBreak/>
        <w:t>ГЛАВА</w:t>
      </w:r>
      <w:r w:rsidRPr="001E0740">
        <w:rPr>
          <w:rFonts w:ascii="Helvetica" w:hAnsi="Helvetica" w:cs="Helvetica"/>
          <w:b/>
          <w:bCs/>
          <w:color w:val="222222"/>
          <w:sz w:val="21"/>
          <w:szCs w:val="21"/>
        </w:rPr>
        <w:t xml:space="preserve"> I. </w:t>
      </w:r>
      <w:r w:rsidRPr="001E0740">
        <w:rPr>
          <w:rFonts w:ascii="Helvetica" w:hAnsi="Helvetica" w:cs="Helvetica" w:hint="eastAsia"/>
          <w:b/>
          <w:bCs/>
          <w:color w:val="222222"/>
          <w:sz w:val="21"/>
          <w:szCs w:val="21"/>
        </w:rPr>
        <w:t>ПРИРОДНЫЕ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УСЛОВИЯ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w:t>
      </w:r>
    </w:p>
    <w:p w14:paraId="05AB08FA" w14:textId="77777777" w:rsidR="001E0740" w:rsidRPr="001E0740" w:rsidRDefault="001E0740" w:rsidP="001E0740">
      <w:pPr>
        <w:rPr>
          <w:rFonts w:ascii="Helvetica" w:hAnsi="Helvetica" w:cs="Helvetica"/>
          <w:b/>
          <w:bCs/>
          <w:color w:val="222222"/>
          <w:sz w:val="21"/>
          <w:szCs w:val="21"/>
        </w:rPr>
      </w:pPr>
    </w:p>
    <w:p w14:paraId="0D8419CB"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1.1. </w:t>
      </w:r>
      <w:r w:rsidRPr="001E0740">
        <w:rPr>
          <w:rFonts w:ascii="Helvetica" w:hAnsi="Helvetica" w:cs="Helvetica" w:hint="eastAsia"/>
          <w:b/>
          <w:bCs/>
          <w:color w:val="222222"/>
          <w:sz w:val="21"/>
          <w:szCs w:val="21"/>
        </w:rPr>
        <w:t>Рельеф</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Климат</w:t>
      </w:r>
    </w:p>
    <w:p w14:paraId="1FDE325A" w14:textId="77777777" w:rsidR="001E0740" w:rsidRPr="001E0740" w:rsidRDefault="001E0740" w:rsidP="001E0740">
      <w:pPr>
        <w:rPr>
          <w:rFonts w:ascii="Helvetica" w:hAnsi="Helvetica" w:cs="Helvetica"/>
          <w:b/>
          <w:bCs/>
          <w:color w:val="222222"/>
          <w:sz w:val="21"/>
          <w:szCs w:val="21"/>
        </w:rPr>
      </w:pPr>
    </w:p>
    <w:p w14:paraId="2A3E639D"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1.2. </w:t>
      </w:r>
      <w:r w:rsidRPr="001E0740">
        <w:rPr>
          <w:rFonts w:ascii="Helvetica" w:hAnsi="Helvetica" w:cs="Helvetica" w:hint="eastAsia"/>
          <w:b/>
          <w:bCs/>
          <w:color w:val="222222"/>
          <w:sz w:val="21"/>
          <w:szCs w:val="21"/>
        </w:rPr>
        <w:t>Почвы</w:t>
      </w:r>
    </w:p>
    <w:p w14:paraId="36804B5D" w14:textId="77777777" w:rsidR="001E0740" w:rsidRPr="001E0740" w:rsidRDefault="001E0740" w:rsidP="001E0740">
      <w:pPr>
        <w:rPr>
          <w:rFonts w:ascii="Helvetica" w:hAnsi="Helvetica" w:cs="Helvetica"/>
          <w:b/>
          <w:bCs/>
          <w:color w:val="222222"/>
          <w:sz w:val="21"/>
          <w:szCs w:val="21"/>
        </w:rPr>
      </w:pPr>
    </w:p>
    <w:p w14:paraId="72D7F3A4"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1.3. </w:t>
      </w:r>
      <w:r w:rsidRPr="001E0740">
        <w:rPr>
          <w:rFonts w:ascii="Helvetica" w:hAnsi="Helvetica" w:cs="Helvetica" w:hint="eastAsia"/>
          <w:b/>
          <w:bCs/>
          <w:color w:val="222222"/>
          <w:sz w:val="21"/>
          <w:szCs w:val="21"/>
        </w:rPr>
        <w:t>Растительность</w:t>
      </w:r>
    </w:p>
    <w:p w14:paraId="61AAD802" w14:textId="77777777" w:rsidR="001E0740" w:rsidRPr="001E0740" w:rsidRDefault="001E0740" w:rsidP="001E0740">
      <w:pPr>
        <w:rPr>
          <w:rFonts w:ascii="Helvetica" w:hAnsi="Helvetica" w:cs="Helvetica"/>
          <w:b/>
          <w:bCs/>
          <w:color w:val="222222"/>
          <w:sz w:val="21"/>
          <w:szCs w:val="21"/>
        </w:rPr>
      </w:pPr>
    </w:p>
    <w:p w14:paraId="722DA143"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1.4. </w:t>
      </w:r>
      <w:r w:rsidRPr="001E0740">
        <w:rPr>
          <w:rFonts w:ascii="Helvetica" w:hAnsi="Helvetica" w:cs="Helvetica" w:hint="eastAsia"/>
          <w:b/>
          <w:bCs/>
          <w:color w:val="222222"/>
          <w:sz w:val="21"/>
          <w:szCs w:val="21"/>
        </w:rPr>
        <w:t>История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современное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состояние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земледелия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w:t>
      </w:r>
    </w:p>
    <w:p w14:paraId="5B906DB1" w14:textId="77777777" w:rsidR="001E0740" w:rsidRPr="001E0740" w:rsidRDefault="001E0740" w:rsidP="001E0740">
      <w:pPr>
        <w:rPr>
          <w:rFonts w:ascii="Helvetica" w:hAnsi="Helvetica" w:cs="Helvetica"/>
          <w:b/>
          <w:bCs/>
          <w:color w:val="222222"/>
          <w:sz w:val="21"/>
          <w:szCs w:val="21"/>
        </w:rPr>
      </w:pPr>
    </w:p>
    <w:p w14:paraId="4ECCFDEF"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ГЛАВА</w:t>
      </w:r>
      <w:r w:rsidRPr="001E0740">
        <w:rPr>
          <w:rFonts w:ascii="Helvetica" w:hAnsi="Helvetica" w:cs="Helvetica"/>
          <w:b/>
          <w:bCs/>
          <w:color w:val="222222"/>
          <w:sz w:val="21"/>
          <w:szCs w:val="21"/>
        </w:rPr>
        <w:t xml:space="preserve"> II, </w:t>
      </w:r>
      <w:r w:rsidRPr="001E0740">
        <w:rPr>
          <w:rFonts w:ascii="Helvetica" w:hAnsi="Helvetica" w:cs="Helvetica" w:hint="eastAsia"/>
          <w:b/>
          <w:bCs/>
          <w:color w:val="222222"/>
          <w:sz w:val="21"/>
          <w:szCs w:val="21"/>
        </w:rPr>
        <w:t>МЕТОДИКА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СБОРА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ОБРАБОТКИ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МАТЕРИАЛА</w:t>
      </w:r>
      <w:r w:rsidRPr="001E0740">
        <w:rPr>
          <w:rFonts w:ascii="Helvetica" w:hAnsi="Helvetica" w:cs="Helvetica"/>
          <w:b/>
          <w:bCs/>
          <w:color w:val="222222"/>
          <w:sz w:val="21"/>
          <w:szCs w:val="21"/>
        </w:rPr>
        <w:t xml:space="preserve"> .,</w:t>
      </w:r>
    </w:p>
    <w:p w14:paraId="2936A37A" w14:textId="77777777" w:rsidR="001E0740" w:rsidRPr="001E0740" w:rsidRDefault="001E0740" w:rsidP="001E0740">
      <w:pPr>
        <w:rPr>
          <w:rFonts w:ascii="Helvetica" w:hAnsi="Helvetica" w:cs="Helvetica"/>
          <w:b/>
          <w:bCs/>
          <w:color w:val="222222"/>
          <w:sz w:val="21"/>
          <w:szCs w:val="21"/>
        </w:rPr>
      </w:pPr>
    </w:p>
    <w:p w14:paraId="302A3725"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ГЛАВА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Ш</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СЕГЕТАЛЬНАЯ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ФЛОРА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p>
    <w:p w14:paraId="5E924647" w14:textId="77777777" w:rsidR="001E0740" w:rsidRPr="001E0740" w:rsidRDefault="001E0740" w:rsidP="001E0740">
      <w:pPr>
        <w:rPr>
          <w:rFonts w:ascii="Helvetica" w:hAnsi="Helvetica" w:cs="Helvetica"/>
          <w:b/>
          <w:bCs/>
          <w:color w:val="222222"/>
          <w:sz w:val="21"/>
          <w:szCs w:val="21"/>
        </w:rPr>
      </w:pPr>
    </w:p>
    <w:p w14:paraId="2C9F08B5"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3.1. </w:t>
      </w:r>
      <w:r w:rsidRPr="001E0740">
        <w:rPr>
          <w:rFonts w:ascii="Helvetica" w:hAnsi="Helvetica" w:cs="Helvetica" w:hint="eastAsia"/>
          <w:b/>
          <w:bCs/>
          <w:color w:val="222222"/>
          <w:sz w:val="21"/>
          <w:szCs w:val="21"/>
        </w:rPr>
        <w:t>Общая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характеристика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сорной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флоры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района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исследования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систематический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состав</w:t>
      </w:r>
    </w:p>
    <w:p w14:paraId="6C1DC558" w14:textId="77777777" w:rsidR="001E0740" w:rsidRPr="001E0740" w:rsidRDefault="001E0740" w:rsidP="001E0740">
      <w:pPr>
        <w:rPr>
          <w:rFonts w:ascii="Helvetica" w:hAnsi="Helvetica" w:cs="Helvetica"/>
          <w:b/>
          <w:bCs/>
          <w:color w:val="222222"/>
          <w:sz w:val="21"/>
          <w:szCs w:val="21"/>
        </w:rPr>
      </w:pPr>
    </w:p>
    <w:p w14:paraId="4D28A6A5"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3.2. </w:t>
      </w:r>
      <w:r w:rsidRPr="001E0740">
        <w:rPr>
          <w:rFonts w:ascii="Helvetica" w:hAnsi="Helvetica" w:cs="Helvetica" w:hint="eastAsia"/>
          <w:b/>
          <w:bCs/>
          <w:color w:val="222222"/>
          <w:sz w:val="21"/>
          <w:szCs w:val="21"/>
        </w:rPr>
        <w:t>Изменения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состава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флоры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на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комплексных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градиентах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ведущих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факторов</w:t>
      </w:r>
    </w:p>
    <w:p w14:paraId="2B8DF484" w14:textId="77777777" w:rsidR="001E0740" w:rsidRPr="001E0740" w:rsidRDefault="001E0740" w:rsidP="001E0740">
      <w:pPr>
        <w:rPr>
          <w:rFonts w:ascii="Helvetica" w:hAnsi="Helvetica" w:cs="Helvetica"/>
          <w:b/>
          <w:bCs/>
          <w:color w:val="222222"/>
          <w:sz w:val="21"/>
          <w:szCs w:val="21"/>
        </w:rPr>
      </w:pPr>
    </w:p>
    <w:p w14:paraId="7FEA26FE"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3.3. </w:t>
      </w:r>
      <w:r w:rsidRPr="001E0740">
        <w:rPr>
          <w:rFonts w:ascii="Helvetica" w:hAnsi="Helvetica" w:cs="Helvetica" w:hint="eastAsia"/>
          <w:b/>
          <w:bCs/>
          <w:color w:val="222222"/>
          <w:sz w:val="21"/>
          <w:szCs w:val="21"/>
        </w:rPr>
        <w:t>Анализ</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жизненных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форм</w:t>
      </w:r>
    </w:p>
    <w:p w14:paraId="54E6E392" w14:textId="77777777" w:rsidR="001E0740" w:rsidRPr="001E0740" w:rsidRDefault="001E0740" w:rsidP="001E0740">
      <w:pPr>
        <w:rPr>
          <w:rFonts w:ascii="Helvetica" w:hAnsi="Helvetica" w:cs="Helvetica"/>
          <w:b/>
          <w:bCs/>
          <w:color w:val="222222"/>
          <w:sz w:val="21"/>
          <w:szCs w:val="21"/>
        </w:rPr>
      </w:pPr>
    </w:p>
    <w:p w14:paraId="38B53746"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3.4. </w:t>
      </w:r>
      <w:r w:rsidRPr="001E0740">
        <w:rPr>
          <w:rFonts w:ascii="Helvetica" w:hAnsi="Helvetica" w:cs="Helvetica" w:hint="eastAsia"/>
          <w:b/>
          <w:bCs/>
          <w:color w:val="222222"/>
          <w:sz w:val="21"/>
          <w:szCs w:val="21"/>
        </w:rPr>
        <w:t>Адвентивная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флора</w:t>
      </w:r>
      <w:r w:rsidRPr="001E0740">
        <w:rPr>
          <w:rFonts w:ascii="Helvetica" w:hAnsi="Helvetica" w:cs="Helvetica"/>
          <w:b/>
          <w:bCs/>
          <w:color w:val="222222"/>
          <w:sz w:val="21"/>
          <w:szCs w:val="21"/>
        </w:rPr>
        <w:t>.</w:t>
      </w:r>
    </w:p>
    <w:p w14:paraId="1B164D1A" w14:textId="77777777" w:rsidR="001E0740" w:rsidRPr="001E0740" w:rsidRDefault="001E0740" w:rsidP="001E0740">
      <w:pPr>
        <w:rPr>
          <w:rFonts w:ascii="Helvetica" w:hAnsi="Helvetica" w:cs="Helvetica"/>
          <w:b/>
          <w:bCs/>
          <w:color w:val="222222"/>
          <w:sz w:val="21"/>
          <w:szCs w:val="21"/>
        </w:rPr>
      </w:pPr>
    </w:p>
    <w:p w14:paraId="41989BA9"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3.5. </w:t>
      </w:r>
      <w:r w:rsidRPr="001E0740">
        <w:rPr>
          <w:rFonts w:ascii="Helvetica" w:hAnsi="Helvetica" w:cs="Helvetica" w:hint="eastAsia"/>
          <w:b/>
          <w:bCs/>
          <w:color w:val="222222"/>
          <w:sz w:val="21"/>
          <w:szCs w:val="21"/>
        </w:rPr>
        <w:t>Ботанико</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географический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анализ</w:t>
      </w:r>
    </w:p>
    <w:p w14:paraId="16988B99" w14:textId="77777777" w:rsidR="001E0740" w:rsidRPr="001E0740" w:rsidRDefault="001E0740" w:rsidP="001E0740">
      <w:pPr>
        <w:rPr>
          <w:rFonts w:ascii="Helvetica" w:hAnsi="Helvetica" w:cs="Helvetica"/>
          <w:b/>
          <w:bCs/>
          <w:color w:val="222222"/>
          <w:sz w:val="21"/>
          <w:szCs w:val="21"/>
        </w:rPr>
      </w:pPr>
    </w:p>
    <w:p w14:paraId="753020F4"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3.6. </w:t>
      </w:r>
      <w:r w:rsidRPr="001E0740">
        <w:rPr>
          <w:rFonts w:ascii="Helvetica" w:hAnsi="Helvetica" w:cs="Helvetica" w:hint="eastAsia"/>
          <w:b/>
          <w:bCs/>
          <w:color w:val="222222"/>
          <w:sz w:val="21"/>
          <w:szCs w:val="21"/>
        </w:rPr>
        <w:t>Эколого</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ценотический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анализ</w:t>
      </w:r>
    </w:p>
    <w:p w14:paraId="526D2F92" w14:textId="77777777" w:rsidR="001E0740" w:rsidRPr="001E0740" w:rsidRDefault="001E0740" w:rsidP="001E0740">
      <w:pPr>
        <w:rPr>
          <w:rFonts w:ascii="Helvetica" w:hAnsi="Helvetica" w:cs="Helvetica"/>
          <w:b/>
          <w:bCs/>
          <w:color w:val="222222"/>
          <w:sz w:val="21"/>
          <w:szCs w:val="21"/>
        </w:rPr>
      </w:pPr>
    </w:p>
    <w:p w14:paraId="41C6C27D"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ГЛАВА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КООРДИНАЦИЯ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РАСТИТЕЛЬНОСТИ</w:t>
      </w:r>
      <w:r w:rsidRPr="001E0740">
        <w:rPr>
          <w:rFonts w:ascii="Helvetica" w:hAnsi="Helvetica" w:cs="Helvetica"/>
          <w:b/>
          <w:bCs/>
          <w:color w:val="222222"/>
          <w:sz w:val="21"/>
          <w:szCs w:val="21"/>
        </w:rPr>
        <w:t>.</w:t>
      </w:r>
    </w:p>
    <w:p w14:paraId="01201612" w14:textId="77777777" w:rsidR="001E0740" w:rsidRPr="001E0740" w:rsidRDefault="001E0740" w:rsidP="001E0740">
      <w:pPr>
        <w:rPr>
          <w:rFonts w:ascii="Helvetica" w:hAnsi="Helvetica" w:cs="Helvetica"/>
          <w:b/>
          <w:bCs/>
          <w:color w:val="222222"/>
          <w:sz w:val="21"/>
          <w:szCs w:val="21"/>
        </w:rPr>
      </w:pPr>
    </w:p>
    <w:p w14:paraId="46FB7027"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4.1. </w:t>
      </w:r>
      <w:r w:rsidRPr="001E0740">
        <w:rPr>
          <w:rFonts w:ascii="Helvetica" w:hAnsi="Helvetica" w:cs="Helvetica" w:hint="eastAsia"/>
          <w:b/>
          <w:bCs/>
          <w:color w:val="222222"/>
          <w:sz w:val="21"/>
          <w:szCs w:val="21"/>
        </w:rPr>
        <w:t>Изучение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отношения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видов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высоте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над</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уровнем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моря</w:t>
      </w:r>
    </w:p>
    <w:p w14:paraId="370A6A2D" w14:textId="77777777" w:rsidR="001E0740" w:rsidRPr="001E0740" w:rsidRDefault="001E0740" w:rsidP="001E0740">
      <w:pPr>
        <w:rPr>
          <w:rFonts w:ascii="Helvetica" w:hAnsi="Helvetica" w:cs="Helvetica"/>
          <w:b/>
          <w:bCs/>
          <w:color w:val="222222"/>
          <w:sz w:val="21"/>
          <w:szCs w:val="21"/>
        </w:rPr>
      </w:pPr>
    </w:p>
    <w:p w14:paraId="259815C5"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4.2. </w:t>
      </w:r>
      <w:r w:rsidRPr="001E0740">
        <w:rPr>
          <w:rFonts w:ascii="Helvetica" w:hAnsi="Helvetica" w:cs="Helvetica" w:hint="eastAsia"/>
          <w:b/>
          <w:bCs/>
          <w:color w:val="222222"/>
          <w:sz w:val="21"/>
          <w:szCs w:val="21"/>
        </w:rPr>
        <w:t>Изучение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отношения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видов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возделываемым</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культурам</w:t>
      </w:r>
    </w:p>
    <w:p w14:paraId="5687DCBD" w14:textId="77777777" w:rsidR="001E0740" w:rsidRPr="001E0740" w:rsidRDefault="001E0740" w:rsidP="001E0740">
      <w:pPr>
        <w:rPr>
          <w:rFonts w:ascii="Helvetica" w:hAnsi="Helvetica" w:cs="Helvetica"/>
          <w:b/>
          <w:bCs/>
          <w:color w:val="222222"/>
          <w:sz w:val="21"/>
          <w:szCs w:val="21"/>
        </w:rPr>
      </w:pPr>
    </w:p>
    <w:p w14:paraId="352C2503"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4.3. </w:t>
      </w:r>
      <w:r w:rsidRPr="001E0740">
        <w:rPr>
          <w:rFonts w:ascii="Helvetica" w:hAnsi="Helvetica" w:cs="Helvetica" w:hint="eastAsia"/>
          <w:b/>
          <w:bCs/>
          <w:color w:val="222222"/>
          <w:sz w:val="21"/>
          <w:szCs w:val="21"/>
        </w:rPr>
        <w:t>Анализ</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причин</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доминирования</w:t>
      </w:r>
      <w:r w:rsidRPr="001E0740">
        <w:rPr>
          <w:rFonts w:ascii="Helvetica" w:hAnsi="Helvetica" w:cs="Helvetica"/>
          <w:b/>
          <w:bCs/>
          <w:color w:val="222222"/>
          <w:sz w:val="21"/>
          <w:szCs w:val="21"/>
        </w:rPr>
        <w:t>.</w:t>
      </w:r>
    </w:p>
    <w:p w14:paraId="7994C292" w14:textId="77777777" w:rsidR="001E0740" w:rsidRPr="001E0740" w:rsidRDefault="001E0740" w:rsidP="001E0740">
      <w:pPr>
        <w:rPr>
          <w:rFonts w:ascii="Helvetica" w:hAnsi="Helvetica" w:cs="Helvetica"/>
          <w:b/>
          <w:bCs/>
          <w:color w:val="222222"/>
          <w:sz w:val="21"/>
          <w:szCs w:val="21"/>
        </w:rPr>
      </w:pPr>
    </w:p>
    <w:p w14:paraId="5AF95D1D"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ГЛАВА</w:t>
      </w:r>
      <w:r w:rsidRPr="001E0740">
        <w:rPr>
          <w:rFonts w:ascii="Helvetica" w:hAnsi="Helvetica" w:cs="Helvetica"/>
          <w:b/>
          <w:bCs/>
          <w:color w:val="222222"/>
          <w:sz w:val="21"/>
          <w:szCs w:val="21"/>
        </w:rPr>
        <w:t xml:space="preserve"> V. </w:t>
      </w:r>
      <w:r w:rsidRPr="001E0740">
        <w:rPr>
          <w:rFonts w:ascii="Helvetica" w:hAnsi="Helvetica" w:cs="Helvetica" w:hint="eastAsia"/>
          <w:b/>
          <w:bCs/>
          <w:color w:val="222222"/>
          <w:sz w:val="21"/>
          <w:szCs w:val="21"/>
        </w:rPr>
        <w:t>КЛАССИФИКАЦИЯ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СООБЩЕСТВ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АБХАЗИИ</w:t>
      </w:r>
      <w:r w:rsidRPr="001E0740">
        <w:rPr>
          <w:rFonts w:ascii="Helvetica" w:hAnsi="Helvetica" w:cs="Helvetica"/>
          <w:b/>
          <w:bCs/>
          <w:color w:val="222222"/>
          <w:sz w:val="21"/>
          <w:szCs w:val="21"/>
        </w:rPr>
        <w:t>.</w:t>
      </w:r>
    </w:p>
    <w:p w14:paraId="2B7607F7" w14:textId="77777777" w:rsidR="001E0740" w:rsidRPr="001E0740" w:rsidRDefault="001E0740" w:rsidP="001E0740">
      <w:pPr>
        <w:rPr>
          <w:rFonts w:ascii="Helvetica" w:hAnsi="Helvetica" w:cs="Helvetica"/>
          <w:b/>
          <w:bCs/>
          <w:color w:val="222222"/>
          <w:sz w:val="21"/>
          <w:szCs w:val="21"/>
        </w:rPr>
      </w:pPr>
    </w:p>
    <w:p w14:paraId="6A1C4DD1" w14:textId="77777777" w:rsidR="001E0740" w:rsidRPr="001E0740" w:rsidRDefault="001E0740" w:rsidP="001E0740">
      <w:pPr>
        <w:rPr>
          <w:rFonts w:ascii="Helvetica" w:hAnsi="Helvetica" w:cs="Helvetica"/>
          <w:b/>
          <w:bCs/>
          <w:color w:val="222222"/>
          <w:sz w:val="21"/>
          <w:szCs w:val="21"/>
        </w:rPr>
      </w:pPr>
      <w:proofErr w:type="gramStart"/>
      <w:r w:rsidRPr="001E0740">
        <w:rPr>
          <w:rFonts w:ascii="Helvetica" w:hAnsi="Helvetica" w:cs="Helvetica"/>
          <w:b/>
          <w:bCs/>
          <w:color w:val="222222"/>
          <w:sz w:val="21"/>
          <w:szCs w:val="21"/>
        </w:rPr>
        <w:t>5.!.</w:t>
      </w:r>
      <w:proofErr w:type="gramEnd"/>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Особенности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агроценозов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как</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объекта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классификации</w:t>
      </w:r>
    </w:p>
    <w:p w14:paraId="5AE248E1" w14:textId="77777777" w:rsidR="001E0740" w:rsidRPr="001E0740" w:rsidRDefault="001E0740" w:rsidP="001E0740">
      <w:pPr>
        <w:rPr>
          <w:rFonts w:ascii="Helvetica" w:hAnsi="Helvetica" w:cs="Helvetica"/>
          <w:b/>
          <w:bCs/>
          <w:color w:val="222222"/>
          <w:sz w:val="21"/>
          <w:szCs w:val="21"/>
        </w:rPr>
      </w:pPr>
    </w:p>
    <w:p w14:paraId="3612C68A"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5.2. </w:t>
      </w:r>
      <w:r w:rsidRPr="001E0740">
        <w:rPr>
          <w:rFonts w:ascii="Helvetica" w:hAnsi="Helvetica" w:cs="Helvetica" w:hint="eastAsia"/>
          <w:b/>
          <w:bCs/>
          <w:color w:val="222222"/>
          <w:sz w:val="21"/>
          <w:szCs w:val="21"/>
        </w:rPr>
        <w:t>Особенности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системы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Браун</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Бланке</w:t>
      </w:r>
    </w:p>
    <w:p w14:paraId="09577E11" w14:textId="77777777" w:rsidR="001E0740" w:rsidRPr="001E0740" w:rsidRDefault="001E0740" w:rsidP="001E0740">
      <w:pPr>
        <w:rPr>
          <w:rFonts w:ascii="Helvetica" w:hAnsi="Helvetica" w:cs="Helvetica"/>
          <w:b/>
          <w:bCs/>
          <w:color w:val="222222"/>
          <w:sz w:val="21"/>
          <w:szCs w:val="21"/>
        </w:rPr>
      </w:pPr>
    </w:p>
    <w:p w14:paraId="7C8C1529"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5.3. </w:t>
      </w:r>
      <w:r w:rsidRPr="001E0740">
        <w:rPr>
          <w:rFonts w:ascii="Helvetica" w:hAnsi="Helvetica" w:cs="Helvetica" w:hint="eastAsia"/>
          <w:b/>
          <w:bCs/>
          <w:color w:val="222222"/>
          <w:sz w:val="21"/>
          <w:szCs w:val="21"/>
        </w:rPr>
        <w:t>Метод</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Браун</w:t>
      </w:r>
      <w:r w:rsidRPr="001E0740">
        <w:rPr>
          <w:rFonts w:ascii="Helvetica" w:hAnsi="Helvetica" w:cs="Helvetica"/>
          <w:b/>
          <w:bCs/>
          <w:color w:val="222222"/>
          <w:sz w:val="21"/>
          <w:szCs w:val="21"/>
        </w:rPr>
        <w:t>-</w:t>
      </w:r>
      <w:r w:rsidRPr="001E0740">
        <w:rPr>
          <w:rFonts w:ascii="Helvetica" w:hAnsi="Helvetica" w:cs="Helvetica" w:hint="eastAsia"/>
          <w:b/>
          <w:bCs/>
          <w:color w:val="222222"/>
          <w:sz w:val="21"/>
          <w:szCs w:val="21"/>
        </w:rPr>
        <w:t>Бланке</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СНГ</w:t>
      </w:r>
    </w:p>
    <w:p w14:paraId="2514AE92" w14:textId="77777777" w:rsidR="001E0740" w:rsidRPr="001E0740" w:rsidRDefault="001E0740" w:rsidP="001E0740">
      <w:pPr>
        <w:rPr>
          <w:rFonts w:ascii="Helvetica" w:hAnsi="Helvetica" w:cs="Helvetica"/>
          <w:b/>
          <w:bCs/>
          <w:color w:val="222222"/>
          <w:sz w:val="21"/>
          <w:szCs w:val="21"/>
        </w:rPr>
      </w:pPr>
    </w:p>
    <w:p w14:paraId="2579E770"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5.3. </w:t>
      </w:r>
      <w:r w:rsidRPr="001E0740">
        <w:rPr>
          <w:rFonts w:ascii="Helvetica" w:hAnsi="Helvetica" w:cs="Helvetica" w:hint="eastAsia"/>
          <w:b/>
          <w:bCs/>
          <w:color w:val="222222"/>
          <w:sz w:val="21"/>
          <w:szCs w:val="21"/>
        </w:rPr>
        <w:t>Продромус</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растительности</w:t>
      </w:r>
    </w:p>
    <w:p w14:paraId="50B089B4" w14:textId="77777777" w:rsidR="001E0740" w:rsidRPr="001E0740" w:rsidRDefault="001E0740" w:rsidP="001E0740">
      <w:pPr>
        <w:rPr>
          <w:rFonts w:ascii="Helvetica" w:hAnsi="Helvetica" w:cs="Helvetica"/>
          <w:b/>
          <w:bCs/>
          <w:color w:val="222222"/>
          <w:sz w:val="21"/>
          <w:szCs w:val="21"/>
        </w:rPr>
      </w:pPr>
    </w:p>
    <w:p w14:paraId="1F9FAC50"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5.4. </w:t>
      </w:r>
      <w:r w:rsidRPr="001E0740">
        <w:rPr>
          <w:rFonts w:ascii="Helvetica" w:hAnsi="Helvetica" w:cs="Helvetica" w:hint="eastAsia"/>
          <w:b/>
          <w:bCs/>
          <w:color w:val="222222"/>
          <w:sz w:val="21"/>
          <w:szCs w:val="21"/>
        </w:rPr>
        <w:t>Характеристика</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синтаксонов</w:t>
      </w:r>
    </w:p>
    <w:p w14:paraId="4BA23E72" w14:textId="77777777" w:rsidR="001E0740" w:rsidRPr="001E0740" w:rsidRDefault="001E0740" w:rsidP="001E0740">
      <w:pPr>
        <w:rPr>
          <w:rFonts w:ascii="Helvetica" w:hAnsi="Helvetica" w:cs="Helvetica"/>
          <w:b/>
          <w:bCs/>
          <w:color w:val="222222"/>
          <w:sz w:val="21"/>
          <w:szCs w:val="21"/>
        </w:rPr>
      </w:pPr>
    </w:p>
    <w:p w14:paraId="2A427CE6"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5.4.</w:t>
      </w:r>
      <w:proofErr w:type="gramStart"/>
      <w:r w:rsidRPr="001E0740">
        <w:rPr>
          <w:rFonts w:ascii="Helvetica" w:hAnsi="Helvetica" w:cs="Helvetica"/>
          <w:b/>
          <w:bCs/>
          <w:color w:val="222222"/>
          <w:sz w:val="21"/>
          <w:szCs w:val="21"/>
        </w:rPr>
        <w:t>1 .</w:t>
      </w:r>
      <w:r w:rsidRPr="001E0740">
        <w:rPr>
          <w:rFonts w:ascii="Helvetica" w:hAnsi="Helvetica" w:cs="Helvetica" w:hint="eastAsia"/>
          <w:b/>
          <w:bCs/>
          <w:color w:val="222222"/>
          <w:sz w:val="21"/>
          <w:szCs w:val="21"/>
        </w:rPr>
        <w:t>Класс</w:t>
      </w:r>
      <w:proofErr w:type="gramEnd"/>
      <w:r w:rsidRPr="001E0740">
        <w:rPr>
          <w:rFonts w:ascii="Helvetica" w:hAnsi="Helvetica" w:cs="Helvetica"/>
          <w:b/>
          <w:bCs/>
          <w:color w:val="222222"/>
          <w:sz w:val="21"/>
          <w:szCs w:val="21"/>
        </w:rPr>
        <w:t xml:space="preserve"> Chenopodietea</w:t>
      </w:r>
    </w:p>
    <w:p w14:paraId="53BE4318" w14:textId="77777777" w:rsidR="001E0740" w:rsidRPr="001E0740" w:rsidRDefault="001E0740" w:rsidP="001E0740">
      <w:pPr>
        <w:rPr>
          <w:rFonts w:ascii="Helvetica" w:hAnsi="Helvetica" w:cs="Helvetica"/>
          <w:b/>
          <w:bCs/>
          <w:color w:val="222222"/>
          <w:sz w:val="21"/>
          <w:szCs w:val="21"/>
        </w:rPr>
      </w:pPr>
    </w:p>
    <w:p w14:paraId="4520CAC2"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5.4.</w:t>
      </w:r>
      <w:proofErr w:type="gramStart"/>
      <w:r w:rsidRPr="001E0740">
        <w:rPr>
          <w:rFonts w:ascii="Helvetica" w:hAnsi="Helvetica" w:cs="Helvetica"/>
          <w:b/>
          <w:bCs/>
          <w:color w:val="222222"/>
          <w:sz w:val="21"/>
          <w:szCs w:val="21"/>
        </w:rPr>
        <w:t>2.</w:t>
      </w:r>
      <w:r w:rsidRPr="001E0740">
        <w:rPr>
          <w:rFonts w:ascii="Helvetica" w:hAnsi="Helvetica" w:cs="Helvetica" w:hint="eastAsia"/>
          <w:b/>
          <w:bCs/>
          <w:color w:val="222222"/>
          <w:sz w:val="21"/>
          <w:szCs w:val="21"/>
        </w:rPr>
        <w:t>Класс</w:t>
      </w:r>
      <w:proofErr w:type="gramEnd"/>
      <w:r w:rsidRPr="001E0740">
        <w:rPr>
          <w:rFonts w:ascii="Helvetica" w:hAnsi="Helvetica" w:cs="Helvetica"/>
          <w:b/>
          <w:bCs/>
          <w:color w:val="222222"/>
          <w:sz w:val="21"/>
          <w:szCs w:val="21"/>
        </w:rPr>
        <w:t xml:space="preserve"> Artemisietea vulgaris, </w:t>
      </w:r>
      <w:r w:rsidRPr="001E0740">
        <w:rPr>
          <w:rFonts w:ascii="Helvetica" w:hAnsi="Helvetica" w:cs="Helvetica" w:hint="eastAsia"/>
          <w:b/>
          <w:bCs/>
          <w:color w:val="222222"/>
          <w:sz w:val="21"/>
          <w:szCs w:val="21"/>
        </w:rPr>
        <w:t>порядок</w:t>
      </w:r>
      <w:r w:rsidRPr="001E0740">
        <w:rPr>
          <w:rFonts w:ascii="Helvetica" w:hAnsi="Helvetica" w:cs="Helvetica"/>
          <w:b/>
          <w:bCs/>
          <w:color w:val="222222"/>
          <w:sz w:val="21"/>
          <w:szCs w:val="21"/>
        </w:rPr>
        <w:t xml:space="preserve"> Artemisietalia</w:t>
      </w:r>
    </w:p>
    <w:p w14:paraId="160F428E" w14:textId="77777777" w:rsidR="001E0740" w:rsidRPr="001E0740" w:rsidRDefault="001E0740" w:rsidP="001E0740">
      <w:pPr>
        <w:rPr>
          <w:rFonts w:ascii="Helvetica" w:hAnsi="Helvetica" w:cs="Helvetica"/>
          <w:b/>
          <w:bCs/>
          <w:color w:val="222222"/>
          <w:sz w:val="21"/>
          <w:szCs w:val="21"/>
        </w:rPr>
      </w:pPr>
    </w:p>
    <w:p w14:paraId="6278FF66"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hint="eastAsia"/>
          <w:b/>
          <w:bCs/>
          <w:color w:val="222222"/>
          <w:sz w:val="21"/>
          <w:szCs w:val="21"/>
        </w:rPr>
        <w:t>ГЛ</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АВА</w:t>
      </w:r>
      <w:r w:rsidRPr="001E0740">
        <w:rPr>
          <w:rFonts w:ascii="Helvetica" w:hAnsi="Helvetica" w:cs="Helvetica"/>
          <w:b/>
          <w:bCs/>
          <w:color w:val="222222"/>
          <w:sz w:val="21"/>
          <w:szCs w:val="21"/>
        </w:rPr>
        <w:t xml:space="preserve"> VI. </w:t>
      </w:r>
      <w:r w:rsidRPr="001E0740">
        <w:rPr>
          <w:rFonts w:ascii="Helvetica" w:hAnsi="Helvetica" w:cs="Helvetica" w:hint="eastAsia"/>
          <w:b/>
          <w:bCs/>
          <w:color w:val="222222"/>
          <w:sz w:val="21"/>
          <w:szCs w:val="21"/>
        </w:rPr>
        <w:t>О</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ВОЗМОЖНОСТЯХ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ХОЗЯЙСТВЕННОЙ</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ИНТЕРПРЕТАЦИИ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ПОЛУЧЕННЫХ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ДАННЫХ</w:t>
      </w:r>
      <w:r w:rsidRPr="001E0740">
        <w:rPr>
          <w:rFonts w:ascii="Helvetica" w:hAnsi="Helvetica" w:cs="Helvetica"/>
          <w:b/>
          <w:bCs/>
          <w:color w:val="222222"/>
          <w:sz w:val="21"/>
          <w:szCs w:val="21"/>
        </w:rPr>
        <w:t xml:space="preserve"> . </w:t>
      </w:r>
      <w:r w:rsidRPr="001E0740">
        <w:rPr>
          <w:rFonts w:ascii="Helvetica" w:hAnsi="Helvetica" w:cs="Helvetica" w:hint="eastAsia"/>
          <w:b/>
          <w:bCs/>
          <w:color w:val="222222"/>
          <w:sz w:val="21"/>
          <w:szCs w:val="21"/>
        </w:rPr>
        <w:t>т</w:t>
      </w:r>
    </w:p>
    <w:p w14:paraId="56EAE6A3" w14:textId="77777777" w:rsidR="001E0740" w:rsidRPr="001E0740" w:rsidRDefault="001E0740" w:rsidP="001E0740">
      <w:pPr>
        <w:rPr>
          <w:rFonts w:ascii="Helvetica" w:hAnsi="Helvetica" w:cs="Helvetica"/>
          <w:b/>
          <w:bCs/>
          <w:color w:val="222222"/>
          <w:sz w:val="21"/>
          <w:szCs w:val="21"/>
        </w:rPr>
      </w:pPr>
    </w:p>
    <w:p w14:paraId="0C9EDB5A" w14:textId="77777777" w:rsidR="001E0740" w:rsidRPr="001E0740" w:rsidRDefault="001E0740" w:rsidP="001E0740">
      <w:pPr>
        <w:rPr>
          <w:rFonts w:ascii="Helvetica" w:hAnsi="Helvetica" w:cs="Helvetica"/>
          <w:b/>
          <w:bCs/>
          <w:color w:val="222222"/>
          <w:sz w:val="21"/>
          <w:szCs w:val="21"/>
        </w:rPr>
      </w:pPr>
      <w:r w:rsidRPr="001E0740">
        <w:rPr>
          <w:rFonts w:ascii="Helvetica" w:hAnsi="Helvetica" w:cs="Helvetica"/>
          <w:b/>
          <w:bCs/>
          <w:color w:val="222222"/>
          <w:sz w:val="21"/>
          <w:szCs w:val="21"/>
        </w:rPr>
        <w:t xml:space="preserve">6.1. </w:t>
      </w:r>
      <w:r w:rsidRPr="001E0740">
        <w:rPr>
          <w:rFonts w:ascii="Helvetica" w:hAnsi="Helvetica" w:cs="Helvetica" w:hint="eastAsia"/>
          <w:b/>
          <w:bCs/>
          <w:color w:val="222222"/>
          <w:sz w:val="21"/>
          <w:szCs w:val="21"/>
        </w:rPr>
        <w:t>О</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роли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видов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агроценозах</w:t>
      </w:r>
    </w:p>
    <w:p w14:paraId="4551C0E5" w14:textId="77777777" w:rsidR="001E0740" w:rsidRPr="001E0740" w:rsidRDefault="001E0740" w:rsidP="001E0740">
      <w:pPr>
        <w:rPr>
          <w:rFonts w:ascii="Helvetica" w:hAnsi="Helvetica" w:cs="Helvetica"/>
          <w:b/>
          <w:bCs/>
          <w:color w:val="222222"/>
          <w:sz w:val="21"/>
          <w:szCs w:val="21"/>
        </w:rPr>
      </w:pPr>
    </w:p>
    <w:p w14:paraId="0C1B29AA" w14:textId="6C61E9AE" w:rsidR="008A0C40" w:rsidRPr="001E0740" w:rsidRDefault="001E0740" w:rsidP="001E0740">
      <w:r w:rsidRPr="001E0740">
        <w:rPr>
          <w:rFonts w:ascii="Helvetica" w:hAnsi="Helvetica" w:cs="Helvetica"/>
          <w:b/>
          <w:bCs/>
          <w:color w:val="222222"/>
          <w:sz w:val="21"/>
          <w:szCs w:val="21"/>
        </w:rPr>
        <w:t xml:space="preserve">6.2. </w:t>
      </w:r>
      <w:r w:rsidRPr="001E0740">
        <w:rPr>
          <w:rFonts w:ascii="Helvetica" w:hAnsi="Helvetica" w:cs="Helvetica" w:hint="eastAsia"/>
          <w:b/>
          <w:bCs/>
          <w:color w:val="222222"/>
          <w:sz w:val="21"/>
          <w:szCs w:val="21"/>
        </w:rPr>
        <w:t>Хозяйственная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типология</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сегетальных</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сообществ</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при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формировании</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системы</w:t>
      </w:r>
      <w:r w:rsidRPr="001E0740">
        <w:rPr>
          <w:rFonts w:ascii="Helvetica" w:hAnsi="Helvetica" w:cs="Helvetica"/>
          <w:b/>
          <w:bCs/>
          <w:color w:val="222222"/>
          <w:sz w:val="21"/>
          <w:szCs w:val="21"/>
        </w:rPr>
        <w:t xml:space="preserve"> </w:t>
      </w:r>
      <w:r w:rsidRPr="001E0740">
        <w:rPr>
          <w:rFonts w:ascii="Helvetica" w:hAnsi="Helvetica" w:cs="Helvetica" w:hint="eastAsia"/>
          <w:b/>
          <w:bCs/>
          <w:color w:val="222222"/>
          <w:sz w:val="21"/>
          <w:szCs w:val="21"/>
        </w:rPr>
        <w:t>контроля</w:t>
      </w:r>
    </w:p>
    <w:sectPr w:rsidR="008A0C40" w:rsidRPr="001E07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374E" w14:textId="77777777" w:rsidR="00312047" w:rsidRDefault="00312047">
      <w:pPr>
        <w:spacing w:after="0" w:line="240" w:lineRule="auto"/>
      </w:pPr>
      <w:r>
        <w:separator/>
      </w:r>
    </w:p>
  </w:endnote>
  <w:endnote w:type="continuationSeparator" w:id="0">
    <w:p w14:paraId="2F615731" w14:textId="77777777" w:rsidR="00312047" w:rsidRDefault="0031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7F31" w14:textId="77777777" w:rsidR="00312047" w:rsidRDefault="00312047"/>
    <w:p w14:paraId="71617C0D" w14:textId="77777777" w:rsidR="00312047" w:rsidRDefault="00312047"/>
    <w:p w14:paraId="43E0E54D" w14:textId="77777777" w:rsidR="00312047" w:rsidRDefault="00312047"/>
    <w:p w14:paraId="25C98813" w14:textId="77777777" w:rsidR="00312047" w:rsidRDefault="00312047"/>
    <w:p w14:paraId="3F761738" w14:textId="77777777" w:rsidR="00312047" w:rsidRDefault="00312047"/>
    <w:p w14:paraId="3065A2C6" w14:textId="77777777" w:rsidR="00312047" w:rsidRDefault="00312047"/>
    <w:p w14:paraId="46226131" w14:textId="77777777" w:rsidR="00312047" w:rsidRDefault="003120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71E5E3" wp14:editId="5A8CEB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455B2" w14:textId="77777777" w:rsidR="00312047" w:rsidRDefault="003120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1E5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5455B2" w14:textId="77777777" w:rsidR="00312047" w:rsidRDefault="003120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F777C8" w14:textId="77777777" w:rsidR="00312047" w:rsidRDefault="00312047"/>
    <w:p w14:paraId="43BB0B79" w14:textId="77777777" w:rsidR="00312047" w:rsidRDefault="00312047"/>
    <w:p w14:paraId="79B3F64C" w14:textId="77777777" w:rsidR="00312047" w:rsidRDefault="003120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38B291" wp14:editId="792743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735D" w14:textId="77777777" w:rsidR="00312047" w:rsidRDefault="00312047"/>
                          <w:p w14:paraId="187683D0" w14:textId="77777777" w:rsidR="00312047" w:rsidRDefault="003120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38B2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A0735D" w14:textId="77777777" w:rsidR="00312047" w:rsidRDefault="00312047"/>
                    <w:p w14:paraId="187683D0" w14:textId="77777777" w:rsidR="00312047" w:rsidRDefault="003120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FCBD8B" w14:textId="77777777" w:rsidR="00312047" w:rsidRDefault="00312047"/>
    <w:p w14:paraId="060041C2" w14:textId="77777777" w:rsidR="00312047" w:rsidRDefault="00312047">
      <w:pPr>
        <w:rPr>
          <w:sz w:val="2"/>
          <w:szCs w:val="2"/>
        </w:rPr>
      </w:pPr>
    </w:p>
    <w:p w14:paraId="52E77529" w14:textId="77777777" w:rsidR="00312047" w:rsidRDefault="00312047"/>
    <w:p w14:paraId="14867CE4" w14:textId="77777777" w:rsidR="00312047" w:rsidRDefault="00312047">
      <w:pPr>
        <w:spacing w:after="0" w:line="240" w:lineRule="auto"/>
      </w:pPr>
    </w:p>
  </w:footnote>
  <w:footnote w:type="continuationSeparator" w:id="0">
    <w:p w14:paraId="5C589BAE" w14:textId="77777777" w:rsidR="00312047" w:rsidRDefault="0031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47"/>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16740</TotalTime>
  <Pages>4</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722</cp:revision>
  <cp:lastPrinted>2009-02-06T05:36:00Z</cp:lastPrinted>
  <dcterms:created xsi:type="dcterms:W3CDTF">2025-11-25T20:19:00Z</dcterms:created>
  <dcterms:modified xsi:type="dcterms:W3CDTF">2025-12-22T17:55:00Z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