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310" w:rsidRPr="005E4310" w:rsidRDefault="005E4310" w:rsidP="005E4310">
      <w:pPr>
        <w:rPr>
          <w:rFonts w:ascii="Trebuchet MS" w:eastAsia="Times New Roman" w:hAnsi="Trebuchet MS" w:cs="Times New Roman"/>
          <w:color w:val="000000"/>
          <w:kern w:val="0"/>
          <w:sz w:val="18"/>
          <w:szCs w:val="18"/>
          <w:lang w:eastAsia="ru-RU"/>
        </w:rPr>
      </w:pPr>
      <w:r w:rsidRPr="005E4310">
        <w:rPr>
          <w:rFonts w:ascii="Trebuchet MS" w:eastAsia="Times New Roman" w:hAnsi="Trebuchet MS" w:cs="Times New Roman" w:hint="eastAsia"/>
          <w:color w:val="000000"/>
          <w:kern w:val="0"/>
          <w:sz w:val="18"/>
          <w:szCs w:val="18"/>
          <w:lang w:eastAsia="ru-RU"/>
        </w:rPr>
        <w:t>Содержание</w:t>
      </w:r>
    </w:p>
    <w:p w:rsidR="005E4310" w:rsidRPr="005E4310" w:rsidRDefault="005E4310" w:rsidP="005E4310">
      <w:pPr>
        <w:rPr>
          <w:rFonts w:ascii="Trebuchet MS" w:eastAsia="Times New Roman" w:hAnsi="Trebuchet MS" w:cs="Times New Roman"/>
          <w:color w:val="000000"/>
          <w:kern w:val="0"/>
          <w:sz w:val="18"/>
          <w:szCs w:val="18"/>
          <w:lang w:eastAsia="ru-RU"/>
        </w:rPr>
      </w:pPr>
      <w:r w:rsidRPr="005E4310">
        <w:rPr>
          <w:rFonts w:ascii="Trebuchet MS" w:eastAsia="Times New Roman" w:hAnsi="Trebuchet MS" w:cs="Times New Roman" w:hint="eastAsia"/>
          <w:color w:val="000000"/>
          <w:kern w:val="0"/>
          <w:sz w:val="18"/>
          <w:szCs w:val="18"/>
          <w:lang w:eastAsia="ru-RU"/>
        </w:rPr>
        <w:t>Оглавление</w:t>
      </w:r>
    </w:p>
    <w:p w:rsidR="005E4310" w:rsidRPr="005E4310" w:rsidRDefault="005E4310" w:rsidP="005E4310">
      <w:pPr>
        <w:rPr>
          <w:rFonts w:ascii="Trebuchet MS" w:eastAsia="Times New Roman" w:hAnsi="Trebuchet MS" w:cs="Times New Roman"/>
          <w:color w:val="000000"/>
          <w:kern w:val="0"/>
          <w:sz w:val="18"/>
          <w:szCs w:val="18"/>
          <w:lang w:eastAsia="ru-RU"/>
        </w:rPr>
      </w:pPr>
    </w:p>
    <w:p w:rsidR="005E4310" w:rsidRPr="005E4310" w:rsidRDefault="005E4310" w:rsidP="005E4310">
      <w:pPr>
        <w:rPr>
          <w:rFonts w:ascii="Trebuchet MS" w:eastAsia="Times New Roman" w:hAnsi="Trebuchet MS" w:cs="Times New Roman"/>
          <w:color w:val="000000"/>
          <w:kern w:val="0"/>
          <w:sz w:val="18"/>
          <w:szCs w:val="18"/>
          <w:lang w:eastAsia="ru-RU"/>
        </w:rPr>
      </w:pPr>
      <w:r w:rsidRPr="005E4310">
        <w:rPr>
          <w:rFonts w:ascii="Trebuchet MS" w:eastAsia="Times New Roman" w:hAnsi="Trebuchet MS" w:cs="Times New Roman" w:hint="eastAsia"/>
          <w:color w:val="000000"/>
          <w:kern w:val="0"/>
          <w:sz w:val="18"/>
          <w:szCs w:val="18"/>
          <w:lang w:eastAsia="ru-RU"/>
        </w:rPr>
        <w:t>Введение</w:t>
      </w:r>
      <w:r w:rsidRPr="005E4310">
        <w:rPr>
          <w:rFonts w:ascii="Trebuchet MS" w:eastAsia="Times New Roman" w:hAnsi="Trebuchet MS" w:cs="Times New Roman"/>
          <w:color w:val="000000"/>
          <w:kern w:val="0"/>
          <w:sz w:val="18"/>
          <w:szCs w:val="18"/>
          <w:lang w:eastAsia="ru-RU"/>
        </w:rPr>
        <w:t>...3 -34</w:t>
      </w:r>
    </w:p>
    <w:p w:rsidR="005E4310" w:rsidRPr="005E4310" w:rsidRDefault="005E4310" w:rsidP="005E4310">
      <w:pPr>
        <w:rPr>
          <w:rFonts w:ascii="Trebuchet MS" w:eastAsia="Times New Roman" w:hAnsi="Trebuchet MS" w:cs="Times New Roman"/>
          <w:color w:val="000000"/>
          <w:kern w:val="0"/>
          <w:sz w:val="18"/>
          <w:szCs w:val="18"/>
          <w:lang w:eastAsia="ru-RU"/>
        </w:rPr>
      </w:pPr>
    </w:p>
    <w:p w:rsidR="005E4310" w:rsidRPr="005E4310" w:rsidRDefault="005E4310" w:rsidP="005E4310">
      <w:pPr>
        <w:rPr>
          <w:rFonts w:ascii="Trebuchet MS" w:eastAsia="Times New Roman" w:hAnsi="Trebuchet MS" w:cs="Times New Roman"/>
          <w:color w:val="000000"/>
          <w:kern w:val="0"/>
          <w:sz w:val="18"/>
          <w:szCs w:val="18"/>
          <w:lang w:eastAsia="ru-RU"/>
        </w:rPr>
      </w:pPr>
      <w:r w:rsidRPr="005E4310">
        <w:rPr>
          <w:rFonts w:ascii="Trebuchet MS" w:eastAsia="Times New Roman" w:hAnsi="Trebuchet MS" w:cs="Times New Roman" w:hint="eastAsia"/>
          <w:color w:val="000000"/>
          <w:kern w:val="0"/>
          <w:sz w:val="18"/>
          <w:szCs w:val="18"/>
          <w:lang w:eastAsia="ru-RU"/>
        </w:rPr>
        <w:t>Глава</w:t>
      </w:r>
      <w:r w:rsidRPr="005E4310">
        <w:rPr>
          <w:rFonts w:ascii="Trebuchet MS" w:eastAsia="Times New Roman" w:hAnsi="Trebuchet MS" w:cs="Times New Roman"/>
          <w:color w:val="000000"/>
          <w:kern w:val="0"/>
          <w:sz w:val="18"/>
          <w:szCs w:val="18"/>
          <w:lang w:eastAsia="ru-RU"/>
        </w:rPr>
        <w:t xml:space="preserve"> 1. </w:t>
      </w:r>
      <w:r w:rsidRPr="005E4310">
        <w:rPr>
          <w:rFonts w:ascii="Trebuchet MS" w:eastAsia="Times New Roman" w:hAnsi="Trebuchet MS" w:cs="Times New Roman" w:hint="eastAsia"/>
          <w:color w:val="000000"/>
          <w:kern w:val="0"/>
          <w:sz w:val="18"/>
          <w:szCs w:val="18"/>
          <w:lang w:eastAsia="ru-RU"/>
        </w:rPr>
        <w:t>Предыстория</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книжной</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гравюры</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на</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меди</w:t>
      </w:r>
      <w:r w:rsidRPr="005E4310">
        <w:rPr>
          <w:rFonts w:ascii="Trebuchet MS" w:eastAsia="Times New Roman" w:hAnsi="Trebuchet MS" w:cs="Times New Roman"/>
          <w:color w:val="000000"/>
          <w:kern w:val="0"/>
          <w:sz w:val="18"/>
          <w:szCs w:val="18"/>
          <w:lang w:eastAsia="ru-RU"/>
        </w:rPr>
        <w:t xml:space="preserve"> XVIII </w:t>
      </w:r>
      <w:r w:rsidRPr="005E4310">
        <w:rPr>
          <w:rFonts w:ascii="Trebuchet MS" w:eastAsia="Times New Roman" w:hAnsi="Trebuchet MS" w:cs="Times New Roman" w:hint="eastAsia"/>
          <w:color w:val="000000"/>
          <w:kern w:val="0"/>
          <w:sz w:val="18"/>
          <w:szCs w:val="18"/>
          <w:lang w:eastAsia="ru-RU"/>
        </w:rPr>
        <w:t>века</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Первые</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опыты</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применения</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углубленной</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гравюры</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в</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московском</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книгопечатании</w:t>
      </w:r>
      <w:r w:rsidRPr="005E4310">
        <w:rPr>
          <w:rFonts w:ascii="Trebuchet MS" w:eastAsia="Times New Roman" w:hAnsi="Trebuchet MS" w:cs="Times New Roman"/>
          <w:color w:val="000000"/>
          <w:kern w:val="0"/>
          <w:sz w:val="18"/>
          <w:szCs w:val="18"/>
          <w:lang w:eastAsia="ru-RU"/>
        </w:rPr>
        <w:t>...35 - 54</w:t>
      </w:r>
    </w:p>
    <w:p w:rsidR="005E4310" w:rsidRPr="005E4310" w:rsidRDefault="005E4310" w:rsidP="005E4310">
      <w:pPr>
        <w:rPr>
          <w:rFonts w:ascii="Trebuchet MS" w:eastAsia="Times New Roman" w:hAnsi="Trebuchet MS" w:cs="Times New Roman"/>
          <w:color w:val="000000"/>
          <w:kern w:val="0"/>
          <w:sz w:val="18"/>
          <w:szCs w:val="18"/>
          <w:lang w:eastAsia="ru-RU"/>
        </w:rPr>
      </w:pPr>
    </w:p>
    <w:p w:rsidR="005E4310" w:rsidRPr="005E4310" w:rsidRDefault="005E4310" w:rsidP="005E4310">
      <w:pPr>
        <w:rPr>
          <w:rFonts w:ascii="Trebuchet MS" w:eastAsia="Times New Roman" w:hAnsi="Trebuchet MS" w:cs="Times New Roman"/>
          <w:color w:val="000000"/>
          <w:kern w:val="0"/>
          <w:sz w:val="18"/>
          <w:szCs w:val="18"/>
          <w:lang w:eastAsia="ru-RU"/>
        </w:rPr>
      </w:pPr>
      <w:r w:rsidRPr="005E4310">
        <w:rPr>
          <w:rFonts w:ascii="Trebuchet MS" w:eastAsia="Times New Roman" w:hAnsi="Trebuchet MS" w:cs="Times New Roman" w:hint="eastAsia"/>
          <w:color w:val="000000"/>
          <w:kern w:val="0"/>
          <w:sz w:val="18"/>
          <w:szCs w:val="18"/>
          <w:lang w:eastAsia="ru-RU"/>
        </w:rPr>
        <w:t>Глава</w:t>
      </w:r>
      <w:r w:rsidRPr="005E4310">
        <w:rPr>
          <w:rFonts w:ascii="Trebuchet MS" w:eastAsia="Times New Roman" w:hAnsi="Trebuchet MS" w:cs="Times New Roman"/>
          <w:color w:val="000000"/>
          <w:kern w:val="0"/>
          <w:sz w:val="18"/>
          <w:szCs w:val="18"/>
          <w:lang w:eastAsia="ru-RU"/>
        </w:rPr>
        <w:t xml:space="preserve"> 2. </w:t>
      </w:r>
      <w:r w:rsidRPr="005E4310">
        <w:rPr>
          <w:rFonts w:ascii="Trebuchet MS" w:eastAsia="Times New Roman" w:hAnsi="Trebuchet MS" w:cs="Times New Roman" w:hint="eastAsia"/>
          <w:color w:val="000000"/>
          <w:kern w:val="0"/>
          <w:sz w:val="18"/>
          <w:szCs w:val="18"/>
          <w:lang w:eastAsia="ru-RU"/>
        </w:rPr>
        <w:t>Гравюра</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на</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меди</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в</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московской</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книге</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кириллической</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печати</w:t>
      </w:r>
      <w:r w:rsidRPr="005E4310">
        <w:rPr>
          <w:rFonts w:ascii="Trebuchet MS" w:eastAsia="Times New Roman" w:hAnsi="Trebuchet MS" w:cs="Times New Roman"/>
          <w:color w:val="000000"/>
          <w:kern w:val="0"/>
          <w:sz w:val="18"/>
          <w:szCs w:val="18"/>
          <w:lang w:eastAsia="ru-RU"/>
        </w:rPr>
        <w:t xml:space="preserve"> 1700- 1708 </w:t>
      </w:r>
      <w:r w:rsidRPr="005E4310">
        <w:rPr>
          <w:rFonts w:ascii="Trebuchet MS" w:eastAsia="Times New Roman" w:hAnsi="Trebuchet MS" w:cs="Times New Roman" w:hint="eastAsia"/>
          <w:color w:val="000000"/>
          <w:kern w:val="0"/>
          <w:sz w:val="18"/>
          <w:szCs w:val="18"/>
          <w:lang w:eastAsia="ru-RU"/>
        </w:rPr>
        <w:t>годов</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Начальный</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период</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М</w:t>
      </w:r>
      <w:r w:rsidRPr="005E4310">
        <w:rPr>
          <w:rFonts w:ascii="Trebuchet MS" w:eastAsia="Times New Roman" w:hAnsi="Trebuchet MS" w:cs="Times New Roman"/>
          <w:color w:val="000000"/>
          <w:kern w:val="0"/>
          <w:sz w:val="18"/>
          <w:szCs w:val="18"/>
          <w:lang w:eastAsia="ru-RU"/>
        </w:rPr>
        <w:t>.</w:t>
      </w:r>
      <w:r w:rsidRPr="005E4310">
        <w:rPr>
          <w:rFonts w:ascii="Trebuchet MS" w:eastAsia="Times New Roman" w:hAnsi="Trebuchet MS" w:cs="Times New Roman" w:hint="eastAsia"/>
          <w:color w:val="000000"/>
          <w:kern w:val="0"/>
          <w:sz w:val="18"/>
          <w:szCs w:val="18"/>
          <w:lang w:eastAsia="ru-RU"/>
        </w:rPr>
        <w:t>Д</w:t>
      </w:r>
      <w:r w:rsidRPr="005E4310">
        <w:rPr>
          <w:rFonts w:ascii="Trebuchet MS" w:eastAsia="Times New Roman" w:hAnsi="Trebuchet MS" w:cs="Times New Roman"/>
          <w:color w:val="000000"/>
          <w:kern w:val="0"/>
          <w:sz w:val="18"/>
          <w:szCs w:val="18"/>
          <w:lang w:eastAsia="ru-RU"/>
        </w:rPr>
        <w:t xml:space="preserve">. </w:t>
      </w:r>
      <w:proofErr w:type="spellStart"/>
      <w:r w:rsidRPr="005E4310">
        <w:rPr>
          <w:rFonts w:ascii="Trebuchet MS" w:eastAsia="Times New Roman" w:hAnsi="Trebuchet MS" w:cs="Times New Roman" w:hint="eastAsia"/>
          <w:color w:val="000000"/>
          <w:kern w:val="0"/>
          <w:sz w:val="18"/>
          <w:szCs w:val="18"/>
          <w:lang w:eastAsia="ru-RU"/>
        </w:rPr>
        <w:t>Карновский</w:t>
      </w:r>
      <w:proofErr w:type="spellEnd"/>
      <w:r w:rsidRPr="005E4310">
        <w:rPr>
          <w:rFonts w:ascii="Trebuchet MS" w:eastAsia="Times New Roman" w:hAnsi="Trebuchet MS" w:cs="Times New Roman"/>
          <w:color w:val="000000"/>
          <w:kern w:val="0"/>
          <w:sz w:val="18"/>
          <w:szCs w:val="18"/>
          <w:lang w:eastAsia="ru-RU"/>
        </w:rPr>
        <w:t>...55 -74</w:t>
      </w:r>
    </w:p>
    <w:p w:rsidR="005E4310" w:rsidRPr="005E4310" w:rsidRDefault="005E4310" w:rsidP="005E4310">
      <w:pPr>
        <w:rPr>
          <w:rFonts w:ascii="Trebuchet MS" w:eastAsia="Times New Roman" w:hAnsi="Trebuchet MS" w:cs="Times New Roman"/>
          <w:color w:val="000000"/>
          <w:kern w:val="0"/>
          <w:sz w:val="18"/>
          <w:szCs w:val="18"/>
          <w:lang w:eastAsia="ru-RU"/>
        </w:rPr>
      </w:pPr>
    </w:p>
    <w:p w:rsidR="005E4310" w:rsidRPr="005E4310" w:rsidRDefault="005E4310" w:rsidP="005E4310">
      <w:pPr>
        <w:rPr>
          <w:rFonts w:ascii="Trebuchet MS" w:eastAsia="Times New Roman" w:hAnsi="Trebuchet MS" w:cs="Times New Roman"/>
          <w:color w:val="000000"/>
          <w:kern w:val="0"/>
          <w:sz w:val="18"/>
          <w:szCs w:val="18"/>
          <w:lang w:eastAsia="ru-RU"/>
        </w:rPr>
      </w:pPr>
      <w:r w:rsidRPr="005E4310">
        <w:rPr>
          <w:rFonts w:ascii="Trebuchet MS" w:eastAsia="Times New Roman" w:hAnsi="Trebuchet MS" w:cs="Times New Roman" w:hint="eastAsia"/>
          <w:color w:val="000000"/>
          <w:kern w:val="0"/>
          <w:sz w:val="18"/>
          <w:szCs w:val="18"/>
          <w:lang w:eastAsia="ru-RU"/>
        </w:rPr>
        <w:t>Глава</w:t>
      </w:r>
      <w:r w:rsidRPr="005E4310">
        <w:rPr>
          <w:rFonts w:ascii="Trebuchet MS" w:eastAsia="Times New Roman" w:hAnsi="Trebuchet MS" w:cs="Times New Roman"/>
          <w:color w:val="000000"/>
          <w:kern w:val="0"/>
          <w:sz w:val="18"/>
          <w:szCs w:val="18"/>
          <w:lang w:eastAsia="ru-RU"/>
        </w:rPr>
        <w:t xml:space="preserve"> 3. </w:t>
      </w:r>
      <w:r w:rsidRPr="005E4310">
        <w:rPr>
          <w:rFonts w:ascii="Trebuchet MS" w:eastAsia="Times New Roman" w:hAnsi="Trebuchet MS" w:cs="Times New Roman" w:hint="eastAsia"/>
          <w:color w:val="000000"/>
          <w:kern w:val="0"/>
          <w:sz w:val="18"/>
          <w:szCs w:val="18"/>
          <w:lang w:eastAsia="ru-RU"/>
        </w:rPr>
        <w:t>Гравюра</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на</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меди</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в</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московской</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книге</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кириллической</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печати</w:t>
      </w:r>
      <w:r w:rsidRPr="005E4310">
        <w:rPr>
          <w:rFonts w:ascii="Trebuchet MS" w:eastAsia="Times New Roman" w:hAnsi="Trebuchet MS" w:cs="Times New Roman"/>
          <w:color w:val="000000"/>
          <w:kern w:val="0"/>
          <w:sz w:val="18"/>
          <w:szCs w:val="18"/>
          <w:lang w:eastAsia="ru-RU"/>
        </w:rPr>
        <w:t xml:space="preserve"> 1708- 1714 </w:t>
      </w:r>
      <w:r w:rsidRPr="005E4310">
        <w:rPr>
          <w:rFonts w:ascii="Trebuchet MS" w:eastAsia="Times New Roman" w:hAnsi="Trebuchet MS" w:cs="Times New Roman" w:hint="eastAsia"/>
          <w:color w:val="000000"/>
          <w:kern w:val="0"/>
          <w:sz w:val="18"/>
          <w:szCs w:val="18"/>
          <w:lang w:eastAsia="ru-RU"/>
        </w:rPr>
        <w:t>годов</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Определение</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репертуара</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И</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Зубов</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П</w:t>
      </w:r>
      <w:r w:rsidRPr="005E4310">
        <w:rPr>
          <w:rFonts w:ascii="Trebuchet MS" w:eastAsia="Times New Roman" w:hAnsi="Trebuchet MS" w:cs="Times New Roman"/>
          <w:color w:val="000000"/>
          <w:kern w:val="0"/>
          <w:sz w:val="18"/>
          <w:szCs w:val="18"/>
          <w:lang w:eastAsia="ru-RU"/>
        </w:rPr>
        <w:t xml:space="preserve">. </w:t>
      </w:r>
      <w:proofErr w:type="spellStart"/>
      <w:r w:rsidRPr="005E4310">
        <w:rPr>
          <w:rFonts w:ascii="Trebuchet MS" w:eastAsia="Times New Roman" w:hAnsi="Trebuchet MS" w:cs="Times New Roman" w:hint="eastAsia"/>
          <w:color w:val="000000"/>
          <w:kern w:val="0"/>
          <w:sz w:val="18"/>
          <w:szCs w:val="18"/>
          <w:lang w:eastAsia="ru-RU"/>
        </w:rPr>
        <w:t>Пикарт</w:t>
      </w:r>
      <w:proofErr w:type="spellEnd"/>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В</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Томилов</w:t>
      </w:r>
      <w:r w:rsidRPr="005E4310">
        <w:rPr>
          <w:rFonts w:ascii="Trebuchet MS" w:eastAsia="Times New Roman" w:hAnsi="Trebuchet MS" w:cs="Times New Roman"/>
          <w:color w:val="000000"/>
          <w:kern w:val="0"/>
          <w:sz w:val="18"/>
          <w:szCs w:val="18"/>
          <w:lang w:eastAsia="ru-RU"/>
        </w:rPr>
        <w:t>...75 - 111</w:t>
      </w:r>
    </w:p>
    <w:p w:rsidR="005E4310" w:rsidRPr="005E4310" w:rsidRDefault="005E4310" w:rsidP="005E4310">
      <w:pPr>
        <w:rPr>
          <w:rFonts w:ascii="Trebuchet MS" w:eastAsia="Times New Roman" w:hAnsi="Trebuchet MS" w:cs="Times New Roman"/>
          <w:color w:val="000000"/>
          <w:kern w:val="0"/>
          <w:sz w:val="18"/>
          <w:szCs w:val="18"/>
          <w:lang w:eastAsia="ru-RU"/>
        </w:rPr>
      </w:pPr>
    </w:p>
    <w:p w:rsidR="005E4310" w:rsidRPr="005E4310" w:rsidRDefault="005E4310" w:rsidP="005E4310">
      <w:pPr>
        <w:rPr>
          <w:rFonts w:ascii="Trebuchet MS" w:eastAsia="Times New Roman" w:hAnsi="Trebuchet MS" w:cs="Times New Roman"/>
          <w:color w:val="000000"/>
          <w:kern w:val="0"/>
          <w:sz w:val="18"/>
          <w:szCs w:val="18"/>
          <w:lang w:eastAsia="ru-RU"/>
        </w:rPr>
      </w:pPr>
      <w:r w:rsidRPr="005E4310">
        <w:rPr>
          <w:rFonts w:ascii="Trebuchet MS" w:eastAsia="Times New Roman" w:hAnsi="Trebuchet MS" w:cs="Times New Roman" w:hint="eastAsia"/>
          <w:color w:val="000000"/>
          <w:kern w:val="0"/>
          <w:sz w:val="18"/>
          <w:szCs w:val="18"/>
          <w:lang w:eastAsia="ru-RU"/>
        </w:rPr>
        <w:t>Глава</w:t>
      </w:r>
      <w:r w:rsidRPr="005E4310">
        <w:rPr>
          <w:rFonts w:ascii="Trebuchet MS" w:eastAsia="Times New Roman" w:hAnsi="Trebuchet MS" w:cs="Times New Roman"/>
          <w:color w:val="000000"/>
          <w:kern w:val="0"/>
          <w:sz w:val="18"/>
          <w:szCs w:val="18"/>
          <w:lang w:eastAsia="ru-RU"/>
        </w:rPr>
        <w:t xml:space="preserve"> 4. </w:t>
      </w:r>
      <w:r w:rsidRPr="005E4310">
        <w:rPr>
          <w:rFonts w:ascii="Trebuchet MS" w:eastAsia="Times New Roman" w:hAnsi="Trebuchet MS" w:cs="Times New Roman" w:hint="eastAsia"/>
          <w:color w:val="000000"/>
          <w:kern w:val="0"/>
          <w:sz w:val="18"/>
          <w:szCs w:val="18"/>
          <w:lang w:eastAsia="ru-RU"/>
        </w:rPr>
        <w:t>Гравюра</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на</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меди</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в</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московской</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книге</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кириллической</w:t>
      </w:r>
    </w:p>
    <w:p w:rsidR="005E4310" w:rsidRPr="005E4310" w:rsidRDefault="005E4310" w:rsidP="005E4310">
      <w:pPr>
        <w:rPr>
          <w:rFonts w:ascii="Trebuchet MS" w:eastAsia="Times New Roman" w:hAnsi="Trebuchet MS" w:cs="Times New Roman"/>
          <w:color w:val="000000"/>
          <w:kern w:val="0"/>
          <w:sz w:val="18"/>
          <w:szCs w:val="18"/>
          <w:lang w:eastAsia="ru-RU"/>
        </w:rPr>
      </w:pPr>
    </w:p>
    <w:p w:rsidR="005E4310" w:rsidRPr="005E4310" w:rsidRDefault="005E4310" w:rsidP="005E4310">
      <w:pPr>
        <w:rPr>
          <w:rFonts w:ascii="Trebuchet MS" w:eastAsia="Times New Roman" w:hAnsi="Trebuchet MS" w:cs="Times New Roman"/>
          <w:color w:val="000000"/>
          <w:kern w:val="0"/>
          <w:sz w:val="18"/>
          <w:szCs w:val="18"/>
          <w:lang w:eastAsia="ru-RU"/>
        </w:rPr>
      </w:pPr>
      <w:r w:rsidRPr="005E4310">
        <w:rPr>
          <w:rFonts w:ascii="Trebuchet MS" w:eastAsia="Times New Roman" w:hAnsi="Trebuchet MS" w:cs="Times New Roman" w:hint="eastAsia"/>
          <w:color w:val="000000"/>
          <w:kern w:val="0"/>
          <w:sz w:val="18"/>
          <w:szCs w:val="18"/>
          <w:lang w:eastAsia="ru-RU"/>
        </w:rPr>
        <w:t>печати</w:t>
      </w:r>
      <w:r w:rsidRPr="005E4310">
        <w:rPr>
          <w:rFonts w:ascii="Trebuchet MS" w:eastAsia="Times New Roman" w:hAnsi="Trebuchet MS" w:cs="Times New Roman"/>
          <w:color w:val="000000"/>
          <w:kern w:val="0"/>
          <w:sz w:val="18"/>
          <w:szCs w:val="18"/>
          <w:lang w:eastAsia="ru-RU"/>
        </w:rPr>
        <w:t xml:space="preserve"> 1715 - 1728 </w:t>
      </w:r>
      <w:r w:rsidRPr="005E4310">
        <w:rPr>
          <w:rFonts w:ascii="Trebuchet MS" w:eastAsia="Times New Roman" w:hAnsi="Trebuchet MS" w:cs="Times New Roman" w:hint="eastAsia"/>
          <w:color w:val="000000"/>
          <w:kern w:val="0"/>
          <w:sz w:val="18"/>
          <w:szCs w:val="18"/>
          <w:lang w:eastAsia="ru-RU"/>
        </w:rPr>
        <w:t>годов</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Период</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расцвета</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И</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Зубов</w:t>
      </w:r>
      <w:r w:rsidRPr="005E4310">
        <w:rPr>
          <w:rFonts w:ascii="Trebuchet MS" w:eastAsia="Times New Roman" w:hAnsi="Trebuchet MS" w:cs="Times New Roman"/>
          <w:color w:val="000000"/>
          <w:kern w:val="0"/>
          <w:sz w:val="18"/>
          <w:szCs w:val="18"/>
          <w:lang w:eastAsia="ru-RU"/>
        </w:rPr>
        <w:t>...112- 136</w:t>
      </w:r>
    </w:p>
    <w:p w:rsidR="005E4310" w:rsidRPr="005E4310" w:rsidRDefault="005E4310" w:rsidP="005E4310">
      <w:pPr>
        <w:rPr>
          <w:rFonts w:ascii="Trebuchet MS" w:eastAsia="Times New Roman" w:hAnsi="Trebuchet MS" w:cs="Times New Roman"/>
          <w:color w:val="000000"/>
          <w:kern w:val="0"/>
          <w:sz w:val="18"/>
          <w:szCs w:val="18"/>
          <w:lang w:eastAsia="ru-RU"/>
        </w:rPr>
      </w:pPr>
    </w:p>
    <w:p w:rsidR="005E4310" w:rsidRPr="005E4310" w:rsidRDefault="005E4310" w:rsidP="005E4310">
      <w:pPr>
        <w:rPr>
          <w:rFonts w:ascii="Trebuchet MS" w:eastAsia="Times New Roman" w:hAnsi="Trebuchet MS" w:cs="Times New Roman"/>
          <w:color w:val="000000"/>
          <w:kern w:val="0"/>
          <w:sz w:val="18"/>
          <w:szCs w:val="18"/>
          <w:lang w:eastAsia="ru-RU"/>
        </w:rPr>
      </w:pPr>
      <w:r w:rsidRPr="005E4310">
        <w:rPr>
          <w:rFonts w:ascii="Trebuchet MS" w:eastAsia="Times New Roman" w:hAnsi="Trebuchet MS" w:cs="Times New Roman" w:hint="eastAsia"/>
          <w:color w:val="000000"/>
          <w:kern w:val="0"/>
          <w:sz w:val="18"/>
          <w:szCs w:val="18"/>
          <w:lang w:eastAsia="ru-RU"/>
        </w:rPr>
        <w:t>Глава</w:t>
      </w:r>
      <w:r w:rsidRPr="005E4310">
        <w:rPr>
          <w:rFonts w:ascii="Trebuchet MS" w:eastAsia="Times New Roman" w:hAnsi="Trebuchet MS" w:cs="Times New Roman"/>
          <w:color w:val="000000"/>
          <w:kern w:val="0"/>
          <w:sz w:val="18"/>
          <w:szCs w:val="18"/>
          <w:lang w:eastAsia="ru-RU"/>
        </w:rPr>
        <w:t xml:space="preserve"> 5. </w:t>
      </w:r>
      <w:r w:rsidRPr="005E4310">
        <w:rPr>
          <w:rFonts w:ascii="Trebuchet MS" w:eastAsia="Times New Roman" w:hAnsi="Trebuchet MS" w:cs="Times New Roman" w:hint="eastAsia"/>
          <w:color w:val="000000"/>
          <w:kern w:val="0"/>
          <w:sz w:val="18"/>
          <w:szCs w:val="18"/>
          <w:lang w:eastAsia="ru-RU"/>
        </w:rPr>
        <w:t>Гравюра</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на</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меди</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в</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московской</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книге</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кириллической</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печати</w:t>
      </w:r>
      <w:r w:rsidRPr="005E4310">
        <w:rPr>
          <w:rFonts w:ascii="Trebuchet MS" w:eastAsia="Times New Roman" w:hAnsi="Trebuchet MS" w:cs="Times New Roman"/>
          <w:color w:val="000000"/>
          <w:kern w:val="0"/>
          <w:sz w:val="18"/>
          <w:szCs w:val="18"/>
          <w:lang w:eastAsia="ru-RU"/>
        </w:rPr>
        <w:t xml:space="preserve"> 1730-</w:t>
      </w:r>
      <w:r w:rsidRPr="005E4310">
        <w:rPr>
          <w:rFonts w:ascii="Trebuchet MS" w:eastAsia="Times New Roman" w:hAnsi="Trebuchet MS" w:cs="Times New Roman" w:hint="eastAsia"/>
          <w:color w:val="000000"/>
          <w:kern w:val="0"/>
          <w:sz w:val="18"/>
          <w:szCs w:val="18"/>
          <w:lang w:eastAsia="ru-RU"/>
        </w:rPr>
        <w:t>х</w:t>
      </w:r>
      <w:r w:rsidRPr="005E4310">
        <w:rPr>
          <w:rFonts w:ascii="Trebuchet MS" w:eastAsia="Times New Roman" w:hAnsi="Trebuchet MS" w:cs="Times New Roman"/>
          <w:color w:val="000000"/>
          <w:kern w:val="0"/>
          <w:sz w:val="18"/>
          <w:szCs w:val="18"/>
          <w:lang w:eastAsia="ru-RU"/>
        </w:rPr>
        <w:t xml:space="preserve"> - </w:t>
      </w:r>
      <w:r w:rsidRPr="005E4310">
        <w:rPr>
          <w:rFonts w:ascii="Trebuchet MS" w:eastAsia="Times New Roman" w:hAnsi="Trebuchet MS" w:cs="Times New Roman" w:hint="eastAsia"/>
          <w:color w:val="000000"/>
          <w:kern w:val="0"/>
          <w:sz w:val="18"/>
          <w:szCs w:val="18"/>
          <w:lang w:eastAsia="ru-RU"/>
        </w:rPr>
        <w:t>начала</w:t>
      </w:r>
      <w:r w:rsidRPr="005E4310">
        <w:rPr>
          <w:rFonts w:ascii="Trebuchet MS" w:eastAsia="Times New Roman" w:hAnsi="Trebuchet MS" w:cs="Times New Roman"/>
          <w:color w:val="000000"/>
          <w:kern w:val="0"/>
          <w:sz w:val="18"/>
          <w:szCs w:val="18"/>
          <w:lang w:eastAsia="ru-RU"/>
        </w:rPr>
        <w:t xml:space="preserve"> 1740-</w:t>
      </w:r>
      <w:r w:rsidRPr="005E4310">
        <w:rPr>
          <w:rFonts w:ascii="Trebuchet MS" w:eastAsia="Times New Roman" w:hAnsi="Trebuchet MS" w:cs="Times New Roman" w:hint="eastAsia"/>
          <w:color w:val="000000"/>
          <w:kern w:val="0"/>
          <w:sz w:val="18"/>
          <w:szCs w:val="18"/>
          <w:lang w:eastAsia="ru-RU"/>
        </w:rPr>
        <w:t>х</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годов</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Период</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упадка</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После</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И</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Зубова</w:t>
      </w:r>
      <w:r w:rsidRPr="005E4310">
        <w:rPr>
          <w:rFonts w:ascii="Trebuchet MS" w:eastAsia="Times New Roman" w:hAnsi="Trebuchet MS" w:cs="Times New Roman"/>
          <w:color w:val="000000"/>
          <w:kern w:val="0"/>
          <w:sz w:val="18"/>
          <w:szCs w:val="18"/>
          <w:lang w:eastAsia="ru-RU"/>
        </w:rPr>
        <w:t>...137- 160</w:t>
      </w:r>
    </w:p>
    <w:p w:rsidR="005E4310" w:rsidRPr="005E4310" w:rsidRDefault="005E4310" w:rsidP="005E4310">
      <w:pPr>
        <w:rPr>
          <w:rFonts w:ascii="Trebuchet MS" w:eastAsia="Times New Roman" w:hAnsi="Trebuchet MS" w:cs="Times New Roman"/>
          <w:color w:val="000000"/>
          <w:kern w:val="0"/>
          <w:sz w:val="18"/>
          <w:szCs w:val="18"/>
          <w:lang w:eastAsia="ru-RU"/>
        </w:rPr>
      </w:pPr>
    </w:p>
    <w:p w:rsidR="005E4310" w:rsidRPr="005E4310" w:rsidRDefault="005E4310" w:rsidP="005E4310">
      <w:pPr>
        <w:rPr>
          <w:rFonts w:ascii="Trebuchet MS" w:eastAsia="Times New Roman" w:hAnsi="Trebuchet MS" w:cs="Times New Roman"/>
          <w:color w:val="000000"/>
          <w:kern w:val="0"/>
          <w:sz w:val="18"/>
          <w:szCs w:val="18"/>
          <w:lang w:eastAsia="ru-RU"/>
        </w:rPr>
      </w:pPr>
      <w:r w:rsidRPr="005E4310">
        <w:rPr>
          <w:rFonts w:ascii="Trebuchet MS" w:eastAsia="Times New Roman" w:hAnsi="Trebuchet MS" w:cs="Times New Roman" w:hint="eastAsia"/>
          <w:color w:val="000000"/>
          <w:kern w:val="0"/>
          <w:sz w:val="18"/>
          <w:szCs w:val="18"/>
          <w:lang w:eastAsia="ru-RU"/>
        </w:rPr>
        <w:t>Заключение</w:t>
      </w:r>
      <w:r w:rsidRPr="005E4310">
        <w:rPr>
          <w:rFonts w:ascii="Trebuchet MS" w:eastAsia="Times New Roman" w:hAnsi="Trebuchet MS" w:cs="Times New Roman"/>
          <w:color w:val="000000"/>
          <w:kern w:val="0"/>
          <w:sz w:val="18"/>
          <w:szCs w:val="18"/>
          <w:lang w:eastAsia="ru-RU"/>
        </w:rPr>
        <w:t>...161 - 165</w:t>
      </w:r>
    </w:p>
    <w:p w:rsidR="005E4310" w:rsidRPr="005E4310" w:rsidRDefault="005E4310" w:rsidP="005E4310">
      <w:pPr>
        <w:rPr>
          <w:rFonts w:ascii="Trebuchet MS" w:eastAsia="Times New Roman" w:hAnsi="Trebuchet MS" w:cs="Times New Roman"/>
          <w:color w:val="000000"/>
          <w:kern w:val="0"/>
          <w:sz w:val="18"/>
          <w:szCs w:val="18"/>
          <w:lang w:eastAsia="ru-RU"/>
        </w:rPr>
      </w:pPr>
    </w:p>
    <w:p w:rsidR="005E4310" w:rsidRPr="005E4310" w:rsidRDefault="005E4310" w:rsidP="005E4310">
      <w:pPr>
        <w:rPr>
          <w:rFonts w:ascii="Trebuchet MS" w:eastAsia="Times New Roman" w:hAnsi="Trebuchet MS" w:cs="Times New Roman"/>
          <w:color w:val="000000"/>
          <w:kern w:val="0"/>
          <w:sz w:val="18"/>
          <w:szCs w:val="18"/>
          <w:lang w:eastAsia="ru-RU"/>
        </w:rPr>
      </w:pPr>
      <w:r w:rsidRPr="005E4310">
        <w:rPr>
          <w:rFonts w:ascii="Trebuchet MS" w:eastAsia="Times New Roman" w:hAnsi="Trebuchet MS" w:cs="Times New Roman" w:hint="eastAsia"/>
          <w:color w:val="000000"/>
          <w:kern w:val="0"/>
          <w:sz w:val="18"/>
          <w:szCs w:val="18"/>
          <w:lang w:eastAsia="ru-RU"/>
        </w:rPr>
        <w:t>Список</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принятых</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сокращений</w:t>
      </w:r>
      <w:r w:rsidRPr="005E4310">
        <w:rPr>
          <w:rFonts w:ascii="Trebuchet MS" w:eastAsia="Times New Roman" w:hAnsi="Trebuchet MS" w:cs="Times New Roman"/>
          <w:color w:val="000000"/>
          <w:kern w:val="0"/>
          <w:sz w:val="18"/>
          <w:szCs w:val="18"/>
          <w:lang w:eastAsia="ru-RU"/>
        </w:rPr>
        <w:t>...166</w:t>
      </w:r>
    </w:p>
    <w:p w:rsidR="005E4310" w:rsidRPr="005E4310" w:rsidRDefault="005E4310" w:rsidP="005E4310">
      <w:pPr>
        <w:rPr>
          <w:rFonts w:ascii="Trebuchet MS" w:eastAsia="Times New Roman" w:hAnsi="Trebuchet MS" w:cs="Times New Roman"/>
          <w:color w:val="000000"/>
          <w:kern w:val="0"/>
          <w:sz w:val="18"/>
          <w:szCs w:val="18"/>
          <w:lang w:eastAsia="ru-RU"/>
        </w:rPr>
      </w:pPr>
    </w:p>
    <w:p w:rsidR="005E4310" w:rsidRPr="005E4310" w:rsidRDefault="005E4310" w:rsidP="005E4310">
      <w:pPr>
        <w:rPr>
          <w:rFonts w:ascii="Trebuchet MS" w:eastAsia="Times New Roman" w:hAnsi="Trebuchet MS" w:cs="Times New Roman"/>
          <w:color w:val="000000"/>
          <w:kern w:val="0"/>
          <w:sz w:val="18"/>
          <w:szCs w:val="18"/>
          <w:lang w:eastAsia="ru-RU"/>
        </w:rPr>
      </w:pPr>
      <w:r w:rsidRPr="005E4310">
        <w:rPr>
          <w:rFonts w:ascii="Trebuchet MS" w:eastAsia="Times New Roman" w:hAnsi="Trebuchet MS" w:cs="Times New Roman" w:hint="eastAsia"/>
          <w:color w:val="000000"/>
          <w:kern w:val="0"/>
          <w:sz w:val="18"/>
          <w:szCs w:val="18"/>
          <w:lang w:eastAsia="ru-RU"/>
        </w:rPr>
        <w:t>Список</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использованной</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литературы</w:t>
      </w:r>
      <w:r w:rsidRPr="005E4310">
        <w:rPr>
          <w:rFonts w:ascii="Trebuchet MS" w:eastAsia="Times New Roman" w:hAnsi="Trebuchet MS" w:cs="Times New Roman"/>
          <w:color w:val="000000"/>
          <w:kern w:val="0"/>
          <w:sz w:val="18"/>
          <w:szCs w:val="18"/>
          <w:lang w:eastAsia="ru-RU"/>
        </w:rPr>
        <w:t>...167 - 175</w:t>
      </w:r>
    </w:p>
    <w:p w:rsidR="005E4310" w:rsidRPr="005E4310" w:rsidRDefault="005E4310" w:rsidP="005E4310">
      <w:pPr>
        <w:rPr>
          <w:rFonts w:ascii="Trebuchet MS" w:eastAsia="Times New Roman" w:hAnsi="Trebuchet MS" w:cs="Times New Roman"/>
          <w:color w:val="000000"/>
          <w:kern w:val="0"/>
          <w:sz w:val="18"/>
          <w:szCs w:val="18"/>
          <w:lang w:eastAsia="ru-RU"/>
        </w:rPr>
      </w:pPr>
    </w:p>
    <w:p w:rsidR="005E4310" w:rsidRPr="005E4310" w:rsidRDefault="005E4310" w:rsidP="005E4310">
      <w:pPr>
        <w:rPr>
          <w:rFonts w:ascii="Trebuchet MS" w:eastAsia="Times New Roman" w:hAnsi="Trebuchet MS" w:cs="Times New Roman"/>
          <w:color w:val="000000"/>
          <w:kern w:val="0"/>
          <w:sz w:val="18"/>
          <w:szCs w:val="18"/>
          <w:lang w:eastAsia="ru-RU"/>
        </w:rPr>
      </w:pPr>
      <w:r w:rsidRPr="005E4310">
        <w:rPr>
          <w:rFonts w:ascii="Trebuchet MS" w:eastAsia="Times New Roman" w:hAnsi="Trebuchet MS" w:cs="Times New Roman" w:hint="eastAsia"/>
          <w:color w:val="000000"/>
          <w:kern w:val="0"/>
          <w:sz w:val="18"/>
          <w:szCs w:val="18"/>
          <w:lang w:eastAsia="ru-RU"/>
        </w:rPr>
        <w:t>Приложение</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Каталог</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гравюры</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на</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меди</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в</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московской</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книге</w:t>
      </w:r>
    </w:p>
    <w:p w:rsidR="005E4310" w:rsidRPr="005E4310" w:rsidRDefault="005E4310" w:rsidP="005E4310">
      <w:pPr>
        <w:rPr>
          <w:rFonts w:ascii="Trebuchet MS" w:eastAsia="Times New Roman" w:hAnsi="Trebuchet MS" w:cs="Times New Roman"/>
          <w:color w:val="000000"/>
          <w:kern w:val="0"/>
          <w:sz w:val="18"/>
          <w:szCs w:val="18"/>
          <w:lang w:eastAsia="ru-RU"/>
        </w:rPr>
      </w:pPr>
    </w:p>
    <w:p w:rsidR="000A51A2" w:rsidRPr="005E4310" w:rsidRDefault="005E4310" w:rsidP="005E4310">
      <w:r w:rsidRPr="005E4310">
        <w:rPr>
          <w:rFonts w:ascii="Trebuchet MS" w:eastAsia="Times New Roman" w:hAnsi="Trebuchet MS" w:cs="Times New Roman" w:hint="eastAsia"/>
          <w:color w:val="000000"/>
          <w:kern w:val="0"/>
          <w:sz w:val="18"/>
          <w:szCs w:val="18"/>
          <w:lang w:eastAsia="ru-RU"/>
        </w:rPr>
        <w:t>кириллической</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печати</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первой</w:t>
      </w:r>
      <w:r w:rsidRPr="005E4310">
        <w:rPr>
          <w:rFonts w:ascii="Trebuchet MS" w:eastAsia="Times New Roman" w:hAnsi="Trebuchet MS" w:cs="Times New Roman"/>
          <w:color w:val="000000"/>
          <w:kern w:val="0"/>
          <w:sz w:val="18"/>
          <w:szCs w:val="18"/>
          <w:lang w:eastAsia="ru-RU"/>
        </w:rPr>
        <w:t xml:space="preserve"> </w:t>
      </w:r>
      <w:r w:rsidRPr="005E4310">
        <w:rPr>
          <w:rFonts w:ascii="Trebuchet MS" w:eastAsia="Times New Roman" w:hAnsi="Trebuchet MS" w:cs="Times New Roman" w:hint="eastAsia"/>
          <w:color w:val="000000"/>
          <w:kern w:val="0"/>
          <w:sz w:val="18"/>
          <w:szCs w:val="18"/>
          <w:lang w:eastAsia="ru-RU"/>
        </w:rPr>
        <w:t>трети</w:t>
      </w:r>
      <w:r w:rsidRPr="005E4310">
        <w:rPr>
          <w:rFonts w:ascii="Trebuchet MS" w:eastAsia="Times New Roman" w:hAnsi="Trebuchet MS" w:cs="Times New Roman"/>
          <w:color w:val="000000"/>
          <w:kern w:val="0"/>
          <w:sz w:val="18"/>
          <w:szCs w:val="18"/>
          <w:lang w:eastAsia="ru-RU"/>
        </w:rPr>
        <w:t xml:space="preserve"> XVIII </w:t>
      </w:r>
      <w:r w:rsidRPr="005E4310">
        <w:rPr>
          <w:rFonts w:ascii="Trebuchet MS" w:eastAsia="Times New Roman" w:hAnsi="Trebuchet MS" w:cs="Times New Roman" w:hint="eastAsia"/>
          <w:color w:val="000000"/>
          <w:kern w:val="0"/>
          <w:sz w:val="18"/>
          <w:szCs w:val="18"/>
          <w:lang w:eastAsia="ru-RU"/>
        </w:rPr>
        <w:t>в</w:t>
      </w:r>
      <w:r w:rsidRPr="005E4310">
        <w:rPr>
          <w:rFonts w:ascii="Trebuchet MS" w:eastAsia="Times New Roman" w:hAnsi="Trebuchet MS" w:cs="Times New Roman"/>
          <w:color w:val="000000"/>
          <w:kern w:val="0"/>
          <w:sz w:val="18"/>
          <w:szCs w:val="18"/>
          <w:lang w:eastAsia="ru-RU"/>
        </w:rPr>
        <w:t>...176 - 212</w:t>
      </w:r>
      <w:bookmarkStart w:id="0" w:name="_GoBack"/>
      <w:bookmarkEnd w:id="0"/>
    </w:p>
    <w:sectPr w:rsidR="000A51A2" w:rsidRPr="005E431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A97" w:rsidRDefault="00B65A97">
      <w:pPr>
        <w:spacing w:after="0" w:line="240" w:lineRule="auto"/>
      </w:pPr>
      <w:r>
        <w:separator/>
      </w:r>
    </w:p>
  </w:endnote>
  <w:endnote w:type="continuationSeparator" w:id="0">
    <w:p w:rsidR="00B65A97" w:rsidRDefault="00B65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A97" w:rsidRDefault="00B65A97"/>
    <w:p w:rsidR="00B65A97" w:rsidRDefault="00B65A97"/>
    <w:p w:rsidR="00B65A97" w:rsidRDefault="00B65A97"/>
    <w:p w:rsidR="00B65A97" w:rsidRDefault="00B65A97"/>
    <w:p w:rsidR="00B65A97" w:rsidRDefault="00B65A97"/>
    <w:p w:rsidR="00B65A97" w:rsidRDefault="00B65A97"/>
    <w:p w:rsidR="00B65A97" w:rsidRDefault="00B65A9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A97" w:rsidRDefault="00B65A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65A97" w:rsidRDefault="00B65A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65A97" w:rsidRDefault="00B65A97"/>
    <w:p w:rsidR="00B65A97" w:rsidRDefault="00B65A97"/>
    <w:p w:rsidR="00B65A97" w:rsidRDefault="00B65A9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A97" w:rsidRDefault="00B65A97"/>
                          <w:p w:rsidR="00B65A97" w:rsidRDefault="00B65A9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65A97" w:rsidRDefault="00B65A97"/>
                    <w:p w:rsidR="00B65A97" w:rsidRDefault="00B65A9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65A97" w:rsidRDefault="00B65A97"/>
    <w:p w:rsidR="00B65A97" w:rsidRDefault="00B65A97">
      <w:pPr>
        <w:rPr>
          <w:sz w:val="2"/>
          <w:szCs w:val="2"/>
        </w:rPr>
      </w:pPr>
    </w:p>
    <w:p w:rsidR="00B65A97" w:rsidRDefault="00B65A97"/>
    <w:p w:rsidR="00B65A97" w:rsidRDefault="00B65A97">
      <w:pPr>
        <w:spacing w:after="0" w:line="240" w:lineRule="auto"/>
      </w:pPr>
    </w:p>
  </w:footnote>
  <w:footnote w:type="continuationSeparator" w:id="0">
    <w:p w:rsidR="00B65A97" w:rsidRDefault="00B65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A6"/>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83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65"/>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2C"/>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44"/>
    <w:rsid w:val="000433AF"/>
    <w:rsid w:val="000434DD"/>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13"/>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9E1"/>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CE0"/>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7E7"/>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7"/>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1FE"/>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6CC"/>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81"/>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2"/>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8D"/>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A4"/>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76"/>
    <w:rsid w:val="000D4786"/>
    <w:rsid w:val="000D4BE4"/>
    <w:rsid w:val="000D4C7A"/>
    <w:rsid w:val="000D4C96"/>
    <w:rsid w:val="000D4CBE"/>
    <w:rsid w:val="000D4EDD"/>
    <w:rsid w:val="000D4F55"/>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69"/>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74"/>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45"/>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67B"/>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D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970"/>
    <w:rsid w:val="00134B0D"/>
    <w:rsid w:val="00134B50"/>
    <w:rsid w:val="00134B7B"/>
    <w:rsid w:val="00134CE0"/>
    <w:rsid w:val="00134E0C"/>
    <w:rsid w:val="00134E47"/>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2"/>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D3E"/>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AAD"/>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1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34F"/>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1A"/>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8E"/>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2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615"/>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64"/>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5FE"/>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8F8"/>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9C"/>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9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B8"/>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0"/>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8C3"/>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130"/>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B54"/>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B67"/>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4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92"/>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10E"/>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3"/>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AB"/>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1B3"/>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6A"/>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29"/>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CEA"/>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9EA"/>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0D"/>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4A"/>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8D4"/>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B7"/>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37"/>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BE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552"/>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45F"/>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87"/>
    <w:rsid w:val="002F35B1"/>
    <w:rsid w:val="002F37C7"/>
    <w:rsid w:val="002F380A"/>
    <w:rsid w:val="002F389B"/>
    <w:rsid w:val="002F394F"/>
    <w:rsid w:val="002F39C6"/>
    <w:rsid w:val="002F3A4E"/>
    <w:rsid w:val="002F3A6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BD9"/>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43D"/>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6FD"/>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72"/>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4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17"/>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3EC"/>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1B"/>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5"/>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54"/>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20"/>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AC1"/>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6F0"/>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48F"/>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37"/>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ACA"/>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0F"/>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5D"/>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9D0"/>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37F"/>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3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22B"/>
    <w:rsid w:val="0048731D"/>
    <w:rsid w:val="00487330"/>
    <w:rsid w:val="0048735B"/>
    <w:rsid w:val="00487386"/>
    <w:rsid w:val="0048743C"/>
    <w:rsid w:val="004874BB"/>
    <w:rsid w:val="004874C5"/>
    <w:rsid w:val="0048755B"/>
    <w:rsid w:val="004875F0"/>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BA2"/>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60"/>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C7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9F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C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EF9"/>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1D1"/>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E0A"/>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1BF"/>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04"/>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2E"/>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2F88"/>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29"/>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D7"/>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10"/>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36"/>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56"/>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201"/>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18"/>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9F9"/>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6C"/>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C"/>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BE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8D"/>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D92"/>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10"/>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56"/>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50"/>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3A7"/>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024"/>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6FDD"/>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8"/>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300"/>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92"/>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7BA"/>
    <w:rsid w:val="00652990"/>
    <w:rsid w:val="00652A40"/>
    <w:rsid w:val="00652BC5"/>
    <w:rsid w:val="00652BC7"/>
    <w:rsid w:val="00652C75"/>
    <w:rsid w:val="00652E22"/>
    <w:rsid w:val="0065309C"/>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1F"/>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CD"/>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070"/>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0B"/>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C76"/>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572"/>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B37"/>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36"/>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6F"/>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D21"/>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2E"/>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123"/>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17"/>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480"/>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4D4"/>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B8"/>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ECF"/>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97"/>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3"/>
    <w:rsid w:val="00757C97"/>
    <w:rsid w:val="00757D74"/>
    <w:rsid w:val="00757D98"/>
    <w:rsid w:val="00757EBC"/>
    <w:rsid w:val="00757FA9"/>
    <w:rsid w:val="00760046"/>
    <w:rsid w:val="007600FE"/>
    <w:rsid w:val="0076024C"/>
    <w:rsid w:val="00760347"/>
    <w:rsid w:val="007603C9"/>
    <w:rsid w:val="00760603"/>
    <w:rsid w:val="00760679"/>
    <w:rsid w:val="00760715"/>
    <w:rsid w:val="00760718"/>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86"/>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775"/>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97"/>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34"/>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89"/>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6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7C7"/>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58D"/>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579"/>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B0"/>
    <w:rsid w:val="008474F5"/>
    <w:rsid w:val="00847586"/>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5C5"/>
    <w:rsid w:val="00861780"/>
    <w:rsid w:val="0086183F"/>
    <w:rsid w:val="00861884"/>
    <w:rsid w:val="008619C4"/>
    <w:rsid w:val="00861A86"/>
    <w:rsid w:val="00861AD1"/>
    <w:rsid w:val="00861AF1"/>
    <w:rsid w:val="00861C02"/>
    <w:rsid w:val="00861C90"/>
    <w:rsid w:val="00861D31"/>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413"/>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51"/>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9EB"/>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73"/>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6B"/>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5AD"/>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DB"/>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7E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3F"/>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A46"/>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AC"/>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4CD"/>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157"/>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3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A5"/>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A83"/>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53"/>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48"/>
    <w:rsid w:val="00A03055"/>
    <w:rsid w:val="00A03089"/>
    <w:rsid w:val="00A03148"/>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40"/>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0D"/>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AD"/>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4A"/>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5F"/>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A8"/>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D71"/>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68"/>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BA6"/>
    <w:rsid w:val="00A53C27"/>
    <w:rsid w:val="00A53D0C"/>
    <w:rsid w:val="00A53D5E"/>
    <w:rsid w:val="00A53DB0"/>
    <w:rsid w:val="00A53DD0"/>
    <w:rsid w:val="00A53E68"/>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7B2"/>
    <w:rsid w:val="00A577C3"/>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0B0"/>
    <w:rsid w:val="00A6417E"/>
    <w:rsid w:val="00A641F0"/>
    <w:rsid w:val="00A64247"/>
    <w:rsid w:val="00A64281"/>
    <w:rsid w:val="00A64374"/>
    <w:rsid w:val="00A64477"/>
    <w:rsid w:val="00A6469F"/>
    <w:rsid w:val="00A646AC"/>
    <w:rsid w:val="00A646E2"/>
    <w:rsid w:val="00A64710"/>
    <w:rsid w:val="00A64796"/>
    <w:rsid w:val="00A6497B"/>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CF4"/>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72"/>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996"/>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3F"/>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83C"/>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3D"/>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2C"/>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2A9"/>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6A6"/>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BF8"/>
    <w:rsid w:val="00B12D51"/>
    <w:rsid w:val="00B12D60"/>
    <w:rsid w:val="00B12D98"/>
    <w:rsid w:val="00B12E90"/>
    <w:rsid w:val="00B12EB6"/>
    <w:rsid w:val="00B12ED2"/>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0CA"/>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E92"/>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26"/>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51"/>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7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A97"/>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195"/>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6FB"/>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6F4"/>
    <w:rsid w:val="00B877AE"/>
    <w:rsid w:val="00B877BF"/>
    <w:rsid w:val="00B878FC"/>
    <w:rsid w:val="00B87918"/>
    <w:rsid w:val="00B87B45"/>
    <w:rsid w:val="00B87B7D"/>
    <w:rsid w:val="00B87BE4"/>
    <w:rsid w:val="00B87BF2"/>
    <w:rsid w:val="00B87DCA"/>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0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809"/>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7BD"/>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B4"/>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64"/>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D8"/>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7C"/>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2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7AF"/>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B5"/>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2C"/>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53"/>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77"/>
    <w:rsid w:val="00C10795"/>
    <w:rsid w:val="00C10849"/>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C9"/>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3C2"/>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7E"/>
    <w:rsid w:val="00C314DF"/>
    <w:rsid w:val="00C3153A"/>
    <w:rsid w:val="00C3169A"/>
    <w:rsid w:val="00C316DD"/>
    <w:rsid w:val="00C3174F"/>
    <w:rsid w:val="00C3175D"/>
    <w:rsid w:val="00C31763"/>
    <w:rsid w:val="00C3179F"/>
    <w:rsid w:val="00C31903"/>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74"/>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6DA"/>
    <w:rsid w:val="00C6173E"/>
    <w:rsid w:val="00C617EE"/>
    <w:rsid w:val="00C6185F"/>
    <w:rsid w:val="00C618DA"/>
    <w:rsid w:val="00C618F1"/>
    <w:rsid w:val="00C61914"/>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37"/>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C2"/>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1E"/>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78"/>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B9E"/>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3B"/>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3F6"/>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3F"/>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B1C"/>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4A"/>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91F"/>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6FD"/>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0EB"/>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2B"/>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1B"/>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6E"/>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3C"/>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0FE8"/>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EA3"/>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62"/>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9FE"/>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582"/>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57"/>
    <w:rsid w:val="00DE03E5"/>
    <w:rsid w:val="00DE042E"/>
    <w:rsid w:val="00DE05C5"/>
    <w:rsid w:val="00DE05C7"/>
    <w:rsid w:val="00DE0624"/>
    <w:rsid w:val="00DE0681"/>
    <w:rsid w:val="00DE06D9"/>
    <w:rsid w:val="00DE0801"/>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875"/>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5"/>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B3"/>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26"/>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6F"/>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33"/>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17"/>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54"/>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ADB"/>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961"/>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EA"/>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A5"/>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01"/>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37"/>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43"/>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D35"/>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B7A"/>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E8"/>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3BA"/>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4DD"/>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9"/>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0A7"/>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3"/>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22"/>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32"/>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1E"/>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0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D3"/>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D51"/>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B4"/>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AEC"/>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9DA"/>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A1C"/>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DA"/>
    <w:rsid w:val="00F840EA"/>
    <w:rsid w:val="00F8416F"/>
    <w:rsid w:val="00F841A9"/>
    <w:rsid w:val="00F841C9"/>
    <w:rsid w:val="00F8427B"/>
    <w:rsid w:val="00F84300"/>
    <w:rsid w:val="00F84308"/>
    <w:rsid w:val="00F84320"/>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B0"/>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7D1"/>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3C"/>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BF7"/>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0D"/>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B4D"/>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7"/>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EFA3D9"/>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2931836">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79324758">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6441371">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7661828">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5688221">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3127105">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2660852">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048411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359113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50E70-F3DC-4F9B-B8E4-3057D8B7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33139</TotalTime>
  <Pages>1</Pages>
  <Words>139</Words>
  <Characters>795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2312</cp:revision>
  <cp:lastPrinted>2009-02-06T05:36:00Z</cp:lastPrinted>
  <dcterms:created xsi:type="dcterms:W3CDTF">2023-09-07T12:38:00Z</dcterms:created>
  <dcterms:modified xsi:type="dcterms:W3CDTF">2023-12-23T12:08:00Z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