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8BC5" w14:textId="489A3C06" w:rsidR="00296BD7" w:rsidRDefault="00292B41" w:rsidP="00292B41">
      <w:r w:rsidRPr="00292B41">
        <w:rPr>
          <w:rFonts w:hint="eastAsia"/>
        </w:rPr>
        <w:t>Беляев</w:t>
      </w:r>
      <w:r w:rsidRPr="00292B41">
        <w:t xml:space="preserve"> </w:t>
      </w:r>
      <w:r w:rsidRPr="00292B41">
        <w:rPr>
          <w:rFonts w:hint="eastAsia"/>
        </w:rPr>
        <w:t>Максим</w:t>
      </w:r>
      <w:r w:rsidRPr="00292B41">
        <w:t xml:space="preserve"> </w:t>
      </w:r>
      <w:r w:rsidRPr="00292B41">
        <w:rPr>
          <w:rFonts w:hint="eastAsia"/>
        </w:rPr>
        <w:t>Владимирович</w:t>
      </w:r>
      <w:r>
        <w:t xml:space="preserve"> </w:t>
      </w:r>
      <w:r w:rsidRPr="00292B41">
        <w:rPr>
          <w:rFonts w:hint="eastAsia"/>
        </w:rPr>
        <w:t>Судебные</w:t>
      </w:r>
      <w:r w:rsidRPr="00292B41">
        <w:t xml:space="preserve"> </w:t>
      </w:r>
      <w:r w:rsidRPr="00292B41">
        <w:rPr>
          <w:rFonts w:hint="eastAsia"/>
        </w:rPr>
        <w:t>решения</w:t>
      </w:r>
      <w:r w:rsidRPr="00292B41">
        <w:t xml:space="preserve"> </w:t>
      </w:r>
      <w:r w:rsidRPr="00292B41">
        <w:rPr>
          <w:rFonts w:hint="eastAsia"/>
        </w:rPr>
        <w:t>в</w:t>
      </w:r>
      <w:r w:rsidRPr="00292B41">
        <w:t xml:space="preserve"> </w:t>
      </w:r>
      <w:r w:rsidRPr="00292B41">
        <w:rPr>
          <w:rFonts w:hint="eastAsia"/>
        </w:rPr>
        <w:t>российском</w:t>
      </w:r>
      <w:r w:rsidRPr="00292B41">
        <w:t xml:space="preserve"> </w:t>
      </w:r>
      <w:r w:rsidRPr="00292B41">
        <w:rPr>
          <w:rFonts w:hint="eastAsia"/>
        </w:rPr>
        <w:t>уголовном</w:t>
      </w:r>
      <w:r w:rsidRPr="00292B41">
        <w:t xml:space="preserve"> </w:t>
      </w:r>
      <w:r w:rsidRPr="00292B41">
        <w:rPr>
          <w:rFonts w:hint="eastAsia"/>
        </w:rPr>
        <w:t>процессе</w:t>
      </w:r>
      <w:r w:rsidRPr="00292B41">
        <w:t xml:space="preserve">: </w:t>
      </w:r>
      <w:r w:rsidRPr="00292B41">
        <w:rPr>
          <w:rFonts w:hint="eastAsia"/>
        </w:rPr>
        <w:t>теоретические</w:t>
      </w:r>
      <w:r w:rsidRPr="00292B41">
        <w:t xml:space="preserve"> </w:t>
      </w:r>
      <w:r w:rsidRPr="00292B41">
        <w:rPr>
          <w:rFonts w:hint="eastAsia"/>
        </w:rPr>
        <w:t>основы</w:t>
      </w:r>
      <w:r w:rsidRPr="00292B41">
        <w:t xml:space="preserve">, </w:t>
      </w:r>
      <w:r w:rsidRPr="00292B41">
        <w:rPr>
          <w:rFonts w:hint="eastAsia"/>
        </w:rPr>
        <w:t>законодательство</w:t>
      </w:r>
      <w:r w:rsidRPr="00292B41">
        <w:t xml:space="preserve"> </w:t>
      </w:r>
      <w:r w:rsidRPr="00292B41">
        <w:rPr>
          <w:rFonts w:hint="eastAsia"/>
        </w:rPr>
        <w:t>и</w:t>
      </w:r>
      <w:r w:rsidRPr="00292B41">
        <w:t xml:space="preserve"> </w:t>
      </w:r>
      <w:r w:rsidRPr="00292B41">
        <w:rPr>
          <w:rFonts w:hint="eastAsia"/>
        </w:rPr>
        <w:t>практика</w:t>
      </w:r>
    </w:p>
    <w:p w14:paraId="526648E4" w14:textId="77777777" w:rsidR="00292B41" w:rsidRDefault="00292B41" w:rsidP="00292B41">
      <w:r>
        <w:rPr>
          <w:rFonts w:hint="eastAsia"/>
        </w:rPr>
        <w:t>ОГЛАВЛЕНИЕ</w:t>
      </w:r>
      <w:r>
        <w:t xml:space="preserve"> </w:t>
      </w:r>
      <w:r>
        <w:rPr>
          <w:rFonts w:hint="eastAsia"/>
        </w:rPr>
        <w:t>ДИССЕРТАЦИИ</w:t>
      </w:r>
    </w:p>
    <w:p w14:paraId="39074445" w14:textId="77777777" w:rsidR="00292B41" w:rsidRDefault="00292B41" w:rsidP="00292B41">
      <w:r>
        <w:rPr>
          <w:rFonts w:hint="eastAsia"/>
        </w:rPr>
        <w:t>доктор</w:t>
      </w:r>
      <w:r>
        <w:t xml:space="preserve"> </w:t>
      </w:r>
      <w:r>
        <w:rPr>
          <w:rFonts w:hint="eastAsia"/>
        </w:rPr>
        <w:t>наук</w:t>
      </w:r>
      <w:r>
        <w:t xml:space="preserve"> </w:t>
      </w:r>
      <w:r>
        <w:rPr>
          <w:rFonts w:hint="eastAsia"/>
        </w:rPr>
        <w:t>Беляев</w:t>
      </w:r>
      <w:r>
        <w:t xml:space="preserve"> </w:t>
      </w:r>
      <w:r>
        <w:rPr>
          <w:rFonts w:hint="eastAsia"/>
        </w:rPr>
        <w:t>Максим</w:t>
      </w:r>
      <w:r>
        <w:t xml:space="preserve"> </w:t>
      </w:r>
      <w:r>
        <w:rPr>
          <w:rFonts w:hint="eastAsia"/>
        </w:rPr>
        <w:t>Владимирович</w:t>
      </w:r>
    </w:p>
    <w:p w14:paraId="66D2E50E" w14:textId="77777777" w:rsidR="00292B41" w:rsidRDefault="00292B41" w:rsidP="00292B41">
      <w:r>
        <w:rPr>
          <w:rFonts w:hint="eastAsia"/>
        </w:rPr>
        <w:t>Введение</w:t>
      </w:r>
    </w:p>
    <w:p w14:paraId="43AA29B2" w14:textId="77777777" w:rsidR="00292B41" w:rsidRDefault="00292B41" w:rsidP="00292B41"/>
    <w:p w14:paraId="720E62CF" w14:textId="77777777" w:rsidR="00292B41" w:rsidRDefault="00292B41" w:rsidP="00292B41">
      <w:r>
        <w:rPr>
          <w:rFonts w:hint="eastAsia"/>
        </w:rPr>
        <w:t>Глава</w:t>
      </w:r>
      <w:r>
        <w:t xml:space="preserve"> 1. </w:t>
      </w:r>
      <w:r>
        <w:rPr>
          <w:rFonts w:hint="eastAsia"/>
        </w:rPr>
        <w:t>Правовая</w:t>
      </w:r>
      <w:r>
        <w:t xml:space="preserve"> </w:t>
      </w:r>
      <w:r>
        <w:rPr>
          <w:rFonts w:hint="eastAsia"/>
        </w:rPr>
        <w:t>природа</w:t>
      </w:r>
      <w:r>
        <w:t xml:space="preserve"> </w:t>
      </w:r>
      <w:r>
        <w:rPr>
          <w:rFonts w:hint="eastAsia"/>
        </w:rPr>
        <w:t>судебных</w:t>
      </w:r>
      <w:r>
        <w:t xml:space="preserve"> </w:t>
      </w:r>
      <w:r>
        <w:rPr>
          <w:rFonts w:hint="eastAsia"/>
        </w:rPr>
        <w:t>решений</w:t>
      </w:r>
      <w:r>
        <w:t xml:space="preserve"> </w:t>
      </w:r>
      <w:r>
        <w:rPr>
          <w:rFonts w:hint="eastAsia"/>
        </w:rPr>
        <w:t>в</w:t>
      </w:r>
      <w:r>
        <w:t xml:space="preserve"> </w:t>
      </w:r>
      <w:r>
        <w:rPr>
          <w:rFonts w:hint="eastAsia"/>
        </w:rPr>
        <w:t>уголовном</w:t>
      </w:r>
      <w:r>
        <w:t xml:space="preserve"> </w:t>
      </w:r>
      <w:r>
        <w:rPr>
          <w:rFonts w:hint="eastAsia"/>
        </w:rPr>
        <w:t>судопроизводстве</w:t>
      </w:r>
    </w:p>
    <w:p w14:paraId="2CF1948A" w14:textId="77777777" w:rsidR="00292B41" w:rsidRDefault="00292B41" w:rsidP="00292B41"/>
    <w:p w14:paraId="4ADC36FE" w14:textId="77777777" w:rsidR="00292B41" w:rsidRDefault="00292B41" w:rsidP="00292B41">
      <w:r>
        <w:rPr>
          <w:rFonts w:hint="eastAsia"/>
        </w:rPr>
        <w:t>§</w:t>
      </w:r>
      <w:r>
        <w:t xml:space="preserve"> 1. </w:t>
      </w:r>
      <w:r>
        <w:rPr>
          <w:rFonts w:hint="eastAsia"/>
        </w:rPr>
        <w:t>Современная</w:t>
      </w:r>
      <w:r>
        <w:t xml:space="preserve"> </w:t>
      </w:r>
      <w:r>
        <w:rPr>
          <w:rFonts w:hint="eastAsia"/>
        </w:rPr>
        <w:t>правовая</w:t>
      </w:r>
      <w:r>
        <w:t xml:space="preserve"> </w:t>
      </w:r>
      <w:r>
        <w:rPr>
          <w:rFonts w:hint="eastAsia"/>
        </w:rPr>
        <w:t>доктрина</w:t>
      </w:r>
      <w:r>
        <w:t xml:space="preserve"> </w:t>
      </w:r>
      <w:r>
        <w:rPr>
          <w:rFonts w:hint="eastAsia"/>
        </w:rPr>
        <w:t>о</w:t>
      </w:r>
      <w:r>
        <w:t xml:space="preserve"> </w:t>
      </w:r>
      <w:r>
        <w:rPr>
          <w:rFonts w:hint="eastAsia"/>
        </w:rPr>
        <w:t>судебных</w:t>
      </w:r>
      <w:r>
        <w:t xml:space="preserve"> </w:t>
      </w:r>
      <w:r>
        <w:rPr>
          <w:rFonts w:hint="eastAsia"/>
        </w:rPr>
        <w:t>решениях</w:t>
      </w:r>
      <w:r>
        <w:t xml:space="preserve"> </w:t>
      </w:r>
      <w:r>
        <w:rPr>
          <w:rFonts w:hint="eastAsia"/>
        </w:rPr>
        <w:t>в</w:t>
      </w:r>
      <w:r>
        <w:t xml:space="preserve"> </w:t>
      </w:r>
      <w:r>
        <w:rPr>
          <w:rFonts w:hint="eastAsia"/>
        </w:rPr>
        <w:t>уголовном</w:t>
      </w:r>
      <w:r>
        <w:t xml:space="preserve"> </w:t>
      </w:r>
      <w:r>
        <w:rPr>
          <w:rFonts w:hint="eastAsia"/>
        </w:rPr>
        <w:t>судопроизводстве</w:t>
      </w:r>
    </w:p>
    <w:p w14:paraId="7D368556" w14:textId="77777777" w:rsidR="00292B41" w:rsidRDefault="00292B41" w:rsidP="00292B41"/>
    <w:p w14:paraId="2FA636FE" w14:textId="77777777" w:rsidR="00292B41" w:rsidRDefault="00292B41" w:rsidP="00292B41">
      <w:r>
        <w:rPr>
          <w:rFonts w:hint="eastAsia"/>
        </w:rPr>
        <w:t>§</w:t>
      </w:r>
      <w:r>
        <w:t xml:space="preserve"> 2. </w:t>
      </w:r>
      <w:r>
        <w:rPr>
          <w:rFonts w:hint="eastAsia"/>
        </w:rPr>
        <w:t>Критерии</w:t>
      </w:r>
      <w:r>
        <w:t xml:space="preserve"> </w:t>
      </w:r>
      <w:r>
        <w:rPr>
          <w:rFonts w:hint="eastAsia"/>
        </w:rPr>
        <w:t>дифференциации</w:t>
      </w:r>
      <w:r>
        <w:t xml:space="preserve"> </w:t>
      </w:r>
      <w:r>
        <w:rPr>
          <w:rFonts w:hint="eastAsia"/>
        </w:rPr>
        <w:t>судебных</w:t>
      </w:r>
      <w:r>
        <w:t xml:space="preserve"> </w:t>
      </w:r>
      <w:r>
        <w:rPr>
          <w:rFonts w:hint="eastAsia"/>
        </w:rPr>
        <w:t>решений</w:t>
      </w:r>
      <w:r>
        <w:t xml:space="preserve"> </w:t>
      </w:r>
      <w:r>
        <w:rPr>
          <w:rFonts w:hint="eastAsia"/>
        </w:rPr>
        <w:t>в</w:t>
      </w:r>
      <w:r>
        <w:t xml:space="preserve"> </w:t>
      </w:r>
      <w:r>
        <w:rPr>
          <w:rFonts w:hint="eastAsia"/>
        </w:rPr>
        <w:t>уголовном</w:t>
      </w:r>
    </w:p>
    <w:p w14:paraId="169886C4" w14:textId="77777777" w:rsidR="00292B41" w:rsidRDefault="00292B41" w:rsidP="00292B41"/>
    <w:p w14:paraId="7476D488" w14:textId="77777777" w:rsidR="00292B41" w:rsidRDefault="00292B41" w:rsidP="00292B41">
      <w:r>
        <w:rPr>
          <w:rFonts w:hint="eastAsia"/>
        </w:rPr>
        <w:t>процессе</w:t>
      </w:r>
    </w:p>
    <w:p w14:paraId="0DC4629D" w14:textId="77777777" w:rsidR="00292B41" w:rsidRDefault="00292B41" w:rsidP="00292B41"/>
    <w:p w14:paraId="4207E898" w14:textId="77777777" w:rsidR="00292B41" w:rsidRDefault="00292B41" w:rsidP="00292B41">
      <w:r>
        <w:rPr>
          <w:rFonts w:hint="eastAsia"/>
        </w:rPr>
        <w:t>Глава</w:t>
      </w:r>
      <w:r>
        <w:t xml:space="preserve"> 2. </w:t>
      </w:r>
      <w:r>
        <w:rPr>
          <w:rFonts w:hint="eastAsia"/>
        </w:rPr>
        <w:t>Теоретико</w:t>
      </w:r>
      <w:r>
        <w:t>-</w:t>
      </w:r>
      <w:r>
        <w:rPr>
          <w:rFonts w:hint="eastAsia"/>
        </w:rPr>
        <w:t>правовые</w:t>
      </w:r>
      <w:r>
        <w:t xml:space="preserve"> </w:t>
      </w:r>
      <w:r>
        <w:rPr>
          <w:rFonts w:hint="eastAsia"/>
        </w:rPr>
        <w:t>основы</w:t>
      </w:r>
      <w:r>
        <w:t xml:space="preserve"> </w:t>
      </w:r>
      <w:r>
        <w:rPr>
          <w:rFonts w:hint="eastAsia"/>
        </w:rPr>
        <w:t>свойств</w:t>
      </w:r>
      <w:r>
        <w:t xml:space="preserve"> </w:t>
      </w:r>
      <w:r>
        <w:rPr>
          <w:rFonts w:hint="eastAsia"/>
        </w:rPr>
        <w:t>судебных</w:t>
      </w:r>
      <w:r>
        <w:t xml:space="preserve"> </w:t>
      </w:r>
      <w:r>
        <w:rPr>
          <w:rFonts w:hint="eastAsia"/>
        </w:rPr>
        <w:t>решений</w:t>
      </w:r>
      <w:r>
        <w:t xml:space="preserve"> </w:t>
      </w:r>
      <w:r>
        <w:rPr>
          <w:rFonts w:hint="eastAsia"/>
        </w:rPr>
        <w:t>в</w:t>
      </w:r>
      <w:r>
        <w:t xml:space="preserve"> </w:t>
      </w:r>
      <w:r>
        <w:rPr>
          <w:rFonts w:hint="eastAsia"/>
        </w:rPr>
        <w:t>уголовном</w:t>
      </w:r>
      <w:r>
        <w:t xml:space="preserve"> </w:t>
      </w:r>
      <w:r>
        <w:rPr>
          <w:rFonts w:hint="eastAsia"/>
        </w:rPr>
        <w:t>процессе</w:t>
      </w:r>
    </w:p>
    <w:p w14:paraId="4472D49A" w14:textId="77777777" w:rsidR="00292B41" w:rsidRDefault="00292B41" w:rsidP="00292B41"/>
    <w:p w14:paraId="0452F96E" w14:textId="77777777" w:rsidR="00292B41" w:rsidRDefault="00292B41" w:rsidP="00292B41">
      <w:r>
        <w:rPr>
          <w:rFonts w:hint="eastAsia"/>
        </w:rPr>
        <w:t>§</w:t>
      </w:r>
      <w:r>
        <w:t xml:space="preserve"> 1. </w:t>
      </w:r>
      <w:r>
        <w:rPr>
          <w:rFonts w:hint="eastAsia"/>
        </w:rPr>
        <w:t>Общая</w:t>
      </w:r>
      <w:r>
        <w:t xml:space="preserve"> </w:t>
      </w:r>
      <w:r>
        <w:rPr>
          <w:rFonts w:hint="eastAsia"/>
        </w:rPr>
        <w:t>характеристика</w:t>
      </w:r>
      <w:r>
        <w:t xml:space="preserve"> </w:t>
      </w:r>
      <w:r>
        <w:rPr>
          <w:rFonts w:hint="eastAsia"/>
        </w:rPr>
        <w:t>основных</w:t>
      </w:r>
      <w:r>
        <w:t xml:space="preserve"> </w:t>
      </w:r>
      <w:r>
        <w:rPr>
          <w:rFonts w:hint="eastAsia"/>
        </w:rPr>
        <w:t>свойств</w:t>
      </w:r>
      <w:r>
        <w:t xml:space="preserve"> </w:t>
      </w:r>
      <w:r>
        <w:rPr>
          <w:rFonts w:hint="eastAsia"/>
        </w:rPr>
        <w:t>судебных</w:t>
      </w:r>
      <w:r>
        <w:t xml:space="preserve"> </w:t>
      </w:r>
      <w:r>
        <w:rPr>
          <w:rFonts w:hint="eastAsia"/>
        </w:rPr>
        <w:t>решений</w:t>
      </w:r>
    </w:p>
    <w:p w14:paraId="7E37B07F" w14:textId="77777777" w:rsidR="00292B41" w:rsidRDefault="00292B41" w:rsidP="00292B41"/>
    <w:p w14:paraId="397AF98A" w14:textId="77777777" w:rsidR="00292B41" w:rsidRDefault="00292B41" w:rsidP="00292B41">
      <w:r>
        <w:rPr>
          <w:rFonts w:hint="eastAsia"/>
        </w:rPr>
        <w:t>§</w:t>
      </w:r>
      <w:r>
        <w:t xml:space="preserve"> 2. </w:t>
      </w:r>
      <w:r>
        <w:rPr>
          <w:rFonts w:hint="eastAsia"/>
        </w:rPr>
        <w:t>Соответствие</w:t>
      </w:r>
      <w:r>
        <w:t xml:space="preserve"> </w:t>
      </w:r>
      <w:r>
        <w:rPr>
          <w:rFonts w:hint="eastAsia"/>
        </w:rPr>
        <w:t>судебного</w:t>
      </w:r>
      <w:r>
        <w:t xml:space="preserve"> </w:t>
      </w:r>
      <w:r>
        <w:rPr>
          <w:rFonts w:hint="eastAsia"/>
        </w:rPr>
        <w:t>решения</w:t>
      </w:r>
      <w:r>
        <w:t xml:space="preserve"> </w:t>
      </w:r>
      <w:r>
        <w:rPr>
          <w:rFonts w:hint="eastAsia"/>
        </w:rPr>
        <w:t>предписаниям</w:t>
      </w:r>
      <w:r>
        <w:t xml:space="preserve"> </w:t>
      </w:r>
      <w:r>
        <w:rPr>
          <w:rFonts w:hint="eastAsia"/>
        </w:rPr>
        <w:t>правовых</w:t>
      </w:r>
      <w:r>
        <w:t xml:space="preserve"> </w:t>
      </w:r>
      <w:r>
        <w:rPr>
          <w:rFonts w:hint="eastAsia"/>
        </w:rPr>
        <w:t>норм</w:t>
      </w:r>
    </w:p>
    <w:p w14:paraId="3DC3F149" w14:textId="77777777" w:rsidR="00292B41" w:rsidRDefault="00292B41" w:rsidP="00292B41"/>
    <w:p w14:paraId="210C424E" w14:textId="77777777" w:rsidR="00292B41" w:rsidRDefault="00292B41" w:rsidP="00292B41">
      <w:r>
        <w:rPr>
          <w:rFonts w:hint="eastAsia"/>
        </w:rPr>
        <w:t>§</w:t>
      </w:r>
      <w:r>
        <w:t xml:space="preserve"> 3. </w:t>
      </w:r>
      <w:r>
        <w:rPr>
          <w:rFonts w:hint="eastAsia"/>
        </w:rPr>
        <w:t>Правовое</w:t>
      </w:r>
      <w:r>
        <w:t xml:space="preserve"> </w:t>
      </w:r>
      <w:r>
        <w:rPr>
          <w:rFonts w:hint="eastAsia"/>
        </w:rPr>
        <w:t>регулирование</w:t>
      </w:r>
      <w:r>
        <w:t xml:space="preserve"> </w:t>
      </w:r>
      <w:r>
        <w:rPr>
          <w:rFonts w:hint="eastAsia"/>
        </w:rPr>
        <w:t>обоснованности</w:t>
      </w:r>
      <w:r>
        <w:t xml:space="preserve"> </w:t>
      </w:r>
      <w:r>
        <w:rPr>
          <w:rFonts w:hint="eastAsia"/>
        </w:rPr>
        <w:t>судебных</w:t>
      </w:r>
      <w:r>
        <w:t xml:space="preserve"> </w:t>
      </w:r>
      <w:r>
        <w:rPr>
          <w:rFonts w:hint="eastAsia"/>
        </w:rPr>
        <w:t>решений</w:t>
      </w:r>
    </w:p>
    <w:p w14:paraId="6E587A6F" w14:textId="77777777" w:rsidR="00292B41" w:rsidRDefault="00292B41" w:rsidP="00292B41"/>
    <w:p w14:paraId="535DD4D5" w14:textId="77777777" w:rsidR="00292B41" w:rsidRDefault="00292B41" w:rsidP="00292B41">
      <w:r>
        <w:rPr>
          <w:rFonts w:hint="eastAsia"/>
        </w:rPr>
        <w:t>§</w:t>
      </w:r>
      <w:r>
        <w:t xml:space="preserve"> 4. </w:t>
      </w:r>
      <w:r>
        <w:rPr>
          <w:rFonts w:hint="eastAsia"/>
        </w:rPr>
        <w:t>Проблемы</w:t>
      </w:r>
      <w:r>
        <w:t xml:space="preserve"> </w:t>
      </w:r>
      <w:r>
        <w:rPr>
          <w:rFonts w:hint="eastAsia"/>
        </w:rPr>
        <w:t>обеспечения</w:t>
      </w:r>
      <w:r>
        <w:t xml:space="preserve"> </w:t>
      </w:r>
      <w:r>
        <w:rPr>
          <w:rFonts w:hint="eastAsia"/>
        </w:rPr>
        <w:t>мотивированности</w:t>
      </w:r>
      <w:r>
        <w:t xml:space="preserve"> </w:t>
      </w:r>
      <w:r>
        <w:rPr>
          <w:rFonts w:hint="eastAsia"/>
        </w:rPr>
        <w:t>судебных</w:t>
      </w:r>
      <w:r>
        <w:t xml:space="preserve"> </w:t>
      </w:r>
      <w:r>
        <w:rPr>
          <w:rFonts w:hint="eastAsia"/>
        </w:rPr>
        <w:t>решений</w:t>
      </w:r>
    </w:p>
    <w:p w14:paraId="51BAC76B" w14:textId="77777777" w:rsidR="00292B41" w:rsidRDefault="00292B41" w:rsidP="00292B41"/>
    <w:p w14:paraId="05813E20" w14:textId="77777777" w:rsidR="00292B41" w:rsidRDefault="00292B41" w:rsidP="00292B41">
      <w:r>
        <w:rPr>
          <w:rFonts w:hint="eastAsia"/>
        </w:rPr>
        <w:t>§</w:t>
      </w:r>
      <w:r>
        <w:t xml:space="preserve"> 5. </w:t>
      </w:r>
      <w:r>
        <w:rPr>
          <w:rFonts w:hint="eastAsia"/>
        </w:rPr>
        <w:t>Правовые</w:t>
      </w:r>
      <w:r>
        <w:t xml:space="preserve"> </w:t>
      </w:r>
      <w:r>
        <w:rPr>
          <w:rFonts w:hint="eastAsia"/>
        </w:rPr>
        <w:t>пределы</w:t>
      </w:r>
      <w:r>
        <w:t xml:space="preserve"> </w:t>
      </w:r>
      <w:r>
        <w:rPr>
          <w:rFonts w:hint="eastAsia"/>
        </w:rPr>
        <w:t>справедливости</w:t>
      </w:r>
      <w:r>
        <w:t xml:space="preserve"> </w:t>
      </w:r>
      <w:r>
        <w:rPr>
          <w:rFonts w:hint="eastAsia"/>
        </w:rPr>
        <w:t>судебных</w:t>
      </w:r>
      <w:r>
        <w:t xml:space="preserve"> </w:t>
      </w:r>
      <w:r>
        <w:rPr>
          <w:rFonts w:hint="eastAsia"/>
        </w:rPr>
        <w:t>решений</w:t>
      </w:r>
    </w:p>
    <w:p w14:paraId="4A38F477" w14:textId="77777777" w:rsidR="00292B41" w:rsidRDefault="00292B41" w:rsidP="00292B41"/>
    <w:p w14:paraId="060764D5" w14:textId="77777777" w:rsidR="00292B41" w:rsidRDefault="00292B41" w:rsidP="00292B41">
      <w:r>
        <w:rPr>
          <w:rFonts w:hint="eastAsia"/>
        </w:rPr>
        <w:t>Глава</w:t>
      </w:r>
      <w:r>
        <w:t xml:space="preserve"> 3. </w:t>
      </w:r>
      <w:r>
        <w:rPr>
          <w:rFonts w:hint="eastAsia"/>
        </w:rPr>
        <w:t>Перспективы</w:t>
      </w:r>
      <w:r>
        <w:t xml:space="preserve"> </w:t>
      </w:r>
      <w:r>
        <w:rPr>
          <w:rFonts w:hint="eastAsia"/>
        </w:rPr>
        <w:t>совершенствования</w:t>
      </w:r>
      <w:r>
        <w:t xml:space="preserve"> </w:t>
      </w:r>
      <w:r>
        <w:rPr>
          <w:rFonts w:hint="eastAsia"/>
        </w:rPr>
        <w:t>механизма</w:t>
      </w:r>
      <w:r>
        <w:t xml:space="preserve"> </w:t>
      </w:r>
      <w:r>
        <w:rPr>
          <w:rFonts w:hint="eastAsia"/>
        </w:rPr>
        <w:t>принятия</w:t>
      </w:r>
      <w:r>
        <w:t xml:space="preserve"> </w:t>
      </w:r>
      <w:r>
        <w:rPr>
          <w:rFonts w:hint="eastAsia"/>
        </w:rPr>
        <w:t>судебных</w:t>
      </w:r>
      <w:r>
        <w:t xml:space="preserve"> </w:t>
      </w:r>
      <w:r>
        <w:rPr>
          <w:rFonts w:hint="eastAsia"/>
        </w:rPr>
        <w:t>решений</w:t>
      </w:r>
      <w:r>
        <w:t xml:space="preserve"> </w:t>
      </w:r>
      <w:r>
        <w:rPr>
          <w:rFonts w:hint="eastAsia"/>
        </w:rPr>
        <w:t>в</w:t>
      </w:r>
      <w:r>
        <w:t xml:space="preserve"> </w:t>
      </w:r>
      <w:r>
        <w:rPr>
          <w:rFonts w:hint="eastAsia"/>
        </w:rPr>
        <w:t>уголовном</w:t>
      </w:r>
      <w:r>
        <w:t xml:space="preserve"> </w:t>
      </w:r>
      <w:r>
        <w:rPr>
          <w:rFonts w:hint="eastAsia"/>
        </w:rPr>
        <w:t>судопроизводстве</w:t>
      </w:r>
    </w:p>
    <w:p w14:paraId="64B3EC8F" w14:textId="77777777" w:rsidR="00292B41" w:rsidRDefault="00292B41" w:rsidP="00292B41"/>
    <w:p w14:paraId="65871818" w14:textId="77777777" w:rsidR="00292B41" w:rsidRDefault="00292B41" w:rsidP="00292B41">
      <w:r>
        <w:rPr>
          <w:rFonts w:hint="eastAsia"/>
        </w:rPr>
        <w:t>§</w:t>
      </w:r>
      <w:r>
        <w:t xml:space="preserve"> 1. </w:t>
      </w:r>
      <w:r>
        <w:rPr>
          <w:rFonts w:hint="eastAsia"/>
        </w:rPr>
        <w:t>Структура</w:t>
      </w:r>
      <w:r>
        <w:t xml:space="preserve"> </w:t>
      </w:r>
      <w:r>
        <w:rPr>
          <w:rFonts w:hint="eastAsia"/>
        </w:rPr>
        <w:t>и</w:t>
      </w:r>
      <w:r>
        <w:t xml:space="preserve"> </w:t>
      </w:r>
      <w:r>
        <w:rPr>
          <w:rFonts w:hint="eastAsia"/>
        </w:rPr>
        <w:t>содержание</w:t>
      </w:r>
      <w:r>
        <w:t xml:space="preserve"> </w:t>
      </w:r>
      <w:r>
        <w:rPr>
          <w:rFonts w:hint="eastAsia"/>
        </w:rPr>
        <w:t>механизма</w:t>
      </w:r>
      <w:r>
        <w:t xml:space="preserve"> </w:t>
      </w:r>
      <w:r>
        <w:rPr>
          <w:rFonts w:hint="eastAsia"/>
        </w:rPr>
        <w:t>принятия</w:t>
      </w:r>
      <w:r>
        <w:t xml:space="preserve"> </w:t>
      </w:r>
      <w:r>
        <w:rPr>
          <w:rFonts w:hint="eastAsia"/>
        </w:rPr>
        <w:t>судом</w:t>
      </w:r>
      <w:r>
        <w:t xml:space="preserve"> </w:t>
      </w:r>
      <w:r>
        <w:rPr>
          <w:rFonts w:hint="eastAsia"/>
        </w:rPr>
        <w:t>решений</w:t>
      </w:r>
      <w:r>
        <w:t xml:space="preserve"> </w:t>
      </w:r>
      <w:r>
        <w:rPr>
          <w:rFonts w:hint="eastAsia"/>
        </w:rPr>
        <w:t>в</w:t>
      </w:r>
      <w:r>
        <w:t xml:space="preserve"> </w:t>
      </w:r>
      <w:r>
        <w:rPr>
          <w:rFonts w:hint="eastAsia"/>
        </w:rPr>
        <w:t>уголовном</w:t>
      </w:r>
      <w:r>
        <w:t xml:space="preserve"> </w:t>
      </w:r>
      <w:r>
        <w:rPr>
          <w:rFonts w:hint="eastAsia"/>
        </w:rPr>
        <w:t>судопроизводстве</w:t>
      </w:r>
    </w:p>
    <w:p w14:paraId="0AB42B03" w14:textId="77777777" w:rsidR="00292B41" w:rsidRDefault="00292B41" w:rsidP="00292B41"/>
    <w:p w14:paraId="3CE2C0D8" w14:textId="77777777" w:rsidR="00292B41" w:rsidRDefault="00292B41" w:rsidP="00292B41">
      <w:r>
        <w:rPr>
          <w:rFonts w:hint="eastAsia"/>
        </w:rPr>
        <w:t>§</w:t>
      </w:r>
      <w:r>
        <w:t xml:space="preserve"> 2. </w:t>
      </w:r>
      <w:r>
        <w:rPr>
          <w:rFonts w:hint="eastAsia"/>
        </w:rPr>
        <w:t>Гносеологические</w:t>
      </w:r>
      <w:r>
        <w:t xml:space="preserve"> </w:t>
      </w:r>
      <w:r>
        <w:rPr>
          <w:rFonts w:hint="eastAsia"/>
        </w:rPr>
        <w:t>и</w:t>
      </w:r>
      <w:r>
        <w:t xml:space="preserve"> </w:t>
      </w:r>
      <w:r>
        <w:rPr>
          <w:rFonts w:hint="eastAsia"/>
        </w:rPr>
        <w:t>правовые</w:t>
      </w:r>
      <w:r>
        <w:t xml:space="preserve"> </w:t>
      </w:r>
      <w:r>
        <w:rPr>
          <w:rFonts w:hint="eastAsia"/>
        </w:rPr>
        <w:t>основы</w:t>
      </w:r>
      <w:r>
        <w:t xml:space="preserve"> </w:t>
      </w:r>
      <w:r>
        <w:rPr>
          <w:rFonts w:hint="eastAsia"/>
        </w:rPr>
        <w:t>установления</w:t>
      </w:r>
      <w:r>
        <w:t xml:space="preserve"> </w:t>
      </w:r>
      <w:r>
        <w:rPr>
          <w:rFonts w:hint="eastAsia"/>
        </w:rPr>
        <w:t>судом</w:t>
      </w:r>
      <w:r>
        <w:t xml:space="preserve"> </w:t>
      </w:r>
      <w:r>
        <w:rPr>
          <w:rFonts w:hint="eastAsia"/>
        </w:rPr>
        <w:t>фактических</w:t>
      </w:r>
      <w:r>
        <w:t xml:space="preserve"> </w:t>
      </w:r>
      <w:r>
        <w:rPr>
          <w:rFonts w:hint="eastAsia"/>
        </w:rPr>
        <w:t>обстоятельств</w:t>
      </w:r>
      <w:r>
        <w:t xml:space="preserve"> </w:t>
      </w:r>
      <w:r>
        <w:rPr>
          <w:rFonts w:hint="eastAsia"/>
        </w:rPr>
        <w:t>для</w:t>
      </w:r>
      <w:r>
        <w:t xml:space="preserve"> </w:t>
      </w:r>
      <w:r>
        <w:rPr>
          <w:rFonts w:hint="eastAsia"/>
        </w:rPr>
        <w:t>принятия</w:t>
      </w:r>
      <w:r>
        <w:t xml:space="preserve"> </w:t>
      </w:r>
      <w:r>
        <w:rPr>
          <w:rFonts w:hint="eastAsia"/>
        </w:rPr>
        <w:t>решений</w:t>
      </w:r>
    </w:p>
    <w:p w14:paraId="620D057E" w14:textId="77777777" w:rsidR="00292B41" w:rsidRDefault="00292B41" w:rsidP="00292B41"/>
    <w:p w14:paraId="2898A99D" w14:textId="77777777" w:rsidR="00292B41" w:rsidRDefault="00292B41" w:rsidP="00292B41">
      <w:r>
        <w:rPr>
          <w:rFonts w:hint="eastAsia"/>
        </w:rPr>
        <w:t>§</w:t>
      </w:r>
      <w:r>
        <w:t xml:space="preserve"> 3. </w:t>
      </w:r>
      <w:r>
        <w:rPr>
          <w:rFonts w:hint="eastAsia"/>
        </w:rPr>
        <w:t>Правовая</w:t>
      </w:r>
      <w:r>
        <w:t xml:space="preserve"> </w:t>
      </w:r>
      <w:r>
        <w:rPr>
          <w:rFonts w:hint="eastAsia"/>
        </w:rPr>
        <w:t>оценка</w:t>
      </w:r>
      <w:r>
        <w:t xml:space="preserve"> </w:t>
      </w:r>
      <w:r>
        <w:rPr>
          <w:rFonts w:hint="eastAsia"/>
        </w:rPr>
        <w:t>обстоятельств</w:t>
      </w:r>
      <w:r>
        <w:t xml:space="preserve"> </w:t>
      </w:r>
      <w:r>
        <w:rPr>
          <w:rFonts w:hint="eastAsia"/>
        </w:rPr>
        <w:t>дела</w:t>
      </w:r>
      <w:r>
        <w:t xml:space="preserve"> </w:t>
      </w:r>
      <w:r>
        <w:rPr>
          <w:rFonts w:hint="eastAsia"/>
        </w:rPr>
        <w:t>при</w:t>
      </w:r>
      <w:r>
        <w:t xml:space="preserve"> </w:t>
      </w:r>
      <w:r>
        <w:rPr>
          <w:rFonts w:hint="eastAsia"/>
        </w:rPr>
        <w:t>принятии</w:t>
      </w:r>
    </w:p>
    <w:p w14:paraId="03AFA2A9" w14:textId="77777777" w:rsidR="00292B41" w:rsidRDefault="00292B41" w:rsidP="00292B41"/>
    <w:p w14:paraId="03FFF0D6" w14:textId="77777777" w:rsidR="00292B41" w:rsidRDefault="00292B41" w:rsidP="00292B41">
      <w:r>
        <w:rPr>
          <w:rFonts w:hint="eastAsia"/>
        </w:rPr>
        <w:t>судебных</w:t>
      </w:r>
      <w:r>
        <w:t xml:space="preserve"> </w:t>
      </w:r>
      <w:r>
        <w:rPr>
          <w:rFonts w:hint="eastAsia"/>
        </w:rPr>
        <w:t>решений</w:t>
      </w:r>
    </w:p>
    <w:p w14:paraId="0CC6E124" w14:textId="77777777" w:rsidR="00292B41" w:rsidRDefault="00292B41" w:rsidP="00292B41"/>
    <w:p w14:paraId="44B7D9AD" w14:textId="77777777" w:rsidR="00292B41" w:rsidRDefault="00292B41" w:rsidP="00292B41">
      <w:r>
        <w:rPr>
          <w:rFonts w:hint="eastAsia"/>
        </w:rPr>
        <w:t>Глава</w:t>
      </w:r>
      <w:r>
        <w:t xml:space="preserve"> 4. </w:t>
      </w:r>
      <w:r>
        <w:rPr>
          <w:rFonts w:hint="eastAsia"/>
        </w:rPr>
        <w:t>Правовое</w:t>
      </w:r>
      <w:r>
        <w:t xml:space="preserve"> </w:t>
      </w:r>
      <w:r>
        <w:rPr>
          <w:rFonts w:hint="eastAsia"/>
        </w:rPr>
        <w:t>регулирование</w:t>
      </w:r>
      <w:r>
        <w:t xml:space="preserve"> </w:t>
      </w:r>
      <w:r>
        <w:rPr>
          <w:rFonts w:hint="eastAsia"/>
        </w:rPr>
        <w:t>отдельных</w:t>
      </w:r>
      <w:r>
        <w:t xml:space="preserve"> </w:t>
      </w:r>
      <w:r>
        <w:rPr>
          <w:rFonts w:hint="eastAsia"/>
        </w:rPr>
        <w:t>видов</w:t>
      </w:r>
      <w:r>
        <w:t xml:space="preserve"> </w:t>
      </w:r>
      <w:r>
        <w:rPr>
          <w:rFonts w:hint="eastAsia"/>
        </w:rPr>
        <w:t>судебных</w:t>
      </w:r>
      <w:r>
        <w:t xml:space="preserve"> </w:t>
      </w:r>
      <w:r>
        <w:rPr>
          <w:rFonts w:hint="eastAsia"/>
        </w:rPr>
        <w:t>решений</w:t>
      </w:r>
      <w:r>
        <w:t xml:space="preserve"> </w:t>
      </w:r>
      <w:r>
        <w:rPr>
          <w:rFonts w:hint="eastAsia"/>
        </w:rPr>
        <w:t>в</w:t>
      </w:r>
      <w:r>
        <w:t xml:space="preserve"> </w:t>
      </w:r>
      <w:r>
        <w:rPr>
          <w:rFonts w:hint="eastAsia"/>
        </w:rPr>
        <w:t>уголовном</w:t>
      </w:r>
      <w:r>
        <w:t xml:space="preserve"> </w:t>
      </w:r>
      <w:r>
        <w:rPr>
          <w:rFonts w:hint="eastAsia"/>
        </w:rPr>
        <w:t>судопроизводстве</w:t>
      </w:r>
    </w:p>
    <w:p w14:paraId="5C269325" w14:textId="77777777" w:rsidR="00292B41" w:rsidRDefault="00292B41" w:rsidP="00292B41"/>
    <w:p w14:paraId="4EE7CF5A" w14:textId="77777777" w:rsidR="00292B41" w:rsidRDefault="00292B41" w:rsidP="00292B41">
      <w:r>
        <w:rPr>
          <w:rFonts w:hint="eastAsia"/>
        </w:rPr>
        <w:t>§</w:t>
      </w:r>
      <w:r>
        <w:t xml:space="preserve"> 1. </w:t>
      </w:r>
      <w:r>
        <w:rPr>
          <w:rFonts w:hint="eastAsia"/>
        </w:rPr>
        <w:t>Итоговые</w:t>
      </w:r>
      <w:r>
        <w:t xml:space="preserve"> </w:t>
      </w:r>
      <w:r>
        <w:rPr>
          <w:rFonts w:hint="eastAsia"/>
        </w:rPr>
        <w:t>судебные</w:t>
      </w:r>
      <w:r>
        <w:t xml:space="preserve"> </w:t>
      </w:r>
      <w:r>
        <w:rPr>
          <w:rFonts w:hint="eastAsia"/>
        </w:rPr>
        <w:t>решения</w:t>
      </w:r>
      <w:r>
        <w:t xml:space="preserve"> </w:t>
      </w:r>
      <w:r>
        <w:rPr>
          <w:rFonts w:hint="eastAsia"/>
        </w:rPr>
        <w:t>в</w:t>
      </w:r>
      <w:r>
        <w:t xml:space="preserve"> </w:t>
      </w:r>
      <w:r>
        <w:rPr>
          <w:rFonts w:hint="eastAsia"/>
        </w:rPr>
        <w:t>уголовном</w:t>
      </w:r>
      <w:r>
        <w:t xml:space="preserve"> </w:t>
      </w:r>
      <w:r>
        <w:rPr>
          <w:rFonts w:hint="eastAsia"/>
        </w:rPr>
        <w:t>процессе</w:t>
      </w:r>
    </w:p>
    <w:p w14:paraId="2E0A9287" w14:textId="77777777" w:rsidR="00292B41" w:rsidRDefault="00292B41" w:rsidP="00292B41"/>
    <w:p w14:paraId="66A40EEC" w14:textId="77777777" w:rsidR="00292B41" w:rsidRDefault="00292B41" w:rsidP="00292B41">
      <w:r>
        <w:rPr>
          <w:rFonts w:hint="eastAsia"/>
        </w:rPr>
        <w:t>§</w:t>
      </w:r>
      <w:r>
        <w:t xml:space="preserve"> 2. </w:t>
      </w:r>
      <w:r>
        <w:rPr>
          <w:rFonts w:hint="eastAsia"/>
        </w:rPr>
        <w:t>Перспективы</w:t>
      </w:r>
      <w:r>
        <w:t xml:space="preserve"> </w:t>
      </w:r>
      <w:r>
        <w:rPr>
          <w:rFonts w:hint="eastAsia"/>
        </w:rPr>
        <w:t>совершествования</w:t>
      </w:r>
      <w:r>
        <w:t xml:space="preserve"> </w:t>
      </w:r>
      <w:r>
        <w:rPr>
          <w:rFonts w:hint="eastAsia"/>
        </w:rPr>
        <w:t>судебных</w:t>
      </w:r>
      <w:r>
        <w:t xml:space="preserve"> </w:t>
      </w:r>
      <w:r>
        <w:rPr>
          <w:rFonts w:hint="eastAsia"/>
        </w:rPr>
        <w:t>решений</w:t>
      </w:r>
      <w:r>
        <w:t>,</w:t>
      </w:r>
    </w:p>
    <w:p w14:paraId="3EDD5152" w14:textId="77777777" w:rsidR="00292B41" w:rsidRDefault="00292B41" w:rsidP="00292B41"/>
    <w:p w14:paraId="4B858B9C" w14:textId="77777777" w:rsidR="00292B41" w:rsidRDefault="00292B41" w:rsidP="00292B41">
      <w:r>
        <w:rPr>
          <w:rFonts w:hint="eastAsia"/>
        </w:rPr>
        <w:t>принимаемых</w:t>
      </w:r>
      <w:r>
        <w:t xml:space="preserve"> </w:t>
      </w:r>
      <w:r>
        <w:rPr>
          <w:rFonts w:hint="eastAsia"/>
        </w:rPr>
        <w:t>в</w:t>
      </w:r>
      <w:r>
        <w:t xml:space="preserve"> </w:t>
      </w:r>
      <w:r>
        <w:rPr>
          <w:rFonts w:hint="eastAsia"/>
        </w:rPr>
        <w:t>особом</w:t>
      </w:r>
      <w:r>
        <w:t xml:space="preserve"> </w:t>
      </w:r>
      <w:r>
        <w:rPr>
          <w:rFonts w:hint="eastAsia"/>
        </w:rPr>
        <w:t>порядке</w:t>
      </w:r>
      <w:r>
        <w:t xml:space="preserve"> </w:t>
      </w:r>
      <w:r>
        <w:rPr>
          <w:rFonts w:hint="eastAsia"/>
        </w:rPr>
        <w:t>судебного</w:t>
      </w:r>
      <w:r>
        <w:t xml:space="preserve"> </w:t>
      </w:r>
      <w:r>
        <w:rPr>
          <w:rFonts w:hint="eastAsia"/>
        </w:rPr>
        <w:t>разбирательства</w:t>
      </w:r>
    </w:p>
    <w:p w14:paraId="5D49AAD3" w14:textId="77777777" w:rsidR="00292B41" w:rsidRDefault="00292B41" w:rsidP="00292B41"/>
    <w:p w14:paraId="6E2B419B" w14:textId="77777777" w:rsidR="00292B41" w:rsidRDefault="00292B41" w:rsidP="00292B41">
      <w:r>
        <w:rPr>
          <w:rFonts w:hint="eastAsia"/>
        </w:rPr>
        <w:t>§</w:t>
      </w:r>
      <w:r>
        <w:t xml:space="preserve"> 3. </w:t>
      </w:r>
      <w:r>
        <w:rPr>
          <w:rFonts w:hint="eastAsia"/>
        </w:rPr>
        <w:t>Основные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правового</w:t>
      </w:r>
      <w:r>
        <w:t xml:space="preserve"> </w:t>
      </w:r>
      <w:r>
        <w:rPr>
          <w:rFonts w:hint="eastAsia"/>
        </w:rPr>
        <w:t>регулирования</w:t>
      </w:r>
      <w:r>
        <w:t xml:space="preserve"> </w:t>
      </w:r>
      <w:r>
        <w:rPr>
          <w:rFonts w:hint="eastAsia"/>
        </w:rPr>
        <w:t>решений</w:t>
      </w:r>
      <w:r>
        <w:t xml:space="preserve">, </w:t>
      </w:r>
      <w:r>
        <w:rPr>
          <w:rFonts w:hint="eastAsia"/>
        </w:rPr>
        <w:t>принимаемых</w:t>
      </w:r>
      <w:r>
        <w:t xml:space="preserve"> </w:t>
      </w:r>
      <w:r>
        <w:rPr>
          <w:rFonts w:hint="eastAsia"/>
        </w:rPr>
        <w:t>судом</w:t>
      </w:r>
      <w:r>
        <w:t xml:space="preserve"> </w:t>
      </w:r>
      <w:r>
        <w:rPr>
          <w:rFonts w:hint="eastAsia"/>
        </w:rPr>
        <w:t>с</w:t>
      </w:r>
      <w:r>
        <w:t xml:space="preserve"> </w:t>
      </w:r>
      <w:r>
        <w:rPr>
          <w:rFonts w:hint="eastAsia"/>
        </w:rPr>
        <w:t>участием</w:t>
      </w:r>
      <w:r>
        <w:t xml:space="preserve"> </w:t>
      </w:r>
      <w:r>
        <w:rPr>
          <w:rFonts w:hint="eastAsia"/>
        </w:rPr>
        <w:t>присяжных</w:t>
      </w:r>
      <w:r>
        <w:t xml:space="preserve"> </w:t>
      </w:r>
      <w:r>
        <w:rPr>
          <w:rFonts w:hint="eastAsia"/>
        </w:rPr>
        <w:t>заседателей</w:t>
      </w:r>
    </w:p>
    <w:p w14:paraId="0C80D92A" w14:textId="77777777" w:rsidR="00292B41" w:rsidRDefault="00292B41" w:rsidP="00292B41"/>
    <w:p w14:paraId="4617CB7E" w14:textId="77777777" w:rsidR="00292B41" w:rsidRDefault="00292B41" w:rsidP="00292B41">
      <w:r>
        <w:rPr>
          <w:rFonts w:hint="eastAsia"/>
        </w:rPr>
        <w:t>§</w:t>
      </w:r>
      <w:r>
        <w:t xml:space="preserve"> 4. </w:t>
      </w:r>
      <w:r>
        <w:rPr>
          <w:rFonts w:hint="eastAsia"/>
        </w:rPr>
        <w:t>Оптимизация</w:t>
      </w:r>
      <w:r>
        <w:t xml:space="preserve"> </w:t>
      </w:r>
      <w:r>
        <w:rPr>
          <w:rFonts w:hint="eastAsia"/>
        </w:rPr>
        <w:t>правового</w:t>
      </w:r>
      <w:r>
        <w:t xml:space="preserve"> </w:t>
      </w:r>
      <w:r>
        <w:rPr>
          <w:rFonts w:hint="eastAsia"/>
        </w:rPr>
        <w:t>регулирования</w:t>
      </w:r>
      <w:r>
        <w:t xml:space="preserve"> </w:t>
      </w:r>
      <w:r>
        <w:rPr>
          <w:rFonts w:hint="eastAsia"/>
        </w:rPr>
        <w:t>решений</w:t>
      </w:r>
      <w:r>
        <w:t xml:space="preserve">, </w:t>
      </w:r>
      <w:r>
        <w:rPr>
          <w:rFonts w:hint="eastAsia"/>
        </w:rPr>
        <w:t>принимаемых</w:t>
      </w:r>
    </w:p>
    <w:p w14:paraId="19E67332" w14:textId="77777777" w:rsidR="00292B41" w:rsidRDefault="00292B41" w:rsidP="00292B41"/>
    <w:p w14:paraId="38DE1783" w14:textId="77777777" w:rsidR="00292B41" w:rsidRDefault="00292B41" w:rsidP="00292B41">
      <w:r>
        <w:rPr>
          <w:rFonts w:hint="eastAsia"/>
        </w:rPr>
        <w:lastRenderedPageBreak/>
        <w:t>при</w:t>
      </w:r>
      <w:r>
        <w:t xml:space="preserve"> </w:t>
      </w:r>
      <w:r>
        <w:rPr>
          <w:rFonts w:hint="eastAsia"/>
        </w:rPr>
        <w:t>осуществлении</w:t>
      </w:r>
      <w:r>
        <w:t xml:space="preserve"> </w:t>
      </w:r>
      <w:r>
        <w:rPr>
          <w:rFonts w:hint="eastAsia"/>
        </w:rPr>
        <w:t>судебного</w:t>
      </w:r>
      <w:r>
        <w:t xml:space="preserve"> </w:t>
      </w:r>
      <w:r>
        <w:rPr>
          <w:rFonts w:hint="eastAsia"/>
        </w:rPr>
        <w:t>контроля</w:t>
      </w:r>
      <w:r>
        <w:t xml:space="preserve"> </w:t>
      </w:r>
      <w:r>
        <w:rPr>
          <w:rFonts w:hint="eastAsia"/>
        </w:rPr>
        <w:t>в</w:t>
      </w:r>
      <w:r>
        <w:t xml:space="preserve"> </w:t>
      </w:r>
      <w:r>
        <w:rPr>
          <w:rFonts w:hint="eastAsia"/>
        </w:rPr>
        <w:t>уголовном</w:t>
      </w:r>
      <w:r>
        <w:t xml:space="preserve"> </w:t>
      </w:r>
      <w:r>
        <w:rPr>
          <w:rFonts w:hint="eastAsia"/>
        </w:rPr>
        <w:t>судопроизводстве</w:t>
      </w:r>
    </w:p>
    <w:p w14:paraId="3B38C7F8" w14:textId="77777777" w:rsidR="00292B41" w:rsidRDefault="00292B41" w:rsidP="00292B41"/>
    <w:p w14:paraId="0C5C4499" w14:textId="77777777" w:rsidR="00292B41" w:rsidRDefault="00292B41" w:rsidP="00292B41">
      <w:r>
        <w:rPr>
          <w:rFonts w:hint="eastAsia"/>
        </w:rPr>
        <w:t>Заключение</w:t>
      </w:r>
    </w:p>
    <w:p w14:paraId="4AC04A58" w14:textId="77777777" w:rsidR="00292B41" w:rsidRDefault="00292B41" w:rsidP="00292B41"/>
    <w:p w14:paraId="4DF0E49D" w14:textId="77777777" w:rsidR="00292B41" w:rsidRDefault="00292B41" w:rsidP="00292B41">
      <w:r>
        <w:rPr>
          <w:rFonts w:hint="eastAsia"/>
        </w:rPr>
        <w:t>Библиографический</w:t>
      </w:r>
      <w:r>
        <w:t xml:space="preserve"> </w:t>
      </w:r>
      <w:r>
        <w:rPr>
          <w:rFonts w:hint="eastAsia"/>
        </w:rPr>
        <w:t>список</w:t>
      </w:r>
      <w:r>
        <w:t>........................</w:t>
      </w:r>
      <w:r>
        <w:rPr>
          <w:rFonts w:hint="eastAsia"/>
        </w:rPr>
        <w:t>Ошибка</w:t>
      </w:r>
      <w:r>
        <w:t xml:space="preserve">! </w:t>
      </w:r>
      <w:r>
        <w:rPr>
          <w:rFonts w:hint="eastAsia"/>
        </w:rPr>
        <w:t>Закладка</w:t>
      </w:r>
      <w:r>
        <w:t xml:space="preserve"> </w:t>
      </w:r>
      <w:r>
        <w:rPr>
          <w:rFonts w:hint="eastAsia"/>
        </w:rPr>
        <w:t>не</w:t>
      </w:r>
      <w:r>
        <w:t xml:space="preserve"> </w:t>
      </w:r>
      <w:r>
        <w:rPr>
          <w:rFonts w:hint="eastAsia"/>
        </w:rPr>
        <w:t>определена</w:t>
      </w:r>
      <w:r>
        <w:t>.</w:t>
      </w:r>
    </w:p>
    <w:p w14:paraId="2D7F424A" w14:textId="77777777" w:rsidR="00292B41" w:rsidRDefault="00292B41" w:rsidP="00292B41"/>
    <w:p w14:paraId="061ECFE7" w14:textId="77777777" w:rsidR="00292B41" w:rsidRDefault="00292B41" w:rsidP="00292B41">
      <w:r>
        <w:rPr>
          <w:rFonts w:hint="eastAsia"/>
        </w:rPr>
        <w:t>Приложение</w:t>
      </w:r>
      <w:r>
        <w:t xml:space="preserve"> 1. </w:t>
      </w:r>
      <w:r>
        <w:rPr>
          <w:rFonts w:hint="eastAsia"/>
        </w:rPr>
        <w:t>Проект</w:t>
      </w:r>
      <w:r>
        <w:t xml:space="preserve"> </w:t>
      </w:r>
      <w:r>
        <w:rPr>
          <w:rFonts w:hint="eastAsia"/>
        </w:rPr>
        <w:t>Федерального</w:t>
      </w:r>
      <w:r>
        <w:t xml:space="preserve"> </w:t>
      </w:r>
      <w:r>
        <w:rPr>
          <w:rFonts w:hint="eastAsia"/>
        </w:rPr>
        <w:t>закона</w:t>
      </w:r>
      <w:r>
        <w:t xml:space="preserve"> </w:t>
      </w:r>
      <w:r>
        <w:rPr>
          <w:rFonts w:hint="eastAsia"/>
        </w:rPr>
        <w:t>Российской</w:t>
      </w:r>
      <w:r>
        <w:t xml:space="preserve"> </w:t>
      </w:r>
      <w:r>
        <w:rPr>
          <w:rFonts w:hint="eastAsia"/>
        </w:rPr>
        <w:t>Федерации</w:t>
      </w:r>
    </w:p>
    <w:p w14:paraId="671A7B2D" w14:textId="77777777" w:rsidR="00292B41" w:rsidRDefault="00292B41" w:rsidP="00292B41"/>
    <w:p w14:paraId="7DF45844" w14:textId="77777777" w:rsidR="00292B41" w:rsidRDefault="00292B41" w:rsidP="00292B41">
      <w:r>
        <w:rPr>
          <w:rFonts w:hint="eastAsia"/>
        </w:rPr>
        <w:t>«</w:t>
      </w:r>
      <w:r>
        <w:rPr>
          <w:rFonts w:hint="eastAsia"/>
        </w:rPr>
        <w:t>О</w:t>
      </w:r>
      <w:r>
        <w:t xml:space="preserve"> </w:t>
      </w:r>
      <w:r>
        <w:rPr>
          <w:rFonts w:hint="eastAsia"/>
        </w:rPr>
        <w:t>внесении</w:t>
      </w:r>
      <w:r>
        <w:t xml:space="preserve"> </w:t>
      </w:r>
      <w:r>
        <w:rPr>
          <w:rFonts w:hint="eastAsia"/>
        </w:rPr>
        <w:t>изменений</w:t>
      </w:r>
      <w:r>
        <w:t xml:space="preserve"> </w:t>
      </w:r>
      <w:r>
        <w:rPr>
          <w:rFonts w:hint="eastAsia"/>
        </w:rPr>
        <w:t>в</w:t>
      </w:r>
      <w:r>
        <w:t xml:space="preserve"> </w:t>
      </w:r>
      <w:r>
        <w:rPr>
          <w:rFonts w:hint="eastAsia"/>
        </w:rPr>
        <w:t>Уголовно</w:t>
      </w:r>
      <w:r>
        <w:t>-</w:t>
      </w:r>
      <w:r>
        <w:rPr>
          <w:rFonts w:hint="eastAsia"/>
        </w:rPr>
        <w:t>процессуальный</w:t>
      </w:r>
      <w:r>
        <w:t xml:space="preserve"> </w:t>
      </w:r>
      <w:r>
        <w:rPr>
          <w:rFonts w:hint="eastAsia"/>
        </w:rPr>
        <w:t>кодекс</w:t>
      </w:r>
    </w:p>
    <w:p w14:paraId="21EB30A0" w14:textId="77777777" w:rsidR="00292B41" w:rsidRDefault="00292B41" w:rsidP="00292B41"/>
    <w:p w14:paraId="56B530C8" w14:textId="77777777" w:rsidR="00292B41" w:rsidRDefault="00292B41" w:rsidP="00292B41">
      <w:r>
        <w:rPr>
          <w:rFonts w:hint="eastAsia"/>
        </w:rPr>
        <w:t>Российской</w:t>
      </w:r>
      <w:r>
        <w:t xml:space="preserve"> </w:t>
      </w:r>
      <w:r>
        <w:rPr>
          <w:rFonts w:hint="eastAsia"/>
        </w:rPr>
        <w:t>Федерации</w:t>
      </w:r>
      <w:r>
        <w:rPr>
          <w:rFonts w:hint="eastAsia"/>
        </w:rPr>
        <w:t>»</w:t>
      </w:r>
    </w:p>
    <w:p w14:paraId="001D4D84" w14:textId="77777777" w:rsidR="00292B41" w:rsidRDefault="00292B41" w:rsidP="00292B41"/>
    <w:p w14:paraId="7F3360CB" w14:textId="77777777" w:rsidR="00292B41" w:rsidRDefault="00292B41" w:rsidP="00292B41">
      <w:r>
        <w:rPr>
          <w:rFonts w:hint="eastAsia"/>
        </w:rPr>
        <w:t>Приложение</w:t>
      </w:r>
    </w:p>
    <w:p w14:paraId="71155384" w14:textId="77777777" w:rsidR="00292B41" w:rsidRDefault="00292B41" w:rsidP="00292B41"/>
    <w:p w14:paraId="5A31DC46" w14:textId="77777777" w:rsidR="00292B41" w:rsidRDefault="00292B41" w:rsidP="00292B41">
      <w:r>
        <w:t xml:space="preserve">1. </w:t>
      </w:r>
      <w:r>
        <w:rPr>
          <w:rFonts w:hint="eastAsia"/>
        </w:rPr>
        <w:t>Проект</w:t>
      </w:r>
      <w:r>
        <w:t xml:space="preserve"> </w:t>
      </w:r>
      <w:r>
        <w:rPr>
          <w:rFonts w:hint="eastAsia"/>
        </w:rPr>
        <w:t>Постановления</w:t>
      </w:r>
      <w:r>
        <w:t xml:space="preserve"> </w:t>
      </w:r>
      <w:r>
        <w:rPr>
          <w:rFonts w:hint="eastAsia"/>
        </w:rPr>
        <w:t>Пленума</w:t>
      </w:r>
      <w:r>
        <w:t xml:space="preserve"> </w:t>
      </w:r>
      <w:r>
        <w:rPr>
          <w:rFonts w:hint="eastAsia"/>
        </w:rPr>
        <w:t>Верховного</w:t>
      </w:r>
      <w:r>
        <w:t xml:space="preserve"> </w:t>
      </w:r>
      <w:r>
        <w:rPr>
          <w:rFonts w:hint="eastAsia"/>
        </w:rPr>
        <w:t>Суда</w:t>
      </w:r>
      <w:r>
        <w:t xml:space="preserve"> </w:t>
      </w:r>
      <w:r>
        <w:rPr>
          <w:rFonts w:hint="eastAsia"/>
        </w:rPr>
        <w:t>Российской</w:t>
      </w:r>
      <w:r>
        <w:t xml:space="preserve"> </w:t>
      </w:r>
      <w:r>
        <w:rPr>
          <w:rFonts w:hint="eastAsia"/>
        </w:rPr>
        <w:t>Федерации</w:t>
      </w:r>
      <w:r>
        <w:t xml:space="preserve"> </w:t>
      </w:r>
      <w:r>
        <w:rPr>
          <w:rFonts w:hint="eastAsia"/>
        </w:rPr>
        <w:t>«</w:t>
      </w:r>
      <w:r>
        <w:rPr>
          <w:rFonts w:hint="eastAsia"/>
        </w:rPr>
        <w:t>О</w:t>
      </w:r>
      <w:r>
        <w:t xml:space="preserve"> </w:t>
      </w:r>
      <w:r>
        <w:rPr>
          <w:rFonts w:hint="eastAsia"/>
        </w:rPr>
        <w:t>судебном</w:t>
      </w:r>
      <w:r>
        <w:t xml:space="preserve"> </w:t>
      </w:r>
      <w:r>
        <w:rPr>
          <w:rFonts w:hint="eastAsia"/>
        </w:rPr>
        <w:t>решении</w:t>
      </w:r>
      <w:r>
        <w:t xml:space="preserve"> </w:t>
      </w:r>
      <w:r>
        <w:rPr>
          <w:rFonts w:hint="eastAsia"/>
        </w:rPr>
        <w:t>в</w:t>
      </w:r>
      <w:r>
        <w:t xml:space="preserve"> </w:t>
      </w:r>
      <w:r>
        <w:rPr>
          <w:rFonts w:hint="eastAsia"/>
        </w:rPr>
        <w:t>уголовном</w:t>
      </w:r>
      <w:r>
        <w:t xml:space="preserve"> </w:t>
      </w:r>
      <w:r>
        <w:rPr>
          <w:rFonts w:hint="eastAsia"/>
        </w:rPr>
        <w:t>судопроизводстве</w:t>
      </w:r>
      <w:r>
        <w:rPr>
          <w:rFonts w:hint="eastAsia"/>
        </w:rPr>
        <w:t>»</w:t>
      </w:r>
    </w:p>
    <w:p w14:paraId="45DC43DE" w14:textId="77777777" w:rsidR="00292B41" w:rsidRDefault="00292B41" w:rsidP="00292B41"/>
    <w:p w14:paraId="2E247EB4" w14:textId="77777777" w:rsidR="00292B41" w:rsidRDefault="00292B41" w:rsidP="00292B41">
      <w:r>
        <w:t xml:space="preserve">2. </w:t>
      </w:r>
      <w:r>
        <w:rPr>
          <w:rFonts w:hint="eastAsia"/>
        </w:rPr>
        <w:t>Проект</w:t>
      </w:r>
      <w:r>
        <w:t xml:space="preserve"> </w:t>
      </w:r>
      <w:r>
        <w:rPr>
          <w:rFonts w:hint="eastAsia"/>
        </w:rPr>
        <w:t>постановления</w:t>
      </w:r>
      <w:r>
        <w:t xml:space="preserve"> </w:t>
      </w:r>
      <w:r>
        <w:rPr>
          <w:rFonts w:hint="eastAsia"/>
        </w:rPr>
        <w:t>Пленума</w:t>
      </w:r>
      <w:r>
        <w:t xml:space="preserve"> </w:t>
      </w:r>
      <w:r>
        <w:rPr>
          <w:rFonts w:hint="eastAsia"/>
        </w:rPr>
        <w:t>Верховного</w:t>
      </w:r>
      <w:r>
        <w:t xml:space="preserve"> </w:t>
      </w:r>
      <w:r>
        <w:rPr>
          <w:rFonts w:hint="eastAsia"/>
        </w:rPr>
        <w:t>Суда</w:t>
      </w:r>
      <w:r>
        <w:t xml:space="preserve"> </w:t>
      </w:r>
      <w:r>
        <w:rPr>
          <w:rFonts w:hint="eastAsia"/>
        </w:rPr>
        <w:t>Российской</w:t>
      </w:r>
      <w:r>
        <w:t xml:space="preserve"> </w:t>
      </w:r>
      <w:r>
        <w:rPr>
          <w:rFonts w:hint="eastAsia"/>
        </w:rPr>
        <w:t>Федерации</w:t>
      </w:r>
      <w:r>
        <w:t xml:space="preserve"> </w:t>
      </w:r>
      <w:r>
        <w:rPr>
          <w:rFonts w:hint="eastAsia"/>
        </w:rPr>
        <w:t>«</w:t>
      </w:r>
      <w:r>
        <w:rPr>
          <w:rFonts w:hint="eastAsia"/>
        </w:rPr>
        <w:t>О</w:t>
      </w:r>
      <w:r>
        <w:t xml:space="preserve"> </w:t>
      </w:r>
      <w:r>
        <w:rPr>
          <w:rFonts w:hint="eastAsia"/>
        </w:rPr>
        <w:t>внесении</w:t>
      </w:r>
      <w:r>
        <w:t xml:space="preserve"> </w:t>
      </w:r>
      <w:r>
        <w:rPr>
          <w:rFonts w:hint="eastAsia"/>
        </w:rPr>
        <w:t>дополнений</w:t>
      </w:r>
      <w:r>
        <w:t xml:space="preserve"> </w:t>
      </w:r>
      <w:r>
        <w:rPr>
          <w:rFonts w:hint="eastAsia"/>
        </w:rPr>
        <w:t>и</w:t>
      </w:r>
      <w:r>
        <w:t xml:space="preserve"> </w:t>
      </w:r>
      <w:r>
        <w:rPr>
          <w:rFonts w:hint="eastAsia"/>
        </w:rPr>
        <w:t>изменений</w:t>
      </w:r>
      <w:r>
        <w:t xml:space="preserve"> </w:t>
      </w:r>
      <w:r>
        <w:rPr>
          <w:rFonts w:hint="eastAsia"/>
        </w:rPr>
        <w:t>в</w:t>
      </w:r>
      <w:r>
        <w:t xml:space="preserve"> </w:t>
      </w:r>
      <w:r>
        <w:rPr>
          <w:rFonts w:hint="eastAsia"/>
        </w:rPr>
        <w:t>постановление</w:t>
      </w:r>
      <w:r>
        <w:t xml:space="preserve"> </w:t>
      </w:r>
      <w:r>
        <w:rPr>
          <w:rFonts w:hint="eastAsia"/>
        </w:rPr>
        <w:t>Пленума</w:t>
      </w:r>
      <w:r>
        <w:t xml:space="preserve"> </w:t>
      </w:r>
      <w:r>
        <w:rPr>
          <w:rFonts w:hint="eastAsia"/>
        </w:rPr>
        <w:t>Верховного</w:t>
      </w:r>
      <w:r>
        <w:t xml:space="preserve"> </w:t>
      </w:r>
      <w:r>
        <w:rPr>
          <w:rFonts w:hint="eastAsia"/>
        </w:rPr>
        <w:t>Суда</w:t>
      </w:r>
      <w:r>
        <w:t xml:space="preserve"> </w:t>
      </w:r>
      <w:r>
        <w:rPr>
          <w:rFonts w:hint="eastAsia"/>
        </w:rPr>
        <w:t>Российской</w:t>
      </w:r>
      <w:r>
        <w:t xml:space="preserve"> </w:t>
      </w:r>
      <w:r>
        <w:rPr>
          <w:rFonts w:hint="eastAsia"/>
        </w:rPr>
        <w:t>Федерации</w:t>
      </w:r>
      <w:r>
        <w:t xml:space="preserve"> </w:t>
      </w:r>
      <w:r>
        <w:rPr>
          <w:rFonts w:hint="eastAsia"/>
        </w:rPr>
        <w:t>от</w:t>
      </w:r>
      <w:r>
        <w:t xml:space="preserve"> 29 </w:t>
      </w:r>
      <w:r>
        <w:rPr>
          <w:rFonts w:hint="eastAsia"/>
        </w:rPr>
        <w:t>ноября</w:t>
      </w:r>
    </w:p>
    <w:p w14:paraId="491D9E2D" w14:textId="77777777" w:rsidR="00292B41" w:rsidRDefault="00292B41" w:rsidP="00292B41"/>
    <w:p w14:paraId="1049F593" w14:textId="77777777" w:rsidR="00292B41" w:rsidRDefault="00292B41" w:rsidP="00292B41">
      <w:r>
        <w:t xml:space="preserve">2016 </w:t>
      </w:r>
      <w:r>
        <w:rPr>
          <w:rFonts w:hint="eastAsia"/>
        </w:rPr>
        <w:t>года</w:t>
      </w:r>
      <w:r>
        <w:t xml:space="preserve"> </w:t>
      </w:r>
      <w:r>
        <w:rPr>
          <w:rFonts w:hint="eastAsia"/>
        </w:rPr>
        <w:t>№</w:t>
      </w:r>
      <w:r>
        <w:t xml:space="preserve"> 55 </w:t>
      </w:r>
      <w:r>
        <w:rPr>
          <w:rFonts w:hint="eastAsia"/>
        </w:rPr>
        <w:t>„О</w:t>
      </w:r>
      <w:r>
        <w:t xml:space="preserve"> </w:t>
      </w:r>
      <w:r>
        <w:rPr>
          <w:rFonts w:hint="eastAsia"/>
        </w:rPr>
        <w:t>судебном</w:t>
      </w:r>
      <w:r>
        <w:t xml:space="preserve"> </w:t>
      </w:r>
      <w:r>
        <w:rPr>
          <w:rFonts w:hint="eastAsia"/>
        </w:rPr>
        <w:t>приговоре</w:t>
      </w:r>
      <w:r>
        <w:t>"</w:t>
      </w:r>
      <w:r>
        <w:rPr>
          <w:rFonts w:hint="eastAsia"/>
        </w:rPr>
        <w:t>»</w:t>
      </w:r>
    </w:p>
    <w:p w14:paraId="005EB7FC" w14:textId="77777777" w:rsidR="00292B41" w:rsidRDefault="00292B41" w:rsidP="00292B41"/>
    <w:p w14:paraId="4CC4FF22" w14:textId="77777777" w:rsidR="00292B41" w:rsidRDefault="00292B41" w:rsidP="00292B41">
      <w:r>
        <w:rPr>
          <w:rFonts w:hint="eastAsia"/>
        </w:rPr>
        <w:t>Приложение</w:t>
      </w:r>
      <w:r>
        <w:t xml:space="preserve"> 3. </w:t>
      </w:r>
      <w:r>
        <w:rPr>
          <w:rFonts w:hint="eastAsia"/>
        </w:rPr>
        <w:t>Краткий</w:t>
      </w:r>
      <w:r>
        <w:t xml:space="preserve"> </w:t>
      </w:r>
      <w:r>
        <w:rPr>
          <w:rFonts w:hint="eastAsia"/>
        </w:rPr>
        <w:t>очерк</w:t>
      </w:r>
      <w:r>
        <w:t xml:space="preserve"> </w:t>
      </w:r>
      <w:r>
        <w:rPr>
          <w:rFonts w:hint="eastAsia"/>
        </w:rPr>
        <w:t>развития</w:t>
      </w:r>
      <w:r>
        <w:t xml:space="preserve"> </w:t>
      </w:r>
      <w:r>
        <w:rPr>
          <w:rFonts w:hint="eastAsia"/>
        </w:rPr>
        <w:t>российского</w:t>
      </w:r>
      <w:r>
        <w:t xml:space="preserve"> </w:t>
      </w:r>
      <w:r>
        <w:rPr>
          <w:rFonts w:hint="eastAsia"/>
        </w:rPr>
        <w:t>законодательства</w:t>
      </w:r>
      <w:r>
        <w:t xml:space="preserve"> </w:t>
      </w:r>
      <w:r>
        <w:rPr>
          <w:rFonts w:hint="eastAsia"/>
        </w:rPr>
        <w:t>о</w:t>
      </w:r>
      <w:r>
        <w:t xml:space="preserve"> </w:t>
      </w:r>
      <w:r>
        <w:rPr>
          <w:rFonts w:hint="eastAsia"/>
        </w:rPr>
        <w:t>судебных</w:t>
      </w:r>
      <w:r>
        <w:t xml:space="preserve"> </w:t>
      </w:r>
      <w:r>
        <w:rPr>
          <w:rFonts w:hint="eastAsia"/>
        </w:rPr>
        <w:t>решениях</w:t>
      </w:r>
      <w:r>
        <w:t xml:space="preserve"> </w:t>
      </w:r>
      <w:r>
        <w:rPr>
          <w:rFonts w:hint="eastAsia"/>
        </w:rPr>
        <w:t>в</w:t>
      </w:r>
      <w:r>
        <w:t xml:space="preserve"> </w:t>
      </w:r>
      <w:r>
        <w:rPr>
          <w:rFonts w:hint="eastAsia"/>
        </w:rPr>
        <w:t>уголовном</w:t>
      </w:r>
      <w:r>
        <w:t xml:space="preserve"> </w:t>
      </w:r>
      <w:r>
        <w:rPr>
          <w:rFonts w:hint="eastAsia"/>
        </w:rPr>
        <w:t>судопроизводстве</w:t>
      </w:r>
    </w:p>
    <w:p w14:paraId="3C7CAB39" w14:textId="77777777" w:rsidR="00292B41" w:rsidRDefault="00292B41" w:rsidP="00292B41"/>
    <w:p w14:paraId="15C172D7" w14:textId="77777777" w:rsidR="00292B41" w:rsidRDefault="00292B41" w:rsidP="00292B41">
      <w:r>
        <w:rPr>
          <w:rFonts w:hint="eastAsia"/>
        </w:rPr>
        <w:t>Приложение</w:t>
      </w:r>
      <w:r>
        <w:t xml:space="preserve"> 4. </w:t>
      </w:r>
      <w:r>
        <w:rPr>
          <w:rFonts w:hint="eastAsia"/>
        </w:rPr>
        <w:t>Результаты</w:t>
      </w:r>
      <w:r>
        <w:t xml:space="preserve"> </w:t>
      </w:r>
      <w:r>
        <w:rPr>
          <w:rFonts w:hint="eastAsia"/>
        </w:rPr>
        <w:t>анкетирования</w:t>
      </w:r>
      <w:r>
        <w:t xml:space="preserve"> </w:t>
      </w:r>
      <w:r>
        <w:rPr>
          <w:rFonts w:hint="eastAsia"/>
        </w:rPr>
        <w:t>судей</w:t>
      </w:r>
      <w:r>
        <w:t xml:space="preserve">, </w:t>
      </w:r>
      <w:r>
        <w:rPr>
          <w:rFonts w:hint="eastAsia"/>
        </w:rPr>
        <w:t>прокуроров</w:t>
      </w:r>
      <w:r>
        <w:t>,</w:t>
      </w:r>
    </w:p>
    <w:p w14:paraId="395F605F" w14:textId="77777777" w:rsidR="00292B41" w:rsidRDefault="00292B41" w:rsidP="00292B41"/>
    <w:p w14:paraId="1B00F42E" w14:textId="77777777" w:rsidR="00292B41" w:rsidRDefault="00292B41" w:rsidP="00292B41">
      <w:r>
        <w:rPr>
          <w:rFonts w:hint="eastAsia"/>
        </w:rPr>
        <w:t>адвокатов</w:t>
      </w:r>
    </w:p>
    <w:p w14:paraId="0EA4501F" w14:textId="77777777" w:rsidR="00292B41" w:rsidRDefault="00292B41" w:rsidP="00292B41"/>
    <w:p w14:paraId="1A762A12" w14:textId="50A26CB5" w:rsidR="00292B41" w:rsidRPr="00292B41" w:rsidRDefault="00292B41" w:rsidP="00292B41">
      <w:r>
        <w:rPr>
          <w:rFonts w:hint="eastAsia"/>
        </w:rPr>
        <w:t>Приложение</w:t>
      </w:r>
      <w:r>
        <w:t xml:space="preserve"> 5. </w:t>
      </w:r>
      <w:r>
        <w:rPr>
          <w:rFonts w:hint="eastAsia"/>
        </w:rPr>
        <w:t>Статистические</w:t>
      </w:r>
      <w:r>
        <w:t xml:space="preserve"> </w:t>
      </w:r>
      <w:r>
        <w:rPr>
          <w:rFonts w:hint="eastAsia"/>
        </w:rPr>
        <w:t>данные</w:t>
      </w:r>
      <w:r>
        <w:t xml:space="preserve"> </w:t>
      </w:r>
      <w:r>
        <w:rPr>
          <w:rFonts w:hint="eastAsia"/>
        </w:rPr>
        <w:t>о</w:t>
      </w:r>
      <w:r>
        <w:t xml:space="preserve"> </w:t>
      </w:r>
      <w:r>
        <w:rPr>
          <w:rFonts w:hint="eastAsia"/>
        </w:rPr>
        <w:t>количестве</w:t>
      </w:r>
      <w:r>
        <w:t xml:space="preserve"> </w:t>
      </w:r>
      <w:r>
        <w:rPr>
          <w:rFonts w:hint="eastAsia"/>
        </w:rPr>
        <w:t>решений</w:t>
      </w:r>
      <w:r>
        <w:t xml:space="preserve">, </w:t>
      </w:r>
      <w:r>
        <w:rPr>
          <w:rFonts w:hint="eastAsia"/>
        </w:rPr>
        <w:t>вынесенных</w:t>
      </w:r>
      <w:r>
        <w:t xml:space="preserve"> </w:t>
      </w:r>
      <w:r>
        <w:rPr>
          <w:rFonts w:hint="eastAsia"/>
        </w:rPr>
        <w:t>судами</w:t>
      </w:r>
      <w:r>
        <w:t xml:space="preserve"> </w:t>
      </w:r>
      <w:r>
        <w:rPr>
          <w:rFonts w:hint="eastAsia"/>
        </w:rPr>
        <w:t>в</w:t>
      </w:r>
      <w:r>
        <w:t xml:space="preserve"> </w:t>
      </w:r>
      <w:r>
        <w:rPr>
          <w:rFonts w:hint="eastAsia"/>
        </w:rPr>
        <w:t>уголовном</w:t>
      </w:r>
      <w:r>
        <w:t xml:space="preserve"> </w:t>
      </w:r>
      <w:r>
        <w:rPr>
          <w:rFonts w:hint="eastAsia"/>
        </w:rPr>
        <w:t>судопроизводстве</w:t>
      </w:r>
    </w:p>
    <w:sectPr w:rsidR="00292B41" w:rsidRPr="00292B41" w:rsidSect="004D49F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FA312" w14:textId="77777777" w:rsidR="004D49F9" w:rsidRDefault="004D49F9">
      <w:pPr>
        <w:spacing w:after="0" w:line="240" w:lineRule="auto"/>
      </w:pPr>
      <w:r>
        <w:separator/>
      </w:r>
    </w:p>
  </w:endnote>
  <w:endnote w:type="continuationSeparator" w:id="0">
    <w:p w14:paraId="4ED165F1" w14:textId="77777777" w:rsidR="004D49F9" w:rsidRDefault="004D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1D5C" w14:textId="77777777" w:rsidR="004D49F9" w:rsidRDefault="004D49F9"/>
    <w:p w14:paraId="6744F5B6" w14:textId="77777777" w:rsidR="004D49F9" w:rsidRDefault="004D49F9"/>
    <w:p w14:paraId="5B933629" w14:textId="77777777" w:rsidR="004D49F9" w:rsidRDefault="004D49F9"/>
    <w:p w14:paraId="3991A414" w14:textId="77777777" w:rsidR="004D49F9" w:rsidRDefault="004D49F9"/>
    <w:p w14:paraId="23505D4C" w14:textId="77777777" w:rsidR="004D49F9" w:rsidRDefault="004D49F9"/>
    <w:p w14:paraId="5D17F1C4" w14:textId="77777777" w:rsidR="004D49F9" w:rsidRDefault="004D49F9"/>
    <w:p w14:paraId="7AA2DF24" w14:textId="77777777" w:rsidR="004D49F9" w:rsidRDefault="004D49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475FF8" wp14:editId="7139A7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CA0F8" w14:textId="77777777" w:rsidR="004D49F9" w:rsidRDefault="004D49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475F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0CA0F8" w14:textId="77777777" w:rsidR="004D49F9" w:rsidRDefault="004D49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575A58" w14:textId="77777777" w:rsidR="004D49F9" w:rsidRDefault="004D49F9"/>
    <w:p w14:paraId="1331BBF6" w14:textId="77777777" w:rsidR="004D49F9" w:rsidRDefault="004D49F9"/>
    <w:p w14:paraId="7604859C" w14:textId="77777777" w:rsidR="004D49F9" w:rsidRDefault="004D49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DF982F" wp14:editId="5BDE29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DF2CA" w14:textId="77777777" w:rsidR="004D49F9" w:rsidRDefault="004D49F9"/>
                          <w:p w14:paraId="5CB7F8F6" w14:textId="77777777" w:rsidR="004D49F9" w:rsidRDefault="004D49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DF98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BDDF2CA" w14:textId="77777777" w:rsidR="004D49F9" w:rsidRDefault="004D49F9"/>
                    <w:p w14:paraId="5CB7F8F6" w14:textId="77777777" w:rsidR="004D49F9" w:rsidRDefault="004D49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86A92F" w14:textId="77777777" w:rsidR="004D49F9" w:rsidRDefault="004D49F9"/>
    <w:p w14:paraId="17153F20" w14:textId="77777777" w:rsidR="004D49F9" w:rsidRDefault="004D49F9">
      <w:pPr>
        <w:rPr>
          <w:sz w:val="2"/>
          <w:szCs w:val="2"/>
        </w:rPr>
      </w:pPr>
    </w:p>
    <w:p w14:paraId="25237A4E" w14:textId="77777777" w:rsidR="004D49F9" w:rsidRDefault="004D49F9"/>
    <w:p w14:paraId="5D17C758" w14:textId="77777777" w:rsidR="004D49F9" w:rsidRDefault="004D49F9">
      <w:pPr>
        <w:spacing w:after="0" w:line="240" w:lineRule="auto"/>
      </w:pPr>
    </w:p>
  </w:footnote>
  <w:footnote w:type="continuationSeparator" w:id="0">
    <w:p w14:paraId="2E7727CC" w14:textId="77777777" w:rsidR="004D49F9" w:rsidRDefault="004D4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F9"/>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B8"/>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4</Pages>
  <Words>384</Words>
  <Characters>2194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357</cp:revision>
  <cp:lastPrinted>2009-02-06T05:36:00Z</cp:lastPrinted>
  <dcterms:created xsi:type="dcterms:W3CDTF">2024-04-09T10:20:00Z</dcterms:created>
  <dcterms:modified xsi:type="dcterms:W3CDTF">2024-04-12T20:50:00Z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