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B22F6" w:rsidRDefault="00DB22F6" w:rsidP="00DB22F6">
      <w:r w:rsidRPr="007941E4">
        <w:rPr>
          <w:rFonts w:ascii="Times New Roman" w:eastAsia="Times New Roman" w:hAnsi="Times New Roman" w:cs="Times New Roman"/>
          <w:b/>
          <w:sz w:val="24"/>
          <w:szCs w:val="24"/>
          <w:lang w:eastAsia="ru-RU"/>
        </w:rPr>
        <w:t xml:space="preserve">Костановський Валерій Вікторович, </w:t>
      </w:r>
      <w:r w:rsidRPr="007941E4">
        <w:rPr>
          <w:rFonts w:ascii="Times New Roman" w:eastAsia="Times New Roman" w:hAnsi="Times New Roman" w:cs="Times New Roman"/>
          <w:color w:val="000000"/>
          <w:sz w:val="24"/>
          <w:szCs w:val="24"/>
          <w:lang w:eastAsia="ru-RU"/>
        </w:rPr>
        <w:t>начальник науково-дослідного відділу надійності та стандартизації Державного підприємства «НДІ «Квант». Назва дисертації:</w:t>
      </w:r>
      <w:r w:rsidRPr="007941E4">
        <w:rPr>
          <w:rFonts w:ascii="Times New Roman" w:eastAsia="Times New Roman" w:hAnsi="Times New Roman" w:cs="Times New Roman"/>
          <w:sz w:val="24"/>
          <w:szCs w:val="24"/>
          <w:lang w:eastAsia="ru-RU"/>
        </w:rPr>
        <w:t xml:space="preserve"> «Методологія підвищення ефективності технічного обслуговування  активних фазованих антенних решіток радіолокаційних станцій». Шифр та назва спеціальності</w:t>
      </w:r>
      <w:r w:rsidRPr="007941E4">
        <w:rPr>
          <w:rFonts w:ascii="Times New Roman" w:eastAsia="Times New Roman" w:hAnsi="Times New Roman" w:cs="Times New Roman"/>
          <w:b/>
          <w:i/>
          <w:sz w:val="24"/>
          <w:szCs w:val="24"/>
          <w:lang w:eastAsia="ru-RU"/>
        </w:rPr>
        <w:t xml:space="preserve"> </w:t>
      </w:r>
      <w:r w:rsidRPr="007941E4">
        <w:rPr>
          <w:rFonts w:ascii="Times New Roman" w:eastAsia="Times New Roman" w:hAnsi="Times New Roman" w:cs="Times New Roman"/>
          <w:sz w:val="24"/>
          <w:szCs w:val="24"/>
          <w:lang w:eastAsia="ru-RU"/>
        </w:rPr>
        <w:t>– 05.22.20 – Експлуатація та ремонт засобів транспорту. Спецрада</w:t>
      </w:r>
      <w:r w:rsidRPr="007941E4">
        <w:rPr>
          <w:rFonts w:ascii="Times New Roman" w:eastAsia="Times New Roman" w:hAnsi="Times New Roman" w:cs="Times New Roman"/>
          <w:b/>
          <w:i/>
          <w:sz w:val="24"/>
          <w:szCs w:val="24"/>
          <w:lang w:eastAsia="ru-RU"/>
        </w:rPr>
        <w:t xml:space="preserve"> </w:t>
      </w:r>
      <w:r w:rsidRPr="007941E4">
        <w:rPr>
          <w:rFonts w:ascii="Times New Roman" w:eastAsia="Times New Roman" w:hAnsi="Times New Roman" w:cs="Times New Roman"/>
          <w:sz w:val="24"/>
          <w:szCs w:val="24"/>
          <w:lang w:eastAsia="ru-RU"/>
        </w:rPr>
        <w:t xml:space="preserve"> Д 26.062.03 Національного авіаційного університету</w:t>
      </w:r>
    </w:p>
    <w:sectPr w:rsidR="0064656E" w:rsidRPr="00DB22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DB22F6" w:rsidRPr="00DB22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23161-4FF1-43B5-B6A6-05563E06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2021-04-28T18:13:00Z</dcterms:created>
  <dcterms:modified xsi:type="dcterms:W3CDTF">2021-05-03T19:23:00Z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