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8105F" w14:textId="77777777" w:rsidR="00881844" w:rsidRDefault="00881844" w:rsidP="00881844">
      <w:pPr>
        <w:pStyle w:val="afffffffffffffffffffffffffff5"/>
        <w:rPr>
          <w:rFonts w:ascii="Verdana" w:hAnsi="Verdana"/>
          <w:color w:val="000000"/>
          <w:sz w:val="21"/>
          <w:szCs w:val="21"/>
        </w:rPr>
      </w:pPr>
      <w:r>
        <w:rPr>
          <w:rFonts w:ascii="Helvetica" w:hAnsi="Helvetica" w:cs="Helvetica"/>
          <w:b/>
          <w:bCs w:val="0"/>
          <w:color w:val="222222"/>
          <w:sz w:val="21"/>
          <w:szCs w:val="21"/>
        </w:rPr>
        <w:t>Буянов, Михаил Анатольевич.</w:t>
      </w:r>
    </w:p>
    <w:p w14:paraId="1558E4DB" w14:textId="77777777" w:rsidR="00881844" w:rsidRDefault="00881844" w:rsidP="0088184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Региональная печать и </w:t>
      </w:r>
      <w:proofErr w:type="gramStart"/>
      <w:r>
        <w:rPr>
          <w:rFonts w:ascii="Helvetica" w:hAnsi="Helvetica" w:cs="Helvetica"/>
          <w:caps/>
          <w:color w:val="222222"/>
          <w:sz w:val="21"/>
          <w:szCs w:val="21"/>
        </w:rPr>
        <w:t>власть :</w:t>
      </w:r>
      <w:proofErr w:type="gramEnd"/>
      <w:r>
        <w:rPr>
          <w:rFonts w:ascii="Helvetica" w:hAnsi="Helvetica" w:cs="Helvetica"/>
          <w:caps/>
          <w:color w:val="222222"/>
          <w:sz w:val="21"/>
          <w:szCs w:val="21"/>
        </w:rPr>
        <w:t xml:space="preserve"> Приоритеты взаимодействия в условиях современной России : диссертация ... кандидата политических наук : 23.00.02. - Москва, 1999. - 172 с.</w:t>
      </w:r>
    </w:p>
    <w:p w14:paraId="0E505EF5" w14:textId="77777777" w:rsidR="00881844" w:rsidRDefault="00881844" w:rsidP="0088184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Буянов, Михаил Анатольевич</w:t>
      </w:r>
    </w:p>
    <w:p w14:paraId="3C5795BA" w14:textId="77777777" w:rsidR="00881844" w:rsidRDefault="00881844" w:rsidP="008818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0717C74E" w14:textId="77777777" w:rsidR="00881844" w:rsidRDefault="00881844" w:rsidP="008818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3645C0CC" w14:textId="77777777" w:rsidR="00881844" w:rsidRDefault="00881844" w:rsidP="008818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
    <w:p w14:paraId="2D021433" w14:textId="77777777" w:rsidR="00881844" w:rsidRDefault="00881844" w:rsidP="008818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Региональная пресса в политической системе современного российского общества</w:t>
      </w:r>
    </w:p>
    <w:p w14:paraId="43CDA3F2" w14:textId="77777777" w:rsidR="00881844" w:rsidRDefault="00881844" w:rsidP="008818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Информационная политика в России и странах западной демократии: сущность и механизмы реализации (сравнительный анализ</w:t>
      </w:r>
      <w:proofErr w:type="gramStart"/>
      <w:r>
        <w:rPr>
          <w:rFonts w:ascii="Arial" w:hAnsi="Arial" w:cs="Arial"/>
          <w:color w:val="333333"/>
          <w:sz w:val="21"/>
          <w:szCs w:val="21"/>
        </w:rPr>
        <w:t>)..</w:t>
      </w:r>
      <w:proofErr w:type="gramEnd"/>
      <w:r>
        <w:rPr>
          <w:rFonts w:ascii="Arial" w:hAnsi="Arial" w:cs="Arial"/>
          <w:color w:val="333333"/>
          <w:sz w:val="21"/>
          <w:szCs w:val="21"/>
        </w:rPr>
        <w:t>;</w:t>
      </w:r>
    </w:p>
    <w:p w14:paraId="43175654" w14:textId="77777777" w:rsidR="00881844" w:rsidRDefault="00881844" w:rsidP="008818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Взаимодействие региональной печати со структурами власти: состояние и перспективы</w:t>
      </w:r>
    </w:p>
    <w:p w14:paraId="71579F11" w14:textId="77777777" w:rsidR="00881844" w:rsidRDefault="00881844" w:rsidP="008818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97E451D" w14:textId="77777777" w:rsidR="00881844" w:rsidRDefault="00881844" w:rsidP="008818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w:t>
      </w:r>
    </w:p>
    <w:p w14:paraId="0C2E3FC8" w14:textId="77777777" w:rsidR="00881844" w:rsidRDefault="00881844" w:rsidP="008818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ЛИТЕРАТУРЫ</w:t>
      </w:r>
    </w:p>
    <w:p w14:paraId="655191C1" w14:textId="77777777" w:rsidR="00881844" w:rsidRDefault="00881844" w:rsidP="008818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7823CDB0" w14:textId="7CBB0827" w:rsidR="00F37380" w:rsidRPr="00881844" w:rsidRDefault="00F37380" w:rsidP="00881844"/>
    <w:sectPr w:rsidR="00F37380" w:rsidRPr="0088184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8EAD9" w14:textId="77777777" w:rsidR="00A44D22" w:rsidRDefault="00A44D22">
      <w:pPr>
        <w:spacing w:after="0" w:line="240" w:lineRule="auto"/>
      </w:pPr>
      <w:r>
        <w:separator/>
      </w:r>
    </w:p>
  </w:endnote>
  <w:endnote w:type="continuationSeparator" w:id="0">
    <w:p w14:paraId="34A9FCC2" w14:textId="77777777" w:rsidR="00A44D22" w:rsidRDefault="00A4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BD23" w14:textId="77777777" w:rsidR="00A44D22" w:rsidRDefault="00A44D22"/>
    <w:p w14:paraId="6761C6CC" w14:textId="77777777" w:rsidR="00A44D22" w:rsidRDefault="00A44D22"/>
    <w:p w14:paraId="2D146D35" w14:textId="77777777" w:rsidR="00A44D22" w:rsidRDefault="00A44D22"/>
    <w:p w14:paraId="03AE4FB7" w14:textId="77777777" w:rsidR="00A44D22" w:rsidRDefault="00A44D22"/>
    <w:p w14:paraId="5134E191" w14:textId="77777777" w:rsidR="00A44D22" w:rsidRDefault="00A44D22"/>
    <w:p w14:paraId="74BE5974" w14:textId="77777777" w:rsidR="00A44D22" w:rsidRDefault="00A44D22"/>
    <w:p w14:paraId="457AB8EB" w14:textId="77777777" w:rsidR="00A44D22" w:rsidRDefault="00A44D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212C87" wp14:editId="63B5E0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75E36" w14:textId="77777777" w:rsidR="00A44D22" w:rsidRDefault="00A44D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212C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375E36" w14:textId="77777777" w:rsidR="00A44D22" w:rsidRDefault="00A44D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14D9EE" w14:textId="77777777" w:rsidR="00A44D22" w:rsidRDefault="00A44D22"/>
    <w:p w14:paraId="0AF928AD" w14:textId="77777777" w:rsidR="00A44D22" w:rsidRDefault="00A44D22"/>
    <w:p w14:paraId="139A2494" w14:textId="77777777" w:rsidR="00A44D22" w:rsidRDefault="00A44D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77530F" wp14:editId="23BA46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D1488" w14:textId="77777777" w:rsidR="00A44D22" w:rsidRDefault="00A44D22"/>
                          <w:p w14:paraId="7CB96A30" w14:textId="77777777" w:rsidR="00A44D22" w:rsidRDefault="00A44D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7753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6D1488" w14:textId="77777777" w:rsidR="00A44D22" w:rsidRDefault="00A44D22"/>
                    <w:p w14:paraId="7CB96A30" w14:textId="77777777" w:rsidR="00A44D22" w:rsidRDefault="00A44D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7A104B" w14:textId="77777777" w:rsidR="00A44D22" w:rsidRDefault="00A44D22"/>
    <w:p w14:paraId="34CFCE82" w14:textId="77777777" w:rsidR="00A44D22" w:rsidRDefault="00A44D22">
      <w:pPr>
        <w:rPr>
          <w:sz w:val="2"/>
          <w:szCs w:val="2"/>
        </w:rPr>
      </w:pPr>
    </w:p>
    <w:p w14:paraId="23323316" w14:textId="77777777" w:rsidR="00A44D22" w:rsidRDefault="00A44D22"/>
    <w:p w14:paraId="57DE8F02" w14:textId="77777777" w:rsidR="00A44D22" w:rsidRDefault="00A44D22">
      <w:pPr>
        <w:spacing w:after="0" w:line="240" w:lineRule="auto"/>
      </w:pPr>
    </w:p>
  </w:footnote>
  <w:footnote w:type="continuationSeparator" w:id="0">
    <w:p w14:paraId="59653B92" w14:textId="77777777" w:rsidR="00A44D22" w:rsidRDefault="00A44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2"/>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79829</TotalTime>
  <Pages>1</Pages>
  <Words>100</Words>
  <Characters>575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2541</cp:revision>
  <cp:lastPrinted>2009-02-06T05:36:00Z</cp:lastPrinted>
  <dcterms:created xsi:type="dcterms:W3CDTF">2024-01-07T13:43:00Z</dcterms:created>
  <dcterms:modified xsi:type="dcterms:W3CDTF">2025-04-23T05:10:00Z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