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E22B4" w14:textId="77777777" w:rsidR="0008589E" w:rsidRPr="0008589E" w:rsidRDefault="0008589E" w:rsidP="0008589E">
      <w:pPr>
        <w:rPr>
          <w:rFonts w:ascii="Arial" w:hAnsi="Arial" w:cs="Arial"/>
          <w:caps/>
          <w:color w:val="333333"/>
          <w:sz w:val="27"/>
          <w:szCs w:val="27"/>
        </w:rPr>
      </w:pPr>
      <w:r w:rsidRPr="0008589E">
        <w:rPr>
          <w:rFonts w:ascii="Arial" w:hAnsi="Arial" w:cs="Arial" w:hint="eastAsia"/>
          <w:caps/>
          <w:color w:val="333333"/>
          <w:sz w:val="27"/>
          <w:szCs w:val="27"/>
        </w:rPr>
        <w:t>Назарова</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Екатерина</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Валентиновна</w:t>
      </w:r>
      <w:r w:rsidRPr="0008589E">
        <w:rPr>
          <w:rFonts w:ascii="Arial" w:hAnsi="Arial" w:cs="Arial"/>
          <w:caps/>
          <w:color w:val="333333"/>
          <w:sz w:val="27"/>
          <w:szCs w:val="27"/>
        </w:rPr>
        <w:t>.</w:t>
      </w:r>
    </w:p>
    <w:p w14:paraId="40962D1E" w14:textId="77777777" w:rsidR="0008589E" w:rsidRPr="0008589E" w:rsidRDefault="0008589E" w:rsidP="0008589E">
      <w:pPr>
        <w:rPr>
          <w:rFonts w:ascii="Arial" w:hAnsi="Arial" w:cs="Arial"/>
          <w:caps/>
          <w:color w:val="333333"/>
          <w:sz w:val="27"/>
          <w:szCs w:val="27"/>
        </w:rPr>
      </w:pPr>
      <w:r w:rsidRPr="0008589E">
        <w:rPr>
          <w:rFonts w:ascii="Arial" w:hAnsi="Arial" w:cs="Arial" w:hint="eastAsia"/>
          <w:caps/>
          <w:color w:val="333333"/>
          <w:sz w:val="27"/>
          <w:szCs w:val="27"/>
        </w:rPr>
        <w:t>Эмиграция</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российской</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интеллигенции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ее</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причины</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трансформация</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образа</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жизни</w:t>
      </w:r>
      <w:r w:rsidRPr="0008589E">
        <w:rPr>
          <w:rFonts w:ascii="Arial" w:hAnsi="Arial" w:cs="Arial"/>
          <w:caps/>
          <w:color w:val="333333"/>
          <w:sz w:val="27"/>
          <w:szCs w:val="27"/>
        </w:rPr>
        <w:t xml:space="preserve"> : </w:t>
      </w:r>
      <w:r w:rsidRPr="0008589E">
        <w:rPr>
          <w:rFonts w:ascii="Arial" w:hAnsi="Arial" w:cs="Arial" w:hint="eastAsia"/>
          <w:caps/>
          <w:color w:val="333333"/>
          <w:sz w:val="27"/>
          <w:szCs w:val="27"/>
        </w:rPr>
        <w:t>Ретроспективный</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анализ</w:t>
      </w:r>
      <w:r w:rsidRPr="0008589E">
        <w:rPr>
          <w:rFonts w:ascii="Arial" w:hAnsi="Arial" w:cs="Arial"/>
          <w:caps/>
          <w:color w:val="333333"/>
          <w:sz w:val="27"/>
          <w:szCs w:val="27"/>
        </w:rPr>
        <w:t xml:space="preserve"> : </w:t>
      </w:r>
      <w:r w:rsidRPr="0008589E">
        <w:rPr>
          <w:rFonts w:ascii="Arial" w:hAnsi="Arial" w:cs="Arial" w:hint="eastAsia"/>
          <w:caps/>
          <w:color w:val="333333"/>
          <w:sz w:val="27"/>
          <w:szCs w:val="27"/>
        </w:rPr>
        <w:t>диссертация</w:t>
      </w:r>
      <w:r w:rsidRPr="0008589E">
        <w:rPr>
          <w:rFonts w:ascii="Arial" w:hAnsi="Arial" w:cs="Arial"/>
          <w:caps/>
          <w:color w:val="333333"/>
          <w:sz w:val="27"/>
          <w:szCs w:val="27"/>
        </w:rPr>
        <w:t xml:space="preserve"> ... </w:t>
      </w:r>
      <w:r w:rsidRPr="0008589E">
        <w:rPr>
          <w:rFonts w:ascii="Arial" w:hAnsi="Arial" w:cs="Arial" w:hint="eastAsia"/>
          <w:caps/>
          <w:color w:val="333333"/>
          <w:sz w:val="27"/>
          <w:szCs w:val="27"/>
        </w:rPr>
        <w:t>кандидата</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социологических</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наук</w:t>
      </w:r>
      <w:r w:rsidRPr="0008589E">
        <w:rPr>
          <w:rFonts w:ascii="Arial" w:hAnsi="Arial" w:cs="Arial"/>
          <w:caps/>
          <w:color w:val="333333"/>
          <w:sz w:val="27"/>
          <w:szCs w:val="27"/>
        </w:rPr>
        <w:t xml:space="preserve"> : 22.00.04. - </w:t>
      </w:r>
      <w:r w:rsidRPr="0008589E">
        <w:rPr>
          <w:rFonts w:ascii="Arial" w:hAnsi="Arial" w:cs="Arial" w:hint="eastAsia"/>
          <w:caps/>
          <w:color w:val="333333"/>
          <w:sz w:val="27"/>
          <w:szCs w:val="27"/>
        </w:rPr>
        <w:t>Улан</w:t>
      </w:r>
      <w:r w:rsidRPr="0008589E">
        <w:rPr>
          <w:rFonts w:ascii="Arial" w:hAnsi="Arial" w:cs="Arial"/>
          <w:caps/>
          <w:color w:val="333333"/>
          <w:sz w:val="27"/>
          <w:szCs w:val="27"/>
        </w:rPr>
        <w:t>-</w:t>
      </w:r>
      <w:r w:rsidRPr="0008589E">
        <w:rPr>
          <w:rFonts w:ascii="Arial" w:hAnsi="Arial" w:cs="Arial" w:hint="eastAsia"/>
          <w:caps/>
          <w:color w:val="333333"/>
          <w:sz w:val="27"/>
          <w:szCs w:val="27"/>
        </w:rPr>
        <w:t>Удэ</w:t>
      </w:r>
      <w:r w:rsidRPr="0008589E">
        <w:rPr>
          <w:rFonts w:ascii="Arial" w:hAnsi="Arial" w:cs="Arial"/>
          <w:caps/>
          <w:color w:val="333333"/>
          <w:sz w:val="27"/>
          <w:szCs w:val="27"/>
        </w:rPr>
        <w:t xml:space="preserve">, 2003. - 196 </w:t>
      </w:r>
      <w:r w:rsidRPr="0008589E">
        <w:rPr>
          <w:rFonts w:ascii="Arial" w:hAnsi="Arial" w:cs="Arial" w:hint="eastAsia"/>
          <w:caps/>
          <w:color w:val="333333"/>
          <w:sz w:val="27"/>
          <w:szCs w:val="27"/>
        </w:rPr>
        <w:t>с</w:t>
      </w:r>
      <w:r w:rsidRPr="0008589E">
        <w:rPr>
          <w:rFonts w:ascii="Arial" w:hAnsi="Arial" w:cs="Arial"/>
          <w:caps/>
          <w:color w:val="333333"/>
          <w:sz w:val="27"/>
          <w:szCs w:val="27"/>
        </w:rPr>
        <w:t>.</w:t>
      </w:r>
    </w:p>
    <w:p w14:paraId="5C4DB24C" w14:textId="77777777" w:rsidR="0008589E" w:rsidRPr="0008589E" w:rsidRDefault="0008589E" w:rsidP="0008589E">
      <w:pPr>
        <w:rPr>
          <w:rFonts w:ascii="Arial" w:hAnsi="Arial" w:cs="Arial"/>
          <w:caps/>
          <w:color w:val="333333"/>
          <w:sz w:val="27"/>
          <w:szCs w:val="27"/>
        </w:rPr>
      </w:pPr>
      <w:r w:rsidRPr="0008589E">
        <w:rPr>
          <w:rFonts w:ascii="Arial" w:hAnsi="Arial" w:cs="Arial" w:hint="eastAsia"/>
          <w:caps/>
          <w:color w:val="333333"/>
          <w:sz w:val="27"/>
          <w:szCs w:val="27"/>
        </w:rPr>
        <w:t>больше</w:t>
      </w:r>
    </w:p>
    <w:p w14:paraId="2BBE0067" w14:textId="77777777" w:rsidR="0008589E" w:rsidRPr="0008589E" w:rsidRDefault="0008589E" w:rsidP="0008589E">
      <w:pPr>
        <w:rPr>
          <w:rFonts w:ascii="Arial" w:hAnsi="Arial" w:cs="Arial"/>
          <w:caps/>
          <w:color w:val="333333"/>
          <w:sz w:val="27"/>
          <w:szCs w:val="27"/>
        </w:rPr>
      </w:pPr>
      <w:r w:rsidRPr="0008589E">
        <w:rPr>
          <w:rFonts w:ascii="Arial" w:hAnsi="Arial" w:cs="Arial" w:hint="eastAsia"/>
          <w:caps/>
          <w:color w:val="333333"/>
          <w:sz w:val="27"/>
          <w:szCs w:val="27"/>
        </w:rPr>
        <w:t>Цитаты</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из</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текста</w:t>
      </w:r>
      <w:r w:rsidRPr="0008589E">
        <w:rPr>
          <w:rFonts w:ascii="Arial" w:hAnsi="Arial" w:cs="Arial"/>
          <w:caps/>
          <w:color w:val="333333"/>
          <w:sz w:val="27"/>
          <w:szCs w:val="27"/>
        </w:rPr>
        <w:t>:</w:t>
      </w:r>
    </w:p>
    <w:p w14:paraId="33222D63" w14:textId="77777777" w:rsidR="0008589E" w:rsidRPr="0008589E" w:rsidRDefault="0008589E" w:rsidP="0008589E">
      <w:pPr>
        <w:rPr>
          <w:rFonts w:ascii="Arial" w:hAnsi="Arial" w:cs="Arial"/>
          <w:caps/>
          <w:color w:val="333333"/>
          <w:sz w:val="27"/>
          <w:szCs w:val="27"/>
        </w:rPr>
      </w:pPr>
      <w:r w:rsidRPr="0008589E">
        <w:rPr>
          <w:rFonts w:ascii="Arial" w:hAnsi="Arial" w:cs="Arial" w:hint="eastAsia"/>
          <w:caps/>
          <w:color w:val="333333"/>
          <w:sz w:val="27"/>
          <w:szCs w:val="27"/>
        </w:rPr>
        <w:t>стр</w:t>
      </w:r>
      <w:r w:rsidRPr="0008589E">
        <w:rPr>
          <w:rFonts w:ascii="Arial" w:hAnsi="Arial" w:cs="Arial"/>
          <w:caps/>
          <w:color w:val="333333"/>
          <w:sz w:val="27"/>
          <w:szCs w:val="27"/>
        </w:rPr>
        <w:t>. 1</w:t>
      </w:r>
    </w:p>
    <w:p w14:paraId="4133EAC2" w14:textId="77777777" w:rsidR="0008589E" w:rsidRPr="0008589E" w:rsidRDefault="0008589E" w:rsidP="0008589E">
      <w:pPr>
        <w:rPr>
          <w:rFonts w:ascii="Arial" w:hAnsi="Arial" w:cs="Arial"/>
          <w:caps/>
          <w:color w:val="333333"/>
          <w:sz w:val="27"/>
          <w:szCs w:val="27"/>
        </w:rPr>
      </w:pPr>
      <w:r w:rsidRPr="0008589E">
        <w:rPr>
          <w:rFonts w:ascii="Arial" w:hAnsi="Arial" w:cs="Arial" w:hint="eastAsia"/>
          <w:caps/>
          <w:color w:val="333333"/>
          <w:sz w:val="27"/>
          <w:szCs w:val="27"/>
        </w:rPr>
        <w:t>е</w:t>
      </w:r>
      <w:r w:rsidRPr="0008589E">
        <w:rPr>
          <w:rFonts w:ascii="Arial" w:hAnsi="Arial" w:cs="Arial"/>
          <w:caps/>
          <w:color w:val="333333"/>
          <w:sz w:val="27"/>
          <w:szCs w:val="27"/>
        </w:rPr>
        <w:t xml:space="preserve">4:04-$^x\-fi0 </w:t>
      </w:r>
      <w:r w:rsidRPr="0008589E">
        <w:rPr>
          <w:rFonts w:ascii="Arial" w:hAnsi="Arial" w:cs="Arial" w:hint="eastAsia"/>
          <w:caps/>
          <w:color w:val="333333"/>
          <w:sz w:val="27"/>
          <w:szCs w:val="27"/>
        </w:rPr>
        <w:t>Бурятский</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государственный</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университет</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На</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правах</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рукописи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Назарова</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Екатерина</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Валентиновна</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Эмиграция</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российской</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интеллигенции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ее</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причины</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трансформация</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образа</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жизни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ретроспективный</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анализ</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Специальность</w:t>
      </w:r>
      <w:r w:rsidRPr="0008589E">
        <w:rPr>
          <w:rFonts w:ascii="Arial" w:hAnsi="Arial" w:cs="Arial"/>
          <w:caps/>
          <w:color w:val="333333"/>
          <w:sz w:val="27"/>
          <w:szCs w:val="27"/>
        </w:rPr>
        <w:t xml:space="preserve"> 22.00.04. - </w:t>
      </w:r>
      <w:r w:rsidRPr="0008589E">
        <w:rPr>
          <w:rFonts w:ascii="Arial" w:hAnsi="Arial" w:cs="Arial" w:hint="eastAsia"/>
          <w:caps/>
          <w:color w:val="333333"/>
          <w:sz w:val="27"/>
          <w:szCs w:val="27"/>
        </w:rPr>
        <w:t>социальная</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структура</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социальные</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институты</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процессы</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ДИССЕРТАЦИЯ</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на</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соискание</w:t>
      </w:r>
    </w:p>
    <w:p w14:paraId="7FC1EC5D" w14:textId="77777777" w:rsidR="0008589E" w:rsidRPr="0008589E" w:rsidRDefault="0008589E" w:rsidP="0008589E">
      <w:pPr>
        <w:rPr>
          <w:rFonts w:ascii="Arial" w:hAnsi="Arial" w:cs="Arial"/>
          <w:caps/>
          <w:color w:val="333333"/>
          <w:sz w:val="27"/>
          <w:szCs w:val="27"/>
        </w:rPr>
      </w:pPr>
      <w:r w:rsidRPr="0008589E">
        <w:rPr>
          <w:rFonts w:ascii="Arial" w:hAnsi="Arial" w:cs="Arial" w:hint="eastAsia"/>
          <w:caps/>
          <w:color w:val="333333"/>
          <w:sz w:val="27"/>
          <w:szCs w:val="27"/>
        </w:rPr>
        <w:t>стр</w:t>
      </w:r>
      <w:r w:rsidRPr="0008589E">
        <w:rPr>
          <w:rFonts w:ascii="Arial" w:hAnsi="Arial" w:cs="Arial"/>
          <w:caps/>
          <w:color w:val="333333"/>
          <w:sz w:val="27"/>
          <w:szCs w:val="27"/>
        </w:rPr>
        <w:t>. 7</w:t>
      </w:r>
    </w:p>
    <w:p w14:paraId="4D95AE76" w14:textId="77777777" w:rsidR="0008589E" w:rsidRPr="0008589E" w:rsidRDefault="0008589E" w:rsidP="0008589E">
      <w:pPr>
        <w:rPr>
          <w:rFonts w:ascii="Arial" w:hAnsi="Arial" w:cs="Arial"/>
          <w:caps/>
          <w:color w:val="333333"/>
          <w:sz w:val="27"/>
          <w:szCs w:val="27"/>
        </w:rPr>
      </w:pPr>
      <w:r w:rsidRPr="0008589E">
        <w:rPr>
          <w:rFonts w:ascii="Arial" w:hAnsi="Arial" w:cs="Arial" w:hint="eastAsia"/>
          <w:caps/>
          <w:color w:val="333333"/>
          <w:sz w:val="27"/>
          <w:szCs w:val="27"/>
        </w:rPr>
        <w:t>выявление</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основных</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причин</w:t>
      </w:r>
      <w:r w:rsidRPr="0008589E">
        <w:rPr>
          <w:rFonts w:ascii="Arial" w:hAnsi="Arial" w:cs="Arial"/>
          <w:caps/>
          <w:color w:val="333333"/>
          <w:sz w:val="27"/>
          <w:szCs w:val="27"/>
        </w:rPr>
        <w:t xml:space="preserve">, - </w:t>
      </w:r>
      <w:r w:rsidRPr="0008589E">
        <w:rPr>
          <w:rFonts w:ascii="Arial" w:hAnsi="Arial" w:cs="Arial" w:hint="eastAsia"/>
          <w:caps/>
          <w:color w:val="333333"/>
          <w:sz w:val="27"/>
          <w:szCs w:val="27"/>
        </w:rPr>
        <w:t>толкнувших</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интеллигентов</w:t>
      </w:r>
      <w:r w:rsidRPr="0008589E">
        <w:rPr>
          <w:rFonts w:ascii="Arial" w:hAnsi="Arial" w:cs="Arial"/>
          <w:caps/>
          <w:color w:val="333333"/>
          <w:sz w:val="27"/>
          <w:szCs w:val="27"/>
        </w:rPr>
        <w:t>-</w:t>
      </w:r>
      <w:r w:rsidRPr="0008589E">
        <w:rPr>
          <w:rFonts w:ascii="Arial" w:hAnsi="Arial" w:cs="Arial" w:hint="eastAsia"/>
          <w:caps/>
          <w:color w:val="333333"/>
          <w:sz w:val="27"/>
          <w:szCs w:val="27"/>
        </w:rPr>
        <w:t>эмигрантов</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на</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эмиграцию</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а</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также</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произошедший</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процесс</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трансформации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их</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образа</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жизни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в</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трудовой</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общественно</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политической</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духовной</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бытовой</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деятельности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Цель</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исследования</w:t>
      </w:r>
      <w:r w:rsidRPr="0008589E">
        <w:rPr>
          <w:rFonts w:ascii="Arial" w:hAnsi="Arial" w:cs="Arial"/>
          <w:caps/>
          <w:color w:val="333333"/>
          <w:sz w:val="27"/>
          <w:szCs w:val="27"/>
        </w:rPr>
        <w:t xml:space="preserve"> - </w:t>
      </w:r>
      <w:r w:rsidRPr="0008589E">
        <w:rPr>
          <w:rFonts w:ascii="Arial" w:hAnsi="Arial" w:cs="Arial" w:hint="eastAsia"/>
          <w:caps/>
          <w:color w:val="333333"/>
          <w:sz w:val="27"/>
          <w:szCs w:val="27"/>
        </w:rPr>
        <w:t>выявить</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основные</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причины</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потоки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эмиграции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русской</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интеллигенции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тенденции</w:t>
      </w:r>
    </w:p>
    <w:p w14:paraId="0252B651" w14:textId="77777777" w:rsidR="0008589E" w:rsidRPr="0008589E" w:rsidRDefault="0008589E" w:rsidP="0008589E">
      <w:pPr>
        <w:rPr>
          <w:rFonts w:ascii="Arial" w:hAnsi="Arial" w:cs="Arial"/>
          <w:caps/>
          <w:color w:val="333333"/>
          <w:sz w:val="27"/>
          <w:szCs w:val="27"/>
        </w:rPr>
      </w:pPr>
      <w:r w:rsidRPr="0008589E">
        <w:rPr>
          <w:rFonts w:ascii="Arial" w:hAnsi="Arial" w:cs="Arial" w:hint="eastAsia"/>
          <w:caps/>
          <w:color w:val="333333"/>
          <w:sz w:val="27"/>
          <w:szCs w:val="27"/>
        </w:rPr>
        <w:lastRenderedPageBreak/>
        <w:t>стр</w:t>
      </w:r>
      <w:r w:rsidRPr="0008589E">
        <w:rPr>
          <w:rFonts w:ascii="Arial" w:hAnsi="Arial" w:cs="Arial"/>
          <w:caps/>
          <w:color w:val="333333"/>
          <w:sz w:val="27"/>
          <w:szCs w:val="27"/>
        </w:rPr>
        <w:t>. 8</w:t>
      </w:r>
    </w:p>
    <w:p w14:paraId="3A2905E9" w14:textId="77777777" w:rsidR="0008589E" w:rsidRPr="0008589E" w:rsidRDefault="0008589E" w:rsidP="0008589E">
      <w:pPr>
        <w:rPr>
          <w:rFonts w:ascii="Arial" w:hAnsi="Arial" w:cs="Arial"/>
          <w:caps/>
          <w:color w:val="333333"/>
          <w:sz w:val="27"/>
          <w:szCs w:val="27"/>
        </w:rPr>
      </w:pPr>
      <w:r w:rsidRPr="0008589E">
        <w:rPr>
          <w:rFonts w:ascii="Arial" w:hAnsi="Arial" w:cs="Arial"/>
          <w:caps/>
          <w:color w:val="333333"/>
          <w:sz w:val="27"/>
          <w:szCs w:val="27"/>
        </w:rPr>
        <w:t xml:space="preserve">1) </w:t>
      </w:r>
      <w:r w:rsidRPr="0008589E">
        <w:rPr>
          <w:rFonts w:ascii="Arial" w:hAnsi="Arial" w:cs="Arial" w:hint="eastAsia"/>
          <w:caps/>
          <w:color w:val="333333"/>
          <w:sz w:val="27"/>
          <w:szCs w:val="27"/>
        </w:rPr>
        <w:t>Основными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современными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причинами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эмиграции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специалистов</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за</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рубеж</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является</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экономическая</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правовая</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незащищенность</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интеллигенции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высококвалифицированных</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со</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стороны</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государства</w:t>
      </w:r>
      <w:r w:rsidRPr="0008589E">
        <w:rPr>
          <w:rFonts w:ascii="Arial" w:hAnsi="Arial" w:cs="Arial"/>
          <w:caps/>
          <w:color w:val="333333"/>
          <w:sz w:val="27"/>
          <w:szCs w:val="27"/>
        </w:rPr>
        <w:t xml:space="preserve">. 2) </w:t>
      </w:r>
      <w:r w:rsidRPr="0008589E">
        <w:rPr>
          <w:rFonts w:ascii="Arial" w:hAnsi="Arial" w:cs="Arial" w:hint="eastAsia"/>
          <w:caps/>
          <w:color w:val="333333"/>
          <w:sz w:val="27"/>
          <w:szCs w:val="27"/>
        </w:rPr>
        <w:t>Эмиграция</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специалистов</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подразумевает</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определенную</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трансформацию</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образа</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жизни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как</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самих</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эмигрантов</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так</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в</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некоторой</w:t>
      </w:r>
    </w:p>
    <w:p w14:paraId="52D4963C" w14:textId="77777777" w:rsidR="0008589E" w:rsidRPr="0008589E" w:rsidRDefault="0008589E" w:rsidP="0008589E">
      <w:pPr>
        <w:rPr>
          <w:rFonts w:ascii="Arial" w:hAnsi="Arial" w:cs="Arial"/>
          <w:caps/>
          <w:color w:val="333333"/>
          <w:sz w:val="27"/>
          <w:szCs w:val="27"/>
        </w:rPr>
      </w:pPr>
    </w:p>
    <w:p w14:paraId="40945D6E" w14:textId="77777777" w:rsidR="0008589E" w:rsidRPr="0008589E" w:rsidRDefault="0008589E" w:rsidP="0008589E">
      <w:pPr>
        <w:rPr>
          <w:rFonts w:ascii="Arial" w:hAnsi="Arial" w:cs="Arial"/>
          <w:caps/>
          <w:color w:val="333333"/>
          <w:sz w:val="27"/>
          <w:szCs w:val="27"/>
        </w:rPr>
      </w:pPr>
      <w:r w:rsidRPr="0008589E">
        <w:rPr>
          <w:rFonts w:ascii="Arial" w:hAnsi="Arial" w:cs="Arial" w:hint="eastAsia"/>
          <w:caps/>
          <w:color w:val="333333"/>
          <w:sz w:val="27"/>
          <w:szCs w:val="27"/>
        </w:rPr>
        <w:t>Оглавление</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диссертации</w:t>
      </w:r>
    </w:p>
    <w:p w14:paraId="16D11271" w14:textId="77777777" w:rsidR="0008589E" w:rsidRPr="0008589E" w:rsidRDefault="0008589E" w:rsidP="0008589E">
      <w:pPr>
        <w:rPr>
          <w:rFonts w:ascii="Arial" w:hAnsi="Arial" w:cs="Arial"/>
          <w:caps/>
          <w:color w:val="333333"/>
          <w:sz w:val="27"/>
          <w:szCs w:val="27"/>
        </w:rPr>
      </w:pPr>
      <w:r w:rsidRPr="0008589E">
        <w:rPr>
          <w:rFonts w:ascii="Arial" w:hAnsi="Arial" w:cs="Arial" w:hint="eastAsia"/>
          <w:caps/>
          <w:color w:val="333333"/>
          <w:sz w:val="27"/>
          <w:szCs w:val="27"/>
        </w:rPr>
        <w:t>кандидат</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социологических</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наук</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Назарова</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Екатерина</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Валентиновна</w:t>
      </w:r>
    </w:p>
    <w:p w14:paraId="6DBD257B" w14:textId="77777777" w:rsidR="0008589E" w:rsidRPr="0008589E" w:rsidRDefault="0008589E" w:rsidP="0008589E">
      <w:pPr>
        <w:rPr>
          <w:rFonts w:ascii="Arial" w:hAnsi="Arial" w:cs="Arial"/>
          <w:caps/>
          <w:color w:val="333333"/>
          <w:sz w:val="27"/>
          <w:szCs w:val="27"/>
        </w:rPr>
      </w:pPr>
      <w:r w:rsidRPr="0008589E">
        <w:rPr>
          <w:rFonts w:ascii="Arial" w:hAnsi="Arial" w:cs="Arial" w:hint="eastAsia"/>
          <w:caps/>
          <w:color w:val="333333"/>
          <w:sz w:val="27"/>
          <w:szCs w:val="27"/>
        </w:rPr>
        <w:t>Введение</w:t>
      </w:r>
      <w:r w:rsidRPr="0008589E">
        <w:rPr>
          <w:rFonts w:ascii="Arial" w:hAnsi="Arial" w:cs="Arial"/>
          <w:caps/>
          <w:color w:val="333333"/>
          <w:sz w:val="27"/>
          <w:szCs w:val="27"/>
        </w:rPr>
        <w:t>.</w:t>
      </w:r>
    </w:p>
    <w:p w14:paraId="0C53D4E0" w14:textId="77777777" w:rsidR="0008589E" w:rsidRPr="0008589E" w:rsidRDefault="0008589E" w:rsidP="0008589E">
      <w:pPr>
        <w:rPr>
          <w:rFonts w:ascii="Arial" w:hAnsi="Arial" w:cs="Arial"/>
          <w:caps/>
          <w:color w:val="333333"/>
          <w:sz w:val="27"/>
          <w:szCs w:val="27"/>
        </w:rPr>
      </w:pPr>
    </w:p>
    <w:p w14:paraId="071A4C27" w14:textId="77777777" w:rsidR="0008589E" w:rsidRPr="0008589E" w:rsidRDefault="0008589E" w:rsidP="0008589E">
      <w:pPr>
        <w:rPr>
          <w:rFonts w:ascii="Arial" w:hAnsi="Arial" w:cs="Arial"/>
          <w:caps/>
          <w:color w:val="333333"/>
          <w:sz w:val="27"/>
          <w:szCs w:val="27"/>
        </w:rPr>
      </w:pPr>
      <w:r w:rsidRPr="0008589E">
        <w:rPr>
          <w:rFonts w:ascii="Arial" w:hAnsi="Arial" w:cs="Arial" w:hint="eastAsia"/>
          <w:caps/>
          <w:color w:val="333333"/>
          <w:sz w:val="27"/>
          <w:szCs w:val="27"/>
        </w:rPr>
        <w:t>ГЛАВА</w:t>
      </w:r>
      <w:r w:rsidRPr="0008589E">
        <w:rPr>
          <w:rFonts w:ascii="Arial" w:hAnsi="Arial" w:cs="Arial"/>
          <w:caps/>
          <w:color w:val="333333"/>
          <w:sz w:val="27"/>
          <w:szCs w:val="27"/>
        </w:rPr>
        <w:t xml:space="preserve"> 1 </w:t>
      </w:r>
      <w:r w:rsidRPr="0008589E">
        <w:rPr>
          <w:rFonts w:ascii="Arial" w:hAnsi="Arial" w:cs="Arial" w:hint="eastAsia"/>
          <w:caps/>
          <w:color w:val="333333"/>
          <w:sz w:val="27"/>
          <w:szCs w:val="27"/>
        </w:rPr>
        <w:t>Миграция</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интеллигенции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как</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объект</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социального</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анализа</w:t>
      </w:r>
    </w:p>
    <w:p w14:paraId="16E81F2E" w14:textId="77777777" w:rsidR="0008589E" w:rsidRPr="0008589E" w:rsidRDefault="0008589E" w:rsidP="0008589E">
      <w:pPr>
        <w:rPr>
          <w:rFonts w:ascii="Arial" w:hAnsi="Arial" w:cs="Arial"/>
          <w:caps/>
          <w:color w:val="333333"/>
          <w:sz w:val="27"/>
          <w:szCs w:val="27"/>
        </w:rPr>
      </w:pPr>
    </w:p>
    <w:p w14:paraId="6200E53A" w14:textId="77777777" w:rsidR="0008589E" w:rsidRPr="0008589E" w:rsidRDefault="0008589E" w:rsidP="0008589E">
      <w:pPr>
        <w:rPr>
          <w:rFonts w:ascii="Arial" w:hAnsi="Arial" w:cs="Arial"/>
          <w:caps/>
          <w:color w:val="333333"/>
          <w:sz w:val="27"/>
          <w:szCs w:val="27"/>
        </w:rPr>
      </w:pPr>
      <w:r w:rsidRPr="0008589E">
        <w:rPr>
          <w:rFonts w:ascii="Arial" w:hAnsi="Arial" w:cs="Arial"/>
          <w:caps/>
          <w:color w:val="333333"/>
          <w:sz w:val="27"/>
          <w:szCs w:val="27"/>
        </w:rPr>
        <w:t xml:space="preserve">1.1 </w:t>
      </w:r>
      <w:r w:rsidRPr="0008589E">
        <w:rPr>
          <w:rFonts w:ascii="Arial" w:hAnsi="Arial" w:cs="Arial" w:hint="eastAsia"/>
          <w:caps/>
          <w:color w:val="333333"/>
          <w:sz w:val="27"/>
          <w:szCs w:val="27"/>
        </w:rPr>
        <w:t>Содержание</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понятия</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w:t>
      </w:r>
      <w:r w:rsidRPr="0008589E">
        <w:rPr>
          <w:rFonts w:ascii="Arial" w:hAnsi="Arial" w:cs="Arial" w:hint="eastAsia"/>
          <w:caps/>
          <w:color w:val="333333"/>
          <w:sz w:val="27"/>
          <w:szCs w:val="27"/>
        </w:rPr>
        <w:t>миграция</w:t>
      </w:r>
      <w:r w:rsidRPr="0008589E">
        <w:rPr>
          <w:rFonts w:ascii="Arial" w:hAnsi="Arial" w:cs="Arial" w:hint="eastAsia"/>
          <w:caps/>
          <w:color w:val="333333"/>
          <w:sz w:val="27"/>
          <w:szCs w:val="27"/>
        </w:rPr>
        <w:t>»</w:t>
      </w:r>
      <w:r w:rsidRPr="0008589E">
        <w:rPr>
          <w:rFonts w:ascii="Arial" w:hAnsi="Arial" w:cs="Arial"/>
          <w:caps/>
          <w:color w:val="333333"/>
          <w:sz w:val="27"/>
          <w:szCs w:val="27"/>
        </w:rPr>
        <w:t>.</w:t>
      </w:r>
    </w:p>
    <w:p w14:paraId="5766C0C7" w14:textId="77777777" w:rsidR="0008589E" w:rsidRPr="0008589E" w:rsidRDefault="0008589E" w:rsidP="0008589E">
      <w:pPr>
        <w:rPr>
          <w:rFonts w:ascii="Arial" w:hAnsi="Arial" w:cs="Arial"/>
          <w:caps/>
          <w:color w:val="333333"/>
          <w:sz w:val="27"/>
          <w:szCs w:val="27"/>
        </w:rPr>
      </w:pPr>
    </w:p>
    <w:p w14:paraId="1BFE82EA" w14:textId="77777777" w:rsidR="0008589E" w:rsidRPr="0008589E" w:rsidRDefault="0008589E" w:rsidP="0008589E">
      <w:pPr>
        <w:rPr>
          <w:rFonts w:ascii="Arial" w:hAnsi="Arial" w:cs="Arial"/>
          <w:caps/>
          <w:color w:val="333333"/>
          <w:sz w:val="27"/>
          <w:szCs w:val="27"/>
        </w:rPr>
      </w:pPr>
      <w:r w:rsidRPr="0008589E">
        <w:rPr>
          <w:rFonts w:ascii="Arial" w:hAnsi="Arial" w:cs="Arial"/>
          <w:caps/>
          <w:color w:val="333333"/>
          <w:sz w:val="27"/>
          <w:szCs w:val="27"/>
        </w:rPr>
        <w:t xml:space="preserve">1.2 </w:t>
      </w:r>
      <w:r w:rsidRPr="0008589E">
        <w:rPr>
          <w:rFonts w:ascii="Arial" w:hAnsi="Arial" w:cs="Arial" w:hint="eastAsia"/>
          <w:caps/>
          <w:color w:val="333333"/>
          <w:sz w:val="27"/>
          <w:szCs w:val="27"/>
        </w:rPr>
        <w:t>Основные</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причины</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потоки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миграции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интеллигенции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из</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России</w:t>
      </w:r>
      <w:r w:rsidRPr="0008589E">
        <w:rPr>
          <w:rFonts w:ascii="Arial" w:hAnsi="Arial" w:cs="Arial"/>
          <w:caps/>
          <w:color w:val="333333"/>
          <w:sz w:val="27"/>
          <w:szCs w:val="27"/>
        </w:rPr>
        <w:t>.</w:t>
      </w:r>
    </w:p>
    <w:p w14:paraId="0DF0FEB6" w14:textId="77777777" w:rsidR="0008589E" w:rsidRPr="0008589E" w:rsidRDefault="0008589E" w:rsidP="0008589E">
      <w:pPr>
        <w:rPr>
          <w:rFonts w:ascii="Arial" w:hAnsi="Arial" w:cs="Arial"/>
          <w:caps/>
          <w:color w:val="333333"/>
          <w:sz w:val="27"/>
          <w:szCs w:val="27"/>
        </w:rPr>
      </w:pPr>
    </w:p>
    <w:p w14:paraId="71684C54" w14:textId="77777777" w:rsidR="0008589E" w:rsidRPr="0008589E" w:rsidRDefault="0008589E" w:rsidP="0008589E">
      <w:pPr>
        <w:rPr>
          <w:rFonts w:ascii="Arial" w:hAnsi="Arial" w:cs="Arial"/>
          <w:caps/>
          <w:color w:val="333333"/>
          <w:sz w:val="27"/>
          <w:szCs w:val="27"/>
        </w:rPr>
      </w:pPr>
      <w:r w:rsidRPr="0008589E">
        <w:rPr>
          <w:rFonts w:ascii="Arial" w:hAnsi="Arial" w:cs="Arial"/>
          <w:caps/>
          <w:color w:val="333333"/>
          <w:sz w:val="27"/>
          <w:szCs w:val="27"/>
        </w:rPr>
        <w:t xml:space="preserve">1.3 </w:t>
      </w:r>
      <w:r w:rsidRPr="0008589E">
        <w:rPr>
          <w:rFonts w:ascii="Arial" w:hAnsi="Arial" w:cs="Arial" w:hint="eastAsia"/>
          <w:caps/>
          <w:color w:val="333333"/>
          <w:sz w:val="27"/>
          <w:szCs w:val="27"/>
        </w:rPr>
        <w:t>Социально</w:t>
      </w:r>
      <w:r w:rsidRPr="0008589E">
        <w:rPr>
          <w:rFonts w:ascii="Arial" w:hAnsi="Arial" w:cs="Arial"/>
          <w:caps/>
          <w:color w:val="333333"/>
          <w:sz w:val="27"/>
          <w:szCs w:val="27"/>
        </w:rPr>
        <w:t xml:space="preserve"> - </w:t>
      </w:r>
      <w:r w:rsidRPr="0008589E">
        <w:rPr>
          <w:rFonts w:ascii="Arial" w:hAnsi="Arial" w:cs="Arial" w:hint="eastAsia"/>
          <w:caps/>
          <w:color w:val="333333"/>
          <w:sz w:val="27"/>
          <w:szCs w:val="27"/>
        </w:rPr>
        <w:t>демографическая</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характеристика</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эмигрантов</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по</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потокам</w:t>
      </w:r>
      <w:r w:rsidRPr="0008589E">
        <w:rPr>
          <w:rFonts w:ascii="Arial" w:hAnsi="Arial" w:cs="Arial"/>
          <w:caps/>
          <w:color w:val="333333"/>
          <w:sz w:val="27"/>
          <w:szCs w:val="27"/>
        </w:rPr>
        <w:t>.</w:t>
      </w:r>
    </w:p>
    <w:p w14:paraId="494525E8" w14:textId="77777777" w:rsidR="0008589E" w:rsidRPr="0008589E" w:rsidRDefault="0008589E" w:rsidP="0008589E">
      <w:pPr>
        <w:rPr>
          <w:rFonts w:ascii="Arial" w:hAnsi="Arial" w:cs="Arial"/>
          <w:caps/>
          <w:color w:val="333333"/>
          <w:sz w:val="27"/>
          <w:szCs w:val="27"/>
        </w:rPr>
      </w:pPr>
    </w:p>
    <w:p w14:paraId="7CCC04A0" w14:textId="77777777" w:rsidR="0008589E" w:rsidRPr="0008589E" w:rsidRDefault="0008589E" w:rsidP="0008589E">
      <w:pPr>
        <w:rPr>
          <w:rFonts w:ascii="Arial" w:hAnsi="Arial" w:cs="Arial"/>
          <w:caps/>
          <w:color w:val="333333"/>
          <w:sz w:val="27"/>
          <w:szCs w:val="27"/>
        </w:rPr>
      </w:pPr>
      <w:r w:rsidRPr="0008589E">
        <w:rPr>
          <w:rFonts w:ascii="Arial" w:hAnsi="Arial" w:cs="Arial" w:hint="eastAsia"/>
          <w:caps/>
          <w:color w:val="333333"/>
          <w:sz w:val="27"/>
          <w:szCs w:val="27"/>
        </w:rPr>
        <w:lastRenderedPageBreak/>
        <w:t>ГЛАВА</w:t>
      </w:r>
      <w:r w:rsidRPr="0008589E">
        <w:rPr>
          <w:rFonts w:ascii="Arial" w:hAnsi="Arial" w:cs="Arial"/>
          <w:caps/>
          <w:color w:val="333333"/>
          <w:sz w:val="27"/>
          <w:szCs w:val="27"/>
        </w:rPr>
        <w:t xml:space="preserve"> 2 </w:t>
      </w:r>
      <w:r w:rsidRPr="0008589E">
        <w:rPr>
          <w:rFonts w:ascii="Arial" w:hAnsi="Arial" w:cs="Arial" w:hint="eastAsia"/>
          <w:caps/>
          <w:color w:val="333333"/>
          <w:sz w:val="27"/>
          <w:szCs w:val="27"/>
        </w:rPr>
        <w:t>Изменения</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образа</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жизни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интеллигентов</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эмигрантов</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за</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рубежом</w:t>
      </w:r>
    </w:p>
    <w:p w14:paraId="39DA7C0A" w14:textId="77777777" w:rsidR="0008589E" w:rsidRPr="0008589E" w:rsidRDefault="0008589E" w:rsidP="0008589E">
      <w:pPr>
        <w:rPr>
          <w:rFonts w:ascii="Arial" w:hAnsi="Arial" w:cs="Arial"/>
          <w:caps/>
          <w:color w:val="333333"/>
          <w:sz w:val="27"/>
          <w:szCs w:val="27"/>
        </w:rPr>
      </w:pPr>
    </w:p>
    <w:p w14:paraId="0DD566AD" w14:textId="77777777" w:rsidR="0008589E" w:rsidRPr="0008589E" w:rsidRDefault="0008589E" w:rsidP="0008589E">
      <w:pPr>
        <w:rPr>
          <w:rFonts w:ascii="Arial" w:hAnsi="Arial" w:cs="Arial"/>
          <w:caps/>
          <w:color w:val="333333"/>
          <w:sz w:val="27"/>
          <w:szCs w:val="27"/>
        </w:rPr>
      </w:pPr>
      <w:r w:rsidRPr="0008589E">
        <w:rPr>
          <w:rFonts w:ascii="Arial" w:hAnsi="Arial" w:cs="Arial"/>
          <w:caps/>
          <w:color w:val="333333"/>
          <w:sz w:val="27"/>
          <w:szCs w:val="27"/>
        </w:rPr>
        <w:t xml:space="preserve">2.1 </w:t>
      </w:r>
      <w:r w:rsidRPr="0008589E">
        <w:rPr>
          <w:rFonts w:ascii="Arial" w:hAnsi="Arial" w:cs="Arial" w:hint="eastAsia"/>
          <w:caps/>
          <w:color w:val="333333"/>
          <w:sz w:val="27"/>
          <w:szCs w:val="27"/>
        </w:rPr>
        <w:t>Изменения</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в</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трудовой</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общественно</w:t>
      </w:r>
      <w:r w:rsidRPr="0008589E">
        <w:rPr>
          <w:rFonts w:ascii="Arial" w:hAnsi="Arial" w:cs="Arial"/>
          <w:caps/>
          <w:color w:val="333333"/>
          <w:sz w:val="27"/>
          <w:szCs w:val="27"/>
        </w:rPr>
        <w:t xml:space="preserve"> - </w:t>
      </w:r>
      <w:r w:rsidRPr="0008589E">
        <w:rPr>
          <w:rFonts w:ascii="Arial" w:hAnsi="Arial" w:cs="Arial" w:hint="eastAsia"/>
          <w:caps/>
          <w:color w:val="333333"/>
          <w:sz w:val="27"/>
          <w:szCs w:val="27"/>
        </w:rPr>
        <w:t>политической</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деятельности</w:t>
      </w:r>
      <w:r w:rsidRPr="0008589E">
        <w:rPr>
          <w:rFonts w:ascii="Arial" w:hAnsi="Arial" w:cs="Arial"/>
          <w:caps/>
          <w:color w:val="333333"/>
          <w:sz w:val="27"/>
          <w:szCs w:val="27"/>
        </w:rPr>
        <w:t>.</w:t>
      </w:r>
    </w:p>
    <w:p w14:paraId="4ED0A28F" w14:textId="77777777" w:rsidR="0008589E" w:rsidRPr="0008589E" w:rsidRDefault="0008589E" w:rsidP="0008589E">
      <w:pPr>
        <w:rPr>
          <w:rFonts w:ascii="Arial" w:hAnsi="Arial" w:cs="Arial"/>
          <w:caps/>
          <w:color w:val="333333"/>
          <w:sz w:val="27"/>
          <w:szCs w:val="27"/>
        </w:rPr>
      </w:pPr>
    </w:p>
    <w:p w14:paraId="34F92C21" w14:textId="77777777" w:rsidR="0008589E" w:rsidRPr="0008589E" w:rsidRDefault="0008589E" w:rsidP="0008589E">
      <w:pPr>
        <w:rPr>
          <w:rFonts w:ascii="Arial" w:hAnsi="Arial" w:cs="Arial"/>
          <w:caps/>
          <w:color w:val="333333"/>
          <w:sz w:val="27"/>
          <w:szCs w:val="27"/>
        </w:rPr>
      </w:pPr>
      <w:r w:rsidRPr="0008589E">
        <w:rPr>
          <w:rFonts w:ascii="Arial" w:hAnsi="Arial" w:cs="Arial"/>
          <w:caps/>
          <w:color w:val="333333"/>
          <w:sz w:val="27"/>
          <w:szCs w:val="27"/>
        </w:rPr>
        <w:t xml:space="preserve">2.2 </w:t>
      </w:r>
      <w:r w:rsidRPr="0008589E">
        <w:rPr>
          <w:rFonts w:ascii="Arial" w:hAnsi="Arial" w:cs="Arial" w:hint="eastAsia"/>
          <w:caps/>
          <w:color w:val="333333"/>
          <w:sz w:val="27"/>
          <w:szCs w:val="27"/>
        </w:rPr>
        <w:t>Духовно</w:t>
      </w:r>
      <w:r w:rsidRPr="0008589E">
        <w:rPr>
          <w:rFonts w:ascii="Arial" w:hAnsi="Arial" w:cs="Arial"/>
          <w:caps/>
          <w:color w:val="333333"/>
          <w:sz w:val="27"/>
          <w:szCs w:val="27"/>
        </w:rPr>
        <w:t xml:space="preserve"> - </w:t>
      </w:r>
      <w:r w:rsidRPr="0008589E">
        <w:rPr>
          <w:rFonts w:ascii="Arial" w:hAnsi="Arial" w:cs="Arial" w:hint="eastAsia"/>
          <w:caps/>
          <w:color w:val="333333"/>
          <w:sz w:val="27"/>
          <w:szCs w:val="27"/>
        </w:rPr>
        <w:t>нравственные</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основы</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жизнедеятельности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интеллигенции</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за</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рубежом</w:t>
      </w:r>
      <w:r w:rsidRPr="0008589E">
        <w:rPr>
          <w:rFonts w:ascii="Arial" w:hAnsi="Arial" w:cs="Arial"/>
          <w:caps/>
          <w:color w:val="333333"/>
          <w:sz w:val="27"/>
          <w:szCs w:val="27"/>
        </w:rPr>
        <w:t>.</w:t>
      </w:r>
    </w:p>
    <w:p w14:paraId="561EC235" w14:textId="77777777" w:rsidR="0008589E" w:rsidRPr="0008589E" w:rsidRDefault="0008589E" w:rsidP="0008589E">
      <w:pPr>
        <w:rPr>
          <w:rFonts w:ascii="Arial" w:hAnsi="Arial" w:cs="Arial"/>
          <w:caps/>
          <w:color w:val="333333"/>
          <w:sz w:val="27"/>
          <w:szCs w:val="27"/>
        </w:rPr>
      </w:pPr>
    </w:p>
    <w:p w14:paraId="4A7ADEAA" w14:textId="750D4B62" w:rsidR="00967B66" w:rsidRPr="0008589E" w:rsidRDefault="0008589E" w:rsidP="0008589E">
      <w:r w:rsidRPr="0008589E">
        <w:rPr>
          <w:rFonts w:ascii="Arial" w:hAnsi="Arial" w:cs="Arial"/>
          <w:caps/>
          <w:color w:val="333333"/>
          <w:sz w:val="27"/>
          <w:szCs w:val="27"/>
        </w:rPr>
        <w:t xml:space="preserve">2.3 </w:t>
      </w:r>
      <w:r w:rsidRPr="0008589E">
        <w:rPr>
          <w:rFonts w:ascii="Arial" w:hAnsi="Arial" w:cs="Arial" w:hint="eastAsia"/>
          <w:caps/>
          <w:color w:val="333333"/>
          <w:sz w:val="27"/>
          <w:szCs w:val="27"/>
        </w:rPr>
        <w:t>Изменения</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в</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семейно</w:t>
      </w:r>
      <w:r w:rsidRPr="0008589E">
        <w:rPr>
          <w:rFonts w:ascii="Arial" w:hAnsi="Arial" w:cs="Arial"/>
          <w:caps/>
          <w:color w:val="333333"/>
          <w:sz w:val="27"/>
          <w:szCs w:val="27"/>
        </w:rPr>
        <w:t xml:space="preserve"> - </w:t>
      </w:r>
      <w:r w:rsidRPr="0008589E">
        <w:rPr>
          <w:rFonts w:ascii="Arial" w:hAnsi="Arial" w:cs="Arial" w:hint="eastAsia"/>
          <w:caps/>
          <w:color w:val="333333"/>
          <w:sz w:val="27"/>
          <w:szCs w:val="27"/>
        </w:rPr>
        <w:t>бытовой</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сфере</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связь</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эмигрантов</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со</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своей</w:t>
      </w:r>
      <w:r w:rsidRPr="0008589E">
        <w:rPr>
          <w:rFonts w:ascii="Arial" w:hAnsi="Arial" w:cs="Arial"/>
          <w:caps/>
          <w:color w:val="333333"/>
          <w:sz w:val="27"/>
          <w:szCs w:val="27"/>
        </w:rPr>
        <w:t xml:space="preserve"> </w:t>
      </w:r>
      <w:r w:rsidRPr="0008589E">
        <w:rPr>
          <w:rFonts w:ascii="Arial" w:hAnsi="Arial" w:cs="Arial" w:hint="eastAsia"/>
          <w:caps/>
          <w:color w:val="333333"/>
          <w:sz w:val="27"/>
          <w:szCs w:val="27"/>
        </w:rPr>
        <w:t>родиной</w:t>
      </w:r>
      <w:r w:rsidRPr="0008589E">
        <w:rPr>
          <w:rFonts w:ascii="Arial" w:hAnsi="Arial" w:cs="Arial"/>
          <w:caps/>
          <w:color w:val="333333"/>
          <w:sz w:val="27"/>
          <w:szCs w:val="27"/>
        </w:rPr>
        <w:t>.</w:t>
      </w:r>
    </w:p>
    <w:sectPr w:rsidR="00967B66" w:rsidRPr="0008589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6D6A0" w14:textId="77777777" w:rsidR="00D751A8" w:rsidRDefault="00D751A8">
      <w:pPr>
        <w:spacing w:after="0" w:line="240" w:lineRule="auto"/>
      </w:pPr>
      <w:r>
        <w:separator/>
      </w:r>
    </w:p>
  </w:endnote>
  <w:endnote w:type="continuationSeparator" w:id="0">
    <w:p w14:paraId="0BF833AA" w14:textId="77777777" w:rsidR="00D751A8" w:rsidRDefault="00D75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F90AD" w14:textId="77777777" w:rsidR="00D751A8" w:rsidRDefault="00D751A8"/>
    <w:p w14:paraId="64EE4477" w14:textId="77777777" w:rsidR="00D751A8" w:rsidRDefault="00D751A8"/>
    <w:p w14:paraId="23C580BE" w14:textId="77777777" w:rsidR="00D751A8" w:rsidRDefault="00D751A8"/>
    <w:p w14:paraId="6AE8C7FF" w14:textId="77777777" w:rsidR="00D751A8" w:rsidRDefault="00D751A8"/>
    <w:p w14:paraId="7F4D6CB5" w14:textId="77777777" w:rsidR="00D751A8" w:rsidRDefault="00D751A8"/>
    <w:p w14:paraId="58504B52" w14:textId="77777777" w:rsidR="00D751A8" w:rsidRDefault="00D751A8"/>
    <w:p w14:paraId="1B667477" w14:textId="77777777" w:rsidR="00D751A8" w:rsidRDefault="00D751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FD47B5" wp14:editId="3EB4EE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A88CD" w14:textId="77777777" w:rsidR="00D751A8" w:rsidRDefault="00D751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FD47B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2A88CD" w14:textId="77777777" w:rsidR="00D751A8" w:rsidRDefault="00D751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8EAD61" w14:textId="77777777" w:rsidR="00D751A8" w:rsidRDefault="00D751A8"/>
    <w:p w14:paraId="309E4C43" w14:textId="77777777" w:rsidR="00D751A8" w:rsidRDefault="00D751A8"/>
    <w:p w14:paraId="43E08101" w14:textId="77777777" w:rsidR="00D751A8" w:rsidRDefault="00D751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222544" wp14:editId="3EFC71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C4ED4" w14:textId="77777777" w:rsidR="00D751A8" w:rsidRDefault="00D751A8"/>
                          <w:p w14:paraId="12D90FAF" w14:textId="77777777" w:rsidR="00D751A8" w:rsidRDefault="00D751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2225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2C4ED4" w14:textId="77777777" w:rsidR="00D751A8" w:rsidRDefault="00D751A8"/>
                    <w:p w14:paraId="12D90FAF" w14:textId="77777777" w:rsidR="00D751A8" w:rsidRDefault="00D751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C1D4F7" w14:textId="77777777" w:rsidR="00D751A8" w:rsidRDefault="00D751A8"/>
    <w:p w14:paraId="2513B3CA" w14:textId="77777777" w:rsidR="00D751A8" w:rsidRDefault="00D751A8">
      <w:pPr>
        <w:rPr>
          <w:sz w:val="2"/>
          <w:szCs w:val="2"/>
        </w:rPr>
      </w:pPr>
    </w:p>
    <w:p w14:paraId="7FE51EBA" w14:textId="77777777" w:rsidR="00D751A8" w:rsidRDefault="00D751A8"/>
    <w:p w14:paraId="13D8B751" w14:textId="77777777" w:rsidR="00D751A8" w:rsidRDefault="00D751A8">
      <w:pPr>
        <w:spacing w:after="0" w:line="240" w:lineRule="auto"/>
      </w:pPr>
    </w:p>
  </w:footnote>
  <w:footnote w:type="continuationSeparator" w:id="0">
    <w:p w14:paraId="114D80FE" w14:textId="77777777" w:rsidR="00D751A8" w:rsidRDefault="00D75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1A8"/>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56869</TotalTime>
  <Pages>3</Pages>
  <Words>270</Words>
  <Characters>1544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2548</cp:revision>
  <cp:lastPrinted>2009-02-06T05:36:00Z</cp:lastPrinted>
  <dcterms:created xsi:type="dcterms:W3CDTF">2025-11-25T20:19:00Z</dcterms:created>
  <dcterms:modified xsi:type="dcterms:W3CDTF">2026-01-30T17:21:00Z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