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A5A" w:rsidRPr="00B04A5A" w:rsidRDefault="00B04A5A" w:rsidP="00B04A5A">
      <w:pPr>
        <w:rPr>
          <w:rFonts w:ascii="Times New Roman" w:eastAsia="Times New Roman" w:hAnsi="Times New Roman" w:cs="Times New Roman"/>
          <w:kern w:val="0"/>
          <w:sz w:val="28"/>
          <w:szCs w:val="28"/>
          <w:lang w:eastAsia="ru-RU"/>
        </w:rPr>
      </w:pPr>
      <w:r w:rsidRPr="00B04A5A">
        <w:rPr>
          <w:rFonts w:ascii="Times New Roman" w:eastAsia="Times New Roman" w:hAnsi="Times New Roman" w:cs="Times New Roman" w:hint="eastAsia"/>
          <w:kern w:val="0"/>
          <w:sz w:val="28"/>
          <w:szCs w:val="28"/>
          <w:lang w:eastAsia="ru-RU"/>
        </w:rPr>
        <w:t>ВВЕДЕНИЕ…………………………………………………………………</w:t>
      </w:r>
      <w:r w:rsidRPr="00B04A5A">
        <w:rPr>
          <w:rFonts w:ascii="Times New Roman" w:eastAsia="Times New Roman" w:hAnsi="Times New Roman" w:cs="Times New Roman"/>
          <w:kern w:val="0"/>
          <w:sz w:val="28"/>
          <w:szCs w:val="28"/>
          <w:lang w:eastAsia="ru-RU"/>
        </w:rPr>
        <w:t xml:space="preserve"> 3</w:t>
      </w:r>
    </w:p>
    <w:p w:rsidR="00B04A5A" w:rsidRPr="00B04A5A" w:rsidRDefault="00B04A5A" w:rsidP="00B04A5A">
      <w:pPr>
        <w:rPr>
          <w:rFonts w:ascii="Times New Roman" w:eastAsia="Times New Roman" w:hAnsi="Times New Roman" w:cs="Times New Roman"/>
          <w:kern w:val="0"/>
          <w:sz w:val="28"/>
          <w:szCs w:val="28"/>
          <w:lang w:eastAsia="ru-RU"/>
        </w:rPr>
      </w:pPr>
    </w:p>
    <w:p w:rsidR="00B04A5A" w:rsidRPr="00B04A5A" w:rsidRDefault="00B04A5A" w:rsidP="00B04A5A">
      <w:pPr>
        <w:rPr>
          <w:rFonts w:ascii="Times New Roman" w:eastAsia="Times New Roman" w:hAnsi="Times New Roman" w:cs="Times New Roman"/>
          <w:kern w:val="0"/>
          <w:sz w:val="28"/>
          <w:szCs w:val="28"/>
          <w:lang w:eastAsia="ru-RU"/>
        </w:rPr>
      </w:pPr>
      <w:r w:rsidRPr="00B04A5A">
        <w:rPr>
          <w:rFonts w:ascii="Times New Roman" w:eastAsia="Times New Roman" w:hAnsi="Times New Roman" w:cs="Times New Roman" w:hint="eastAsia"/>
          <w:kern w:val="0"/>
          <w:sz w:val="28"/>
          <w:szCs w:val="28"/>
          <w:lang w:eastAsia="ru-RU"/>
        </w:rPr>
        <w:t>РАЗДЕЛ</w:t>
      </w:r>
      <w:r w:rsidRPr="00B04A5A">
        <w:rPr>
          <w:rFonts w:ascii="Times New Roman" w:eastAsia="Times New Roman" w:hAnsi="Times New Roman" w:cs="Times New Roman"/>
          <w:kern w:val="0"/>
          <w:sz w:val="28"/>
          <w:szCs w:val="28"/>
          <w:lang w:eastAsia="ru-RU"/>
        </w:rPr>
        <w:t xml:space="preserve"> 1. </w:t>
      </w:r>
      <w:r w:rsidRPr="00B04A5A">
        <w:rPr>
          <w:rFonts w:ascii="Times New Roman" w:eastAsia="Times New Roman" w:hAnsi="Times New Roman" w:cs="Times New Roman" w:hint="eastAsia"/>
          <w:kern w:val="0"/>
          <w:sz w:val="28"/>
          <w:szCs w:val="28"/>
          <w:lang w:eastAsia="ru-RU"/>
        </w:rPr>
        <w:t>ТЕОРЕТИЧЕСКИЕ</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ОСНОВЫ</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ИССЛЕДОВАНИЯ</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СОЦИАЛЬНОЙ</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ПОЛИТИКИ</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ГОСУДАРСТВА</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В</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УСЛОВИЯХ</w:t>
      </w:r>
    </w:p>
    <w:p w:rsidR="00B04A5A" w:rsidRPr="00B04A5A" w:rsidRDefault="00B04A5A" w:rsidP="00B04A5A">
      <w:pPr>
        <w:rPr>
          <w:rFonts w:ascii="Times New Roman" w:eastAsia="Times New Roman" w:hAnsi="Times New Roman" w:cs="Times New Roman"/>
          <w:kern w:val="0"/>
          <w:sz w:val="28"/>
          <w:szCs w:val="28"/>
          <w:lang w:eastAsia="ru-RU"/>
        </w:rPr>
      </w:pPr>
      <w:r w:rsidRPr="00B04A5A">
        <w:rPr>
          <w:rFonts w:ascii="Times New Roman" w:eastAsia="Times New Roman" w:hAnsi="Times New Roman" w:cs="Times New Roman" w:hint="eastAsia"/>
          <w:kern w:val="0"/>
          <w:sz w:val="28"/>
          <w:szCs w:val="28"/>
          <w:lang w:eastAsia="ru-RU"/>
        </w:rPr>
        <w:t>РЫНОЧНОЙ</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ТРАНСФОРМАЦИИ……………………………………………</w:t>
      </w:r>
      <w:r w:rsidRPr="00B04A5A">
        <w:rPr>
          <w:rFonts w:ascii="Times New Roman" w:eastAsia="Times New Roman" w:hAnsi="Times New Roman" w:cs="Times New Roman"/>
          <w:kern w:val="0"/>
          <w:sz w:val="28"/>
          <w:szCs w:val="28"/>
          <w:lang w:eastAsia="ru-RU"/>
        </w:rPr>
        <w:t xml:space="preserve"> 9</w:t>
      </w:r>
    </w:p>
    <w:p w:rsidR="00B04A5A" w:rsidRPr="00B04A5A" w:rsidRDefault="00B04A5A" w:rsidP="00B04A5A">
      <w:pPr>
        <w:rPr>
          <w:rFonts w:ascii="Times New Roman" w:eastAsia="Times New Roman" w:hAnsi="Times New Roman" w:cs="Times New Roman"/>
          <w:kern w:val="0"/>
          <w:sz w:val="28"/>
          <w:szCs w:val="28"/>
          <w:lang w:eastAsia="ru-RU"/>
        </w:rPr>
      </w:pPr>
      <w:r w:rsidRPr="00B04A5A">
        <w:rPr>
          <w:rFonts w:ascii="Times New Roman" w:eastAsia="Times New Roman" w:hAnsi="Times New Roman" w:cs="Times New Roman"/>
          <w:kern w:val="0"/>
          <w:sz w:val="28"/>
          <w:szCs w:val="28"/>
          <w:lang w:eastAsia="ru-RU"/>
        </w:rPr>
        <w:t xml:space="preserve">1.1. </w:t>
      </w:r>
      <w:r w:rsidRPr="00B04A5A">
        <w:rPr>
          <w:rFonts w:ascii="Times New Roman" w:eastAsia="Times New Roman" w:hAnsi="Times New Roman" w:cs="Times New Roman" w:hint="eastAsia"/>
          <w:kern w:val="0"/>
          <w:sz w:val="28"/>
          <w:szCs w:val="28"/>
          <w:lang w:eastAsia="ru-RU"/>
        </w:rPr>
        <w:t>Социальная</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политика</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государства</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предмет</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объект</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структура</w:t>
      </w:r>
      <w:proofErr w:type="gramStart"/>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w:t>
      </w:r>
      <w:r w:rsidRPr="00B04A5A">
        <w:rPr>
          <w:rFonts w:ascii="Times New Roman" w:eastAsia="Times New Roman" w:hAnsi="Times New Roman" w:cs="Times New Roman"/>
          <w:kern w:val="0"/>
          <w:sz w:val="28"/>
          <w:szCs w:val="28"/>
          <w:lang w:eastAsia="ru-RU"/>
        </w:rPr>
        <w:t>.</w:t>
      </w:r>
      <w:proofErr w:type="gramEnd"/>
      <w:r w:rsidRPr="00B04A5A">
        <w:rPr>
          <w:rFonts w:ascii="Times New Roman" w:eastAsia="Times New Roman" w:hAnsi="Times New Roman" w:cs="Times New Roman"/>
          <w:kern w:val="0"/>
          <w:sz w:val="28"/>
          <w:szCs w:val="28"/>
          <w:lang w:eastAsia="ru-RU"/>
        </w:rPr>
        <w:t>. 9</w:t>
      </w:r>
    </w:p>
    <w:p w:rsidR="00B04A5A" w:rsidRPr="00B04A5A" w:rsidRDefault="00B04A5A" w:rsidP="00B04A5A">
      <w:pPr>
        <w:rPr>
          <w:rFonts w:ascii="Times New Roman" w:eastAsia="Times New Roman" w:hAnsi="Times New Roman" w:cs="Times New Roman"/>
          <w:kern w:val="0"/>
          <w:sz w:val="28"/>
          <w:szCs w:val="28"/>
          <w:lang w:eastAsia="ru-RU"/>
        </w:rPr>
      </w:pPr>
      <w:r w:rsidRPr="00B04A5A">
        <w:rPr>
          <w:rFonts w:ascii="Times New Roman" w:eastAsia="Times New Roman" w:hAnsi="Times New Roman" w:cs="Times New Roman"/>
          <w:kern w:val="0"/>
          <w:sz w:val="28"/>
          <w:szCs w:val="28"/>
          <w:lang w:eastAsia="ru-RU"/>
        </w:rPr>
        <w:t xml:space="preserve">1.2. </w:t>
      </w:r>
      <w:r w:rsidRPr="00B04A5A">
        <w:rPr>
          <w:rFonts w:ascii="Times New Roman" w:eastAsia="Times New Roman" w:hAnsi="Times New Roman" w:cs="Times New Roman" w:hint="eastAsia"/>
          <w:kern w:val="0"/>
          <w:sz w:val="28"/>
          <w:szCs w:val="28"/>
          <w:lang w:eastAsia="ru-RU"/>
        </w:rPr>
        <w:t>Модели</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социальной</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политики</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при</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переходе</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к</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рынку</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в</w:t>
      </w:r>
    </w:p>
    <w:p w:rsidR="00B04A5A" w:rsidRPr="00B04A5A" w:rsidRDefault="00B04A5A" w:rsidP="00B04A5A">
      <w:pPr>
        <w:rPr>
          <w:rFonts w:ascii="Times New Roman" w:eastAsia="Times New Roman" w:hAnsi="Times New Roman" w:cs="Times New Roman"/>
          <w:kern w:val="0"/>
          <w:sz w:val="28"/>
          <w:szCs w:val="28"/>
          <w:lang w:eastAsia="ru-RU"/>
        </w:rPr>
      </w:pPr>
      <w:r w:rsidRPr="00B04A5A">
        <w:rPr>
          <w:rFonts w:ascii="Times New Roman" w:eastAsia="Times New Roman" w:hAnsi="Times New Roman" w:cs="Times New Roman" w:hint="eastAsia"/>
          <w:kern w:val="0"/>
          <w:sz w:val="28"/>
          <w:szCs w:val="28"/>
          <w:lang w:eastAsia="ru-RU"/>
        </w:rPr>
        <w:t>транзитивных</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странах</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w:t>
      </w:r>
      <w:r w:rsidRPr="00B04A5A">
        <w:rPr>
          <w:rFonts w:ascii="Times New Roman" w:eastAsia="Times New Roman" w:hAnsi="Times New Roman" w:cs="Times New Roman"/>
          <w:kern w:val="0"/>
          <w:sz w:val="28"/>
          <w:szCs w:val="28"/>
          <w:lang w:eastAsia="ru-RU"/>
        </w:rPr>
        <w:t xml:space="preserve"> 33</w:t>
      </w:r>
    </w:p>
    <w:p w:rsidR="00B04A5A" w:rsidRPr="00B04A5A" w:rsidRDefault="00B04A5A" w:rsidP="00B04A5A">
      <w:pPr>
        <w:rPr>
          <w:rFonts w:ascii="Times New Roman" w:eastAsia="Times New Roman" w:hAnsi="Times New Roman" w:cs="Times New Roman"/>
          <w:kern w:val="0"/>
          <w:sz w:val="28"/>
          <w:szCs w:val="28"/>
          <w:lang w:eastAsia="ru-RU"/>
        </w:rPr>
      </w:pPr>
      <w:r w:rsidRPr="00B04A5A">
        <w:rPr>
          <w:rFonts w:ascii="Times New Roman" w:eastAsia="Times New Roman" w:hAnsi="Times New Roman" w:cs="Times New Roman" w:hint="eastAsia"/>
          <w:kern w:val="0"/>
          <w:sz w:val="28"/>
          <w:szCs w:val="28"/>
          <w:lang w:eastAsia="ru-RU"/>
        </w:rPr>
        <w:t>Выводы</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по</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первому</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разделу</w:t>
      </w:r>
      <w:proofErr w:type="gramStart"/>
      <w:r w:rsidRPr="00B04A5A">
        <w:rPr>
          <w:rFonts w:ascii="Times New Roman" w:eastAsia="Times New Roman" w:hAnsi="Times New Roman" w:cs="Times New Roman"/>
          <w:kern w:val="0"/>
          <w:sz w:val="28"/>
          <w:szCs w:val="28"/>
          <w:lang w:eastAsia="ru-RU"/>
        </w:rPr>
        <w:t xml:space="preserve"> ..</w:t>
      </w:r>
      <w:proofErr w:type="gramEnd"/>
      <w:r w:rsidRPr="00B04A5A">
        <w:rPr>
          <w:rFonts w:ascii="Times New Roman" w:eastAsia="Times New Roman" w:hAnsi="Times New Roman" w:cs="Times New Roman" w:hint="eastAsia"/>
          <w:kern w:val="0"/>
          <w:sz w:val="28"/>
          <w:szCs w:val="28"/>
          <w:lang w:eastAsia="ru-RU"/>
        </w:rPr>
        <w:t>……………………………………………</w:t>
      </w:r>
      <w:r w:rsidRPr="00B04A5A">
        <w:rPr>
          <w:rFonts w:ascii="Times New Roman" w:eastAsia="Times New Roman" w:hAnsi="Times New Roman" w:cs="Times New Roman"/>
          <w:kern w:val="0"/>
          <w:sz w:val="28"/>
          <w:szCs w:val="28"/>
          <w:lang w:eastAsia="ru-RU"/>
        </w:rPr>
        <w:t xml:space="preserve"> 55</w:t>
      </w:r>
    </w:p>
    <w:p w:rsidR="00B04A5A" w:rsidRPr="00B04A5A" w:rsidRDefault="00B04A5A" w:rsidP="00B04A5A">
      <w:pPr>
        <w:rPr>
          <w:rFonts w:ascii="Times New Roman" w:eastAsia="Times New Roman" w:hAnsi="Times New Roman" w:cs="Times New Roman"/>
          <w:kern w:val="0"/>
          <w:sz w:val="28"/>
          <w:szCs w:val="28"/>
          <w:lang w:eastAsia="ru-RU"/>
        </w:rPr>
      </w:pPr>
    </w:p>
    <w:p w:rsidR="00B04A5A" w:rsidRPr="00B04A5A" w:rsidRDefault="00B04A5A" w:rsidP="00B04A5A">
      <w:pPr>
        <w:rPr>
          <w:rFonts w:ascii="Times New Roman" w:eastAsia="Times New Roman" w:hAnsi="Times New Roman" w:cs="Times New Roman"/>
          <w:kern w:val="0"/>
          <w:sz w:val="28"/>
          <w:szCs w:val="28"/>
          <w:lang w:eastAsia="ru-RU"/>
        </w:rPr>
      </w:pPr>
      <w:r w:rsidRPr="00B04A5A">
        <w:rPr>
          <w:rFonts w:ascii="Times New Roman" w:eastAsia="Times New Roman" w:hAnsi="Times New Roman" w:cs="Times New Roman" w:hint="eastAsia"/>
          <w:kern w:val="0"/>
          <w:sz w:val="28"/>
          <w:szCs w:val="28"/>
          <w:lang w:eastAsia="ru-RU"/>
        </w:rPr>
        <w:t>РАЗДЕЛ</w:t>
      </w:r>
      <w:r w:rsidRPr="00B04A5A">
        <w:rPr>
          <w:rFonts w:ascii="Times New Roman" w:eastAsia="Times New Roman" w:hAnsi="Times New Roman" w:cs="Times New Roman"/>
          <w:kern w:val="0"/>
          <w:sz w:val="28"/>
          <w:szCs w:val="28"/>
          <w:lang w:eastAsia="ru-RU"/>
        </w:rPr>
        <w:t xml:space="preserve"> 2. </w:t>
      </w:r>
      <w:r w:rsidRPr="00B04A5A">
        <w:rPr>
          <w:rFonts w:ascii="Times New Roman" w:eastAsia="Times New Roman" w:hAnsi="Times New Roman" w:cs="Times New Roman" w:hint="eastAsia"/>
          <w:kern w:val="0"/>
          <w:sz w:val="28"/>
          <w:szCs w:val="28"/>
          <w:lang w:eastAsia="ru-RU"/>
        </w:rPr>
        <w:t>ЭКОНОМИЧЕСКИЕ</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ОСНОВЫ</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СОВРЕМЕННОЙ</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СОЦИАЛЬНОЙ</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ПОЛИТИКИ</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ГОСУДАРСТВА</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В</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УСЛОВИЯХ</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СТАНОВЛЕНИЯ</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РЫНОЧНЫХ</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ОТНОШЕНИЙ</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w:t>
      </w:r>
      <w:r w:rsidRPr="00B04A5A">
        <w:rPr>
          <w:rFonts w:ascii="Times New Roman" w:eastAsia="Times New Roman" w:hAnsi="Times New Roman" w:cs="Times New Roman"/>
          <w:kern w:val="0"/>
          <w:sz w:val="28"/>
          <w:szCs w:val="28"/>
          <w:lang w:eastAsia="ru-RU"/>
        </w:rPr>
        <w:t xml:space="preserve"> 57</w:t>
      </w:r>
    </w:p>
    <w:p w:rsidR="00B04A5A" w:rsidRPr="00B04A5A" w:rsidRDefault="00B04A5A" w:rsidP="00B04A5A">
      <w:pPr>
        <w:rPr>
          <w:rFonts w:ascii="Times New Roman" w:eastAsia="Times New Roman" w:hAnsi="Times New Roman" w:cs="Times New Roman"/>
          <w:kern w:val="0"/>
          <w:sz w:val="28"/>
          <w:szCs w:val="28"/>
          <w:lang w:eastAsia="ru-RU"/>
        </w:rPr>
      </w:pPr>
      <w:r w:rsidRPr="00B04A5A">
        <w:rPr>
          <w:rFonts w:ascii="Times New Roman" w:eastAsia="Times New Roman" w:hAnsi="Times New Roman" w:cs="Times New Roman"/>
          <w:kern w:val="0"/>
          <w:sz w:val="28"/>
          <w:szCs w:val="28"/>
          <w:lang w:eastAsia="ru-RU"/>
        </w:rPr>
        <w:t xml:space="preserve">2.1. </w:t>
      </w:r>
      <w:r w:rsidRPr="00B04A5A">
        <w:rPr>
          <w:rFonts w:ascii="Times New Roman" w:eastAsia="Times New Roman" w:hAnsi="Times New Roman" w:cs="Times New Roman" w:hint="eastAsia"/>
          <w:kern w:val="0"/>
          <w:sz w:val="28"/>
          <w:szCs w:val="28"/>
          <w:lang w:eastAsia="ru-RU"/>
        </w:rPr>
        <w:t>Об</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экономическом</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обеспечении</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социальной</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политики</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w:t>
      </w:r>
      <w:r w:rsidRPr="00B04A5A">
        <w:rPr>
          <w:rFonts w:ascii="Times New Roman" w:eastAsia="Times New Roman" w:hAnsi="Times New Roman" w:cs="Times New Roman"/>
          <w:kern w:val="0"/>
          <w:sz w:val="28"/>
          <w:szCs w:val="28"/>
          <w:lang w:eastAsia="ru-RU"/>
        </w:rPr>
        <w:t xml:space="preserve"> 57</w:t>
      </w:r>
    </w:p>
    <w:p w:rsidR="00B04A5A" w:rsidRPr="00B04A5A" w:rsidRDefault="00B04A5A" w:rsidP="00B04A5A">
      <w:pPr>
        <w:rPr>
          <w:rFonts w:ascii="Times New Roman" w:eastAsia="Times New Roman" w:hAnsi="Times New Roman" w:cs="Times New Roman"/>
          <w:kern w:val="0"/>
          <w:sz w:val="28"/>
          <w:szCs w:val="28"/>
          <w:lang w:eastAsia="ru-RU"/>
        </w:rPr>
      </w:pPr>
      <w:r w:rsidRPr="00B04A5A">
        <w:rPr>
          <w:rFonts w:ascii="Times New Roman" w:eastAsia="Times New Roman" w:hAnsi="Times New Roman" w:cs="Times New Roman"/>
          <w:kern w:val="0"/>
          <w:sz w:val="28"/>
          <w:szCs w:val="28"/>
          <w:lang w:eastAsia="ru-RU"/>
        </w:rPr>
        <w:t xml:space="preserve">2.2. </w:t>
      </w:r>
      <w:r w:rsidRPr="00B04A5A">
        <w:rPr>
          <w:rFonts w:ascii="Times New Roman" w:eastAsia="Times New Roman" w:hAnsi="Times New Roman" w:cs="Times New Roman" w:hint="eastAsia"/>
          <w:kern w:val="0"/>
          <w:sz w:val="28"/>
          <w:szCs w:val="28"/>
          <w:lang w:eastAsia="ru-RU"/>
        </w:rPr>
        <w:t>Социально</w:t>
      </w:r>
      <w:r w:rsidRPr="00B04A5A">
        <w:rPr>
          <w:rFonts w:ascii="Times New Roman" w:eastAsia="Times New Roman" w:hAnsi="Times New Roman" w:cs="Times New Roman"/>
          <w:kern w:val="0"/>
          <w:sz w:val="28"/>
          <w:szCs w:val="28"/>
          <w:lang w:eastAsia="ru-RU"/>
        </w:rPr>
        <w:t>-</w:t>
      </w:r>
      <w:r w:rsidRPr="00B04A5A">
        <w:rPr>
          <w:rFonts w:ascii="Times New Roman" w:eastAsia="Times New Roman" w:hAnsi="Times New Roman" w:cs="Times New Roman" w:hint="eastAsia"/>
          <w:kern w:val="0"/>
          <w:sz w:val="28"/>
          <w:szCs w:val="28"/>
          <w:lang w:eastAsia="ru-RU"/>
        </w:rPr>
        <w:t>трудовые</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отношения</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и</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рынок</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труда</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как</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объект</w:t>
      </w:r>
    </w:p>
    <w:p w:rsidR="00B04A5A" w:rsidRPr="00B04A5A" w:rsidRDefault="00B04A5A" w:rsidP="00B04A5A">
      <w:pPr>
        <w:rPr>
          <w:rFonts w:ascii="Times New Roman" w:eastAsia="Times New Roman" w:hAnsi="Times New Roman" w:cs="Times New Roman"/>
          <w:kern w:val="0"/>
          <w:sz w:val="28"/>
          <w:szCs w:val="28"/>
          <w:lang w:eastAsia="ru-RU"/>
        </w:rPr>
      </w:pPr>
      <w:r w:rsidRPr="00B04A5A">
        <w:rPr>
          <w:rFonts w:ascii="Times New Roman" w:eastAsia="Times New Roman" w:hAnsi="Times New Roman" w:cs="Times New Roman" w:hint="eastAsia"/>
          <w:kern w:val="0"/>
          <w:sz w:val="28"/>
          <w:szCs w:val="28"/>
          <w:lang w:eastAsia="ru-RU"/>
        </w:rPr>
        <w:t>социальной</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политики</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в</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трансформирующемся</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обществе</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w:t>
      </w:r>
      <w:proofErr w:type="gramStart"/>
      <w:r w:rsidRPr="00B04A5A">
        <w:rPr>
          <w:rFonts w:ascii="Times New Roman" w:eastAsia="Times New Roman" w:hAnsi="Times New Roman" w:cs="Times New Roman" w:hint="eastAsia"/>
          <w:kern w:val="0"/>
          <w:sz w:val="28"/>
          <w:szCs w:val="28"/>
          <w:lang w:eastAsia="ru-RU"/>
        </w:rPr>
        <w:t>……</w:t>
      </w:r>
      <w:r w:rsidRPr="00B04A5A">
        <w:rPr>
          <w:rFonts w:ascii="Times New Roman" w:eastAsia="Times New Roman" w:hAnsi="Times New Roman" w:cs="Times New Roman"/>
          <w:kern w:val="0"/>
          <w:sz w:val="28"/>
          <w:szCs w:val="28"/>
          <w:lang w:eastAsia="ru-RU"/>
        </w:rPr>
        <w:t>.</w:t>
      </w:r>
      <w:proofErr w:type="gramEnd"/>
      <w:r w:rsidRPr="00B04A5A">
        <w:rPr>
          <w:rFonts w:ascii="Times New Roman" w:eastAsia="Times New Roman" w:hAnsi="Times New Roman" w:cs="Times New Roman"/>
          <w:kern w:val="0"/>
          <w:sz w:val="28"/>
          <w:szCs w:val="28"/>
          <w:lang w:eastAsia="ru-RU"/>
        </w:rPr>
        <w:t>. 86</w:t>
      </w:r>
    </w:p>
    <w:p w:rsidR="00B04A5A" w:rsidRPr="00B04A5A" w:rsidRDefault="00B04A5A" w:rsidP="00B04A5A">
      <w:pPr>
        <w:rPr>
          <w:rFonts w:ascii="Times New Roman" w:eastAsia="Times New Roman" w:hAnsi="Times New Roman" w:cs="Times New Roman"/>
          <w:kern w:val="0"/>
          <w:sz w:val="28"/>
          <w:szCs w:val="28"/>
          <w:lang w:eastAsia="ru-RU"/>
        </w:rPr>
      </w:pPr>
      <w:r w:rsidRPr="00B04A5A">
        <w:rPr>
          <w:rFonts w:ascii="Times New Roman" w:eastAsia="Times New Roman" w:hAnsi="Times New Roman" w:cs="Times New Roman"/>
          <w:kern w:val="0"/>
          <w:sz w:val="28"/>
          <w:szCs w:val="28"/>
          <w:lang w:eastAsia="ru-RU"/>
        </w:rPr>
        <w:t xml:space="preserve">2.3. </w:t>
      </w:r>
      <w:r w:rsidRPr="00B04A5A">
        <w:rPr>
          <w:rFonts w:ascii="Times New Roman" w:eastAsia="Times New Roman" w:hAnsi="Times New Roman" w:cs="Times New Roman" w:hint="eastAsia"/>
          <w:kern w:val="0"/>
          <w:sz w:val="28"/>
          <w:szCs w:val="28"/>
          <w:lang w:eastAsia="ru-RU"/>
        </w:rPr>
        <w:t>Реализация</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потенциала</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экономически</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активного</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населения</w:t>
      </w:r>
    </w:p>
    <w:p w:rsidR="00B04A5A" w:rsidRPr="00B04A5A" w:rsidRDefault="00B04A5A" w:rsidP="00B04A5A">
      <w:pPr>
        <w:rPr>
          <w:rFonts w:ascii="Times New Roman" w:eastAsia="Times New Roman" w:hAnsi="Times New Roman" w:cs="Times New Roman"/>
          <w:kern w:val="0"/>
          <w:sz w:val="28"/>
          <w:szCs w:val="28"/>
          <w:lang w:eastAsia="ru-RU"/>
        </w:rPr>
      </w:pPr>
      <w:r w:rsidRPr="00B04A5A">
        <w:rPr>
          <w:rFonts w:ascii="Times New Roman" w:eastAsia="Times New Roman" w:hAnsi="Times New Roman" w:cs="Times New Roman" w:hint="eastAsia"/>
          <w:kern w:val="0"/>
          <w:sz w:val="28"/>
          <w:szCs w:val="28"/>
          <w:lang w:eastAsia="ru-RU"/>
        </w:rPr>
        <w:t>как</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главное</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направление</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проведения</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социальной</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политики</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в</w:t>
      </w:r>
    </w:p>
    <w:p w:rsidR="00B04A5A" w:rsidRPr="00B04A5A" w:rsidRDefault="00B04A5A" w:rsidP="00B04A5A">
      <w:pPr>
        <w:rPr>
          <w:rFonts w:ascii="Times New Roman" w:eastAsia="Times New Roman" w:hAnsi="Times New Roman" w:cs="Times New Roman"/>
          <w:kern w:val="0"/>
          <w:sz w:val="28"/>
          <w:szCs w:val="28"/>
          <w:lang w:eastAsia="ru-RU"/>
        </w:rPr>
      </w:pPr>
      <w:r w:rsidRPr="00B04A5A">
        <w:rPr>
          <w:rFonts w:ascii="Times New Roman" w:eastAsia="Times New Roman" w:hAnsi="Times New Roman" w:cs="Times New Roman" w:hint="eastAsia"/>
          <w:kern w:val="0"/>
          <w:sz w:val="28"/>
          <w:szCs w:val="28"/>
          <w:lang w:eastAsia="ru-RU"/>
        </w:rPr>
        <w:t>трансформационной</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экономике</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w:t>
      </w:r>
      <w:r w:rsidRPr="00B04A5A">
        <w:rPr>
          <w:rFonts w:ascii="Times New Roman" w:eastAsia="Times New Roman" w:hAnsi="Times New Roman" w:cs="Times New Roman"/>
          <w:kern w:val="0"/>
          <w:sz w:val="28"/>
          <w:szCs w:val="28"/>
          <w:lang w:eastAsia="ru-RU"/>
        </w:rPr>
        <w:t>...........................................................114</w:t>
      </w:r>
    </w:p>
    <w:p w:rsidR="00B04A5A" w:rsidRPr="00B04A5A" w:rsidRDefault="00B04A5A" w:rsidP="00B04A5A">
      <w:pPr>
        <w:rPr>
          <w:rFonts w:ascii="Times New Roman" w:eastAsia="Times New Roman" w:hAnsi="Times New Roman" w:cs="Times New Roman"/>
          <w:kern w:val="0"/>
          <w:sz w:val="28"/>
          <w:szCs w:val="28"/>
          <w:lang w:eastAsia="ru-RU"/>
        </w:rPr>
      </w:pPr>
      <w:r w:rsidRPr="00B04A5A">
        <w:rPr>
          <w:rFonts w:ascii="Times New Roman" w:eastAsia="Times New Roman" w:hAnsi="Times New Roman" w:cs="Times New Roman" w:hint="eastAsia"/>
          <w:kern w:val="0"/>
          <w:sz w:val="28"/>
          <w:szCs w:val="28"/>
          <w:lang w:eastAsia="ru-RU"/>
        </w:rPr>
        <w:t>Выводы</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по</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второму</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разделу</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w:t>
      </w:r>
      <w:proofErr w:type="gramStart"/>
      <w:r w:rsidRPr="00B04A5A">
        <w:rPr>
          <w:rFonts w:ascii="Times New Roman" w:eastAsia="Times New Roman" w:hAnsi="Times New Roman" w:cs="Times New Roman" w:hint="eastAsia"/>
          <w:kern w:val="0"/>
          <w:sz w:val="28"/>
          <w:szCs w:val="28"/>
          <w:lang w:eastAsia="ru-RU"/>
        </w:rPr>
        <w:t>……</w:t>
      </w:r>
      <w:r w:rsidRPr="00B04A5A">
        <w:rPr>
          <w:rFonts w:ascii="Times New Roman" w:eastAsia="Times New Roman" w:hAnsi="Times New Roman" w:cs="Times New Roman"/>
          <w:kern w:val="0"/>
          <w:sz w:val="28"/>
          <w:szCs w:val="28"/>
          <w:lang w:eastAsia="ru-RU"/>
        </w:rPr>
        <w:t>.</w:t>
      </w:r>
      <w:proofErr w:type="gramEnd"/>
      <w:r w:rsidRPr="00B04A5A">
        <w:rPr>
          <w:rFonts w:ascii="Times New Roman" w:eastAsia="Times New Roman" w:hAnsi="Times New Roman" w:cs="Times New Roman"/>
          <w:kern w:val="0"/>
          <w:sz w:val="28"/>
          <w:szCs w:val="28"/>
          <w:lang w:eastAsia="ru-RU"/>
        </w:rPr>
        <w:t>. 139</w:t>
      </w:r>
    </w:p>
    <w:p w:rsidR="00B04A5A" w:rsidRPr="00B04A5A" w:rsidRDefault="00B04A5A" w:rsidP="00B04A5A">
      <w:pPr>
        <w:rPr>
          <w:rFonts w:ascii="Times New Roman" w:eastAsia="Times New Roman" w:hAnsi="Times New Roman" w:cs="Times New Roman"/>
          <w:kern w:val="0"/>
          <w:sz w:val="28"/>
          <w:szCs w:val="28"/>
          <w:lang w:eastAsia="ru-RU"/>
        </w:rPr>
      </w:pPr>
    </w:p>
    <w:p w:rsidR="00B04A5A" w:rsidRPr="00B04A5A" w:rsidRDefault="00B04A5A" w:rsidP="00B04A5A">
      <w:pPr>
        <w:rPr>
          <w:rFonts w:ascii="Times New Roman" w:eastAsia="Times New Roman" w:hAnsi="Times New Roman" w:cs="Times New Roman"/>
          <w:kern w:val="0"/>
          <w:sz w:val="28"/>
          <w:szCs w:val="28"/>
          <w:lang w:eastAsia="ru-RU"/>
        </w:rPr>
      </w:pPr>
      <w:r w:rsidRPr="00B04A5A">
        <w:rPr>
          <w:rFonts w:ascii="Times New Roman" w:eastAsia="Times New Roman" w:hAnsi="Times New Roman" w:cs="Times New Roman" w:hint="eastAsia"/>
          <w:kern w:val="0"/>
          <w:sz w:val="28"/>
          <w:szCs w:val="28"/>
          <w:lang w:eastAsia="ru-RU"/>
        </w:rPr>
        <w:t>РАЗДЕЛ</w:t>
      </w:r>
      <w:r w:rsidRPr="00B04A5A">
        <w:rPr>
          <w:rFonts w:ascii="Times New Roman" w:eastAsia="Times New Roman" w:hAnsi="Times New Roman" w:cs="Times New Roman"/>
          <w:kern w:val="0"/>
          <w:sz w:val="28"/>
          <w:szCs w:val="28"/>
          <w:lang w:eastAsia="ru-RU"/>
        </w:rPr>
        <w:t xml:space="preserve"> 3. </w:t>
      </w:r>
      <w:r w:rsidRPr="00B04A5A">
        <w:rPr>
          <w:rFonts w:ascii="Times New Roman" w:eastAsia="Times New Roman" w:hAnsi="Times New Roman" w:cs="Times New Roman" w:hint="eastAsia"/>
          <w:kern w:val="0"/>
          <w:sz w:val="28"/>
          <w:szCs w:val="28"/>
          <w:lang w:eastAsia="ru-RU"/>
        </w:rPr>
        <w:t>ОСОБЕННОСТИ</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ЭКОНОМИЧЕСКОГО</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ОБЕСПЕЧЕНИЯ</w:t>
      </w:r>
    </w:p>
    <w:p w:rsidR="00B04A5A" w:rsidRPr="00B04A5A" w:rsidRDefault="00B04A5A" w:rsidP="00B04A5A">
      <w:pPr>
        <w:rPr>
          <w:rFonts w:ascii="Times New Roman" w:eastAsia="Times New Roman" w:hAnsi="Times New Roman" w:cs="Times New Roman"/>
          <w:kern w:val="0"/>
          <w:sz w:val="28"/>
          <w:szCs w:val="28"/>
          <w:lang w:eastAsia="ru-RU"/>
        </w:rPr>
      </w:pPr>
      <w:r w:rsidRPr="00B04A5A">
        <w:rPr>
          <w:rFonts w:ascii="Times New Roman" w:eastAsia="Times New Roman" w:hAnsi="Times New Roman" w:cs="Times New Roman" w:hint="eastAsia"/>
          <w:kern w:val="0"/>
          <w:sz w:val="28"/>
          <w:szCs w:val="28"/>
          <w:lang w:eastAsia="ru-RU"/>
        </w:rPr>
        <w:t>СОЦИАЛЬНОЙ</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ПОЛИТИКИ</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КИТАЯ</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ПРИ</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ПЕРЕХОДЕ</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К</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СОЦИАЛЬНО</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ОРИЕНТИРОВАННОМУ</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РЫНОЧНОМУ</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ХОЗЯЙСТВУ…………………</w:t>
      </w:r>
      <w:r w:rsidRPr="00B04A5A">
        <w:rPr>
          <w:rFonts w:ascii="Times New Roman" w:eastAsia="Times New Roman" w:hAnsi="Times New Roman" w:cs="Times New Roman"/>
          <w:kern w:val="0"/>
          <w:sz w:val="28"/>
          <w:szCs w:val="28"/>
          <w:lang w:eastAsia="ru-RU"/>
        </w:rPr>
        <w:t>. 142</w:t>
      </w:r>
    </w:p>
    <w:p w:rsidR="00B04A5A" w:rsidRPr="00B04A5A" w:rsidRDefault="00B04A5A" w:rsidP="00B04A5A">
      <w:pPr>
        <w:rPr>
          <w:rFonts w:ascii="Times New Roman" w:eastAsia="Times New Roman" w:hAnsi="Times New Roman" w:cs="Times New Roman"/>
          <w:kern w:val="0"/>
          <w:sz w:val="28"/>
          <w:szCs w:val="28"/>
          <w:lang w:eastAsia="ru-RU"/>
        </w:rPr>
      </w:pPr>
    </w:p>
    <w:p w:rsidR="00B04A5A" w:rsidRPr="00B04A5A" w:rsidRDefault="00B04A5A" w:rsidP="00B04A5A">
      <w:pPr>
        <w:rPr>
          <w:rFonts w:ascii="Times New Roman" w:eastAsia="Times New Roman" w:hAnsi="Times New Roman" w:cs="Times New Roman"/>
          <w:kern w:val="0"/>
          <w:sz w:val="28"/>
          <w:szCs w:val="28"/>
          <w:lang w:eastAsia="ru-RU"/>
        </w:rPr>
      </w:pPr>
      <w:r w:rsidRPr="00B04A5A">
        <w:rPr>
          <w:rFonts w:ascii="Times New Roman" w:eastAsia="Times New Roman" w:hAnsi="Times New Roman" w:cs="Times New Roman"/>
          <w:kern w:val="0"/>
          <w:sz w:val="28"/>
          <w:szCs w:val="28"/>
          <w:lang w:eastAsia="ru-RU"/>
        </w:rPr>
        <w:t xml:space="preserve">3.1. </w:t>
      </w:r>
      <w:r w:rsidRPr="00B04A5A">
        <w:rPr>
          <w:rFonts w:ascii="Times New Roman" w:eastAsia="Times New Roman" w:hAnsi="Times New Roman" w:cs="Times New Roman" w:hint="eastAsia"/>
          <w:kern w:val="0"/>
          <w:sz w:val="28"/>
          <w:szCs w:val="28"/>
          <w:lang w:eastAsia="ru-RU"/>
        </w:rPr>
        <w:t>Особенности</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социально</w:t>
      </w:r>
      <w:r w:rsidRPr="00B04A5A">
        <w:rPr>
          <w:rFonts w:ascii="Times New Roman" w:eastAsia="Times New Roman" w:hAnsi="Times New Roman" w:cs="Times New Roman"/>
          <w:kern w:val="0"/>
          <w:sz w:val="28"/>
          <w:szCs w:val="28"/>
          <w:lang w:eastAsia="ru-RU"/>
        </w:rPr>
        <w:t>-</w:t>
      </w:r>
      <w:r w:rsidRPr="00B04A5A">
        <w:rPr>
          <w:rFonts w:ascii="Times New Roman" w:eastAsia="Times New Roman" w:hAnsi="Times New Roman" w:cs="Times New Roman" w:hint="eastAsia"/>
          <w:kern w:val="0"/>
          <w:sz w:val="28"/>
          <w:szCs w:val="28"/>
          <w:lang w:eastAsia="ru-RU"/>
        </w:rPr>
        <w:t>экономических</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реформ</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в</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Китае</w:t>
      </w:r>
    </w:p>
    <w:p w:rsidR="00B04A5A" w:rsidRPr="00B04A5A" w:rsidRDefault="00B04A5A" w:rsidP="00B04A5A">
      <w:pPr>
        <w:rPr>
          <w:rFonts w:ascii="Times New Roman" w:eastAsia="Times New Roman" w:hAnsi="Times New Roman" w:cs="Times New Roman"/>
          <w:kern w:val="0"/>
          <w:sz w:val="28"/>
          <w:szCs w:val="28"/>
          <w:lang w:eastAsia="ru-RU"/>
        </w:rPr>
      </w:pPr>
      <w:r w:rsidRPr="00B04A5A">
        <w:rPr>
          <w:rFonts w:ascii="Times New Roman" w:eastAsia="Times New Roman" w:hAnsi="Times New Roman" w:cs="Times New Roman" w:hint="eastAsia"/>
          <w:kern w:val="0"/>
          <w:sz w:val="28"/>
          <w:szCs w:val="28"/>
          <w:lang w:eastAsia="ru-RU"/>
        </w:rPr>
        <w:t>в</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конце</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ХХ</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века</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w:t>
      </w:r>
      <w:proofErr w:type="gramStart"/>
      <w:r w:rsidRPr="00B04A5A">
        <w:rPr>
          <w:rFonts w:ascii="Times New Roman" w:eastAsia="Times New Roman" w:hAnsi="Times New Roman" w:cs="Times New Roman" w:hint="eastAsia"/>
          <w:kern w:val="0"/>
          <w:sz w:val="28"/>
          <w:szCs w:val="28"/>
          <w:lang w:eastAsia="ru-RU"/>
        </w:rPr>
        <w:t>……</w:t>
      </w:r>
      <w:r w:rsidRPr="00B04A5A">
        <w:rPr>
          <w:rFonts w:ascii="Times New Roman" w:eastAsia="Times New Roman" w:hAnsi="Times New Roman" w:cs="Times New Roman"/>
          <w:kern w:val="0"/>
          <w:sz w:val="28"/>
          <w:szCs w:val="28"/>
          <w:lang w:eastAsia="ru-RU"/>
        </w:rPr>
        <w:t>.</w:t>
      </w:r>
      <w:proofErr w:type="gramEnd"/>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w:t>
      </w:r>
      <w:r w:rsidRPr="00B04A5A">
        <w:rPr>
          <w:rFonts w:ascii="Times New Roman" w:eastAsia="Times New Roman" w:hAnsi="Times New Roman" w:cs="Times New Roman"/>
          <w:kern w:val="0"/>
          <w:sz w:val="28"/>
          <w:szCs w:val="28"/>
          <w:lang w:eastAsia="ru-RU"/>
        </w:rPr>
        <w:t>. 142</w:t>
      </w:r>
    </w:p>
    <w:p w:rsidR="00B04A5A" w:rsidRPr="00B04A5A" w:rsidRDefault="00B04A5A" w:rsidP="00B04A5A">
      <w:pPr>
        <w:rPr>
          <w:rFonts w:ascii="Times New Roman" w:eastAsia="Times New Roman" w:hAnsi="Times New Roman" w:cs="Times New Roman"/>
          <w:kern w:val="0"/>
          <w:sz w:val="28"/>
          <w:szCs w:val="28"/>
          <w:lang w:eastAsia="ru-RU"/>
        </w:rPr>
      </w:pPr>
      <w:r w:rsidRPr="00B04A5A">
        <w:rPr>
          <w:rFonts w:ascii="Times New Roman" w:eastAsia="Times New Roman" w:hAnsi="Times New Roman" w:cs="Times New Roman"/>
          <w:kern w:val="0"/>
          <w:sz w:val="28"/>
          <w:szCs w:val="28"/>
          <w:lang w:eastAsia="ru-RU"/>
        </w:rPr>
        <w:t xml:space="preserve">3.2. </w:t>
      </w:r>
      <w:r w:rsidRPr="00B04A5A">
        <w:rPr>
          <w:rFonts w:ascii="Times New Roman" w:eastAsia="Times New Roman" w:hAnsi="Times New Roman" w:cs="Times New Roman" w:hint="eastAsia"/>
          <w:kern w:val="0"/>
          <w:sz w:val="28"/>
          <w:szCs w:val="28"/>
          <w:lang w:eastAsia="ru-RU"/>
        </w:rPr>
        <w:t>Основы</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экономического</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обеспечения</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решения</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социальных</w:t>
      </w:r>
    </w:p>
    <w:p w:rsidR="00B04A5A" w:rsidRPr="00B04A5A" w:rsidRDefault="00B04A5A" w:rsidP="00B04A5A">
      <w:pPr>
        <w:rPr>
          <w:rFonts w:ascii="Times New Roman" w:eastAsia="Times New Roman" w:hAnsi="Times New Roman" w:cs="Times New Roman"/>
          <w:kern w:val="0"/>
          <w:sz w:val="28"/>
          <w:szCs w:val="28"/>
          <w:lang w:eastAsia="ru-RU"/>
        </w:rPr>
      </w:pPr>
      <w:r w:rsidRPr="00B04A5A">
        <w:rPr>
          <w:rFonts w:ascii="Times New Roman" w:eastAsia="Times New Roman" w:hAnsi="Times New Roman" w:cs="Times New Roman" w:hint="eastAsia"/>
          <w:kern w:val="0"/>
          <w:sz w:val="28"/>
          <w:szCs w:val="28"/>
          <w:lang w:eastAsia="ru-RU"/>
        </w:rPr>
        <w:t>проблем</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в</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Китае</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в</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начале</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нового</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века</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w:t>
      </w:r>
      <w:proofErr w:type="gramStart"/>
      <w:r w:rsidRPr="00B04A5A">
        <w:rPr>
          <w:rFonts w:ascii="Times New Roman" w:eastAsia="Times New Roman" w:hAnsi="Times New Roman" w:cs="Times New Roman" w:hint="eastAsia"/>
          <w:kern w:val="0"/>
          <w:sz w:val="28"/>
          <w:szCs w:val="28"/>
          <w:lang w:eastAsia="ru-RU"/>
        </w:rPr>
        <w:t>……</w:t>
      </w:r>
      <w:r w:rsidRPr="00B04A5A">
        <w:rPr>
          <w:rFonts w:ascii="Times New Roman" w:eastAsia="Times New Roman" w:hAnsi="Times New Roman" w:cs="Times New Roman"/>
          <w:kern w:val="0"/>
          <w:sz w:val="28"/>
          <w:szCs w:val="28"/>
          <w:lang w:eastAsia="ru-RU"/>
        </w:rPr>
        <w:t>.</w:t>
      </w:r>
      <w:proofErr w:type="gramEnd"/>
      <w:r w:rsidRPr="00B04A5A">
        <w:rPr>
          <w:rFonts w:ascii="Times New Roman" w:eastAsia="Times New Roman" w:hAnsi="Times New Roman" w:cs="Times New Roman" w:hint="eastAsia"/>
          <w:kern w:val="0"/>
          <w:sz w:val="28"/>
          <w:szCs w:val="28"/>
          <w:lang w:eastAsia="ru-RU"/>
        </w:rPr>
        <w:t>…</w:t>
      </w:r>
      <w:r w:rsidRPr="00B04A5A">
        <w:rPr>
          <w:rFonts w:ascii="Times New Roman" w:eastAsia="Times New Roman" w:hAnsi="Times New Roman" w:cs="Times New Roman"/>
          <w:kern w:val="0"/>
          <w:sz w:val="28"/>
          <w:szCs w:val="28"/>
          <w:lang w:eastAsia="ru-RU"/>
        </w:rPr>
        <w:t>.. 157</w:t>
      </w:r>
    </w:p>
    <w:p w:rsidR="00B04A5A" w:rsidRPr="00B04A5A" w:rsidRDefault="00B04A5A" w:rsidP="00B04A5A">
      <w:pPr>
        <w:rPr>
          <w:rFonts w:ascii="Times New Roman" w:eastAsia="Times New Roman" w:hAnsi="Times New Roman" w:cs="Times New Roman"/>
          <w:kern w:val="0"/>
          <w:sz w:val="28"/>
          <w:szCs w:val="28"/>
          <w:lang w:eastAsia="ru-RU"/>
        </w:rPr>
      </w:pPr>
    </w:p>
    <w:p w:rsidR="00B04A5A" w:rsidRPr="00B04A5A" w:rsidRDefault="00B04A5A" w:rsidP="00B04A5A">
      <w:pPr>
        <w:rPr>
          <w:rFonts w:ascii="Times New Roman" w:eastAsia="Times New Roman" w:hAnsi="Times New Roman" w:cs="Times New Roman"/>
          <w:kern w:val="0"/>
          <w:sz w:val="28"/>
          <w:szCs w:val="28"/>
          <w:lang w:eastAsia="ru-RU"/>
        </w:rPr>
      </w:pPr>
      <w:r w:rsidRPr="00B04A5A">
        <w:rPr>
          <w:rFonts w:ascii="Times New Roman" w:eastAsia="Times New Roman" w:hAnsi="Times New Roman" w:cs="Times New Roman" w:hint="eastAsia"/>
          <w:kern w:val="0"/>
          <w:sz w:val="28"/>
          <w:szCs w:val="28"/>
          <w:lang w:eastAsia="ru-RU"/>
        </w:rPr>
        <w:t>ЗАКЛЮЧЕНИЕ</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w:t>
      </w:r>
      <w:r w:rsidRPr="00B04A5A">
        <w:rPr>
          <w:rFonts w:ascii="Times New Roman" w:eastAsia="Times New Roman" w:hAnsi="Times New Roman" w:cs="Times New Roman"/>
          <w:kern w:val="0"/>
          <w:sz w:val="28"/>
          <w:szCs w:val="28"/>
          <w:lang w:eastAsia="ru-RU"/>
        </w:rPr>
        <w:t>. 167</w:t>
      </w:r>
    </w:p>
    <w:p w:rsidR="00B04A5A" w:rsidRPr="00B04A5A" w:rsidRDefault="00B04A5A" w:rsidP="00B04A5A">
      <w:pPr>
        <w:rPr>
          <w:rFonts w:ascii="Times New Roman" w:eastAsia="Times New Roman" w:hAnsi="Times New Roman" w:cs="Times New Roman"/>
          <w:kern w:val="0"/>
          <w:sz w:val="28"/>
          <w:szCs w:val="28"/>
          <w:lang w:eastAsia="ru-RU"/>
        </w:rPr>
      </w:pPr>
    </w:p>
    <w:p w:rsidR="0004749B" w:rsidRDefault="00B04A5A" w:rsidP="00B04A5A">
      <w:pPr>
        <w:rPr>
          <w:rFonts w:ascii="Times New Roman" w:eastAsia="Times New Roman" w:hAnsi="Times New Roman" w:cs="Times New Roman"/>
          <w:kern w:val="0"/>
          <w:sz w:val="28"/>
          <w:szCs w:val="28"/>
          <w:lang w:eastAsia="ru-RU"/>
        </w:rPr>
      </w:pPr>
      <w:r w:rsidRPr="00B04A5A">
        <w:rPr>
          <w:rFonts w:ascii="Times New Roman" w:eastAsia="Times New Roman" w:hAnsi="Times New Roman" w:cs="Times New Roman" w:hint="eastAsia"/>
          <w:kern w:val="0"/>
          <w:sz w:val="28"/>
          <w:szCs w:val="28"/>
          <w:lang w:eastAsia="ru-RU"/>
        </w:rPr>
        <w:t>СПИСОК</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ИСПОЛЬЗОВАННОЙ</w:t>
      </w:r>
      <w:r w:rsidRPr="00B04A5A">
        <w:rPr>
          <w:rFonts w:ascii="Times New Roman" w:eastAsia="Times New Roman" w:hAnsi="Times New Roman" w:cs="Times New Roman"/>
          <w:kern w:val="0"/>
          <w:sz w:val="28"/>
          <w:szCs w:val="28"/>
          <w:lang w:eastAsia="ru-RU"/>
        </w:rPr>
        <w:t xml:space="preserve"> </w:t>
      </w:r>
      <w:r w:rsidRPr="00B04A5A">
        <w:rPr>
          <w:rFonts w:ascii="Times New Roman" w:eastAsia="Times New Roman" w:hAnsi="Times New Roman" w:cs="Times New Roman" w:hint="eastAsia"/>
          <w:kern w:val="0"/>
          <w:sz w:val="28"/>
          <w:szCs w:val="28"/>
          <w:lang w:eastAsia="ru-RU"/>
        </w:rPr>
        <w:t>ЛИТЕРАТУРЫ………………</w:t>
      </w:r>
      <w:proofErr w:type="gramStart"/>
      <w:r w:rsidRPr="00B04A5A">
        <w:rPr>
          <w:rFonts w:ascii="Times New Roman" w:eastAsia="Times New Roman" w:hAnsi="Times New Roman" w:cs="Times New Roman" w:hint="eastAsia"/>
          <w:kern w:val="0"/>
          <w:sz w:val="28"/>
          <w:szCs w:val="28"/>
          <w:lang w:eastAsia="ru-RU"/>
        </w:rPr>
        <w:t>……</w:t>
      </w:r>
      <w:r w:rsidRPr="00B04A5A">
        <w:rPr>
          <w:rFonts w:ascii="Times New Roman" w:eastAsia="Times New Roman" w:hAnsi="Times New Roman" w:cs="Times New Roman"/>
          <w:kern w:val="0"/>
          <w:sz w:val="28"/>
          <w:szCs w:val="28"/>
          <w:lang w:eastAsia="ru-RU"/>
        </w:rPr>
        <w:t>.</w:t>
      </w:r>
      <w:proofErr w:type="gramEnd"/>
      <w:r w:rsidRPr="00B04A5A">
        <w:rPr>
          <w:rFonts w:ascii="Times New Roman" w:eastAsia="Times New Roman" w:hAnsi="Times New Roman" w:cs="Times New Roman"/>
          <w:kern w:val="0"/>
          <w:sz w:val="28"/>
          <w:szCs w:val="28"/>
          <w:lang w:eastAsia="ru-RU"/>
        </w:rPr>
        <w:t>. 173</w:t>
      </w:r>
    </w:p>
    <w:p w:rsidR="00B04A5A" w:rsidRDefault="00B04A5A" w:rsidP="00B04A5A">
      <w:r>
        <w:rPr>
          <w:rFonts w:hint="eastAsia"/>
        </w:rPr>
        <w:t>СПИСОК</w:t>
      </w:r>
      <w:r>
        <w:t></w:t>
      </w:r>
      <w:r>
        <w:rPr>
          <w:rFonts w:hint="eastAsia"/>
        </w:rPr>
        <w:t>ИСПОЛЬЗОВАННОЙ</w:t>
      </w:r>
      <w:r>
        <w:t></w:t>
      </w:r>
      <w:r>
        <w:rPr>
          <w:rFonts w:hint="eastAsia"/>
        </w:rPr>
        <w:t>ЛИТЕРАТУРЫ</w:t>
      </w:r>
    </w:p>
    <w:p w:rsidR="00B04A5A" w:rsidRDefault="00B04A5A" w:rsidP="00B04A5A">
      <w:r>
        <w:rPr>
          <w:rFonts w:hint="eastAsia"/>
        </w:rPr>
        <w:t>В</w:t>
      </w:r>
      <w:r>
        <w:t></w:t>
      </w:r>
      <w:r>
        <w:rPr>
          <w:rFonts w:hint="eastAsia"/>
        </w:rPr>
        <w:t>Ы</w:t>
      </w:r>
      <w:r>
        <w:t></w:t>
      </w:r>
      <w:r>
        <w:rPr>
          <w:rFonts w:hint="eastAsia"/>
        </w:rPr>
        <w:t>В</w:t>
      </w:r>
      <w:r>
        <w:t></w:t>
      </w:r>
      <w:r>
        <w:rPr>
          <w:rFonts w:hint="eastAsia"/>
        </w:rPr>
        <w:t>О</w:t>
      </w:r>
      <w:r>
        <w:t></w:t>
      </w:r>
      <w:r>
        <w:rPr>
          <w:rFonts w:hint="eastAsia"/>
        </w:rPr>
        <w:t>Д</w:t>
      </w:r>
      <w:r>
        <w:t></w:t>
      </w:r>
      <w:r>
        <w:rPr>
          <w:rFonts w:hint="eastAsia"/>
        </w:rPr>
        <w:t>Ы</w:t>
      </w:r>
    </w:p>
    <w:p w:rsidR="00B04A5A" w:rsidRDefault="00B04A5A" w:rsidP="00B04A5A"/>
    <w:p w:rsidR="00B04A5A" w:rsidRDefault="00B04A5A" w:rsidP="00B04A5A">
      <w:r>
        <w:rPr>
          <w:rFonts w:hint="eastAsia"/>
        </w:rPr>
        <w:t>Конечной</w:t>
      </w:r>
      <w:r>
        <w:t></w:t>
      </w:r>
      <w:r>
        <w:rPr>
          <w:rFonts w:hint="eastAsia"/>
        </w:rPr>
        <w:t>целью</w:t>
      </w:r>
      <w:r>
        <w:t></w:t>
      </w:r>
      <w:r>
        <w:rPr>
          <w:rFonts w:hint="eastAsia"/>
        </w:rPr>
        <w:t>экономического</w:t>
      </w:r>
      <w:r>
        <w:t></w:t>
      </w:r>
      <w:r>
        <w:rPr>
          <w:rFonts w:hint="eastAsia"/>
        </w:rPr>
        <w:t>развития</w:t>
      </w:r>
      <w:r>
        <w:t></w:t>
      </w:r>
      <w:r>
        <w:rPr>
          <w:rFonts w:hint="eastAsia"/>
        </w:rPr>
        <w:t>является</w:t>
      </w:r>
      <w:r>
        <w:t></w:t>
      </w:r>
      <w:r>
        <w:rPr>
          <w:rFonts w:hint="eastAsia"/>
        </w:rPr>
        <w:t>повышение</w:t>
      </w:r>
      <w:r>
        <w:t></w:t>
      </w:r>
      <w:r>
        <w:rPr>
          <w:rFonts w:hint="eastAsia"/>
        </w:rPr>
        <w:t>уровня</w:t>
      </w:r>
      <w:r>
        <w:t></w:t>
      </w:r>
      <w:r>
        <w:rPr>
          <w:rFonts w:hint="eastAsia"/>
        </w:rPr>
        <w:t>и</w:t>
      </w:r>
      <w:r>
        <w:t></w:t>
      </w:r>
      <w:r>
        <w:rPr>
          <w:rFonts w:hint="eastAsia"/>
        </w:rPr>
        <w:t>качества</w:t>
      </w:r>
      <w:r>
        <w:t></w:t>
      </w:r>
      <w:r>
        <w:rPr>
          <w:rFonts w:hint="eastAsia"/>
        </w:rPr>
        <w:t>жизни</w:t>
      </w:r>
      <w:r>
        <w:t></w:t>
      </w:r>
      <w:r>
        <w:rPr>
          <w:rFonts w:hint="eastAsia"/>
        </w:rPr>
        <w:t>населения</w:t>
      </w:r>
      <w:r>
        <w:t></w:t>
      </w:r>
      <w:r>
        <w:rPr>
          <w:rFonts w:hint="eastAsia"/>
        </w:rPr>
        <w:t>страны</w:t>
      </w:r>
      <w:r>
        <w:t></w:t>
      </w:r>
      <w:r>
        <w:t></w:t>
      </w:r>
      <w:r>
        <w:rPr>
          <w:rFonts w:hint="eastAsia"/>
        </w:rPr>
        <w:t>Социальная</w:t>
      </w:r>
      <w:r>
        <w:t></w:t>
      </w:r>
      <w:r>
        <w:rPr>
          <w:rFonts w:hint="eastAsia"/>
        </w:rPr>
        <w:t>политика</w:t>
      </w:r>
      <w:r>
        <w:t></w:t>
      </w:r>
      <w:r>
        <w:rPr>
          <w:rFonts w:hint="eastAsia"/>
        </w:rPr>
        <w:t>транзитивного</w:t>
      </w:r>
      <w:r>
        <w:t></w:t>
      </w:r>
      <w:r>
        <w:rPr>
          <w:rFonts w:hint="eastAsia"/>
        </w:rPr>
        <w:t>государства</w:t>
      </w:r>
      <w:r>
        <w:t></w:t>
      </w:r>
      <w:r>
        <w:rPr>
          <w:rFonts w:hint="eastAsia"/>
        </w:rPr>
        <w:t>становится</w:t>
      </w:r>
      <w:r>
        <w:t></w:t>
      </w:r>
      <w:r>
        <w:rPr>
          <w:rFonts w:hint="eastAsia"/>
        </w:rPr>
        <w:t>важнейшим</w:t>
      </w:r>
      <w:r>
        <w:t></w:t>
      </w:r>
      <w:r>
        <w:rPr>
          <w:rFonts w:hint="eastAsia"/>
        </w:rPr>
        <w:t>компонентом</w:t>
      </w:r>
      <w:r>
        <w:t></w:t>
      </w:r>
      <w:r>
        <w:rPr>
          <w:rFonts w:hint="eastAsia"/>
        </w:rPr>
        <w:t>стратегии</w:t>
      </w:r>
      <w:r>
        <w:t></w:t>
      </w:r>
      <w:r>
        <w:rPr>
          <w:rFonts w:hint="eastAsia"/>
        </w:rPr>
        <w:t>развития</w:t>
      </w:r>
      <w:r>
        <w:t></w:t>
      </w:r>
      <w:r>
        <w:t></w:t>
      </w:r>
      <w:r>
        <w:rPr>
          <w:rFonts w:hint="eastAsia"/>
        </w:rPr>
        <w:t>который</w:t>
      </w:r>
      <w:r>
        <w:t></w:t>
      </w:r>
      <w:r>
        <w:rPr>
          <w:rFonts w:hint="eastAsia"/>
        </w:rPr>
        <w:t>задает</w:t>
      </w:r>
      <w:r>
        <w:t></w:t>
      </w:r>
      <w:r>
        <w:rPr>
          <w:rFonts w:hint="eastAsia"/>
        </w:rPr>
        <w:t>целевой</w:t>
      </w:r>
      <w:r>
        <w:t></w:t>
      </w:r>
      <w:r>
        <w:rPr>
          <w:rFonts w:hint="eastAsia"/>
        </w:rPr>
        <w:t>вектор</w:t>
      </w:r>
      <w:r>
        <w:t></w:t>
      </w:r>
      <w:r>
        <w:rPr>
          <w:rFonts w:hint="eastAsia"/>
        </w:rPr>
        <w:t>ее</w:t>
      </w:r>
      <w:r>
        <w:t></w:t>
      </w:r>
      <w:r>
        <w:rPr>
          <w:rFonts w:hint="eastAsia"/>
        </w:rPr>
        <w:t>разработки</w:t>
      </w:r>
      <w:r>
        <w:t></w:t>
      </w:r>
      <w:r>
        <w:rPr>
          <w:rFonts w:hint="eastAsia"/>
        </w:rPr>
        <w:t>и</w:t>
      </w:r>
      <w:r>
        <w:t></w:t>
      </w:r>
      <w:r>
        <w:rPr>
          <w:rFonts w:hint="eastAsia"/>
        </w:rPr>
        <w:t>практической</w:t>
      </w:r>
      <w:r>
        <w:t></w:t>
      </w:r>
      <w:r>
        <w:rPr>
          <w:rFonts w:hint="eastAsia"/>
        </w:rPr>
        <w:t>реализации</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экономическое</w:t>
      </w:r>
      <w:r>
        <w:t></w:t>
      </w:r>
      <w:r>
        <w:rPr>
          <w:rFonts w:hint="eastAsia"/>
        </w:rPr>
        <w:t>развитие</w:t>
      </w:r>
      <w:r>
        <w:t></w:t>
      </w:r>
      <w:r>
        <w:rPr>
          <w:rFonts w:hint="eastAsia"/>
        </w:rPr>
        <w:t>выступает</w:t>
      </w:r>
      <w:r>
        <w:t></w:t>
      </w:r>
      <w:r>
        <w:rPr>
          <w:rFonts w:hint="eastAsia"/>
        </w:rPr>
        <w:t>в</w:t>
      </w:r>
      <w:r>
        <w:t></w:t>
      </w:r>
      <w:r>
        <w:rPr>
          <w:rFonts w:hint="eastAsia"/>
        </w:rPr>
        <w:t>качестве</w:t>
      </w:r>
      <w:r>
        <w:t></w:t>
      </w:r>
      <w:r>
        <w:rPr>
          <w:rFonts w:hint="eastAsia"/>
        </w:rPr>
        <w:t>основания</w:t>
      </w:r>
      <w:r>
        <w:t></w:t>
      </w:r>
      <w:r>
        <w:rPr>
          <w:rFonts w:hint="eastAsia"/>
        </w:rPr>
        <w:t>реализации</w:t>
      </w:r>
      <w:r>
        <w:t></w:t>
      </w:r>
      <w:r>
        <w:rPr>
          <w:rFonts w:hint="eastAsia"/>
        </w:rPr>
        <w:t>социальной</w:t>
      </w:r>
      <w:r>
        <w:t></w:t>
      </w:r>
      <w:r>
        <w:rPr>
          <w:rFonts w:hint="eastAsia"/>
        </w:rPr>
        <w:t>политики</w:t>
      </w:r>
      <w:r>
        <w:t></w:t>
      </w:r>
      <w:r>
        <w:t></w:t>
      </w:r>
      <w:r>
        <w:rPr>
          <w:rFonts w:hint="eastAsia"/>
        </w:rPr>
        <w:t>так</w:t>
      </w:r>
      <w:r>
        <w:t></w:t>
      </w:r>
      <w:r>
        <w:rPr>
          <w:rFonts w:hint="eastAsia"/>
        </w:rPr>
        <w:t>как</w:t>
      </w:r>
      <w:r>
        <w:t></w:t>
      </w:r>
      <w:r>
        <w:rPr>
          <w:rFonts w:hint="eastAsia"/>
        </w:rPr>
        <w:t>создает</w:t>
      </w:r>
      <w:r>
        <w:t></w:t>
      </w:r>
      <w:r>
        <w:rPr>
          <w:rFonts w:hint="eastAsia"/>
        </w:rPr>
        <w:t>для</w:t>
      </w:r>
      <w:r>
        <w:t></w:t>
      </w:r>
      <w:r>
        <w:rPr>
          <w:rFonts w:hint="eastAsia"/>
        </w:rPr>
        <w:t>нее</w:t>
      </w:r>
      <w:r>
        <w:t></w:t>
      </w:r>
      <w:r>
        <w:rPr>
          <w:rFonts w:hint="eastAsia"/>
        </w:rPr>
        <w:t>условия</w:t>
      </w:r>
      <w:r>
        <w:t></w:t>
      </w:r>
      <w:r>
        <w:t></w:t>
      </w:r>
      <w:r>
        <w:rPr>
          <w:rFonts w:hint="eastAsia"/>
        </w:rPr>
        <w:t>прежде</w:t>
      </w:r>
      <w:r>
        <w:t></w:t>
      </w:r>
      <w:r>
        <w:rPr>
          <w:rFonts w:hint="eastAsia"/>
        </w:rPr>
        <w:t>всего</w:t>
      </w:r>
      <w:r>
        <w:t></w:t>
      </w:r>
      <w:r>
        <w:rPr>
          <w:rFonts w:hint="eastAsia"/>
        </w:rPr>
        <w:t>в</w:t>
      </w:r>
      <w:r>
        <w:t></w:t>
      </w:r>
      <w:r>
        <w:rPr>
          <w:rFonts w:hint="eastAsia"/>
        </w:rPr>
        <w:t>виде</w:t>
      </w:r>
      <w:r>
        <w:t></w:t>
      </w:r>
      <w:r>
        <w:rPr>
          <w:rFonts w:hint="eastAsia"/>
        </w:rPr>
        <w:t>финансовых</w:t>
      </w:r>
      <w:r>
        <w:t></w:t>
      </w:r>
      <w:r>
        <w:rPr>
          <w:rFonts w:hint="eastAsia"/>
        </w:rPr>
        <w:t>и</w:t>
      </w:r>
      <w:r>
        <w:t></w:t>
      </w:r>
      <w:r>
        <w:rPr>
          <w:rFonts w:hint="eastAsia"/>
        </w:rPr>
        <w:t>материальных</w:t>
      </w:r>
      <w:r>
        <w:t></w:t>
      </w:r>
      <w:r>
        <w:rPr>
          <w:rFonts w:hint="eastAsia"/>
        </w:rPr>
        <w:t>ресурсов</w:t>
      </w:r>
      <w:r>
        <w:t></w:t>
      </w:r>
    </w:p>
    <w:p w:rsidR="00B04A5A" w:rsidRDefault="00B04A5A" w:rsidP="00B04A5A">
      <w:r>
        <w:rPr>
          <w:rFonts w:hint="eastAsia"/>
        </w:rPr>
        <w:t>В</w:t>
      </w:r>
      <w:r>
        <w:t></w:t>
      </w:r>
      <w:r>
        <w:rPr>
          <w:rFonts w:hint="eastAsia"/>
        </w:rPr>
        <w:t>транзитивных</w:t>
      </w:r>
      <w:r>
        <w:t></w:t>
      </w:r>
      <w:r>
        <w:rPr>
          <w:rFonts w:hint="eastAsia"/>
        </w:rPr>
        <w:t>обществах</w:t>
      </w:r>
      <w:r>
        <w:t></w:t>
      </w:r>
      <w:r>
        <w:rPr>
          <w:rFonts w:hint="eastAsia"/>
        </w:rPr>
        <w:t>одним</w:t>
      </w:r>
      <w:r>
        <w:t></w:t>
      </w:r>
      <w:r>
        <w:rPr>
          <w:rFonts w:hint="eastAsia"/>
        </w:rPr>
        <w:t>из</w:t>
      </w:r>
      <w:r>
        <w:t></w:t>
      </w:r>
      <w:r>
        <w:rPr>
          <w:rFonts w:hint="eastAsia"/>
        </w:rPr>
        <w:t>наиболее</w:t>
      </w:r>
      <w:r>
        <w:t></w:t>
      </w:r>
      <w:r>
        <w:rPr>
          <w:rFonts w:hint="eastAsia"/>
        </w:rPr>
        <w:t>актуальных</w:t>
      </w:r>
      <w:r>
        <w:t></w:t>
      </w:r>
      <w:r>
        <w:rPr>
          <w:rFonts w:hint="eastAsia"/>
        </w:rPr>
        <w:t>вопросов</w:t>
      </w:r>
      <w:r>
        <w:t></w:t>
      </w:r>
      <w:r>
        <w:rPr>
          <w:rFonts w:hint="eastAsia"/>
        </w:rPr>
        <w:t>является</w:t>
      </w:r>
      <w:r>
        <w:t></w:t>
      </w:r>
      <w:r>
        <w:rPr>
          <w:rFonts w:hint="eastAsia"/>
        </w:rPr>
        <w:t>выбор</w:t>
      </w:r>
      <w:r>
        <w:t></w:t>
      </w:r>
      <w:r>
        <w:rPr>
          <w:rFonts w:hint="eastAsia"/>
        </w:rPr>
        <w:t>модели</w:t>
      </w:r>
      <w:r>
        <w:t></w:t>
      </w:r>
      <w:r>
        <w:rPr>
          <w:rFonts w:hint="eastAsia"/>
        </w:rPr>
        <w:t>социальной</w:t>
      </w:r>
      <w:r>
        <w:t></w:t>
      </w:r>
      <w:r>
        <w:rPr>
          <w:rFonts w:hint="eastAsia"/>
        </w:rPr>
        <w:t>политики</w:t>
      </w:r>
      <w:r>
        <w:t></w:t>
      </w:r>
      <w:r>
        <w:t></w:t>
      </w:r>
      <w:r>
        <w:rPr>
          <w:rFonts w:hint="eastAsia"/>
        </w:rPr>
        <w:t>Он</w:t>
      </w:r>
      <w:r>
        <w:t></w:t>
      </w:r>
      <w:r>
        <w:rPr>
          <w:rFonts w:hint="eastAsia"/>
        </w:rPr>
        <w:t>в</w:t>
      </w:r>
      <w:r>
        <w:t></w:t>
      </w:r>
      <w:r>
        <w:rPr>
          <w:rFonts w:hint="eastAsia"/>
        </w:rPr>
        <w:t>наиболее</w:t>
      </w:r>
      <w:r>
        <w:t></w:t>
      </w:r>
      <w:r>
        <w:rPr>
          <w:rFonts w:hint="eastAsia"/>
        </w:rPr>
        <w:t>общем</w:t>
      </w:r>
      <w:r>
        <w:t></w:t>
      </w:r>
      <w:r>
        <w:rPr>
          <w:rFonts w:hint="eastAsia"/>
        </w:rPr>
        <w:t>виде</w:t>
      </w:r>
      <w:r>
        <w:t></w:t>
      </w:r>
      <w:r>
        <w:rPr>
          <w:rFonts w:hint="eastAsia"/>
        </w:rPr>
        <w:t>определяется</w:t>
      </w:r>
      <w:r>
        <w:t></w:t>
      </w:r>
      <w:r>
        <w:rPr>
          <w:rFonts w:hint="eastAsia"/>
        </w:rPr>
        <w:t>двумя</w:t>
      </w:r>
      <w:r>
        <w:t></w:t>
      </w:r>
      <w:r>
        <w:rPr>
          <w:rFonts w:hint="eastAsia"/>
        </w:rPr>
        <w:t>моментами</w:t>
      </w:r>
      <w:r>
        <w:t></w:t>
      </w:r>
      <w:r>
        <w:t></w:t>
      </w:r>
      <w:r>
        <w:rPr>
          <w:rFonts w:hint="eastAsia"/>
        </w:rPr>
        <w:t>стратегической</w:t>
      </w:r>
      <w:r>
        <w:t></w:t>
      </w:r>
      <w:r>
        <w:rPr>
          <w:rFonts w:hint="eastAsia"/>
        </w:rPr>
        <w:t>ориентацией</w:t>
      </w:r>
      <w:r>
        <w:t></w:t>
      </w:r>
      <w:r>
        <w:rPr>
          <w:rFonts w:hint="eastAsia"/>
        </w:rPr>
        <w:t>государства</w:t>
      </w:r>
      <w:r>
        <w:t></w:t>
      </w:r>
      <w:r>
        <w:rPr>
          <w:rFonts w:hint="eastAsia"/>
        </w:rPr>
        <w:t>и</w:t>
      </w:r>
      <w:r>
        <w:t></w:t>
      </w:r>
      <w:r>
        <w:rPr>
          <w:rFonts w:hint="eastAsia"/>
        </w:rPr>
        <w:t>наличием</w:t>
      </w:r>
      <w:r>
        <w:t></w:t>
      </w:r>
      <w:r>
        <w:rPr>
          <w:rFonts w:hint="eastAsia"/>
        </w:rPr>
        <w:t>у</w:t>
      </w:r>
      <w:r>
        <w:t></w:t>
      </w:r>
      <w:r>
        <w:rPr>
          <w:rFonts w:hint="eastAsia"/>
        </w:rPr>
        <w:t>него</w:t>
      </w:r>
      <w:r>
        <w:t></w:t>
      </w:r>
      <w:r>
        <w:rPr>
          <w:rFonts w:hint="eastAsia"/>
        </w:rPr>
        <w:t>ресурсов</w:t>
      </w:r>
      <w:r>
        <w:t></w:t>
      </w:r>
      <w:r>
        <w:rPr>
          <w:rFonts w:hint="eastAsia"/>
        </w:rPr>
        <w:t>для</w:t>
      </w:r>
      <w:r>
        <w:t></w:t>
      </w:r>
      <w:r>
        <w:rPr>
          <w:rFonts w:hint="eastAsia"/>
        </w:rPr>
        <w:t>решения</w:t>
      </w:r>
      <w:r>
        <w:t></w:t>
      </w:r>
      <w:r>
        <w:rPr>
          <w:rFonts w:hint="eastAsia"/>
        </w:rPr>
        <w:t>социальных</w:t>
      </w:r>
      <w:r>
        <w:t></w:t>
      </w:r>
      <w:r>
        <w:rPr>
          <w:rFonts w:hint="eastAsia"/>
        </w:rPr>
        <w:t>проблем</w:t>
      </w:r>
      <w:r>
        <w:t></w:t>
      </w:r>
      <w:r>
        <w:t></w:t>
      </w:r>
      <w:r>
        <w:rPr>
          <w:rFonts w:hint="eastAsia"/>
        </w:rPr>
        <w:t>а</w:t>
      </w:r>
      <w:r>
        <w:t></w:t>
      </w:r>
      <w:r>
        <w:rPr>
          <w:rFonts w:hint="eastAsia"/>
        </w:rPr>
        <w:t>также</w:t>
      </w:r>
      <w:r>
        <w:t></w:t>
      </w:r>
      <w:r>
        <w:rPr>
          <w:rFonts w:hint="eastAsia"/>
        </w:rPr>
        <w:t>ожиданиями</w:t>
      </w:r>
      <w:r>
        <w:t></w:t>
      </w:r>
      <w:r>
        <w:rPr>
          <w:rFonts w:hint="eastAsia"/>
        </w:rPr>
        <w:t>населения</w:t>
      </w:r>
      <w:r>
        <w:t></w:t>
      </w:r>
      <w:r>
        <w:t></w:t>
      </w:r>
      <w:r>
        <w:rPr>
          <w:rFonts w:hint="eastAsia"/>
        </w:rPr>
        <w:t>делающими</w:t>
      </w:r>
      <w:r>
        <w:t></w:t>
      </w:r>
      <w:r>
        <w:rPr>
          <w:rFonts w:hint="eastAsia"/>
        </w:rPr>
        <w:t>запрос</w:t>
      </w:r>
      <w:r>
        <w:t></w:t>
      </w:r>
      <w:r>
        <w:rPr>
          <w:rFonts w:hint="eastAsia"/>
        </w:rPr>
        <w:t>на</w:t>
      </w:r>
      <w:r>
        <w:t></w:t>
      </w:r>
      <w:r>
        <w:rPr>
          <w:rFonts w:hint="eastAsia"/>
        </w:rPr>
        <w:t>определенную</w:t>
      </w:r>
      <w:r>
        <w:t></w:t>
      </w:r>
      <w:r>
        <w:rPr>
          <w:rFonts w:hint="eastAsia"/>
        </w:rPr>
        <w:t>модель</w:t>
      </w:r>
      <w:r>
        <w:t></w:t>
      </w:r>
      <w:r>
        <w:rPr>
          <w:rFonts w:hint="eastAsia"/>
        </w:rPr>
        <w:t>социальной</w:t>
      </w:r>
      <w:r>
        <w:t></w:t>
      </w:r>
      <w:r>
        <w:rPr>
          <w:rFonts w:hint="eastAsia"/>
        </w:rPr>
        <w:t>политики</w:t>
      </w:r>
      <w:r>
        <w:t></w:t>
      </w:r>
    </w:p>
    <w:p w:rsidR="00B04A5A" w:rsidRDefault="00B04A5A" w:rsidP="00B04A5A">
      <w:r>
        <w:rPr>
          <w:rFonts w:hint="eastAsia"/>
        </w:rPr>
        <w:t>Различают</w:t>
      </w:r>
      <w:r>
        <w:t></w:t>
      </w:r>
      <w:r>
        <w:rPr>
          <w:rFonts w:hint="eastAsia"/>
        </w:rPr>
        <w:t>либеральную</w:t>
      </w:r>
      <w:r>
        <w:t></w:t>
      </w:r>
      <w:r>
        <w:t></w:t>
      </w:r>
      <w:r>
        <w:rPr>
          <w:rFonts w:hint="eastAsia"/>
        </w:rPr>
        <w:t>социал</w:t>
      </w:r>
      <w:r>
        <w:t></w:t>
      </w:r>
      <w:r>
        <w:rPr>
          <w:rFonts w:hint="eastAsia"/>
        </w:rPr>
        <w:t>демократическую</w:t>
      </w:r>
      <w:r>
        <w:t></w:t>
      </w:r>
      <w:r>
        <w:rPr>
          <w:rFonts w:hint="eastAsia"/>
        </w:rPr>
        <w:t>и</w:t>
      </w:r>
      <w:r>
        <w:t></w:t>
      </w:r>
      <w:r>
        <w:rPr>
          <w:rFonts w:hint="eastAsia"/>
        </w:rPr>
        <w:t>патерналистскую</w:t>
      </w:r>
      <w:r>
        <w:t></w:t>
      </w:r>
      <w:r>
        <w:rPr>
          <w:rFonts w:hint="eastAsia"/>
        </w:rPr>
        <w:t>модели</w:t>
      </w:r>
      <w:r>
        <w:t></w:t>
      </w:r>
      <w:r>
        <w:rPr>
          <w:rFonts w:hint="eastAsia"/>
        </w:rPr>
        <w:t>социальной</w:t>
      </w:r>
      <w:r>
        <w:t></w:t>
      </w:r>
      <w:r>
        <w:rPr>
          <w:rFonts w:hint="eastAsia"/>
        </w:rPr>
        <w:t>политики</w:t>
      </w:r>
      <w:r>
        <w:t></w:t>
      </w:r>
    </w:p>
    <w:p w:rsidR="00B04A5A" w:rsidRDefault="00B04A5A" w:rsidP="00B04A5A">
      <w:r>
        <w:rPr>
          <w:rFonts w:hint="eastAsia"/>
        </w:rPr>
        <w:t>Особенность</w:t>
      </w:r>
      <w:r>
        <w:t></w:t>
      </w:r>
      <w:r>
        <w:rPr>
          <w:rFonts w:hint="eastAsia"/>
        </w:rPr>
        <w:t>либеральной</w:t>
      </w:r>
      <w:r>
        <w:t></w:t>
      </w:r>
      <w:r>
        <w:rPr>
          <w:rFonts w:hint="eastAsia"/>
        </w:rPr>
        <w:t>модели</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государство</w:t>
      </w:r>
      <w:r>
        <w:t></w:t>
      </w:r>
      <w:r>
        <w:rPr>
          <w:rFonts w:hint="eastAsia"/>
        </w:rPr>
        <w:t>обеспечивает</w:t>
      </w:r>
      <w:r>
        <w:t></w:t>
      </w:r>
      <w:r>
        <w:rPr>
          <w:rFonts w:hint="eastAsia"/>
        </w:rPr>
        <w:t>права</w:t>
      </w:r>
      <w:r>
        <w:t></w:t>
      </w:r>
      <w:r>
        <w:rPr>
          <w:rFonts w:hint="eastAsia"/>
        </w:rPr>
        <w:t>личности</w:t>
      </w:r>
      <w:r>
        <w:t></w:t>
      </w:r>
      <w:r>
        <w:rPr>
          <w:rFonts w:hint="eastAsia"/>
        </w:rPr>
        <w:t>и</w:t>
      </w:r>
      <w:r>
        <w:t></w:t>
      </w:r>
      <w:r>
        <w:rPr>
          <w:rFonts w:hint="eastAsia"/>
        </w:rPr>
        <w:t>правовую</w:t>
      </w:r>
      <w:r>
        <w:t></w:t>
      </w:r>
      <w:r>
        <w:rPr>
          <w:rFonts w:hint="eastAsia"/>
        </w:rPr>
        <w:t>защиту</w:t>
      </w:r>
      <w:r>
        <w:t></w:t>
      </w:r>
      <w:r>
        <w:rPr>
          <w:rFonts w:hint="eastAsia"/>
        </w:rPr>
        <w:t>хозяйственной</w:t>
      </w:r>
      <w:r>
        <w:t></w:t>
      </w:r>
      <w:r>
        <w:rPr>
          <w:rFonts w:hint="eastAsia"/>
        </w:rPr>
        <w:t>деятельности</w:t>
      </w:r>
      <w:r>
        <w:t></w:t>
      </w:r>
      <w:r>
        <w:rPr>
          <w:rFonts w:hint="eastAsia"/>
        </w:rPr>
        <w:t>при</w:t>
      </w:r>
      <w:r>
        <w:t></w:t>
      </w:r>
      <w:r>
        <w:rPr>
          <w:rFonts w:hint="eastAsia"/>
        </w:rPr>
        <w:t>минимальной</w:t>
      </w:r>
      <w:r>
        <w:t></w:t>
      </w:r>
      <w:r>
        <w:rPr>
          <w:rFonts w:hint="eastAsia"/>
        </w:rPr>
        <w:t>поддержке</w:t>
      </w:r>
      <w:r>
        <w:t></w:t>
      </w:r>
      <w:r>
        <w:rPr>
          <w:rFonts w:hint="eastAsia"/>
        </w:rPr>
        <w:t>населения</w:t>
      </w:r>
      <w:r>
        <w:t></w:t>
      </w:r>
      <w:r>
        <w:t></w:t>
      </w:r>
      <w:r>
        <w:rPr>
          <w:rFonts w:hint="eastAsia"/>
        </w:rPr>
        <w:t>Суть</w:t>
      </w:r>
      <w:r>
        <w:t></w:t>
      </w:r>
      <w:r>
        <w:rPr>
          <w:rFonts w:hint="eastAsia"/>
        </w:rPr>
        <w:t>социал</w:t>
      </w:r>
      <w:r>
        <w:t></w:t>
      </w:r>
      <w:r>
        <w:rPr>
          <w:rFonts w:hint="eastAsia"/>
        </w:rPr>
        <w:t>демократической</w:t>
      </w:r>
      <w:r>
        <w:t></w:t>
      </w:r>
      <w:r>
        <w:rPr>
          <w:rFonts w:hint="eastAsia"/>
        </w:rPr>
        <w:t>модели</w:t>
      </w:r>
      <w:r>
        <w:t></w:t>
      </w:r>
      <w:r>
        <w:rPr>
          <w:rFonts w:hint="eastAsia"/>
        </w:rPr>
        <w:t>сводится</w:t>
      </w:r>
      <w:r>
        <w:t></w:t>
      </w:r>
      <w:r>
        <w:rPr>
          <w:rFonts w:hint="eastAsia"/>
        </w:rPr>
        <w:t>к</w:t>
      </w:r>
      <w:r>
        <w:t></w:t>
      </w:r>
      <w:r>
        <w:rPr>
          <w:rFonts w:hint="eastAsia"/>
        </w:rPr>
        <w:t>тому</w:t>
      </w:r>
      <w:r>
        <w:t></w:t>
      </w:r>
      <w:r>
        <w:t></w:t>
      </w:r>
      <w:r>
        <w:rPr>
          <w:rFonts w:hint="eastAsia"/>
        </w:rPr>
        <w:t>что</w:t>
      </w:r>
      <w:r>
        <w:t></w:t>
      </w:r>
      <w:r>
        <w:rPr>
          <w:rFonts w:hint="eastAsia"/>
        </w:rPr>
        <w:t>государство</w:t>
      </w:r>
      <w:r>
        <w:t></w:t>
      </w:r>
      <w:r>
        <w:rPr>
          <w:rFonts w:hint="eastAsia"/>
        </w:rPr>
        <w:t>должно</w:t>
      </w:r>
      <w:r>
        <w:t></w:t>
      </w:r>
      <w:r>
        <w:rPr>
          <w:rFonts w:hint="eastAsia"/>
        </w:rPr>
        <w:t>регулировать</w:t>
      </w:r>
      <w:r>
        <w:t></w:t>
      </w:r>
      <w:r>
        <w:rPr>
          <w:rFonts w:hint="eastAsia"/>
        </w:rPr>
        <w:t>определенные</w:t>
      </w:r>
      <w:r>
        <w:t></w:t>
      </w:r>
      <w:r>
        <w:rPr>
          <w:rFonts w:hint="eastAsia"/>
        </w:rPr>
        <w:t>сектора</w:t>
      </w:r>
      <w:r>
        <w:t></w:t>
      </w:r>
      <w:r>
        <w:rPr>
          <w:rFonts w:hint="eastAsia"/>
        </w:rPr>
        <w:t>экономики</w:t>
      </w:r>
      <w:r>
        <w:t></w:t>
      </w:r>
      <w:r>
        <w:rPr>
          <w:rFonts w:hint="eastAsia"/>
        </w:rPr>
        <w:t>и</w:t>
      </w:r>
      <w:r>
        <w:t></w:t>
      </w:r>
      <w:r>
        <w:rPr>
          <w:rFonts w:hint="eastAsia"/>
        </w:rPr>
        <w:t>защищать</w:t>
      </w:r>
      <w:r>
        <w:t></w:t>
      </w:r>
      <w:r>
        <w:rPr>
          <w:rFonts w:hint="eastAsia"/>
        </w:rPr>
        <w:t>наиболее</w:t>
      </w:r>
      <w:r>
        <w:t></w:t>
      </w:r>
      <w:r>
        <w:rPr>
          <w:rFonts w:hint="eastAsia"/>
        </w:rPr>
        <w:t>нуждающиеся</w:t>
      </w:r>
      <w:r>
        <w:t></w:t>
      </w:r>
      <w:r>
        <w:rPr>
          <w:rFonts w:hint="eastAsia"/>
        </w:rPr>
        <w:t>слои</w:t>
      </w:r>
      <w:r>
        <w:t></w:t>
      </w:r>
      <w:r>
        <w:rPr>
          <w:rFonts w:hint="eastAsia"/>
        </w:rPr>
        <w:t>населения</w:t>
      </w:r>
      <w:r>
        <w:t></w:t>
      </w:r>
      <w:r>
        <w:t></w:t>
      </w:r>
      <w:r>
        <w:rPr>
          <w:rFonts w:hint="eastAsia"/>
        </w:rPr>
        <w:t>Патерналистская</w:t>
      </w:r>
      <w:r>
        <w:t></w:t>
      </w:r>
      <w:r>
        <w:rPr>
          <w:rFonts w:hint="eastAsia"/>
        </w:rPr>
        <w:t>модель</w:t>
      </w:r>
      <w:r>
        <w:t></w:t>
      </w:r>
      <w:r>
        <w:rPr>
          <w:rFonts w:hint="eastAsia"/>
        </w:rPr>
        <w:t>сводится</w:t>
      </w:r>
      <w:r>
        <w:t></w:t>
      </w:r>
      <w:r>
        <w:rPr>
          <w:rFonts w:hint="eastAsia"/>
        </w:rPr>
        <w:t>к</w:t>
      </w:r>
      <w:r>
        <w:t></w:t>
      </w:r>
      <w:r>
        <w:rPr>
          <w:rFonts w:hint="eastAsia"/>
        </w:rPr>
        <w:t>регулированию</w:t>
      </w:r>
      <w:r>
        <w:t></w:t>
      </w:r>
      <w:r>
        <w:rPr>
          <w:rFonts w:hint="eastAsia"/>
        </w:rPr>
        <w:t>государством</w:t>
      </w:r>
      <w:r>
        <w:t></w:t>
      </w:r>
      <w:r>
        <w:rPr>
          <w:rFonts w:hint="eastAsia"/>
        </w:rPr>
        <w:t>преобладающей</w:t>
      </w:r>
      <w:r>
        <w:t></w:t>
      </w:r>
      <w:r>
        <w:rPr>
          <w:rFonts w:hint="eastAsia"/>
        </w:rPr>
        <w:t>части</w:t>
      </w:r>
      <w:r>
        <w:t></w:t>
      </w:r>
      <w:r>
        <w:rPr>
          <w:rFonts w:hint="eastAsia"/>
        </w:rPr>
        <w:t>экономики</w:t>
      </w:r>
      <w:r>
        <w:t></w:t>
      </w:r>
      <w:r>
        <w:rPr>
          <w:rFonts w:hint="eastAsia"/>
        </w:rPr>
        <w:t>и</w:t>
      </w:r>
      <w:r>
        <w:t></w:t>
      </w:r>
      <w:r>
        <w:rPr>
          <w:rFonts w:hint="eastAsia"/>
        </w:rPr>
        <w:t>оказанию</w:t>
      </w:r>
      <w:r>
        <w:t></w:t>
      </w:r>
      <w:r>
        <w:rPr>
          <w:rFonts w:hint="eastAsia"/>
        </w:rPr>
        <w:t>им</w:t>
      </w:r>
      <w:r>
        <w:t></w:t>
      </w:r>
      <w:r>
        <w:rPr>
          <w:rFonts w:hint="eastAsia"/>
        </w:rPr>
        <w:t>поддержки</w:t>
      </w:r>
      <w:r>
        <w:t></w:t>
      </w:r>
      <w:r>
        <w:rPr>
          <w:rFonts w:hint="eastAsia"/>
        </w:rPr>
        <w:t>всем</w:t>
      </w:r>
      <w:r>
        <w:t></w:t>
      </w:r>
      <w:r>
        <w:rPr>
          <w:rFonts w:hint="eastAsia"/>
        </w:rPr>
        <w:t>слоям</w:t>
      </w:r>
      <w:r>
        <w:t></w:t>
      </w:r>
      <w:r>
        <w:rPr>
          <w:rFonts w:hint="eastAsia"/>
        </w:rPr>
        <w:t>населения</w:t>
      </w:r>
      <w:r>
        <w:t></w:t>
      </w:r>
      <w:r>
        <w:t></w:t>
      </w:r>
      <w:r>
        <w:rPr>
          <w:rFonts w:hint="eastAsia"/>
        </w:rPr>
        <w:t>При</w:t>
      </w:r>
      <w:r>
        <w:t></w:t>
      </w:r>
      <w:r>
        <w:rPr>
          <w:rFonts w:hint="eastAsia"/>
        </w:rPr>
        <w:t>этом</w:t>
      </w:r>
      <w:r>
        <w:t></w:t>
      </w:r>
      <w:r>
        <w:rPr>
          <w:rFonts w:hint="eastAsia"/>
        </w:rPr>
        <w:t>либеральная</w:t>
      </w:r>
      <w:r>
        <w:t></w:t>
      </w:r>
      <w:r>
        <w:rPr>
          <w:rFonts w:hint="eastAsia"/>
        </w:rPr>
        <w:t>и</w:t>
      </w:r>
      <w:r>
        <w:t></w:t>
      </w:r>
      <w:r>
        <w:rPr>
          <w:rFonts w:hint="eastAsia"/>
        </w:rPr>
        <w:t>патерналистская</w:t>
      </w:r>
      <w:r>
        <w:t></w:t>
      </w:r>
      <w:r>
        <w:rPr>
          <w:rFonts w:hint="eastAsia"/>
        </w:rPr>
        <w:t>модели</w:t>
      </w:r>
      <w:r>
        <w:t></w:t>
      </w:r>
      <w:r>
        <w:rPr>
          <w:rFonts w:hint="eastAsia"/>
        </w:rPr>
        <w:t>рассматриваются</w:t>
      </w:r>
      <w:r>
        <w:t></w:t>
      </w:r>
      <w:r>
        <w:rPr>
          <w:rFonts w:hint="eastAsia"/>
        </w:rPr>
        <w:t>как</w:t>
      </w:r>
      <w:r>
        <w:t></w:t>
      </w:r>
      <w:r>
        <w:rPr>
          <w:rFonts w:hint="eastAsia"/>
        </w:rPr>
        <w:t>противоположности</w:t>
      </w:r>
      <w:r>
        <w:t></w:t>
      </w:r>
      <w:r>
        <w:t></w:t>
      </w:r>
      <w:r>
        <w:rPr>
          <w:rFonts w:hint="eastAsia"/>
        </w:rPr>
        <w:t>а</w:t>
      </w:r>
      <w:r>
        <w:t></w:t>
      </w:r>
      <w:r>
        <w:rPr>
          <w:rFonts w:hint="eastAsia"/>
        </w:rPr>
        <w:t>социал</w:t>
      </w:r>
      <w:r>
        <w:t></w:t>
      </w:r>
      <w:r>
        <w:rPr>
          <w:rFonts w:hint="eastAsia"/>
        </w:rPr>
        <w:t>демократическая</w:t>
      </w:r>
      <w:r>
        <w:t></w:t>
      </w:r>
      <w:r>
        <w:rPr>
          <w:rFonts w:hint="eastAsia"/>
        </w:rPr>
        <w:t>модель</w:t>
      </w:r>
      <w:r>
        <w:t></w:t>
      </w:r>
      <w:r>
        <w:rPr>
          <w:rFonts w:hint="eastAsia"/>
        </w:rPr>
        <w:t>как</w:t>
      </w:r>
      <w:r>
        <w:t></w:t>
      </w:r>
      <w:r>
        <w:rPr>
          <w:rFonts w:hint="eastAsia"/>
        </w:rPr>
        <w:t>такая</w:t>
      </w:r>
      <w:r>
        <w:t></w:t>
      </w:r>
      <w:r>
        <w:t></w:t>
      </w:r>
      <w:r>
        <w:rPr>
          <w:rFonts w:hint="eastAsia"/>
        </w:rPr>
        <w:t>что</w:t>
      </w:r>
      <w:r>
        <w:t></w:t>
      </w:r>
      <w:r>
        <w:rPr>
          <w:rFonts w:hint="eastAsia"/>
        </w:rPr>
        <w:t>объединяет</w:t>
      </w:r>
      <w:r>
        <w:t></w:t>
      </w:r>
      <w:r>
        <w:rPr>
          <w:rFonts w:hint="eastAsia"/>
        </w:rPr>
        <w:t>в</w:t>
      </w:r>
      <w:r>
        <w:t></w:t>
      </w:r>
      <w:r>
        <w:rPr>
          <w:rFonts w:hint="eastAsia"/>
        </w:rPr>
        <w:t>себе</w:t>
      </w:r>
      <w:r>
        <w:t></w:t>
      </w:r>
      <w:r>
        <w:rPr>
          <w:rFonts w:hint="eastAsia"/>
        </w:rPr>
        <w:t>достоинства</w:t>
      </w:r>
      <w:r>
        <w:t></w:t>
      </w:r>
      <w:r>
        <w:rPr>
          <w:rFonts w:hint="eastAsia"/>
        </w:rPr>
        <w:t>двух</w:t>
      </w:r>
      <w:r>
        <w:t></w:t>
      </w:r>
      <w:r>
        <w:rPr>
          <w:rFonts w:hint="eastAsia"/>
        </w:rPr>
        <w:t>первых</w:t>
      </w:r>
      <w:r>
        <w:t></w:t>
      </w:r>
      <w:r>
        <w:rPr>
          <w:rFonts w:hint="eastAsia"/>
        </w:rPr>
        <w:t>моделей</w:t>
      </w:r>
      <w:r>
        <w:t></w:t>
      </w:r>
    </w:p>
    <w:p w:rsidR="00B04A5A" w:rsidRDefault="00B04A5A" w:rsidP="00B04A5A">
      <w:r>
        <w:rPr>
          <w:rFonts w:hint="eastAsia"/>
        </w:rPr>
        <w:t>В</w:t>
      </w:r>
      <w:r>
        <w:t></w:t>
      </w:r>
      <w:r>
        <w:rPr>
          <w:rFonts w:hint="eastAsia"/>
        </w:rPr>
        <w:t>зависимости</w:t>
      </w:r>
      <w:r>
        <w:t></w:t>
      </w:r>
      <w:r>
        <w:rPr>
          <w:rFonts w:hint="eastAsia"/>
        </w:rPr>
        <w:t>от</w:t>
      </w:r>
      <w:r>
        <w:t></w:t>
      </w:r>
      <w:r>
        <w:rPr>
          <w:rFonts w:hint="eastAsia"/>
        </w:rPr>
        <w:t>роли</w:t>
      </w:r>
      <w:r>
        <w:t></w:t>
      </w:r>
      <w:r>
        <w:rPr>
          <w:rFonts w:hint="eastAsia"/>
        </w:rPr>
        <w:t>государства</w:t>
      </w:r>
      <w:r>
        <w:t></w:t>
      </w:r>
      <w:r>
        <w:rPr>
          <w:rFonts w:hint="eastAsia"/>
        </w:rPr>
        <w:t>изменяются</w:t>
      </w:r>
      <w:r>
        <w:t></w:t>
      </w:r>
      <w:r>
        <w:rPr>
          <w:rFonts w:hint="eastAsia"/>
        </w:rPr>
        <w:t>и</w:t>
      </w:r>
      <w:r>
        <w:t></w:t>
      </w:r>
      <w:r>
        <w:rPr>
          <w:rFonts w:hint="eastAsia"/>
        </w:rPr>
        <w:t>субъекты</w:t>
      </w:r>
      <w:r>
        <w:t></w:t>
      </w:r>
      <w:r>
        <w:rPr>
          <w:rFonts w:hint="eastAsia"/>
        </w:rPr>
        <w:t>социальной</w:t>
      </w:r>
      <w:r>
        <w:t></w:t>
      </w:r>
      <w:r>
        <w:rPr>
          <w:rFonts w:hint="eastAsia"/>
        </w:rPr>
        <w:t>политики</w:t>
      </w:r>
      <w:r>
        <w:t></w:t>
      </w:r>
      <w:r>
        <w:t></w:t>
      </w:r>
      <w:r>
        <w:rPr>
          <w:rFonts w:hint="eastAsia"/>
        </w:rPr>
        <w:t>при</w:t>
      </w:r>
      <w:r>
        <w:t></w:t>
      </w:r>
      <w:r>
        <w:rPr>
          <w:rFonts w:hint="eastAsia"/>
        </w:rPr>
        <w:t>либеральной</w:t>
      </w:r>
      <w:r>
        <w:t></w:t>
      </w:r>
      <w:r>
        <w:rPr>
          <w:rFonts w:hint="eastAsia"/>
        </w:rPr>
        <w:t>модели</w:t>
      </w:r>
      <w:r>
        <w:t></w:t>
      </w:r>
      <w:r>
        <w:rPr>
          <w:rFonts w:hint="eastAsia"/>
        </w:rPr>
        <w:t>им</w:t>
      </w:r>
      <w:r>
        <w:t></w:t>
      </w:r>
      <w:r>
        <w:rPr>
          <w:rFonts w:hint="eastAsia"/>
        </w:rPr>
        <w:t>становится</w:t>
      </w:r>
      <w:r>
        <w:t></w:t>
      </w:r>
      <w:r>
        <w:rPr>
          <w:rFonts w:hint="eastAsia"/>
        </w:rPr>
        <w:t>общество</w:t>
      </w:r>
      <w:r>
        <w:t></w:t>
      </w:r>
      <w:r>
        <w:t></w:t>
      </w:r>
      <w:r>
        <w:rPr>
          <w:rFonts w:hint="eastAsia"/>
        </w:rPr>
        <w:t>представленное</w:t>
      </w:r>
      <w:r>
        <w:t></w:t>
      </w:r>
      <w:r>
        <w:rPr>
          <w:rFonts w:hint="eastAsia"/>
        </w:rPr>
        <w:t>экономиче</w:t>
      </w:r>
      <w:r>
        <w:rPr>
          <w:rFonts w:hint="eastAsia"/>
        </w:rPr>
        <w:lastRenderedPageBreak/>
        <w:t>ски</w:t>
      </w:r>
      <w:r>
        <w:t></w:t>
      </w:r>
      <w:r>
        <w:rPr>
          <w:rFonts w:hint="eastAsia"/>
        </w:rPr>
        <w:t>активным</w:t>
      </w:r>
      <w:r>
        <w:t></w:t>
      </w:r>
      <w:r>
        <w:rPr>
          <w:rFonts w:hint="eastAsia"/>
        </w:rPr>
        <w:t>населением</w:t>
      </w:r>
      <w:r>
        <w:t></w:t>
      </w:r>
      <w:r>
        <w:t></w:t>
      </w:r>
      <w:r>
        <w:rPr>
          <w:rFonts w:hint="eastAsia"/>
        </w:rPr>
        <w:t>при</w:t>
      </w:r>
      <w:r>
        <w:t></w:t>
      </w:r>
      <w:r>
        <w:rPr>
          <w:rFonts w:hint="eastAsia"/>
        </w:rPr>
        <w:t>социал</w:t>
      </w:r>
      <w:r>
        <w:t></w:t>
      </w:r>
      <w:r>
        <w:rPr>
          <w:rFonts w:hint="eastAsia"/>
        </w:rPr>
        <w:t>демократической</w:t>
      </w:r>
      <w:r>
        <w:t></w:t>
      </w:r>
      <w:r>
        <w:rPr>
          <w:rFonts w:hint="eastAsia"/>
        </w:rPr>
        <w:t>–</w:t>
      </w:r>
      <w:r>
        <w:t></w:t>
      </w:r>
      <w:r>
        <w:rPr>
          <w:rFonts w:hint="eastAsia"/>
        </w:rPr>
        <w:t>общество</w:t>
      </w:r>
      <w:r>
        <w:t></w:t>
      </w:r>
      <w:r>
        <w:rPr>
          <w:rFonts w:hint="eastAsia"/>
        </w:rPr>
        <w:t>и</w:t>
      </w:r>
      <w:r>
        <w:t></w:t>
      </w:r>
      <w:r>
        <w:rPr>
          <w:rFonts w:hint="eastAsia"/>
        </w:rPr>
        <w:t>государство</w:t>
      </w:r>
      <w:r>
        <w:t></w:t>
      </w:r>
      <w:r>
        <w:t></w:t>
      </w:r>
      <w:r>
        <w:rPr>
          <w:rFonts w:hint="eastAsia"/>
        </w:rPr>
        <w:t>при</w:t>
      </w:r>
      <w:r>
        <w:t></w:t>
      </w:r>
      <w:r>
        <w:rPr>
          <w:rFonts w:hint="eastAsia"/>
        </w:rPr>
        <w:t>патерналистской</w:t>
      </w:r>
      <w:r>
        <w:t></w:t>
      </w:r>
      <w:r>
        <w:rPr>
          <w:rFonts w:hint="eastAsia"/>
        </w:rPr>
        <w:t>–</w:t>
      </w:r>
      <w:r>
        <w:t></w:t>
      </w:r>
      <w:r>
        <w:rPr>
          <w:rFonts w:hint="eastAsia"/>
        </w:rPr>
        <w:t>государство</w:t>
      </w:r>
      <w:r>
        <w:t></w:t>
      </w:r>
      <w:r>
        <w:t></w:t>
      </w:r>
      <w:r>
        <w:rPr>
          <w:rFonts w:hint="eastAsia"/>
        </w:rPr>
        <w:t>Это</w:t>
      </w:r>
      <w:r>
        <w:t></w:t>
      </w:r>
      <w:r>
        <w:rPr>
          <w:rFonts w:hint="eastAsia"/>
        </w:rPr>
        <w:t>вовсе</w:t>
      </w:r>
      <w:r>
        <w:t></w:t>
      </w:r>
      <w:r>
        <w:rPr>
          <w:rFonts w:hint="eastAsia"/>
        </w:rPr>
        <w:t>не</w:t>
      </w:r>
      <w:r>
        <w:t></w:t>
      </w:r>
      <w:r>
        <w:rPr>
          <w:rFonts w:hint="eastAsia"/>
        </w:rPr>
        <w:t>значит</w:t>
      </w:r>
      <w:r>
        <w:t></w:t>
      </w:r>
      <w:r>
        <w:t></w:t>
      </w:r>
      <w:r>
        <w:rPr>
          <w:rFonts w:hint="eastAsia"/>
        </w:rPr>
        <w:t>что</w:t>
      </w:r>
      <w:r>
        <w:t></w:t>
      </w:r>
      <w:r>
        <w:rPr>
          <w:rFonts w:hint="eastAsia"/>
        </w:rPr>
        <w:t>из</w:t>
      </w:r>
      <w:r>
        <w:t></w:t>
      </w:r>
      <w:r>
        <w:rPr>
          <w:rFonts w:hint="eastAsia"/>
        </w:rPr>
        <w:t>социальной</w:t>
      </w:r>
      <w:r>
        <w:t></w:t>
      </w:r>
      <w:r>
        <w:rPr>
          <w:rFonts w:hint="eastAsia"/>
        </w:rPr>
        <w:t>политики</w:t>
      </w:r>
      <w:r>
        <w:t></w:t>
      </w:r>
      <w:r>
        <w:rPr>
          <w:rFonts w:hint="eastAsia"/>
        </w:rPr>
        <w:t>исключаются</w:t>
      </w:r>
      <w:r>
        <w:t></w:t>
      </w:r>
      <w:r>
        <w:rPr>
          <w:rFonts w:hint="eastAsia"/>
        </w:rPr>
        <w:t>все</w:t>
      </w:r>
      <w:r>
        <w:t></w:t>
      </w:r>
      <w:r>
        <w:rPr>
          <w:rFonts w:hint="eastAsia"/>
        </w:rPr>
        <w:t>иные</w:t>
      </w:r>
      <w:r>
        <w:t></w:t>
      </w:r>
      <w:r>
        <w:rPr>
          <w:rFonts w:hint="eastAsia"/>
        </w:rPr>
        <w:t>субъекты</w:t>
      </w:r>
      <w:r>
        <w:t></w:t>
      </w:r>
      <w:r>
        <w:t></w:t>
      </w:r>
      <w:r>
        <w:rPr>
          <w:rFonts w:hint="eastAsia"/>
        </w:rPr>
        <w:t>но</w:t>
      </w:r>
      <w:r>
        <w:t></w:t>
      </w:r>
      <w:r>
        <w:rPr>
          <w:rFonts w:hint="eastAsia"/>
        </w:rPr>
        <w:t>указанные</w:t>
      </w:r>
      <w:r>
        <w:t></w:t>
      </w:r>
      <w:r>
        <w:rPr>
          <w:rFonts w:hint="eastAsia"/>
        </w:rPr>
        <w:t>являются</w:t>
      </w:r>
      <w:r>
        <w:t></w:t>
      </w:r>
      <w:r>
        <w:rPr>
          <w:rFonts w:hint="eastAsia"/>
        </w:rPr>
        <w:t>основными</w:t>
      </w:r>
      <w:r>
        <w:t></w:t>
      </w:r>
    </w:p>
    <w:p w:rsidR="00B04A5A" w:rsidRPr="00B04A5A" w:rsidRDefault="00B04A5A" w:rsidP="00B04A5A">
      <w:r>
        <w:rPr>
          <w:rFonts w:hint="eastAsia"/>
        </w:rPr>
        <w:t>Однако</w:t>
      </w:r>
      <w:r>
        <w:t></w:t>
      </w:r>
      <w:r>
        <w:t></w:t>
      </w:r>
      <w:r>
        <w:rPr>
          <w:rFonts w:hint="eastAsia"/>
        </w:rPr>
        <w:t>как</w:t>
      </w:r>
      <w:r>
        <w:t></w:t>
      </w:r>
      <w:r>
        <w:rPr>
          <w:rFonts w:hint="eastAsia"/>
        </w:rPr>
        <w:t>показало</w:t>
      </w:r>
      <w:r>
        <w:t></w:t>
      </w:r>
      <w:r>
        <w:rPr>
          <w:rFonts w:hint="eastAsia"/>
        </w:rPr>
        <w:t>проведенное</w:t>
      </w:r>
      <w:r>
        <w:t></w:t>
      </w:r>
      <w:r>
        <w:rPr>
          <w:rFonts w:hint="eastAsia"/>
        </w:rPr>
        <w:t>исследование</w:t>
      </w:r>
      <w:r>
        <w:t></w:t>
      </w:r>
      <w:r>
        <w:t></w:t>
      </w:r>
      <w:r>
        <w:rPr>
          <w:rFonts w:hint="eastAsia"/>
        </w:rPr>
        <w:t>экономические</w:t>
      </w:r>
      <w:r>
        <w:t></w:t>
      </w:r>
      <w:r>
        <w:rPr>
          <w:rFonts w:hint="eastAsia"/>
        </w:rPr>
        <w:t>основы</w:t>
      </w:r>
      <w:r>
        <w:t></w:t>
      </w:r>
      <w:r>
        <w:rPr>
          <w:rFonts w:hint="eastAsia"/>
        </w:rPr>
        <w:t>социальной</w:t>
      </w:r>
      <w:r>
        <w:t></w:t>
      </w:r>
      <w:r>
        <w:rPr>
          <w:rFonts w:hint="eastAsia"/>
        </w:rPr>
        <w:t>политики</w:t>
      </w:r>
      <w:r>
        <w:t></w:t>
      </w:r>
      <w:r>
        <w:rPr>
          <w:rFonts w:hint="eastAsia"/>
        </w:rPr>
        <w:t>создаются</w:t>
      </w:r>
      <w:r>
        <w:t></w:t>
      </w:r>
      <w:r>
        <w:rPr>
          <w:rFonts w:hint="eastAsia"/>
        </w:rPr>
        <w:t>благодаря</w:t>
      </w:r>
      <w:r>
        <w:t></w:t>
      </w:r>
      <w:r>
        <w:rPr>
          <w:rFonts w:hint="eastAsia"/>
        </w:rPr>
        <w:t>целенаправленной</w:t>
      </w:r>
      <w:r>
        <w:t></w:t>
      </w:r>
      <w:r>
        <w:rPr>
          <w:rFonts w:hint="eastAsia"/>
        </w:rPr>
        <w:t>деятельности</w:t>
      </w:r>
      <w:r>
        <w:t></w:t>
      </w:r>
      <w:r>
        <w:rPr>
          <w:rFonts w:hint="eastAsia"/>
        </w:rPr>
        <w:t>государства</w:t>
      </w:r>
      <w:r>
        <w:t></w:t>
      </w:r>
      <w:r>
        <w:t></w:t>
      </w:r>
      <w:r>
        <w:rPr>
          <w:rFonts w:hint="eastAsia"/>
        </w:rPr>
        <w:t>Понять</w:t>
      </w:r>
      <w:r>
        <w:t></w:t>
      </w:r>
      <w:r>
        <w:rPr>
          <w:rFonts w:hint="eastAsia"/>
        </w:rPr>
        <w:t>такую</w:t>
      </w:r>
      <w:r>
        <w:t></w:t>
      </w:r>
      <w:r>
        <w:rPr>
          <w:rFonts w:hint="eastAsia"/>
        </w:rPr>
        <w:t>его</w:t>
      </w:r>
      <w:r>
        <w:t></w:t>
      </w:r>
      <w:r>
        <w:rPr>
          <w:rFonts w:hint="eastAsia"/>
        </w:rPr>
        <w:t>роль</w:t>
      </w:r>
      <w:r>
        <w:t></w:t>
      </w:r>
      <w:r>
        <w:rPr>
          <w:rFonts w:hint="eastAsia"/>
        </w:rPr>
        <w:t>можно</w:t>
      </w:r>
      <w:r>
        <w:t></w:t>
      </w:r>
      <w:r>
        <w:rPr>
          <w:rFonts w:hint="eastAsia"/>
        </w:rPr>
        <w:t>на</w:t>
      </w:r>
      <w:r>
        <w:t></w:t>
      </w:r>
      <w:r>
        <w:rPr>
          <w:rFonts w:hint="eastAsia"/>
        </w:rPr>
        <w:t>основе</w:t>
      </w:r>
      <w:r>
        <w:t></w:t>
      </w:r>
      <w:r>
        <w:rPr>
          <w:rFonts w:hint="eastAsia"/>
        </w:rPr>
        <w:t>анализа</w:t>
      </w:r>
      <w:r>
        <w:t></w:t>
      </w:r>
      <w:r>
        <w:rPr>
          <w:rFonts w:hint="eastAsia"/>
        </w:rPr>
        <w:t>актуализации</w:t>
      </w:r>
      <w:r>
        <w:t></w:t>
      </w:r>
      <w:r>
        <w:rPr>
          <w:rFonts w:hint="eastAsia"/>
        </w:rPr>
        <w:t>разных</w:t>
      </w:r>
      <w:r>
        <w:t></w:t>
      </w:r>
      <w:r>
        <w:rPr>
          <w:rFonts w:hint="eastAsia"/>
        </w:rPr>
        <w:t>компонентов</w:t>
      </w:r>
      <w:r>
        <w:t></w:t>
      </w:r>
      <w:r>
        <w:rPr>
          <w:rFonts w:hint="eastAsia"/>
        </w:rPr>
        <w:t>фундаментальной</w:t>
      </w:r>
      <w:r>
        <w:t></w:t>
      </w:r>
      <w:r>
        <w:rPr>
          <w:rFonts w:hint="eastAsia"/>
        </w:rPr>
        <w:t>структуры</w:t>
      </w:r>
      <w:r>
        <w:t></w:t>
      </w:r>
      <w:r>
        <w:rPr>
          <w:rFonts w:hint="eastAsia"/>
        </w:rPr>
        <w:t>человеческой</w:t>
      </w:r>
      <w:r>
        <w:t></w:t>
      </w:r>
      <w:r>
        <w:rPr>
          <w:rFonts w:hint="eastAsia"/>
        </w:rPr>
        <w:t>деятельности</w:t>
      </w:r>
      <w:r>
        <w:t></w:t>
      </w:r>
      <w:r>
        <w:rPr>
          <w:rFonts w:hint="eastAsia"/>
        </w:rPr>
        <w:t>в</w:t>
      </w:r>
      <w:r>
        <w:t></w:t>
      </w:r>
      <w:r>
        <w:rPr>
          <w:rFonts w:hint="eastAsia"/>
        </w:rPr>
        <w:t>ходе</w:t>
      </w:r>
      <w:r>
        <w:t></w:t>
      </w:r>
      <w:r>
        <w:rPr>
          <w:rFonts w:hint="eastAsia"/>
        </w:rPr>
        <w:t>естественноисторического</w:t>
      </w:r>
      <w:r>
        <w:t></w:t>
      </w:r>
      <w:r>
        <w:rPr>
          <w:rFonts w:hint="eastAsia"/>
        </w:rPr>
        <w:t>процесса</w:t>
      </w:r>
      <w:r>
        <w:t></w:t>
      </w:r>
      <w:r>
        <w:rPr>
          <w:rFonts w:hint="eastAsia"/>
        </w:rPr>
        <w:t>развития</w:t>
      </w:r>
      <w:r>
        <w:t></w:t>
      </w:r>
      <w:r>
        <w:rPr>
          <w:rFonts w:hint="eastAsia"/>
        </w:rPr>
        <w:t>общества</w:t>
      </w:r>
      <w:r>
        <w:t></w:t>
      </w:r>
      <w:r>
        <w:t></w:t>
      </w:r>
      <w:r>
        <w:rPr>
          <w:rFonts w:hint="eastAsia"/>
        </w:rPr>
        <w:t>Смена</w:t>
      </w:r>
      <w:r>
        <w:t></w:t>
      </w:r>
      <w:r>
        <w:rPr>
          <w:rFonts w:hint="eastAsia"/>
        </w:rPr>
        <w:t>таких</w:t>
      </w:r>
      <w:r>
        <w:t></w:t>
      </w:r>
      <w:r>
        <w:rPr>
          <w:rFonts w:hint="eastAsia"/>
        </w:rPr>
        <w:t>компонент</w:t>
      </w:r>
      <w:r>
        <w:t></w:t>
      </w:r>
      <w:r>
        <w:t></w:t>
      </w:r>
      <w:r>
        <w:rPr>
          <w:rFonts w:hint="eastAsia"/>
        </w:rPr>
        <w:t>их</w:t>
      </w:r>
      <w:r>
        <w:t></w:t>
      </w:r>
      <w:r>
        <w:rPr>
          <w:rFonts w:hint="eastAsia"/>
        </w:rPr>
        <w:t>актуализация</w:t>
      </w:r>
      <w:r>
        <w:t></w:t>
      </w:r>
      <w:r>
        <w:rPr>
          <w:rFonts w:hint="eastAsia"/>
        </w:rPr>
        <w:t>зависит</w:t>
      </w:r>
      <w:r>
        <w:t></w:t>
      </w:r>
      <w:r>
        <w:rPr>
          <w:rFonts w:hint="eastAsia"/>
        </w:rPr>
        <w:t>от</w:t>
      </w:r>
      <w:r>
        <w:t></w:t>
      </w:r>
      <w:r>
        <w:rPr>
          <w:rFonts w:hint="eastAsia"/>
        </w:rPr>
        <w:t>содержания</w:t>
      </w:r>
      <w:r>
        <w:t></w:t>
      </w:r>
      <w:r>
        <w:rPr>
          <w:rFonts w:hint="eastAsia"/>
        </w:rPr>
        <w:t>тех</w:t>
      </w:r>
      <w:r>
        <w:t></w:t>
      </w:r>
      <w:r>
        <w:rPr>
          <w:rFonts w:hint="eastAsia"/>
        </w:rPr>
        <w:t>задач</w:t>
      </w:r>
      <w:r>
        <w:t></w:t>
      </w:r>
      <w:r>
        <w:t></w:t>
      </w:r>
      <w:r>
        <w:rPr>
          <w:rFonts w:hint="eastAsia"/>
        </w:rPr>
        <w:t>которые</w:t>
      </w:r>
      <w:r>
        <w:t></w:t>
      </w:r>
      <w:r>
        <w:rPr>
          <w:rFonts w:hint="eastAsia"/>
        </w:rPr>
        <w:t>встают</w:t>
      </w:r>
      <w:r>
        <w:t></w:t>
      </w:r>
      <w:r>
        <w:rPr>
          <w:rFonts w:hint="eastAsia"/>
        </w:rPr>
        <w:t>перед</w:t>
      </w:r>
      <w:r>
        <w:t></w:t>
      </w:r>
      <w:r>
        <w:rPr>
          <w:rFonts w:hint="eastAsia"/>
        </w:rPr>
        <w:t>человеческим</w:t>
      </w:r>
      <w:r>
        <w:t></w:t>
      </w:r>
      <w:r>
        <w:rPr>
          <w:rFonts w:hint="eastAsia"/>
        </w:rPr>
        <w:t>обществом</w:t>
      </w:r>
      <w:r>
        <w:t></w:t>
      </w:r>
      <w:r>
        <w:rPr>
          <w:rFonts w:hint="eastAsia"/>
        </w:rPr>
        <w:t>в</w:t>
      </w:r>
      <w:r>
        <w:t></w:t>
      </w:r>
      <w:r>
        <w:rPr>
          <w:rFonts w:hint="eastAsia"/>
        </w:rPr>
        <w:t>ходе</w:t>
      </w:r>
      <w:r>
        <w:t></w:t>
      </w:r>
      <w:r>
        <w:rPr>
          <w:rFonts w:hint="eastAsia"/>
        </w:rPr>
        <w:t>его</w:t>
      </w:r>
      <w:r>
        <w:t></w:t>
      </w:r>
      <w:r>
        <w:rPr>
          <w:rFonts w:hint="eastAsia"/>
        </w:rPr>
        <w:t>развития</w:t>
      </w:r>
      <w:r>
        <w:t></w:t>
      </w:r>
      <w:r>
        <w:rPr>
          <w:rFonts w:hint="eastAsia"/>
        </w:rPr>
        <w:t>на</w:t>
      </w:r>
      <w:r>
        <w:t></w:t>
      </w:r>
      <w:r>
        <w:rPr>
          <w:rFonts w:hint="eastAsia"/>
        </w:rPr>
        <w:t>каких</w:t>
      </w:r>
      <w:r>
        <w:t></w:t>
      </w:r>
      <w:r>
        <w:rPr>
          <w:rFonts w:hint="eastAsia"/>
        </w:rPr>
        <w:t>то</w:t>
      </w:r>
      <w:r>
        <w:t></w:t>
      </w:r>
      <w:r>
        <w:rPr>
          <w:rFonts w:hint="eastAsia"/>
        </w:rPr>
        <w:t>длительных</w:t>
      </w:r>
      <w:r>
        <w:t></w:t>
      </w:r>
      <w:r>
        <w:rPr>
          <w:rFonts w:hint="eastAsia"/>
        </w:rPr>
        <w:t>исторических</w:t>
      </w:r>
      <w:r>
        <w:t></w:t>
      </w:r>
      <w:r>
        <w:rPr>
          <w:rFonts w:hint="eastAsia"/>
        </w:rPr>
        <w:t>этапах</w:t>
      </w:r>
      <w:r>
        <w:t></w:t>
      </w:r>
      <w:r>
        <w:t></w:t>
      </w:r>
      <w:r>
        <w:rPr>
          <w:rFonts w:hint="eastAsia"/>
        </w:rPr>
        <w:t>Для</w:t>
      </w:r>
      <w:r>
        <w:t></w:t>
      </w:r>
      <w:r>
        <w:rPr>
          <w:rFonts w:hint="eastAsia"/>
        </w:rPr>
        <w:t>выделения</w:t>
      </w:r>
      <w:r>
        <w:t></w:t>
      </w:r>
      <w:r>
        <w:rPr>
          <w:rFonts w:hint="eastAsia"/>
        </w:rPr>
        <w:t>таких</w:t>
      </w:r>
      <w:r>
        <w:t></w:t>
      </w:r>
      <w:r>
        <w:rPr>
          <w:rFonts w:hint="eastAsia"/>
        </w:rPr>
        <w:t>компонент</w:t>
      </w:r>
      <w:r>
        <w:t></w:t>
      </w:r>
      <w:r>
        <w:rPr>
          <w:rFonts w:hint="eastAsia"/>
        </w:rPr>
        <w:t>мы</w:t>
      </w:r>
      <w:r>
        <w:t></w:t>
      </w:r>
      <w:r>
        <w:rPr>
          <w:rFonts w:hint="eastAsia"/>
        </w:rPr>
        <w:t>использовали</w:t>
      </w:r>
      <w:r>
        <w:t></w:t>
      </w:r>
      <w:r>
        <w:rPr>
          <w:rFonts w:hint="eastAsia"/>
        </w:rPr>
        <w:t>разные</w:t>
      </w:r>
      <w:r>
        <w:t></w:t>
      </w:r>
      <w:r>
        <w:rPr>
          <w:rFonts w:hint="eastAsia"/>
        </w:rPr>
        <w:t>критерии</w:t>
      </w:r>
      <w:r>
        <w:t></w:t>
      </w:r>
      <w:r>
        <w:t></w:t>
      </w:r>
      <w:r>
        <w:rPr>
          <w:rFonts w:hint="eastAsia"/>
        </w:rPr>
        <w:t>которые</w:t>
      </w:r>
      <w:r>
        <w:t></w:t>
      </w:r>
      <w:r>
        <w:rPr>
          <w:rFonts w:hint="eastAsia"/>
        </w:rPr>
        <w:t>в</w:t>
      </w:r>
      <w:r>
        <w:t></w:t>
      </w:r>
      <w:r>
        <w:rPr>
          <w:rFonts w:hint="eastAsia"/>
        </w:rPr>
        <w:t>своей</w:t>
      </w:r>
      <w:r>
        <w:t></w:t>
      </w:r>
      <w:r>
        <w:rPr>
          <w:rFonts w:hint="eastAsia"/>
        </w:rPr>
        <w:t>совокупности</w:t>
      </w:r>
      <w:r>
        <w:t></w:t>
      </w:r>
      <w:r>
        <w:rPr>
          <w:rFonts w:hint="eastAsia"/>
        </w:rPr>
        <w:t>позволяют</w:t>
      </w:r>
      <w:r>
        <w:t></w:t>
      </w:r>
      <w:r>
        <w:rPr>
          <w:rFonts w:hint="eastAsia"/>
        </w:rPr>
        <w:t>говорить</w:t>
      </w:r>
      <w:r>
        <w:t></w:t>
      </w:r>
      <w:r>
        <w:rPr>
          <w:rFonts w:hint="eastAsia"/>
        </w:rPr>
        <w:t>о</w:t>
      </w:r>
      <w:r>
        <w:t></w:t>
      </w:r>
      <w:r>
        <w:rPr>
          <w:rFonts w:hint="eastAsia"/>
        </w:rPr>
        <w:t>характерной</w:t>
      </w:r>
      <w:r>
        <w:t></w:t>
      </w:r>
      <w:r>
        <w:rPr>
          <w:rFonts w:hint="eastAsia"/>
        </w:rPr>
        <w:t>специфике</w:t>
      </w:r>
      <w:r>
        <w:t></w:t>
      </w:r>
      <w:r>
        <w:rPr>
          <w:rFonts w:hint="eastAsia"/>
        </w:rPr>
        <w:t>развития</w:t>
      </w:r>
      <w:r>
        <w:t></w:t>
      </w:r>
      <w:r>
        <w:rPr>
          <w:rFonts w:hint="eastAsia"/>
        </w:rPr>
        <w:t>человеческой</w:t>
      </w:r>
      <w:r>
        <w:t></w:t>
      </w:r>
      <w:r>
        <w:rPr>
          <w:rFonts w:hint="eastAsia"/>
        </w:rPr>
        <w:t>деятельности</w:t>
      </w:r>
      <w:r>
        <w:t></w:t>
      </w:r>
      <w:r>
        <w:rPr>
          <w:rFonts w:hint="eastAsia"/>
        </w:rPr>
        <w:t>на</w:t>
      </w:r>
      <w:r>
        <w:t></w:t>
      </w:r>
      <w:r>
        <w:rPr>
          <w:rFonts w:hint="eastAsia"/>
        </w:rPr>
        <w:t>отдельном</w:t>
      </w:r>
      <w:r>
        <w:t></w:t>
      </w:r>
      <w:r>
        <w:rPr>
          <w:rFonts w:hint="eastAsia"/>
        </w:rPr>
        <w:t>этапе</w:t>
      </w:r>
      <w:r>
        <w:t></w:t>
      </w:r>
      <w:r>
        <w:t></w:t>
      </w:r>
      <w:r>
        <w:rPr>
          <w:rFonts w:hint="eastAsia"/>
        </w:rPr>
        <w:t>В</w:t>
      </w:r>
      <w:r>
        <w:t></w:t>
      </w:r>
      <w:r>
        <w:rPr>
          <w:rFonts w:hint="eastAsia"/>
        </w:rPr>
        <w:t>качестве</w:t>
      </w:r>
      <w:r>
        <w:t></w:t>
      </w:r>
      <w:r>
        <w:rPr>
          <w:rFonts w:hint="eastAsia"/>
        </w:rPr>
        <w:t>таких</w:t>
      </w:r>
      <w:r>
        <w:t></w:t>
      </w:r>
      <w:r>
        <w:rPr>
          <w:rFonts w:hint="eastAsia"/>
        </w:rPr>
        <w:t>компонентов</w:t>
      </w:r>
      <w:r>
        <w:t></w:t>
      </w:r>
      <w:r>
        <w:rPr>
          <w:rFonts w:hint="eastAsia"/>
        </w:rPr>
        <w:t>нами</w:t>
      </w:r>
      <w:r>
        <w:t></w:t>
      </w:r>
      <w:r>
        <w:rPr>
          <w:rFonts w:hint="eastAsia"/>
        </w:rPr>
        <w:t>выделены</w:t>
      </w:r>
      <w:r>
        <w:t></w:t>
      </w:r>
      <w:r>
        <w:t></w:t>
      </w:r>
      <w:r>
        <w:rPr>
          <w:rFonts w:hint="eastAsia"/>
        </w:rPr>
        <w:t>а</w:t>
      </w:r>
      <w:r>
        <w:t></w:t>
      </w:r>
      <w:r>
        <w:t></w:t>
      </w:r>
      <w:r>
        <w:rPr>
          <w:rFonts w:hint="eastAsia"/>
        </w:rPr>
        <w:t>по</w:t>
      </w:r>
      <w:r>
        <w:t></w:t>
      </w:r>
      <w:r>
        <w:rPr>
          <w:rFonts w:hint="eastAsia"/>
        </w:rPr>
        <w:t>критерию</w:t>
      </w:r>
      <w:r>
        <w:t></w:t>
      </w:r>
      <w:r>
        <w:rPr>
          <w:rFonts w:hint="eastAsia"/>
        </w:rPr>
        <w:t>основного</w:t>
      </w:r>
      <w:r>
        <w:t></w:t>
      </w:r>
      <w:r>
        <w:rPr>
          <w:rFonts w:hint="eastAsia"/>
        </w:rPr>
        <w:t>средства</w:t>
      </w:r>
      <w:r>
        <w:t></w:t>
      </w:r>
      <w:r>
        <w:rPr>
          <w:rFonts w:hint="eastAsia"/>
        </w:rPr>
        <w:t>производства</w:t>
      </w:r>
      <w:r>
        <w:t></w:t>
      </w:r>
      <w:r>
        <w:rPr>
          <w:rFonts w:hint="eastAsia"/>
        </w:rPr>
        <w:t>–</w:t>
      </w:r>
      <w:r>
        <w:t></w:t>
      </w:r>
      <w:r>
        <w:rPr>
          <w:rFonts w:hint="eastAsia"/>
        </w:rPr>
        <w:t>труд</w:t>
      </w:r>
      <w:r>
        <w:t></w:t>
      </w:r>
      <w:r>
        <w:t></w:t>
      </w:r>
      <w:r>
        <w:rPr>
          <w:rFonts w:hint="eastAsia"/>
        </w:rPr>
        <w:t>земля</w:t>
      </w:r>
      <w:r>
        <w:t></w:t>
      </w:r>
      <w:r>
        <w:t></w:t>
      </w:r>
      <w:r>
        <w:rPr>
          <w:rFonts w:hint="eastAsia"/>
        </w:rPr>
        <w:t>капитал</w:t>
      </w:r>
      <w:r>
        <w:t></w:t>
      </w:r>
      <w:r>
        <w:rPr>
          <w:rFonts w:hint="eastAsia"/>
        </w:rPr>
        <w:t>и</w:t>
      </w:r>
      <w:r>
        <w:t></w:t>
      </w:r>
      <w:r>
        <w:rPr>
          <w:rFonts w:hint="eastAsia"/>
        </w:rPr>
        <w:t>знания</w:t>
      </w:r>
      <w:r>
        <w:t></w:t>
      </w:r>
      <w:r>
        <w:t></w:t>
      </w:r>
      <w:r>
        <w:rPr>
          <w:rFonts w:hint="eastAsia"/>
        </w:rPr>
        <w:t>б</w:t>
      </w:r>
      <w:r>
        <w:t></w:t>
      </w:r>
      <w:r>
        <w:t></w:t>
      </w:r>
      <w:r>
        <w:rPr>
          <w:rFonts w:hint="eastAsia"/>
        </w:rPr>
        <w:t>по</w:t>
      </w:r>
      <w:r>
        <w:t></w:t>
      </w:r>
      <w:r>
        <w:rPr>
          <w:rFonts w:hint="eastAsia"/>
        </w:rPr>
        <w:t>критерию</w:t>
      </w:r>
      <w:r>
        <w:t></w:t>
      </w:r>
      <w:r>
        <w:rPr>
          <w:rFonts w:hint="eastAsia"/>
        </w:rPr>
        <w:t>собственности</w:t>
      </w:r>
      <w:r>
        <w:t></w:t>
      </w:r>
      <w:r>
        <w:rPr>
          <w:rFonts w:hint="eastAsia"/>
        </w:rPr>
        <w:t>–</w:t>
      </w:r>
      <w:r>
        <w:t></w:t>
      </w:r>
      <w:r>
        <w:rPr>
          <w:rFonts w:hint="eastAsia"/>
        </w:rPr>
        <w:t>частная</w:t>
      </w:r>
      <w:r>
        <w:t></w:t>
      </w:r>
      <w:r>
        <w:rPr>
          <w:rFonts w:hint="eastAsia"/>
        </w:rPr>
        <w:t>и</w:t>
      </w:r>
      <w:r>
        <w:t></w:t>
      </w:r>
      <w:r>
        <w:rPr>
          <w:rFonts w:hint="eastAsia"/>
        </w:rPr>
        <w:t>государственная</w:t>
      </w:r>
      <w:r>
        <w:t></w:t>
      </w:r>
      <w:r>
        <w:rPr>
          <w:rFonts w:hint="eastAsia"/>
        </w:rPr>
        <w:t>собственность</w:t>
      </w:r>
      <w:r>
        <w:t></w:t>
      </w:r>
      <w:r>
        <w:t></w:t>
      </w:r>
      <w:r>
        <w:rPr>
          <w:rFonts w:hint="eastAsia"/>
        </w:rPr>
        <w:t>в</w:t>
      </w:r>
      <w:r>
        <w:t></w:t>
      </w:r>
      <w:r>
        <w:t></w:t>
      </w:r>
      <w:r>
        <w:rPr>
          <w:rFonts w:hint="eastAsia"/>
        </w:rPr>
        <w:t>по</w:t>
      </w:r>
      <w:r>
        <w:t></w:t>
      </w:r>
      <w:r>
        <w:rPr>
          <w:rFonts w:hint="eastAsia"/>
        </w:rPr>
        <w:t>критерию</w:t>
      </w:r>
      <w:r>
        <w:t></w:t>
      </w:r>
      <w:r>
        <w:rPr>
          <w:rFonts w:hint="eastAsia"/>
        </w:rPr>
        <w:t>связи</w:t>
      </w:r>
      <w:r>
        <w:t></w:t>
      </w:r>
      <w:r>
        <w:rPr>
          <w:rFonts w:hint="eastAsia"/>
        </w:rPr>
        <w:t>субъектов</w:t>
      </w:r>
      <w:r>
        <w:t></w:t>
      </w:r>
      <w:r>
        <w:rPr>
          <w:rFonts w:hint="eastAsia"/>
        </w:rPr>
        <w:t>деятельности</w:t>
      </w:r>
      <w:r>
        <w:t></w:t>
      </w:r>
      <w:r>
        <w:t></w:t>
      </w:r>
      <w:r>
        <w:t></w:t>
      </w:r>
      <w:r>
        <w:rPr>
          <w:rFonts w:hint="eastAsia"/>
        </w:rPr>
        <w:t>господство</w:t>
      </w:r>
      <w:r>
        <w:t></w:t>
      </w:r>
      <w:r>
        <w:rPr>
          <w:rFonts w:hint="eastAsia"/>
        </w:rPr>
        <w:t>и</w:t>
      </w:r>
      <w:r>
        <w:t></w:t>
      </w:r>
      <w:r>
        <w:rPr>
          <w:rFonts w:hint="eastAsia"/>
        </w:rPr>
        <w:t>подчинение</w:t>
      </w:r>
      <w:r>
        <w:t></w:t>
      </w:r>
      <w:r>
        <w:t></w:t>
      </w:r>
      <w:r>
        <w:rPr>
          <w:rFonts w:hint="eastAsia"/>
        </w:rPr>
        <w:t>конкуренция</w:t>
      </w:r>
      <w:r>
        <w:t></w:t>
      </w:r>
      <w:r>
        <w:t></w:t>
      </w:r>
      <w:r>
        <w:rPr>
          <w:rFonts w:hint="eastAsia"/>
        </w:rPr>
        <w:t>и</w:t>
      </w:r>
      <w:r>
        <w:t></w:t>
      </w:r>
      <w:r>
        <w:rPr>
          <w:rFonts w:hint="eastAsia"/>
        </w:rPr>
        <w:t>кооперация</w:t>
      </w:r>
      <w:r>
        <w:t></w:t>
      </w:r>
      <w:r>
        <w:rPr>
          <w:rFonts w:hint="eastAsia"/>
        </w:rPr>
        <w:t>и</w:t>
      </w:r>
      <w:r>
        <w:t></w:t>
      </w:r>
      <w:r>
        <w:rPr>
          <w:rFonts w:hint="eastAsia"/>
        </w:rPr>
        <w:t>равноправие</w:t>
      </w:r>
      <w:r>
        <w:t></w:t>
      </w:r>
      <w:r>
        <w:t></w:t>
      </w:r>
      <w:r>
        <w:rPr>
          <w:rFonts w:hint="eastAsia"/>
        </w:rPr>
        <w:t>социальное</w:t>
      </w:r>
      <w:r>
        <w:t></w:t>
      </w:r>
      <w:r>
        <w:rPr>
          <w:rFonts w:hint="eastAsia"/>
        </w:rPr>
        <w:t>партнерство</w:t>
      </w:r>
      <w:r>
        <w:t></w:t>
      </w:r>
      <w:r>
        <w:t></w:t>
      </w:r>
      <w:r>
        <w:t></w:t>
      </w:r>
      <w:r>
        <w:rPr>
          <w:rFonts w:hint="eastAsia"/>
        </w:rPr>
        <w:t>Разное</w:t>
      </w:r>
      <w:r>
        <w:t></w:t>
      </w:r>
      <w:r>
        <w:rPr>
          <w:rFonts w:hint="eastAsia"/>
        </w:rPr>
        <w:t>соотношение</w:t>
      </w:r>
      <w:r>
        <w:t></w:t>
      </w:r>
      <w:r>
        <w:rPr>
          <w:rFonts w:hint="eastAsia"/>
        </w:rPr>
        <w:t>данных</w:t>
      </w:r>
      <w:r>
        <w:t></w:t>
      </w:r>
      <w:r>
        <w:rPr>
          <w:rFonts w:hint="eastAsia"/>
        </w:rPr>
        <w:t>компонент</w:t>
      </w:r>
      <w:r>
        <w:t></w:t>
      </w:r>
      <w:r>
        <w:rPr>
          <w:rFonts w:hint="eastAsia"/>
        </w:rPr>
        <w:t>позволяет</w:t>
      </w:r>
      <w:r>
        <w:t></w:t>
      </w:r>
      <w:r>
        <w:rPr>
          <w:rFonts w:hint="eastAsia"/>
        </w:rPr>
        <w:t>понять</w:t>
      </w:r>
      <w:r>
        <w:t></w:t>
      </w:r>
      <w:r>
        <w:rPr>
          <w:rFonts w:hint="eastAsia"/>
        </w:rPr>
        <w:t>и</w:t>
      </w:r>
      <w:r>
        <w:t></w:t>
      </w:r>
      <w:r>
        <w:rPr>
          <w:rFonts w:hint="eastAsia"/>
        </w:rPr>
        <w:t>выявить</w:t>
      </w:r>
      <w:r>
        <w:t></w:t>
      </w:r>
      <w:r>
        <w:rPr>
          <w:rFonts w:hint="eastAsia"/>
        </w:rPr>
        <w:t>направление</w:t>
      </w:r>
      <w:r>
        <w:t></w:t>
      </w:r>
      <w:r>
        <w:rPr>
          <w:rFonts w:hint="eastAsia"/>
        </w:rPr>
        <w:t>основных</w:t>
      </w:r>
      <w:r>
        <w:t></w:t>
      </w:r>
      <w:r>
        <w:rPr>
          <w:rFonts w:hint="eastAsia"/>
        </w:rPr>
        <w:t>усилий</w:t>
      </w:r>
      <w:r>
        <w:t></w:t>
      </w:r>
      <w:r>
        <w:rPr>
          <w:rFonts w:hint="eastAsia"/>
        </w:rPr>
        <w:t>государства</w:t>
      </w:r>
      <w:r>
        <w:t></w:t>
      </w:r>
      <w:r>
        <w:rPr>
          <w:rFonts w:hint="eastAsia"/>
        </w:rPr>
        <w:t>по</w:t>
      </w:r>
      <w:r>
        <w:t></w:t>
      </w:r>
      <w:r>
        <w:rPr>
          <w:rFonts w:hint="eastAsia"/>
        </w:rPr>
        <w:t>созданию</w:t>
      </w:r>
      <w:r>
        <w:t></w:t>
      </w:r>
      <w:r>
        <w:rPr>
          <w:rFonts w:hint="eastAsia"/>
        </w:rPr>
        <w:t>экономических</w:t>
      </w:r>
      <w:r>
        <w:t></w:t>
      </w:r>
      <w:r>
        <w:rPr>
          <w:rFonts w:hint="eastAsia"/>
        </w:rPr>
        <w:t>основ</w:t>
      </w:r>
      <w:r>
        <w:t></w:t>
      </w:r>
      <w:r>
        <w:rPr>
          <w:rFonts w:hint="eastAsia"/>
        </w:rPr>
        <w:t>для</w:t>
      </w:r>
      <w:r>
        <w:t></w:t>
      </w:r>
      <w:r>
        <w:rPr>
          <w:rFonts w:hint="eastAsia"/>
        </w:rPr>
        <w:t>проведения</w:t>
      </w:r>
      <w:r>
        <w:t></w:t>
      </w:r>
      <w:r>
        <w:rPr>
          <w:rFonts w:hint="eastAsia"/>
        </w:rPr>
        <w:t>сильной</w:t>
      </w:r>
      <w:r>
        <w:t></w:t>
      </w:r>
      <w:r>
        <w:rPr>
          <w:rFonts w:hint="eastAsia"/>
        </w:rPr>
        <w:t>социальной</w:t>
      </w:r>
      <w:r>
        <w:t></w:t>
      </w:r>
      <w:r>
        <w:rPr>
          <w:rFonts w:hint="eastAsia"/>
        </w:rPr>
        <w:t>политики</w:t>
      </w:r>
      <w:r>
        <w:t></w:t>
      </w:r>
      <w:bookmarkStart w:id="0" w:name="_GoBack"/>
      <w:bookmarkEnd w:id="0"/>
    </w:p>
    <w:sectPr w:rsidR="00B04A5A" w:rsidRPr="00B04A5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E35" w:rsidRDefault="00CD5E35">
      <w:pPr>
        <w:spacing w:after="0" w:line="240" w:lineRule="auto"/>
      </w:pPr>
      <w:r>
        <w:separator/>
      </w:r>
    </w:p>
  </w:endnote>
  <w:endnote w:type="continuationSeparator" w:id="0">
    <w:p w:rsidR="00CD5E35" w:rsidRDefault="00CD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E35" w:rsidRDefault="00CD5E35"/>
    <w:p w:rsidR="00CD5E35" w:rsidRDefault="00CD5E35"/>
    <w:p w:rsidR="00CD5E35" w:rsidRDefault="00CD5E35"/>
    <w:p w:rsidR="00CD5E35" w:rsidRDefault="00CD5E35"/>
    <w:p w:rsidR="00CD5E35" w:rsidRDefault="00CD5E35"/>
    <w:p w:rsidR="00CD5E35" w:rsidRDefault="00CD5E35"/>
    <w:p w:rsidR="00CD5E35" w:rsidRDefault="00CD5E3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E35" w:rsidRDefault="00CD5E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D5E35" w:rsidRDefault="00CD5E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D5E35" w:rsidRDefault="00CD5E35"/>
    <w:p w:rsidR="00CD5E35" w:rsidRDefault="00CD5E35"/>
    <w:p w:rsidR="00CD5E35" w:rsidRDefault="00CD5E3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E35" w:rsidRDefault="00CD5E35"/>
                          <w:p w:rsidR="00CD5E35" w:rsidRDefault="00CD5E3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D5E35" w:rsidRDefault="00CD5E35"/>
                    <w:p w:rsidR="00CD5E35" w:rsidRDefault="00CD5E3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D5E35" w:rsidRDefault="00CD5E35"/>
    <w:p w:rsidR="00CD5E35" w:rsidRDefault="00CD5E35">
      <w:pPr>
        <w:rPr>
          <w:sz w:val="2"/>
          <w:szCs w:val="2"/>
        </w:rPr>
      </w:pPr>
    </w:p>
    <w:p w:rsidR="00CD5E35" w:rsidRDefault="00CD5E35"/>
    <w:p w:rsidR="00CD5E35" w:rsidRDefault="00CD5E35">
      <w:pPr>
        <w:spacing w:after="0" w:line="240" w:lineRule="auto"/>
      </w:pPr>
    </w:p>
  </w:footnote>
  <w:footnote w:type="continuationSeparator" w:id="0">
    <w:p w:rsidR="00CD5E35" w:rsidRDefault="00CD5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E35"/>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F936F-1D95-41B0-8287-C1994621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17140</TotalTime>
  <Pages>3</Pages>
  <Words>690</Words>
  <Characters>3937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791</cp:revision>
  <cp:lastPrinted>2009-02-06T05:36:00Z</cp:lastPrinted>
  <dcterms:created xsi:type="dcterms:W3CDTF">2023-09-07T12:38:00Z</dcterms:created>
  <dcterms:modified xsi:type="dcterms:W3CDTF">2023-11-21T12:05:00Z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