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0F5A" w14:textId="1D4ED1CB" w:rsidR="00C03276" w:rsidRDefault="00856CF0" w:rsidP="00856CF0">
      <w:r w:rsidRPr="00856CF0">
        <w:rPr>
          <w:rFonts w:hint="eastAsia"/>
        </w:rPr>
        <w:t>Мошкарина</w:t>
      </w:r>
      <w:r w:rsidRPr="00856CF0">
        <w:t xml:space="preserve"> </w:t>
      </w:r>
      <w:r w:rsidRPr="00856CF0">
        <w:rPr>
          <w:rFonts w:hint="eastAsia"/>
        </w:rPr>
        <w:t>Мария</w:t>
      </w:r>
      <w:r w:rsidRPr="00856CF0">
        <w:t xml:space="preserve"> </w:t>
      </w:r>
      <w:r w:rsidRPr="00856CF0">
        <w:rPr>
          <w:rFonts w:hint="eastAsia"/>
        </w:rPr>
        <w:t>Вячеславовна</w:t>
      </w:r>
      <w:r>
        <w:t xml:space="preserve"> </w:t>
      </w:r>
      <w:r w:rsidRPr="00856CF0">
        <w:rPr>
          <w:rFonts w:hint="eastAsia"/>
        </w:rPr>
        <w:t>Лояльность</w:t>
      </w:r>
      <w:r w:rsidRPr="00856CF0">
        <w:t xml:space="preserve"> </w:t>
      </w:r>
      <w:r w:rsidRPr="00856CF0">
        <w:rPr>
          <w:rFonts w:hint="eastAsia"/>
        </w:rPr>
        <w:t>потребителей</w:t>
      </w:r>
      <w:r w:rsidRPr="00856CF0">
        <w:t xml:space="preserve"> </w:t>
      </w:r>
      <w:r w:rsidRPr="00856CF0">
        <w:rPr>
          <w:rFonts w:hint="eastAsia"/>
        </w:rPr>
        <w:t>как</w:t>
      </w:r>
      <w:r w:rsidRPr="00856CF0">
        <w:t xml:space="preserve"> </w:t>
      </w:r>
      <w:r w:rsidRPr="00856CF0">
        <w:rPr>
          <w:rFonts w:hint="eastAsia"/>
        </w:rPr>
        <w:t>нематериальный</w:t>
      </w:r>
      <w:r w:rsidRPr="00856CF0">
        <w:t xml:space="preserve"> </w:t>
      </w:r>
      <w:r w:rsidRPr="00856CF0">
        <w:rPr>
          <w:rFonts w:hint="eastAsia"/>
        </w:rPr>
        <w:t>ресурс</w:t>
      </w:r>
      <w:r w:rsidRPr="00856CF0">
        <w:t xml:space="preserve"> </w:t>
      </w:r>
      <w:r w:rsidRPr="00856CF0">
        <w:rPr>
          <w:rFonts w:hint="eastAsia"/>
        </w:rPr>
        <w:t>компании</w:t>
      </w:r>
      <w:r w:rsidRPr="00856CF0">
        <w:t xml:space="preserve"> (</w:t>
      </w:r>
      <w:r w:rsidRPr="00856CF0">
        <w:rPr>
          <w:rFonts w:hint="eastAsia"/>
        </w:rPr>
        <w:t>на</w:t>
      </w:r>
      <w:r w:rsidRPr="00856CF0">
        <w:t xml:space="preserve"> </w:t>
      </w:r>
      <w:r w:rsidRPr="00856CF0">
        <w:rPr>
          <w:rFonts w:hint="eastAsia"/>
        </w:rPr>
        <w:t>примере</w:t>
      </w:r>
      <w:r w:rsidRPr="00856CF0">
        <w:t xml:space="preserve"> </w:t>
      </w:r>
      <w:r w:rsidRPr="00856CF0">
        <w:rPr>
          <w:rFonts w:hint="eastAsia"/>
        </w:rPr>
        <w:t>текстильной</w:t>
      </w:r>
      <w:r w:rsidRPr="00856CF0">
        <w:t xml:space="preserve"> </w:t>
      </w:r>
      <w:r w:rsidRPr="00856CF0">
        <w:rPr>
          <w:rFonts w:hint="eastAsia"/>
        </w:rPr>
        <w:t>промышленности</w:t>
      </w:r>
      <w:r w:rsidRPr="00856CF0">
        <w:t xml:space="preserve"> </w:t>
      </w:r>
      <w:r w:rsidRPr="00856CF0">
        <w:rPr>
          <w:rFonts w:hint="eastAsia"/>
        </w:rPr>
        <w:t>Ивановской</w:t>
      </w:r>
      <w:r w:rsidRPr="00856CF0">
        <w:t xml:space="preserve"> </w:t>
      </w:r>
      <w:r w:rsidRPr="00856CF0">
        <w:rPr>
          <w:rFonts w:hint="eastAsia"/>
        </w:rPr>
        <w:t>области</w:t>
      </w:r>
      <w:r w:rsidRPr="00856CF0">
        <w:t>)</w:t>
      </w:r>
    </w:p>
    <w:p w14:paraId="55E883BC" w14:textId="77777777" w:rsidR="00856CF0" w:rsidRDefault="00856CF0" w:rsidP="00856CF0">
      <w:r>
        <w:rPr>
          <w:rFonts w:hint="eastAsia"/>
        </w:rPr>
        <w:t>ОГЛАВЛЕНИЕ</w:t>
      </w:r>
      <w:r>
        <w:t xml:space="preserve"> </w:t>
      </w:r>
      <w:r>
        <w:rPr>
          <w:rFonts w:hint="eastAsia"/>
        </w:rPr>
        <w:t>ДИССЕРТАЦИИ</w:t>
      </w:r>
    </w:p>
    <w:p w14:paraId="5412AA9F" w14:textId="77777777" w:rsidR="00856CF0" w:rsidRDefault="00856CF0" w:rsidP="00856CF0">
      <w:r>
        <w:rPr>
          <w:rFonts w:hint="eastAsia"/>
        </w:rPr>
        <w:t>кандидат</w:t>
      </w:r>
      <w:r>
        <w:t xml:space="preserve"> </w:t>
      </w:r>
      <w:r>
        <w:rPr>
          <w:rFonts w:hint="eastAsia"/>
        </w:rPr>
        <w:t>наук</w:t>
      </w:r>
      <w:r>
        <w:t xml:space="preserve"> </w:t>
      </w:r>
      <w:r>
        <w:rPr>
          <w:rFonts w:hint="eastAsia"/>
        </w:rPr>
        <w:t>Мошкарина</w:t>
      </w:r>
      <w:r>
        <w:t xml:space="preserve"> </w:t>
      </w:r>
      <w:r>
        <w:rPr>
          <w:rFonts w:hint="eastAsia"/>
        </w:rPr>
        <w:t>Мария</w:t>
      </w:r>
      <w:r>
        <w:t xml:space="preserve"> </w:t>
      </w:r>
      <w:r>
        <w:rPr>
          <w:rFonts w:hint="eastAsia"/>
        </w:rPr>
        <w:t>Вячеславовна</w:t>
      </w:r>
    </w:p>
    <w:p w14:paraId="6B28821B" w14:textId="77777777" w:rsidR="00856CF0" w:rsidRDefault="00856CF0" w:rsidP="00856CF0">
      <w:r>
        <w:rPr>
          <w:rFonts w:hint="eastAsia"/>
        </w:rPr>
        <w:t>ОГЛАВЛЕНИЕ</w:t>
      </w:r>
    </w:p>
    <w:p w14:paraId="0C1438AD" w14:textId="77777777" w:rsidR="00856CF0" w:rsidRDefault="00856CF0" w:rsidP="00856CF0"/>
    <w:p w14:paraId="7ECF09DA" w14:textId="77777777" w:rsidR="00856CF0" w:rsidRDefault="00856CF0" w:rsidP="00856CF0">
      <w:r>
        <w:rPr>
          <w:rFonts w:hint="eastAsia"/>
        </w:rPr>
        <w:t>ВВЕДЕНИЕ</w:t>
      </w:r>
    </w:p>
    <w:p w14:paraId="67B9FB8F" w14:textId="77777777" w:rsidR="00856CF0" w:rsidRDefault="00856CF0" w:rsidP="00856CF0"/>
    <w:p w14:paraId="64F49774" w14:textId="77777777" w:rsidR="00856CF0" w:rsidRDefault="00856CF0" w:rsidP="00856CF0">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p>
    <w:p w14:paraId="16633CAC" w14:textId="77777777" w:rsidR="00856CF0" w:rsidRDefault="00856CF0" w:rsidP="00856CF0"/>
    <w:p w14:paraId="781B4BCD" w14:textId="77777777" w:rsidR="00856CF0" w:rsidRDefault="00856CF0" w:rsidP="00856CF0">
      <w:r>
        <w:rPr>
          <w:rFonts w:hint="eastAsia"/>
        </w:rPr>
        <w:t>ИЗУЧЕНИЮ</w:t>
      </w:r>
      <w:r>
        <w:t xml:space="preserve"> </w:t>
      </w:r>
      <w:r>
        <w:rPr>
          <w:rFonts w:hint="eastAsia"/>
        </w:rPr>
        <w:t>ФЕНОМЕНА</w:t>
      </w:r>
      <w:r>
        <w:t xml:space="preserve"> </w:t>
      </w:r>
      <w:r>
        <w:rPr>
          <w:rFonts w:hint="eastAsia"/>
        </w:rPr>
        <w:t>ЛОЯЛЬНОСТИ</w:t>
      </w:r>
      <w:r>
        <w:t xml:space="preserve"> </w:t>
      </w:r>
      <w:r>
        <w:rPr>
          <w:rFonts w:hint="eastAsia"/>
        </w:rPr>
        <w:t>ПОТРЕБИТЕЛЕЙ</w:t>
      </w:r>
    </w:p>
    <w:p w14:paraId="4A37F5F4" w14:textId="77777777" w:rsidR="00856CF0" w:rsidRDefault="00856CF0" w:rsidP="00856CF0"/>
    <w:p w14:paraId="5FE35C7E" w14:textId="77777777" w:rsidR="00856CF0" w:rsidRDefault="00856CF0" w:rsidP="00856CF0">
      <w:r>
        <w:t xml:space="preserve">1.1. </w:t>
      </w:r>
      <w:r>
        <w:rPr>
          <w:rFonts w:hint="eastAsia"/>
        </w:rPr>
        <w:t>Лояльность</w:t>
      </w:r>
      <w:r>
        <w:t xml:space="preserve"> </w:t>
      </w:r>
      <w:r>
        <w:rPr>
          <w:rFonts w:hint="eastAsia"/>
        </w:rPr>
        <w:t>потребителей</w:t>
      </w:r>
      <w:r>
        <w:t xml:space="preserve">: </w:t>
      </w:r>
      <w:r>
        <w:rPr>
          <w:rFonts w:hint="eastAsia"/>
        </w:rPr>
        <w:t>понятие</w:t>
      </w:r>
      <w:r>
        <w:t xml:space="preserve">, </w:t>
      </w:r>
      <w:r>
        <w:rPr>
          <w:rFonts w:hint="eastAsia"/>
        </w:rPr>
        <w:t>сущность</w:t>
      </w:r>
      <w:r>
        <w:t xml:space="preserve">, </w:t>
      </w:r>
      <w:r>
        <w:rPr>
          <w:rFonts w:hint="eastAsia"/>
        </w:rPr>
        <w:t>виды</w:t>
      </w:r>
      <w:r>
        <w:t xml:space="preserve">, </w:t>
      </w:r>
      <w:r>
        <w:rPr>
          <w:rFonts w:hint="eastAsia"/>
        </w:rPr>
        <w:t>факторы</w:t>
      </w:r>
      <w:r>
        <w:t xml:space="preserve"> </w:t>
      </w:r>
      <w:r>
        <w:rPr>
          <w:rFonts w:hint="eastAsia"/>
        </w:rPr>
        <w:t>и</w:t>
      </w:r>
      <w:r>
        <w:t xml:space="preserve"> </w:t>
      </w:r>
      <w:r>
        <w:rPr>
          <w:rFonts w:hint="eastAsia"/>
        </w:rPr>
        <w:t>инди</w:t>
      </w:r>
      <w:r>
        <w:t xml:space="preserve">- 10 </w:t>
      </w:r>
      <w:r>
        <w:rPr>
          <w:rFonts w:hint="eastAsia"/>
        </w:rPr>
        <w:t>каторы</w:t>
      </w:r>
    </w:p>
    <w:p w14:paraId="30603939" w14:textId="77777777" w:rsidR="00856CF0" w:rsidRDefault="00856CF0" w:rsidP="00856CF0"/>
    <w:p w14:paraId="76800550" w14:textId="77777777" w:rsidR="00856CF0" w:rsidRDefault="00856CF0" w:rsidP="00856CF0">
      <w:r>
        <w:t xml:space="preserve">1.2. </w:t>
      </w:r>
      <w:r>
        <w:rPr>
          <w:rFonts w:hint="eastAsia"/>
        </w:rPr>
        <w:t>Лояльность</w:t>
      </w:r>
      <w:r>
        <w:t xml:space="preserve"> </w:t>
      </w:r>
      <w:r>
        <w:rPr>
          <w:rFonts w:hint="eastAsia"/>
        </w:rPr>
        <w:t>потребителей</w:t>
      </w:r>
      <w:r>
        <w:t xml:space="preserve"> </w:t>
      </w:r>
      <w:r>
        <w:rPr>
          <w:rFonts w:hint="eastAsia"/>
        </w:rPr>
        <w:t>в</w:t>
      </w:r>
      <w:r>
        <w:t xml:space="preserve"> </w:t>
      </w:r>
      <w:r>
        <w:rPr>
          <w:rFonts w:hint="eastAsia"/>
        </w:rPr>
        <w:t>структуре</w:t>
      </w:r>
      <w:r>
        <w:t xml:space="preserve"> </w:t>
      </w:r>
      <w:r>
        <w:rPr>
          <w:rFonts w:hint="eastAsia"/>
        </w:rPr>
        <w:t>нематериальных</w:t>
      </w:r>
      <w:r>
        <w:t xml:space="preserve"> </w:t>
      </w:r>
      <w:r>
        <w:rPr>
          <w:rFonts w:hint="eastAsia"/>
        </w:rPr>
        <w:t>ресурсов</w:t>
      </w:r>
      <w:r>
        <w:t xml:space="preserve"> </w:t>
      </w:r>
      <w:r>
        <w:rPr>
          <w:rFonts w:hint="eastAsia"/>
        </w:rPr>
        <w:t>про</w:t>
      </w:r>
      <w:r>
        <w:t xml:space="preserve">- 27 </w:t>
      </w:r>
      <w:r>
        <w:rPr>
          <w:rFonts w:hint="eastAsia"/>
        </w:rPr>
        <w:t>изводственного</w:t>
      </w:r>
      <w:r>
        <w:t xml:space="preserve"> </w:t>
      </w:r>
      <w:r>
        <w:rPr>
          <w:rFonts w:hint="eastAsia"/>
        </w:rPr>
        <w:t>предприятия</w:t>
      </w:r>
    </w:p>
    <w:p w14:paraId="2858C473" w14:textId="77777777" w:rsidR="00856CF0" w:rsidRDefault="00856CF0" w:rsidP="00856CF0"/>
    <w:p w14:paraId="70754950" w14:textId="77777777" w:rsidR="00856CF0" w:rsidRDefault="00856CF0" w:rsidP="00856CF0">
      <w:r>
        <w:t xml:space="preserve">1.3.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индикаторов</w:t>
      </w:r>
      <w:r>
        <w:t xml:space="preserve"> </w:t>
      </w:r>
      <w:r>
        <w:rPr>
          <w:rFonts w:hint="eastAsia"/>
        </w:rPr>
        <w:t>оценки</w:t>
      </w:r>
      <w:r>
        <w:t xml:space="preserve"> </w:t>
      </w:r>
      <w:r>
        <w:rPr>
          <w:rFonts w:hint="eastAsia"/>
        </w:rPr>
        <w:t>лояльности</w:t>
      </w:r>
      <w:r>
        <w:t xml:space="preserve"> </w:t>
      </w:r>
      <w:r>
        <w:rPr>
          <w:rFonts w:hint="eastAsia"/>
        </w:rPr>
        <w:t>потребителей</w:t>
      </w:r>
      <w:r>
        <w:t xml:space="preserve"> 38 </w:t>
      </w:r>
      <w:r>
        <w:rPr>
          <w:rFonts w:hint="eastAsia"/>
        </w:rPr>
        <w:t>Глава</w:t>
      </w:r>
      <w:r>
        <w:t xml:space="preserve"> 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НАПРАВЛЕНИЯ</w:t>
      </w:r>
      <w:r>
        <w:t xml:space="preserve"> </w:t>
      </w:r>
      <w:r>
        <w:rPr>
          <w:rFonts w:hint="eastAsia"/>
        </w:rPr>
        <w:t>РАЗВИТИЯ</w:t>
      </w:r>
      <w:r>
        <w:t xml:space="preserve"> </w:t>
      </w:r>
      <w:r>
        <w:rPr>
          <w:rFonts w:hint="eastAsia"/>
        </w:rPr>
        <w:t>ТЕК</w:t>
      </w:r>
      <w:r>
        <w:t xml:space="preserve">- 53 </w:t>
      </w:r>
      <w:r>
        <w:rPr>
          <w:rFonts w:hint="eastAsia"/>
        </w:rPr>
        <w:t>СТИЛЬНОЙ</w:t>
      </w:r>
      <w:r>
        <w:t xml:space="preserve"> </w:t>
      </w:r>
      <w:r>
        <w:rPr>
          <w:rFonts w:hint="eastAsia"/>
        </w:rPr>
        <w:t>ОТРАСЛИ</w:t>
      </w:r>
      <w:r>
        <w:t xml:space="preserve"> </w:t>
      </w:r>
      <w:r>
        <w:rPr>
          <w:rFonts w:hint="eastAsia"/>
        </w:rPr>
        <w:t>В</w:t>
      </w:r>
      <w:r>
        <w:t xml:space="preserve"> </w:t>
      </w:r>
      <w:r>
        <w:rPr>
          <w:rFonts w:hint="eastAsia"/>
        </w:rPr>
        <w:t>РОССИЙСКОЙ</w:t>
      </w:r>
      <w:r>
        <w:t xml:space="preserve"> </w:t>
      </w:r>
      <w:r>
        <w:rPr>
          <w:rFonts w:hint="eastAsia"/>
        </w:rPr>
        <w:t>ФЕДЕРАЦИИ</w:t>
      </w:r>
    </w:p>
    <w:p w14:paraId="5E8A8496" w14:textId="77777777" w:rsidR="00856CF0" w:rsidRDefault="00856CF0" w:rsidP="00856CF0"/>
    <w:p w14:paraId="030D5885" w14:textId="77777777" w:rsidR="00856CF0" w:rsidRDefault="00856CF0" w:rsidP="00856CF0">
      <w:r>
        <w:t xml:space="preserve">2.1. </w:t>
      </w:r>
      <w:r>
        <w:rPr>
          <w:rFonts w:hint="eastAsia"/>
        </w:rPr>
        <w:t>Мировые</w:t>
      </w:r>
      <w:r>
        <w:t xml:space="preserve"> </w:t>
      </w:r>
      <w:r>
        <w:rPr>
          <w:rFonts w:hint="eastAsia"/>
        </w:rPr>
        <w:t>тенденции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текстильной</w:t>
      </w:r>
      <w:r>
        <w:t xml:space="preserve"> </w:t>
      </w:r>
      <w:r>
        <w:rPr>
          <w:rFonts w:hint="eastAsia"/>
        </w:rPr>
        <w:t>промыш</w:t>
      </w:r>
      <w:r>
        <w:t xml:space="preserve">- 53 </w:t>
      </w:r>
      <w:r>
        <w:rPr>
          <w:rFonts w:hint="eastAsia"/>
        </w:rPr>
        <w:t>ленности</w:t>
      </w:r>
    </w:p>
    <w:p w14:paraId="32099A9E" w14:textId="77777777" w:rsidR="00856CF0" w:rsidRDefault="00856CF0" w:rsidP="00856CF0"/>
    <w:p w14:paraId="357D7100" w14:textId="77777777" w:rsidR="00856CF0" w:rsidRDefault="00856CF0" w:rsidP="00856CF0">
      <w:r>
        <w:t xml:space="preserve">2.2. </w:t>
      </w:r>
      <w:r>
        <w:rPr>
          <w:rFonts w:hint="eastAsia"/>
        </w:rPr>
        <w:t>Анализ</w:t>
      </w:r>
      <w:r>
        <w:t xml:space="preserve"> </w:t>
      </w:r>
      <w:r>
        <w:rPr>
          <w:rFonts w:hint="eastAsia"/>
        </w:rPr>
        <w:t>состояния</w:t>
      </w:r>
      <w:r>
        <w:t xml:space="preserve"> </w:t>
      </w:r>
      <w:r>
        <w:rPr>
          <w:rFonts w:hint="eastAsia"/>
        </w:rPr>
        <w:t>развития</w:t>
      </w:r>
      <w:r>
        <w:t xml:space="preserve"> </w:t>
      </w:r>
      <w:r>
        <w:rPr>
          <w:rFonts w:hint="eastAsia"/>
        </w:rPr>
        <w:t>и</w:t>
      </w:r>
      <w:r>
        <w:t xml:space="preserve"> </w:t>
      </w:r>
      <w:r>
        <w:rPr>
          <w:rFonts w:hint="eastAsia"/>
        </w:rPr>
        <w:t>проблем</w:t>
      </w:r>
      <w:r>
        <w:t xml:space="preserve"> </w:t>
      </w:r>
      <w:r>
        <w:rPr>
          <w:rFonts w:hint="eastAsia"/>
        </w:rPr>
        <w:t>текстильной</w:t>
      </w:r>
      <w:r>
        <w:t xml:space="preserve"> </w:t>
      </w:r>
      <w:r>
        <w:rPr>
          <w:rFonts w:hint="eastAsia"/>
        </w:rPr>
        <w:t>отрасли</w:t>
      </w:r>
      <w:r>
        <w:t xml:space="preserve"> </w:t>
      </w:r>
      <w:r>
        <w:rPr>
          <w:rFonts w:hint="eastAsia"/>
        </w:rPr>
        <w:t>России</w:t>
      </w:r>
    </w:p>
    <w:p w14:paraId="2864D010" w14:textId="77777777" w:rsidR="00856CF0" w:rsidRDefault="00856CF0" w:rsidP="00856CF0"/>
    <w:p w14:paraId="3E8EBF18" w14:textId="77777777" w:rsidR="00856CF0" w:rsidRDefault="00856CF0" w:rsidP="00856CF0">
      <w:r>
        <w:t xml:space="preserve">2.3. </w:t>
      </w:r>
      <w:r>
        <w:rPr>
          <w:rFonts w:hint="eastAsia"/>
        </w:rPr>
        <w:t>Текстильный</w:t>
      </w:r>
      <w:r>
        <w:t xml:space="preserve"> </w:t>
      </w:r>
      <w:r>
        <w:rPr>
          <w:rFonts w:hint="eastAsia"/>
        </w:rPr>
        <w:t>кластер</w:t>
      </w:r>
      <w:r>
        <w:t xml:space="preserve"> </w:t>
      </w:r>
      <w:r>
        <w:rPr>
          <w:rFonts w:hint="eastAsia"/>
        </w:rPr>
        <w:t>Ивановской</w:t>
      </w:r>
      <w:r>
        <w:t xml:space="preserve"> </w:t>
      </w:r>
      <w:r>
        <w:rPr>
          <w:rFonts w:hint="eastAsia"/>
        </w:rPr>
        <w:t>области</w:t>
      </w:r>
    </w:p>
    <w:p w14:paraId="0545C7ED" w14:textId="77777777" w:rsidR="00856CF0" w:rsidRDefault="00856CF0" w:rsidP="00856CF0"/>
    <w:p w14:paraId="61137828" w14:textId="77777777" w:rsidR="00856CF0" w:rsidRDefault="00856CF0" w:rsidP="00856CF0">
      <w:r>
        <w:t xml:space="preserve">2.4. </w:t>
      </w:r>
      <w:r>
        <w:rPr>
          <w:rFonts w:hint="eastAsia"/>
        </w:rPr>
        <w:t>Особенности</w:t>
      </w:r>
      <w:r>
        <w:t xml:space="preserve"> </w:t>
      </w:r>
      <w:r>
        <w:rPr>
          <w:rFonts w:hint="eastAsia"/>
        </w:rPr>
        <w:t>формирования</w:t>
      </w:r>
      <w:r>
        <w:t xml:space="preserve"> </w:t>
      </w:r>
      <w:r>
        <w:rPr>
          <w:rFonts w:hint="eastAsia"/>
        </w:rPr>
        <w:t>лояльности</w:t>
      </w:r>
      <w:r>
        <w:t xml:space="preserve"> </w:t>
      </w:r>
      <w:r>
        <w:rPr>
          <w:rFonts w:hint="eastAsia"/>
        </w:rPr>
        <w:t>потребителей</w:t>
      </w:r>
      <w:r>
        <w:t xml:space="preserve"> </w:t>
      </w:r>
      <w:r>
        <w:rPr>
          <w:rFonts w:hint="eastAsia"/>
        </w:rPr>
        <w:t>в</w:t>
      </w:r>
      <w:r>
        <w:t xml:space="preserve"> </w:t>
      </w:r>
      <w:r>
        <w:rPr>
          <w:rFonts w:hint="eastAsia"/>
        </w:rPr>
        <w:t>текстильной</w:t>
      </w:r>
      <w:r>
        <w:t xml:space="preserve"> 87 </w:t>
      </w:r>
      <w:r>
        <w:rPr>
          <w:rFonts w:hint="eastAsia"/>
        </w:rPr>
        <w:t>отрасли</w:t>
      </w:r>
    </w:p>
    <w:p w14:paraId="42F5850D" w14:textId="77777777" w:rsidR="00856CF0" w:rsidRDefault="00856CF0" w:rsidP="00856CF0"/>
    <w:p w14:paraId="5FFE1A7D" w14:textId="77777777" w:rsidR="00856CF0" w:rsidRDefault="00856CF0" w:rsidP="00856CF0">
      <w:r>
        <w:rPr>
          <w:rFonts w:hint="eastAsia"/>
        </w:rPr>
        <w:t>Глава</w:t>
      </w:r>
      <w:r>
        <w:t xml:space="preserve"> 3. </w:t>
      </w:r>
      <w:r>
        <w:rPr>
          <w:rFonts w:hint="eastAsia"/>
        </w:rPr>
        <w:t>ОЦЕНКА</w:t>
      </w:r>
      <w:r>
        <w:t xml:space="preserve"> </w:t>
      </w:r>
      <w:r>
        <w:rPr>
          <w:rFonts w:hint="eastAsia"/>
        </w:rPr>
        <w:t>ЛОЯЛЬНОСТИ</w:t>
      </w:r>
      <w:r>
        <w:t xml:space="preserve"> </w:t>
      </w:r>
      <w:r>
        <w:rPr>
          <w:rFonts w:hint="eastAsia"/>
        </w:rPr>
        <w:t>ПОТРЕБИТЕЛЕЙ</w:t>
      </w:r>
      <w:r>
        <w:t xml:space="preserve"> </w:t>
      </w:r>
      <w:r>
        <w:rPr>
          <w:rFonts w:hint="eastAsia"/>
        </w:rPr>
        <w:t>И</w:t>
      </w:r>
      <w:r>
        <w:t xml:space="preserve"> </w:t>
      </w:r>
      <w:r>
        <w:rPr>
          <w:rFonts w:hint="eastAsia"/>
        </w:rPr>
        <w:t>УПРАВЛЕНИЕ</w:t>
      </w:r>
    </w:p>
    <w:p w14:paraId="324B144A" w14:textId="77777777" w:rsidR="00856CF0" w:rsidRDefault="00856CF0" w:rsidP="00856CF0"/>
    <w:p w14:paraId="05561D6C" w14:textId="77777777" w:rsidR="00856CF0" w:rsidRDefault="00856CF0" w:rsidP="00856CF0">
      <w:r>
        <w:rPr>
          <w:rFonts w:hint="eastAsia"/>
        </w:rPr>
        <w:t>ЛОЯЛЬНОСТЬЮ</w:t>
      </w:r>
      <w:r>
        <w:t xml:space="preserve"> </w:t>
      </w:r>
      <w:r>
        <w:rPr>
          <w:rFonts w:hint="eastAsia"/>
        </w:rPr>
        <w:t>В</w:t>
      </w:r>
      <w:r>
        <w:t xml:space="preserve"> </w:t>
      </w:r>
      <w:r>
        <w:rPr>
          <w:rFonts w:hint="eastAsia"/>
        </w:rPr>
        <w:t>ТЕКСТИЛЬНОЙ</w:t>
      </w:r>
      <w:r>
        <w:t xml:space="preserve"> </w:t>
      </w:r>
      <w:r>
        <w:rPr>
          <w:rFonts w:hint="eastAsia"/>
        </w:rPr>
        <w:t>ОТРАСЛИ</w:t>
      </w:r>
    </w:p>
    <w:p w14:paraId="53B37719" w14:textId="77777777" w:rsidR="00856CF0" w:rsidRDefault="00856CF0" w:rsidP="00856CF0"/>
    <w:p w14:paraId="26ECE322" w14:textId="77777777" w:rsidR="00856CF0" w:rsidRDefault="00856CF0" w:rsidP="00856CF0">
      <w:r>
        <w:t xml:space="preserve">3.1. </w:t>
      </w:r>
      <w:r>
        <w:rPr>
          <w:rFonts w:hint="eastAsia"/>
        </w:rPr>
        <w:t>Методика</w:t>
      </w:r>
      <w:r>
        <w:t xml:space="preserve"> </w:t>
      </w:r>
      <w:r>
        <w:rPr>
          <w:rFonts w:hint="eastAsia"/>
        </w:rPr>
        <w:t>оценки</w:t>
      </w:r>
      <w:r>
        <w:t xml:space="preserve"> </w:t>
      </w:r>
      <w:r>
        <w:rPr>
          <w:rFonts w:hint="eastAsia"/>
        </w:rPr>
        <w:t>клиентелы</w:t>
      </w:r>
      <w:r>
        <w:t xml:space="preserve"> </w:t>
      </w:r>
      <w:r>
        <w:rPr>
          <w:rFonts w:hint="eastAsia"/>
        </w:rPr>
        <w:t>и</w:t>
      </w:r>
      <w:r>
        <w:t xml:space="preserve"> </w:t>
      </w:r>
      <w:r>
        <w:rPr>
          <w:rFonts w:hint="eastAsia"/>
        </w:rPr>
        <w:t>рыночной</w:t>
      </w:r>
      <w:r>
        <w:t xml:space="preserve"> </w:t>
      </w:r>
      <w:r>
        <w:rPr>
          <w:rFonts w:hint="eastAsia"/>
        </w:rPr>
        <w:t>репутации</w:t>
      </w:r>
      <w:r>
        <w:t xml:space="preserve"> </w:t>
      </w:r>
      <w:r>
        <w:rPr>
          <w:rFonts w:hint="eastAsia"/>
        </w:rPr>
        <w:t>текстильного</w:t>
      </w:r>
      <w:r>
        <w:t xml:space="preserve"> 94 </w:t>
      </w:r>
      <w:r>
        <w:rPr>
          <w:rFonts w:hint="eastAsia"/>
        </w:rPr>
        <w:t>предприятия</w:t>
      </w:r>
      <w:r>
        <w:t xml:space="preserve"> </w:t>
      </w:r>
      <w:r>
        <w:rPr>
          <w:rFonts w:hint="eastAsia"/>
        </w:rPr>
        <w:t>как</w:t>
      </w:r>
      <w:r>
        <w:t xml:space="preserve"> </w:t>
      </w:r>
      <w:r>
        <w:rPr>
          <w:rFonts w:hint="eastAsia"/>
        </w:rPr>
        <w:t>форм</w:t>
      </w:r>
      <w:r>
        <w:t xml:space="preserve"> </w:t>
      </w:r>
      <w:r>
        <w:rPr>
          <w:rFonts w:hint="eastAsia"/>
        </w:rPr>
        <w:t>лояльности</w:t>
      </w:r>
      <w:r>
        <w:t xml:space="preserve"> </w:t>
      </w:r>
      <w:r>
        <w:rPr>
          <w:rFonts w:hint="eastAsia"/>
        </w:rPr>
        <w:t>потребителей</w:t>
      </w:r>
    </w:p>
    <w:p w14:paraId="68D25C27" w14:textId="77777777" w:rsidR="00856CF0" w:rsidRDefault="00856CF0" w:rsidP="00856CF0"/>
    <w:p w14:paraId="692624F9" w14:textId="77777777" w:rsidR="00856CF0" w:rsidRDefault="00856CF0" w:rsidP="00856CF0">
      <w:r>
        <w:t xml:space="preserve">3.2.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клиентелы</w:t>
      </w:r>
      <w:r>
        <w:t xml:space="preserve"> </w:t>
      </w:r>
      <w:r>
        <w:rPr>
          <w:rFonts w:hint="eastAsia"/>
        </w:rPr>
        <w:t>и</w:t>
      </w:r>
      <w:r>
        <w:t xml:space="preserve"> </w:t>
      </w:r>
      <w:r>
        <w:rPr>
          <w:rFonts w:hint="eastAsia"/>
        </w:rPr>
        <w:t>рыночной</w:t>
      </w:r>
      <w:r>
        <w:t xml:space="preserve"> </w:t>
      </w:r>
      <w:r>
        <w:rPr>
          <w:rFonts w:hint="eastAsia"/>
        </w:rPr>
        <w:t>репутации</w:t>
      </w:r>
      <w:r>
        <w:t xml:space="preserve"> </w:t>
      </w:r>
      <w:r>
        <w:rPr>
          <w:rFonts w:hint="eastAsia"/>
        </w:rPr>
        <w:t>на</w:t>
      </w:r>
      <w:r>
        <w:t xml:space="preserve"> 100 </w:t>
      </w:r>
      <w:r>
        <w:rPr>
          <w:rFonts w:hint="eastAsia"/>
        </w:rPr>
        <w:t>примере</w:t>
      </w:r>
      <w:r>
        <w:t xml:space="preserve"> </w:t>
      </w:r>
      <w:r>
        <w:rPr>
          <w:rFonts w:hint="eastAsia"/>
        </w:rPr>
        <w:t>текстильного</w:t>
      </w:r>
      <w:r>
        <w:t xml:space="preserve"> </w:t>
      </w:r>
      <w:r>
        <w:rPr>
          <w:rFonts w:hint="eastAsia"/>
        </w:rPr>
        <w:t>кластера</w:t>
      </w:r>
      <w:r>
        <w:t xml:space="preserve"> </w:t>
      </w:r>
      <w:r>
        <w:rPr>
          <w:rFonts w:hint="eastAsia"/>
        </w:rPr>
        <w:t>Ивановской</w:t>
      </w:r>
      <w:r>
        <w:t xml:space="preserve"> </w:t>
      </w:r>
      <w:r>
        <w:rPr>
          <w:rFonts w:hint="eastAsia"/>
        </w:rPr>
        <w:t>области</w:t>
      </w:r>
    </w:p>
    <w:p w14:paraId="7765585E" w14:textId="77777777" w:rsidR="00856CF0" w:rsidRDefault="00856CF0" w:rsidP="00856CF0"/>
    <w:p w14:paraId="05FC0E48" w14:textId="77777777" w:rsidR="00856CF0" w:rsidRDefault="00856CF0" w:rsidP="00856CF0">
      <w:r>
        <w:t xml:space="preserve">3.3. </w:t>
      </w:r>
      <w:r>
        <w:rPr>
          <w:rFonts w:hint="eastAsia"/>
        </w:rPr>
        <w:t>Разработка</w:t>
      </w:r>
      <w:r>
        <w:t xml:space="preserve"> </w:t>
      </w:r>
      <w:r>
        <w:rPr>
          <w:rFonts w:hint="eastAsia"/>
        </w:rPr>
        <w:t>предложений</w:t>
      </w:r>
      <w:r>
        <w:t xml:space="preserve"> </w:t>
      </w:r>
      <w:r>
        <w:rPr>
          <w:rFonts w:hint="eastAsia"/>
        </w:rPr>
        <w:t>по</w:t>
      </w:r>
      <w:r>
        <w:t xml:space="preserve"> </w:t>
      </w:r>
      <w:r>
        <w:rPr>
          <w:rFonts w:hint="eastAsia"/>
        </w:rPr>
        <w:t>управлению</w:t>
      </w:r>
      <w:r>
        <w:t xml:space="preserve"> </w:t>
      </w:r>
      <w:r>
        <w:rPr>
          <w:rFonts w:hint="eastAsia"/>
        </w:rPr>
        <w:t>лояльностью</w:t>
      </w:r>
      <w:r>
        <w:t xml:space="preserve"> </w:t>
      </w:r>
      <w:r>
        <w:rPr>
          <w:rFonts w:hint="eastAsia"/>
        </w:rPr>
        <w:t>потребителей</w:t>
      </w:r>
      <w:r>
        <w:t xml:space="preserve"> </w:t>
      </w:r>
      <w:r>
        <w:rPr>
          <w:rFonts w:hint="eastAsia"/>
        </w:rPr>
        <w:t>в</w:t>
      </w:r>
      <w:r>
        <w:t xml:space="preserve"> 112 </w:t>
      </w:r>
      <w:r>
        <w:rPr>
          <w:rFonts w:hint="eastAsia"/>
        </w:rPr>
        <w:t>текстильной</w:t>
      </w:r>
      <w:r>
        <w:t xml:space="preserve"> </w:t>
      </w:r>
      <w:r>
        <w:rPr>
          <w:rFonts w:hint="eastAsia"/>
        </w:rPr>
        <w:t>отрасли</w:t>
      </w:r>
    </w:p>
    <w:p w14:paraId="31BC84A6" w14:textId="77777777" w:rsidR="00856CF0" w:rsidRDefault="00856CF0" w:rsidP="00856CF0"/>
    <w:p w14:paraId="28399964" w14:textId="77777777" w:rsidR="00856CF0" w:rsidRDefault="00856CF0" w:rsidP="00856CF0">
      <w:r>
        <w:rPr>
          <w:rFonts w:hint="eastAsia"/>
        </w:rPr>
        <w:t>ЗАКЛЮЧЕНИЕ</w:t>
      </w:r>
    </w:p>
    <w:p w14:paraId="44BE56F0" w14:textId="77777777" w:rsidR="00856CF0" w:rsidRDefault="00856CF0" w:rsidP="00856CF0"/>
    <w:p w14:paraId="551A0536" w14:textId="77777777" w:rsidR="00856CF0" w:rsidRDefault="00856CF0" w:rsidP="00856CF0">
      <w:r>
        <w:rPr>
          <w:rFonts w:hint="eastAsia"/>
        </w:rPr>
        <w:t>СПИСОК</w:t>
      </w:r>
      <w:r>
        <w:t xml:space="preserve"> </w:t>
      </w:r>
      <w:r>
        <w:rPr>
          <w:rFonts w:hint="eastAsia"/>
        </w:rPr>
        <w:t>ЛИТЕРАТУРЫ</w:t>
      </w:r>
    </w:p>
    <w:p w14:paraId="6246C228" w14:textId="77777777" w:rsidR="00856CF0" w:rsidRDefault="00856CF0" w:rsidP="00856CF0"/>
    <w:p w14:paraId="02D66287" w14:textId="4F9354B1" w:rsidR="00856CF0" w:rsidRPr="00856CF0" w:rsidRDefault="00856CF0" w:rsidP="00856CF0">
      <w:r>
        <w:rPr>
          <w:rFonts w:hint="eastAsia"/>
        </w:rPr>
        <w:t>ПРИЛОЖЕНИЯ</w:t>
      </w:r>
    </w:p>
    <w:sectPr w:rsidR="00856CF0" w:rsidRPr="00856CF0" w:rsidSect="00DD11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FBD2" w14:textId="77777777" w:rsidR="00DD1157" w:rsidRDefault="00DD1157">
      <w:pPr>
        <w:spacing w:after="0" w:line="240" w:lineRule="auto"/>
      </w:pPr>
      <w:r>
        <w:separator/>
      </w:r>
    </w:p>
  </w:endnote>
  <w:endnote w:type="continuationSeparator" w:id="0">
    <w:p w14:paraId="420CF7BD" w14:textId="77777777" w:rsidR="00DD1157" w:rsidRDefault="00DD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D9D6" w14:textId="77777777" w:rsidR="00DD1157" w:rsidRDefault="00DD1157"/>
    <w:p w14:paraId="77EED136" w14:textId="77777777" w:rsidR="00DD1157" w:rsidRDefault="00DD1157"/>
    <w:p w14:paraId="1FDD0918" w14:textId="77777777" w:rsidR="00DD1157" w:rsidRDefault="00DD1157"/>
    <w:p w14:paraId="7DB29696" w14:textId="77777777" w:rsidR="00DD1157" w:rsidRDefault="00DD1157"/>
    <w:p w14:paraId="4747F386" w14:textId="77777777" w:rsidR="00DD1157" w:rsidRDefault="00DD1157"/>
    <w:p w14:paraId="2E563F69" w14:textId="77777777" w:rsidR="00DD1157" w:rsidRDefault="00DD1157"/>
    <w:p w14:paraId="3DCB6FEB" w14:textId="77777777" w:rsidR="00DD1157" w:rsidRDefault="00DD11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683D86" wp14:editId="2D0CE4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4699" w14:textId="77777777" w:rsidR="00DD1157" w:rsidRDefault="00DD1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83D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094699" w14:textId="77777777" w:rsidR="00DD1157" w:rsidRDefault="00DD1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915CDE" w14:textId="77777777" w:rsidR="00DD1157" w:rsidRDefault="00DD1157"/>
    <w:p w14:paraId="23A489F7" w14:textId="77777777" w:rsidR="00DD1157" w:rsidRDefault="00DD1157"/>
    <w:p w14:paraId="7A4D8FFC" w14:textId="77777777" w:rsidR="00DD1157" w:rsidRDefault="00DD11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4F269" wp14:editId="52C497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A24C" w14:textId="77777777" w:rsidR="00DD1157" w:rsidRDefault="00DD1157"/>
                          <w:p w14:paraId="70C5FCFF" w14:textId="77777777" w:rsidR="00DD1157" w:rsidRDefault="00DD1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4F2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93A24C" w14:textId="77777777" w:rsidR="00DD1157" w:rsidRDefault="00DD1157"/>
                    <w:p w14:paraId="70C5FCFF" w14:textId="77777777" w:rsidR="00DD1157" w:rsidRDefault="00DD1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9ACCA" w14:textId="77777777" w:rsidR="00DD1157" w:rsidRDefault="00DD1157"/>
    <w:p w14:paraId="7E8666C5" w14:textId="77777777" w:rsidR="00DD1157" w:rsidRDefault="00DD1157">
      <w:pPr>
        <w:rPr>
          <w:sz w:val="2"/>
          <w:szCs w:val="2"/>
        </w:rPr>
      </w:pPr>
    </w:p>
    <w:p w14:paraId="052185E9" w14:textId="77777777" w:rsidR="00DD1157" w:rsidRDefault="00DD1157"/>
    <w:p w14:paraId="721AF650" w14:textId="77777777" w:rsidR="00DD1157" w:rsidRDefault="00DD1157">
      <w:pPr>
        <w:spacing w:after="0" w:line="240" w:lineRule="auto"/>
      </w:pPr>
    </w:p>
  </w:footnote>
  <w:footnote w:type="continuationSeparator" w:id="0">
    <w:p w14:paraId="56E24FD6" w14:textId="77777777" w:rsidR="00DD1157" w:rsidRDefault="00DD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57"/>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8590</TotalTime>
  <Pages>2</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1162</cp:revision>
  <cp:lastPrinted>2009-02-06T05:36:00Z</cp:lastPrinted>
  <dcterms:created xsi:type="dcterms:W3CDTF">2024-04-09T10:20:00Z</dcterms:created>
  <dcterms:modified xsi:type="dcterms:W3CDTF">2024-04-21T13:24:00Z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