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FE9A" w14:textId="785A93BB" w:rsidR="00C45599" w:rsidRDefault="00A15A5D" w:rsidP="00A15A5D">
      <w:r w:rsidRPr="00A15A5D">
        <w:rPr>
          <w:rFonts w:hint="eastAsia"/>
        </w:rPr>
        <w:t>Федоров</w:t>
      </w:r>
      <w:r w:rsidRPr="00A15A5D">
        <w:t xml:space="preserve"> </w:t>
      </w:r>
      <w:r w:rsidRPr="00A15A5D">
        <w:rPr>
          <w:rFonts w:hint="eastAsia"/>
        </w:rPr>
        <w:t>Александр</w:t>
      </w:r>
      <w:r w:rsidRPr="00A15A5D">
        <w:t xml:space="preserve"> </w:t>
      </w:r>
      <w:r w:rsidRPr="00A15A5D">
        <w:rPr>
          <w:rFonts w:hint="eastAsia"/>
        </w:rPr>
        <w:t>Сергеевич</w:t>
      </w:r>
      <w:r>
        <w:rPr>
          <w:rFonts w:hint="cs"/>
        </w:rPr>
        <w:t xml:space="preserve"> </w:t>
      </w:r>
      <w:r w:rsidRPr="00A15A5D">
        <w:rPr>
          <w:rFonts w:hint="eastAsia"/>
        </w:rPr>
        <w:t>Обоснование</w:t>
      </w:r>
      <w:r w:rsidRPr="00A15A5D">
        <w:t xml:space="preserve"> </w:t>
      </w:r>
      <w:r w:rsidRPr="00A15A5D">
        <w:rPr>
          <w:rFonts w:hint="eastAsia"/>
        </w:rPr>
        <w:t>и</w:t>
      </w:r>
      <w:r w:rsidRPr="00A15A5D">
        <w:t xml:space="preserve"> </w:t>
      </w:r>
      <w:r w:rsidRPr="00A15A5D">
        <w:rPr>
          <w:rFonts w:hint="eastAsia"/>
        </w:rPr>
        <w:t>выбор</w:t>
      </w:r>
      <w:r w:rsidRPr="00A15A5D">
        <w:t xml:space="preserve"> </w:t>
      </w:r>
      <w:r w:rsidRPr="00A15A5D">
        <w:rPr>
          <w:rFonts w:hint="eastAsia"/>
        </w:rPr>
        <w:t>параметров</w:t>
      </w:r>
      <w:r w:rsidRPr="00A15A5D">
        <w:t xml:space="preserve"> </w:t>
      </w:r>
      <w:r w:rsidRPr="00A15A5D">
        <w:rPr>
          <w:rFonts w:hint="eastAsia"/>
        </w:rPr>
        <w:t>формователя</w:t>
      </w:r>
      <w:r w:rsidRPr="00A15A5D">
        <w:t xml:space="preserve"> </w:t>
      </w:r>
      <w:r w:rsidRPr="00A15A5D">
        <w:rPr>
          <w:rFonts w:hint="eastAsia"/>
        </w:rPr>
        <w:t>окускованного</w:t>
      </w:r>
      <w:r w:rsidRPr="00A15A5D">
        <w:t xml:space="preserve"> </w:t>
      </w:r>
      <w:r w:rsidRPr="00A15A5D">
        <w:rPr>
          <w:rFonts w:hint="eastAsia"/>
        </w:rPr>
        <w:t>торфа</w:t>
      </w:r>
      <w:r w:rsidRPr="00A15A5D">
        <w:t xml:space="preserve"> </w:t>
      </w:r>
      <w:r w:rsidRPr="00A15A5D">
        <w:rPr>
          <w:rFonts w:hint="eastAsia"/>
        </w:rPr>
        <w:t>трубчатого</w:t>
      </w:r>
      <w:r w:rsidRPr="00A15A5D">
        <w:t xml:space="preserve"> </w:t>
      </w:r>
      <w:r w:rsidRPr="00A15A5D">
        <w:rPr>
          <w:rFonts w:hint="eastAsia"/>
        </w:rPr>
        <w:t>типа</w:t>
      </w:r>
      <w:r w:rsidRPr="00A15A5D">
        <w:t xml:space="preserve"> </w:t>
      </w:r>
      <w:r w:rsidRPr="00A15A5D">
        <w:rPr>
          <w:rFonts w:hint="eastAsia"/>
        </w:rPr>
        <w:t>шнекового</w:t>
      </w:r>
      <w:r w:rsidRPr="00A15A5D">
        <w:t xml:space="preserve"> </w:t>
      </w:r>
      <w:r w:rsidRPr="00A15A5D">
        <w:rPr>
          <w:rFonts w:hint="eastAsia"/>
        </w:rPr>
        <w:t>пресса</w:t>
      </w:r>
      <w:r w:rsidRPr="00A15A5D">
        <w:t xml:space="preserve"> </w:t>
      </w:r>
      <w:r w:rsidRPr="00A15A5D">
        <w:rPr>
          <w:rFonts w:hint="eastAsia"/>
        </w:rPr>
        <w:t>стилочной</w:t>
      </w:r>
      <w:r w:rsidRPr="00A15A5D">
        <w:t xml:space="preserve"> </w:t>
      </w:r>
      <w:r w:rsidRPr="00A15A5D">
        <w:rPr>
          <w:rFonts w:hint="eastAsia"/>
        </w:rPr>
        <w:t>машины</w:t>
      </w:r>
    </w:p>
    <w:p w14:paraId="7BE3381C" w14:textId="77777777" w:rsidR="00A15A5D" w:rsidRDefault="00A15A5D" w:rsidP="00A15A5D">
      <w:r>
        <w:rPr>
          <w:rFonts w:hint="eastAsia"/>
        </w:rPr>
        <w:t>ОГЛАВЛЕНИЕ</w:t>
      </w:r>
      <w:r>
        <w:t xml:space="preserve"> </w:t>
      </w:r>
      <w:r>
        <w:rPr>
          <w:rFonts w:hint="eastAsia"/>
        </w:rPr>
        <w:t>ДИССЕРТАЦИИ</w:t>
      </w:r>
    </w:p>
    <w:p w14:paraId="56EC867A" w14:textId="77777777" w:rsidR="00A15A5D" w:rsidRDefault="00A15A5D" w:rsidP="00A15A5D">
      <w:r>
        <w:rPr>
          <w:rFonts w:hint="eastAsia"/>
        </w:rPr>
        <w:t>кандидат</w:t>
      </w:r>
      <w:r>
        <w:t xml:space="preserve"> </w:t>
      </w:r>
      <w:r>
        <w:rPr>
          <w:rFonts w:hint="eastAsia"/>
        </w:rPr>
        <w:t>наук</w:t>
      </w:r>
      <w:r>
        <w:t xml:space="preserve"> </w:t>
      </w:r>
      <w:r>
        <w:rPr>
          <w:rFonts w:hint="eastAsia"/>
        </w:rPr>
        <w:t>Федоров</w:t>
      </w:r>
      <w:r>
        <w:t xml:space="preserve"> </w:t>
      </w:r>
      <w:r>
        <w:rPr>
          <w:rFonts w:hint="eastAsia"/>
        </w:rPr>
        <w:t>Александр</w:t>
      </w:r>
      <w:r>
        <w:t xml:space="preserve"> </w:t>
      </w:r>
      <w:r>
        <w:rPr>
          <w:rFonts w:hint="eastAsia"/>
        </w:rPr>
        <w:t>Сергеевич</w:t>
      </w:r>
    </w:p>
    <w:p w14:paraId="4AEFDD59" w14:textId="77777777" w:rsidR="00A15A5D" w:rsidRDefault="00A15A5D" w:rsidP="00A15A5D">
      <w:r>
        <w:rPr>
          <w:rFonts w:hint="eastAsia"/>
        </w:rPr>
        <w:t>ВВЕДЕНИЕ</w:t>
      </w:r>
    </w:p>
    <w:p w14:paraId="6F0B6FCD" w14:textId="77777777" w:rsidR="00A15A5D" w:rsidRDefault="00A15A5D" w:rsidP="00A15A5D"/>
    <w:p w14:paraId="24CD0ED3" w14:textId="77777777" w:rsidR="00A15A5D" w:rsidRDefault="00A15A5D" w:rsidP="00A15A5D">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69BE7829" w14:textId="77777777" w:rsidR="00A15A5D" w:rsidRDefault="00A15A5D" w:rsidP="00A15A5D"/>
    <w:p w14:paraId="4B14AFFC" w14:textId="77777777" w:rsidR="00A15A5D" w:rsidRDefault="00A15A5D" w:rsidP="00A15A5D">
      <w:r>
        <w:t xml:space="preserve">1.1 </w:t>
      </w:r>
      <w:r>
        <w:rPr>
          <w:rFonts w:hint="eastAsia"/>
        </w:rPr>
        <w:t>Анализ</w:t>
      </w:r>
      <w:r>
        <w:t xml:space="preserve"> </w:t>
      </w:r>
      <w:r>
        <w:rPr>
          <w:rFonts w:hint="eastAsia"/>
        </w:rPr>
        <w:t>технологии</w:t>
      </w:r>
      <w:r>
        <w:t xml:space="preserve"> </w:t>
      </w:r>
      <w:r>
        <w:rPr>
          <w:rFonts w:hint="eastAsia"/>
        </w:rPr>
        <w:t>экскаваторной</w:t>
      </w:r>
      <w:r>
        <w:t xml:space="preserve"> </w:t>
      </w:r>
      <w:r>
        <w:rPr>
          <w:rFonts w:hint="eastAsia"/>
        </w:rPr>
        <w:t>добычи</w:t>
      </w:r>
      <w:r>
        <w:t xml:space="preserve"> </w:t>
      </w:r>
      <w:r>
        <w:rPr>
          <w:rFonts w:hint="eastAsia"/>
        </w:rPr>
        <w:t>торфяного</w:t>
      </w:r>
      <w:r>
        <w:t xml:space="preserve"> </w:t>
      </w:r>
      <w:r>
        <w:rPr>
          <w:rFonts w:hint="eastAsia"/>
        </w:rPr>
        <w:t>сырья</w:t>
      </w:r>
    </w:p>
    <w:p w14:paraId="73B03062" w14:textId="77777777" w:rsidR="00A15A5D" w:rsidRDefault="00A15A5D" w:rsidP="00A15A5D"/>
    <w:p w14:paraId="493D17A3" w14:textId="77777777" w:rsidR="00A15A5D" w:rsidRDefault="00A15A5D" w:rsidP="00A15A5D">
      <w:r>
        <w:t xml:space="preserve">1.2 </w:t>
      </w:r>
      <w:r>
        <w:rPr>
          <w:rFonts w:hint="eastAsia"/>
        </w:rPr>
        <w:t>Анализ</w:t>
      </w:r>
      <w:r>
        <w:t xml:space="preserve"> </w:t>
      </w:r>
      <w:r>
        <w:rPr>
          <w:rFonts w:hint="eastAsia"/>
        </w:rPr>
        <w:t>процесса</w:t>
      </w:r>
      <w:r>
        <w:t xml:space="preserve"> </w:t>
      </w:r>
      <w:r>
        <w:rPr>
          <w:rFonts w:hint="eastAsia"/>
        </w:rPr>
        <w:t>добычи</w:t>
      </w:r>
      <w:r>
        <w:t xml:space="preserve"> </w:t>
      </w:r>
      <w:r>
        <w:rPr>
          <w:rFonts w:hint="eastAsia"/>
        </w:rPr>
        <w:t>и</w:t>
      </w:r>
      <w:r>
        <w:t xml:space="preserve"> </w:t>
      </w:r>
      <w:r>
        <w:rPr>
          <w:rFonts w:hint="eastAsia"/>
        </w:rPr>
        <w:t>технологических</w:t>
      </w:r>
      <w:r>
        <w:t xml:space="preserve"> </w:t>
      </w:r>
      <w:r>
        <w:rPr>
          <w:rFonts w:hint="eastAsia"/>
        </w:rPr>
        <w:t>схем</w:t>
      </w:r>
      <w:r>
        <w:t xml:space="preserve"> </w:t>
      </w:r>
      <w:r>
        <w:rPr>
          <w:rFonts w:hint="eastAsia"/>
        </w:rPr>
        <w:t>добычи</w:t>
      </w:r>
      <w:r>
        <w:t xml:space="preserve"> </w:t>
      </w:r>
      <w:r>
        <w:rPr>
          <w:rFonts w:hint="eastAsia"/>
        </w:rPr>
        <w:t>окускованной</w:t>
      </w:r>
      <w:r>
        <w:t xml:space="preserve"> </w:t>
      </w:r>
      <w:r>
        <w:rPr>
          <w:rFonts w:hint="eastAsia"/>
        </w:rPr>
        <w:t>торфяной</w:t>
      </w:r>
      <w:r>
        <w:t xml:space="preserve"> </w:t>
      </w:r>
      <w:r>
        <w:rPr>
          <w:rFonts w:hint="eastAsia"/>
        </w:rPr>
        <w:t>продукции</w:t>
      </w:r>
    </w:p>
    <w:p w14:paraId="47C0A1C1" w14:textId="77777777" w:rsidR="00A15A5D" w:rsidRDefault="00A15A5D" w:rsidP="00A15A5D"/>
    <w:p w14:paraId="440A4546" w14:textId="77777777" w:rsidR="00A15A5D" w:rsidRDefault="00A15A5D" w:rsidP="00A15A5D">
      <w:r>
        <w:t xml:space="preserve">1.3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технологического</w:t>
      </w:r>
      <w:r>
        <w:t xml:space="preserve"> </w:t>
      </w:r>
      <w:r>
        <w:rPr>
          <w:rFonts w:hint="eastAsia"/>
        </w:rPr>
        <w:t>оборудования</w:t>
      </w:r>
      <w:r>
        <w:t xml:space="preserve"> </w:t>
      </w:r>
      <w:r>
        <w:rPr>
          <w:rFonts w:hint="eastAsia"/>
        </w:rPr>
        <w:t>по</w:t>
      </w:r>
      <w:r>
        <w:t xml:space="preserve"> </w:t>
      </w:r>
      <w:r>
        <w:rPr>
          <w:rFonts w:hint="eastAsia"/>
        </w:rPr>
        <w:t>окускованию</w:t>
      </w:r>
      <w:r>
        <w:t xml:space="preserve"> </w:t>
      </w:r>
      <w:r>
        <w:rPr>
          <w:rFonts w:hint="eastAsia"/>
        </w:rPr>
        <w:t>торфяного</w:t>
      </w:r>
      <w:r>
        <w:t xml:space="preserve"> </w:t>
      </w:r>
      <w:r>
        <w:rPr>
          <w:rFonts w:hint="eastAsia"/>
        </w:rPr>
        <w:t>сырья</w:t>
      </w:r>
      <w:r>
        <w:t xml:space="preserve"> </w:t>
      </w:r>
      <w:r>
        <w:rPr>
          <w:rFonts w:hint="eastAsia"/>
        </w:rPr>
        <w:t>в</w:t>
      </w:r>
      <w:r>
        <w:t xml:space="preserve"> </w:t>
      </w:r>
      <w:r>
        <w:rPr>
          <w:rFonts w:hint="eastAsia"/>
        </w:rPr>
        <w:t>условиях</w:t>
      </w:r>
      <w:r>
        <w:t xml:space="preserve"> </w:t>
      </w:r>
      <w:r>
        <w:rPr>
          <w:rFonts w:hint="eastAsia"/>
        </w:rPr>
        <w:t>карьера</w:t>
      </w:r>
    </w:p>
    <w:p w14:paraId="5910784D" w14:textId="77777777" w:rsidR="00A15A5D" w:rsidRDefault="00A15A5D" w:rsidP="00A15A5D"/>
    <w:p w14:paraId="67E4150F" w14:textId="77777777" w:rsidR="00A15A5D" w:rsidRDefault="00A15A5D" w:rsidP="00A15A5D">
      <w:r>
        <w:t xml:space="preserve">1.4 </w:t>
      </w:r>
      <w:r>
        <w:rPr>
          <w:rFonts w:hint="eastAsia"/>
        </w:rPr>
        <w:t>Анализ</w:t>
      </w:r>
      <w:r>
        <w:t xml:space="preserve"> </w:t>
      </w:r>
      <w:r>
        <w:rPr>
          <w:rFonts w:hint="eastAsia"/>
        </w:rPr>
        <w:t>мундштуков</w:t>
      </w:r>
      <w:r>
        <w:t xml:space="preserve"> </w:t>
      </w:r>
      <w:r>
        <w:rPr>
          <w:rFonts w:hint="eastAsia"/>
        </w:rPr>
        <w:t>шнековых</w:t>
      </w:r>
      <w:r>
        <w:t xml:space="preserve"> </w:t>
      </w:r>
      <w:r>
        <w:rPr>
          <w:rFonts w:hint="eastAsia"/>
        </w:rPr>
        <w:t>прессов</w:t>
      </w:r>
      <w:r>
        <w:t xml:space="preserve"> </w:t>
      </w:r>
      <w:r>
        <w:rPr>
          <w:rFonts w:hint="eastAsia"/>
        </w:rPr>
        <w:t>стилочных</w:t>
      </w:r>
      <w:r>
        <w:t xml:space="preserve"> </w:t>
      </w:r>
      <w:r>
        <w:rPr>
          <w:rFonts w:hint="eastAsia"/>
        </w:rPr>
        <w:t>машин</w:t>
      </w:r>
      <w:r>
        <w:t xml:space="preserve"> </w:t>
      </w:r>
      <w:r>
        <w:rPr>
          <w:rFonts w:hint="eastAsia"/>
        </w:rPr>
        <w:t>для</w:t>
      </w:r>
      <w:r>
        <w:t xml:space="preserve"> </w:t>
      </w:r>
      <w:r>
        <w:rPr>
          <w:rFonts w:hint="eastAsia"/>
        </w:rPr>
        <w:t>производства</w:t>
      </w:r>
      <w:r>
        <w:t xml:space="preserve"> </w:t>
      </w:r>
      <w:r>
        <w:rPr>
          <w:rFonts w:hint="eastAsia"/>
        </w:rPr>
        <w:t>окускованной</w:t>
      </w:r>
      <w:r>
        <w:t xml:space="preserve"> </w:t>
      </w:r>
      <w:r>
        <w:rPr>
          <w:rFonts w:hint="eastAsia"/>
        </w:rPr>
        <w:t>торфяной</w:t>
      </w:r>
      <w:r>
        <w:t xml:space="preserve"> </w:t>
      </w:r>
      <w:r>
        <w:rPr>
          <w:rFonts w:hint="eastAsia"/>
        </w:rPr>
        <w:t>продукции</w:t>
      </w:r>
    </w:p>
    <w:p w14:paraId="3408E0A7" w14:textId="77777777" w:rsidR="00A15A5D" w:rsidRDefault="00A15A5D" w:rsidP="00A15A5D"/>
    <w:p w14:paraId="539F3857" w14:textId="77777777" w:rsidR="00A15A5D" w:rsidRDefault="00A15A5D" w:rsidP="00A15A5D">
      <w:r>
        <w:t xml:space="preserve">1.5 </w:t>
      </w:r>
      <w:r>
        <w:rPr>
          <w:rFonts w:hint="eastAsia"/>
        </w:rPr>
        <w:t>Выводы</w:t>
      </w:r>
      <w:r>
        <w:t xml:space="preserve"> </w:t>
      </w:r>
      <w:r>
        <w:rPr>
          <w:rFonts w:hint="eastAsia"/>
        </w:rPr>
        <w:t>по</w:t>
      </w:r>
      <w:r>
        <w:t xml:space="preserve"> </w:t>
      </w:r>
      <w:r>
        <w:rPr>
          <w:rFonts w:hint="eastAsia"/>
        </w:rPr>
        <w:t>Главе</w:t>
      </w:r>
    </w:p>
    <w:p w14:paraId="1E413AFF" w14:textId="77777777" w:rsidR="00A15A5D" w:rsidRDefault="00A15A5D" w:rsidP="00A15A5D"/>
    <w:p w14:paraId="478116DD" w14:textId="77777777" w:rsidR="00A15A5D" w:rsidRDefault="00A15A5D" w:rsidP="00A15A5D">
      <w:r>
        <w:rPr>
          <w:rFonts w:hint="eastAsia"/>
        </w:rPr>
        <w:t>ГЛАВА</w:t>
      </w:r>
      <w:r>
        <w:t xml:space="preserve"> 2 </w:t>
      </w:r>
      <w:r>
        <w:rPr>
          <w:rFonts w:hint="eastAsia"/>
        </w:rPr>
        <w:t>АНАЛИЗ</w:t>
      </w:r>
      <w:r>
        <w:t xml:space="preserve"> </w:t>
      </w:r>
      <w:r>
        <w:rPr>
          <w:rFonts w:hint="eastAsia"/>
        </w:rPr>
        <w:t>ПРОЦЕССА</w:t>
      </w:r>
      <w:r>
        <w:t xml:space="preserve"> </w:t>
      </w:r>
      <w:r>
        <w:rPr>
          <w:rFonts w:hint="eastAsia"/>
        </w:rPr>
        <w:t>ОКУСКОВАНИЯ</w:t>
      </w:r>
      <w:r>
        <w:t xml:space="preserve"> </w:t>
      </w:r>
      <w:r>
        <w:rPr>
          <w:rFonts w:hint="eastAsia"/>
        </w:rPr>
        <w:t>ЭКСКАВИРОВАННОГО</w:t>
      </w:r>
      <w:r>
        <w:t xml:space="preserve"> </w:t>
      </w:r>
      <w:r>
        <w:rPr>
          <w:rFonts w:hint="eastAsia"/>
        </w:rPr>
        <w:t>ТОРФЯНОГО</w:t>
      </w:r>
      <w:r>
        <w:t xml:space="preserve"> </w:t>
      </w:r>
      <w:r>
        <w:rPr>
          <w:rFonts w:hint="eastAsia"/>
        </w:rPr>
        <w:t>СЫРЬЯ</w:t>
      </w:r>
    </w:p>
    <w:p w14:paraId="3E56E80A" w14:textId="77777777" w:rsidR="00A15A5D" w:rsidRDefault="00A15A5D" w:rsidP="00A15A5D"/>
    <w:p w14:paraId="2710939D" w14:textId="77777777" w:rsidR="00A15A5D" w:rsidRDefault="00A15A5D" w:rsidP="00A15A5D">
      <w:r>
        <w:t xml:space="preserve">2.1 </w:t>
      </w:r>
      <w:r>
        <w:rPr>
          <w:rFonts w:hint="eastAsia"/>
        </w:rPr>
        <w:t>Анализ</w:t>
      </w:r>
      <w:r>
        <w:t xml:space="preserve"> </w:t>
      </w:r>
      <w:r>
        <w:rPr>
          <w:rFonts w:hint="eastAsia"/>
        </w:rPr>
        <w:t>формы</w:t>
      </w:r>
      <w:r>
        <w:t xml:space="preserve">, </w:t>
      </w:r>
      <w:r>
        <w:rPr>
          <w:rFonts w:hint="eastAsia"/>
        </w:rPr>
        <w:t>размера</w:t>
      </w:r>
      <w:r>
        <w:t xml:space="preserve"> </w:t>
      </w:r>
      <w:r>
        <w:rPr>
          <w:rFonts w:hint="eastAsia"/>
        </w:rPr>
        <w:t>куска</w:t>
      </w:r>
      <w:r>
        <w:t xml:space="preserve"> </w:t>
      </w:r>
      <w:r>
        <w:rPr>
          <w:rFonts w:hint="eastAsia"/>
        </w:rPr>
        <w:t>и</w:t>
      </w:r>
      <w:r>
        <w:t xml:space="preserve"> </w:t>
      </w:r>
      <w:r>
        <w:rPr>
          <w:rFonts w:hint="eastAsia"/>
        </w:rPr>
        <w:t>его</w:t>
      </w:r>
      <w:r>
        <w:t xml:space="preserve"> </w:t>
      </w:r>
      <w:r>
        <w:rPr>
          <w:rFonts w:hint="eastAsia"/>
        </w:rPr>
        <w:t>расположения</w:t>
      </w:r>
      <w:r>
        <w:t xml:space="preserve"> </w:t>
      </w:r>
      <w:r>
        <w:rPr>
          <w:rFonts w:hint="eastAsia"/>
        </w:rPr>
        <w:t>на</w:t>
      </w:r>
      <w:r>
        <w:t xml:space="preserve"> </w:t>
      </w:r>
      <w:r>
        <w:rPr>
          <w:rFonts w:hint="eastAsia"/>
        </w:rPr>
        <w:t>поле</w:t>
      </w:r>
      <w:r>
        <w:t xml:space="preserve"> </w:t>
      </w:r>
      <w:r>
        <w:rPr>
          <w:rFonts w:hint="eastAsia"/>
        </w:rPr>
        <w:t>сушки</w:t>
      </w:r>
    </w:p>
    <w:p w14:paraId="41FBA88E" w14:textId="77777777" w:rsidR="00A15A5D" w:rsidRDefault="00A15A5D" w:rsidP="00A15A5D"/>
    <w:p w14:paraId="6E7E241A" w14:textId="77777777" w:rsidR="00A15A5D" w:rsidRDefault="00A15A5D" w:rsidP="00A15A5D">
      <w:r>
        <w:t xml:space="preserve">2.2 </w:t>
      </w:r>
      <w:r>
        <w:rPr>
          <w:rFonts w:hint="eastAsia"/>
        </w:rPr>
        <w:t>Анализ</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вертикально</w:t>
      </w:r>
      <w:r>
        <w:t xml:space="preserve"> </w:t>
      </w:r>
      <w:r>
        <w:rPr>
          <w:rFonts w:hint="eastAsia"/>
        </w:rPr>
        <w:t>расположенного</w:t>
      </w:r>
      <w:r>
        <w:t xml:space="preserve"> </w:t>
      </w:r>
      <w:r>
        <w:rPr>
          <w:rFonts w:hint="eastAsia"/>
        </w:rPr>
        <w:t>торфяного</w:t>
      </w:r>
      <w:r>
        <w:t xml:space="preserve"> </w:t>
      </w:r>
      <w:r>
        <w:rPr>
          <w:rFonts w:hint="eastAsia"/>
        </w:rPr>
        <w:t>куска</w:t>
      </w:r>
      <w:r>
        <w:t xml:space="preserve"> </w:t>
      </w:r>
      <w:r>
        <w:rPr>
          <w:rFonts w:hint="eastAsia"/>
        </w:rPr>
        <w:t>под</w:t>
      </w:r>
      <w:r>
        <w:t xml:space="preserve"> </w:t>
      </w:r>
      <w:r>
        <w:rPr>
          <w:rFonts w:hint="eastAsia"/>
        </w:rPr>
        <w:t>действием</w:t>
      </w:r>
      <w:r>
        <w:t xml:space="preserve"> </w:t>
      </w:r>
      <w:r>
        <w:rPr>
          <w:rFonts w:hint="eastAsia"/>
        </w:rPr>
        <w:t>его</w:t>
      </w:r>
      <w:r>
        <w:t xml:space="preserve"> </w:t>
      </w:r>
      <w:r>
        <w:rPr>
          <w:rFonts w:hint="eastAsia"/>
        </w:rPr>
        <w:t>собственного</w:t>
      </w:r>
      <w:r>
        <w:t xml:space="preserve"> </w:t>
      </w:r>
      <w:r>
        <w:rPr>
          <w:rFonts w:hint="eastAsia"/>
        </w:rPr>
        <w:t>веса</w:t>
      </w:r>
    </w:p>
    <w:p w14:paraId="783BF573" w14:textId="77777777" w:rsidR="00A15A5D" w:rsidRDefault="00A15A5D" w:rsidP="00A15A5D"/>
    <w:p w14:paraId="2F442E4C" w14:textId="77777777" w:rsidR="00A15A5D" w:rsidRDefault="00A15A5D" w:rsidP="00A15A5D">
      <w:r>
        <w:t xml:space="preserve">2.3 </w:t>
      </w:r>
      <w:r>
        <w:rPr>
          <w:rFonts w:hint="eastAsia"/>
        </w:rPr>
        <w:t>Обоснование</w:t>
      </w:r>
      <w:r>
        <w:t xml:space="preserve"> </w:t>
      </w:r>
      <w:r>
        <w:rPr>
          <w:rFonts w:hint="eastAsia"/>
        </w:rPr>
        <w:t>формы</w:t>
      </w:r>
      <w:r>
        <w:t xml:space="preserve"> </w:t>
      </w:r>
      <w:r>
        <w:rPr>
          <w:rFonts w:hint="eastAsia"/>
        </w:rPr>
        <w:t>и</w:t>
      </w:r>
      <w:r>
        <w:t xml:space="preserve"> </w:t>
      </w:r>
      <w:r>
        <w:rPr>
          <w:rFonts w:hint="eastAsia"/>
        </w:rPr>
        <w:t>размеров</w:t>
      </w:r>
      <w:r>
        <w:t xml:space="preserve"> </w:t>
      </w:r>
      <w:r>
        <w:rPr>
          <w:rFonts w:hint="eastAsia"/>
        </w:rPr>
        <w:t>мундштука</w:t>
      </w:r>
      <w:r>
        <w:t xml:space="preserve"> </w:t>
      </w:r>
      <w:r>
        <w:rPr>
          <w:rFonts w:hint="eastAsia"/>
        </w:rPr>
        <w:t>шнеков</w:t>
      </w:r>
      <w:r>
        <w:rPr>
          <w:rFonts w:hint="eastAsia"/>
        </w:rPr>
        <w:lastRenderedPageBreak/>
        <w:t>ого</w:t>
      </w:r>
      <w:r>
        <w:t xml:space="preserve"> </w:t>
      </w:r>
      <w:r>
        <w:rPr>
          <w:rFonts w:hint="eastAsia"/>
        </w:rPr>
        <w:t>пресса</w:t>
      </w:r>
    </w:p>
    <w:p w14:paraId="65B0D447" w14:textId="77777777" w:rsidR="00A15A5D" w:rsidRDefault="00A15A5D" w:rsidP="00A15A5D"/>
    <w:p w14:paraId="4BCC8A40" w14:textId="77777777" w:rsidR="00A15A5D" w:rsidRDefault="00A15A5D" w:rsidP="00A15A5D">
      <w:r>
        <w:t xml:space="preserve">2.4 </w:t>
      </w:r>
      <w:r>
        <w:rPr>
          <w:rFonts w:hint="eastAsia"/>
        </w:rPr>
        <w:t>Моделирование</w:t>
      </w:r>
      <w:r>
        <w:t xml:space="preserve"> </w:t>
      </w:r>
      <w:r>
        <w:rPr>
          <w:rFonts w:hint="eastAsia"/>
        </w:rPr>
        <w:t>степени</w:t>
      </w:r>
      <w:r>
        <w:t xml:space="preserve"> </w:t>
      </w:r>
      <w:r>
        <w:rPr>
          <w:rFonts w:hint="eastAsia"/>
        </w:rPr>
        <w:t>механической</w:t>
      </w:r>
      <w:r>
        <w:t xml:space="preserve"> </w:t>
      </w:r>
      <w:r>
        <w:rPr>
          <w:rFonts w:hint="eastAsia"/>
        </w:rPr>
        <w:t>переработки</w:t>
      </w:r>
      <w:r>
        <w:t xml:space="preserve"> </w:t>
      </w:r>
      <w:r>
        <w:rPr>
          <w:rFonts w:hint="eastAsia"/>
        </w:rPr>
        <w:t>торфяного</w:t>
      </w:r>
      <w:r>
        <w:t xml:space="preserve"> </w:t>
      </w:r>
      <w:r>
        <w:rPr>
          <w:rFonts w:hint="eastAsia"/>
        </w:rPr>
        <w:t>сырья</w:t>
      </w:r>
      <w:r>
        <w:t xml:space="preserve"> </w:t>
      </w:r>
      <w:r>
        <w:rPr>
          <w:rFonts w:hint="eastAsia"/>
        </w:rPr>
        <w:t>в</w:t>
      </w:r>
      <w:r>
        <w:t xml:space="preserve"> </w:t>
      </w:r>
      <w:r>
        <w:rPr>
          <w:rFonts w:hint="eastAsia"/>
        </w:rPr>
        <w:t>составном</w:t>
      </w:r>
      <w:r>
        <w:t xml:space="preserve"> </w:t>
      </w:r>
      <w:r>
        <w:rPr>
          <w:rFonts w:hint="eastAsia"/>
        </w:rPr>
        <w:t>мундштуке</w:t>
      </w:r>
      <w:r>
        <w:t xml:space="preserve"> </w:t>
      </w:r>
      <w:r>
        <w:rPr>
          <w:rFonts w:hint="eastAsia"/>
        </w:rPr>
        <w:t>шнекового</w:t>
      </w:r>
      <w:r>
        <w:t xml:space="preserve"> </w:t>
      </w:r>
      <w:r>
        <w:rPr>
          <w:rFonts w:hint="eastAsia"/>
        </w:rPr>
        <w:t>пресса</w:t>
      </w:r>
    </w:p>
    <w:p w14:paraId="00E086A8" w14:textId="77777777" w:rsidR="00A15A5D" w:rsidRDefault="00A15A5D" w:rsidP="00A15A5D"/>
    <w:p w14:paraId="409A807F" w14:textId="77777777" w:rsidR="00A15A5D" w:rsidRDefault="00A15A5D" w:rsidP="00A15A5D">
      <w:r>
        <w:t xml:space="preserve">2.5 </w:t>
      </w:r>
      <w:r>
        <w:rPr>
          <w:rFonts w:hint="eastAsia"/>
        </w:rPr>
        <w:t>Параметрический</w:t>
      </w:r>
      <w:r>
        <w:t xml:space="preserve"> </w:t>
      </w:r>
      <w:r>
        <w:rPr>
          <w:rFonts w:hint="eastAsia"/>
        </w:rPr>
        <w:t>анализ</w:t>
      </w:r>
      <w:r>
        <w:t xml:space="preserve"> </w:t>
      </w:r>
      <w:r>
        <w:rPr>
          <w:rFonts w:hint="eastAsia"/>
        </w:rPr>
        <w:t>объемной</w:t>
      </w:r>
      <w:r>
        <w:t xml:space="preserve"> </w:t>
      </w:r>
      <w:r>
        <w:rPr>
          <w:rFonts w:hint="eastAsia"/>
        </w:rPr>
        <w:t>производительности</w:t>
      </w:r>
      <w:r>
        <w:t xml:space="preserve"> </w:t>
      </w:r>
      <w:r>
        <w:rPr>
          <w:rFonts w:hint="eastAsia"/>
        </w:rPr>
        <w:t>шнекового</w:t>
      </w:r>
      <w:r>
        <w:t xml:space="preserve"> </w:t>
      </w:r>
      <w:r>
        <w:rPr>
          <w:rFonts w:hint="eastAsia"/>
        </w:rPr>
        <w:t>пресса</w:t>
      </w:r>
      <w:r>
        <w:t xml:space="preserve"> </w:t>
      </w:r>
      <w:r>
        <w:rPr>
          <w:rFonts w:hint="eastAsia"/>
        </w:rPr>
        <w:t>с</w:t>
      </w:r>
      <w:r>
        <w:t xml:space="preserve"> </w:t>
      </w:r>
      <w:r>
        <w:rPr>
          <w:rFonts w:hint="eastAsia"/>
        </w:rPr>
        <w:t>составным</w:t>
      </w:r>
      <w:r>
        <w:t xml:space="preserve"> </w:t>
      </w:r>
      <w:r>
        <w:rPr>
          <w:rFonts w:hint="eastAsia"/>
        </w:rPr>
        <w:t>трубчатым</w:t>
      </w:r>
      <w:r>
        <w:t xml:space="preserve"> </w:t>
      </w:r>
      <w:r>
        <w:rPr>
          <w:rFonts w:hint="eastAsia"/>
        </w:rPr>
        <w:t>мундштуком</w:t>
      </w:r>
    </w:p>
    <w:p w14:paraId="02405B16" w14:textId="77777777" w:rsidR="00A15A5D" w:rsidRDefault="00A15A5D" w:rsidP="00A15A5D"/>
    <w:p w14:paraId="79F31CDA" w14:textId="77777777" w:rsidR="00A15A5D" w:rsidRDefault="00A15A5D" w:rsidP="00A15A5D">
      <w:r>
        <w:t xml:space="preserve">2.6 </w:t>
      </w:r>
      <w:r>
        <w:rPr>
          <w:rFonts w:hint="eastAsia"/>
        </w:rPr>
        <w:t>Энергоемкость</w:t>
      </w:r>
      <w:r>
        <w:t xml:space="preserve"> </w:t>
      </w:r>
      <w:r>
        <w:rPr>
          <w:rFonts w:hint="eastAsia"/>
        </w:rPr>
        <w:t>механической</w:t>
      </w:r>
      <w:r>
        <w:t xml:space="preserve"> </w:t>
      </w:r>
      <w:r>
        <w:rPr>
          <w:rFonts w:hint="eastAsia"/>
        </w:rPr>
        <w:t>переработки</w:t>
      </w:r>
      <w:r>
        <w:t xml:space="preserve"> </w:t>
      </w:r>
      <w:r>
        <w:rPr>
          <w:rFonts w:hint="eastAsia"/>
        </w:rPr>
        <w:t>и</w:t>
      </w:r>
      <w:r>
        <w:t xml:space="preserve"> </w:t>
      </w:r>
      <w:r>
        <w:rPr>
          <w:rFonts w:hint="eastAsia"/>
        </w:rPr>
        <w:t>формования</w:t>
      </w:r>
      <w:r>
        <w:t xml:space="preserve"> </w:t>
      </w:r>
      <w:r>
        <w:rPr>
          <w:rFonts w:hint="eastAsia"/>
        </w:rPr>
        <w:t>торфяного</w:t>
      </w:r>
      <w:r>
        <w:t xml:space="preserve"> </w:t>
      </w:r>
      <w:r>
        <w:rPr>
          <w:rFonts w:hint="eastAsia"/>
        </w:rPr>
        <w:t>сырья</w:t>
      </w:r>
      <w:r>
        <w:t xml:space="preserve"> </w:t>
      </w:r>
      <w:r>
        <w:rPr>
          <w:rFonts w:hint="eastAsia"/>
        </w:rPr>
        <w:t>в</w:t>
      </w:r>
      <w:r>
        <w:t xml:space="preserve"> </w:t>
      </w:r>
      <w:r>
        <w:rPr>
          <w:rFonts w:hint="eastAsia"/>
        </w:rPr>
        <w:t>шнековом</w:t>
      </w:r>
      <w:r>
        <w:t xml:space="preserve"> </w:t>
      </w:r>
      <w:r>
        <w:rPr>
          <w:rFonts w:hint="eastAsia"/>
        </w:rPr>
        <w:t>прессе</w:t>
      </w:r>
      <w:r>
        <w:t xml:space="preserve"> </w:t>
      </w:r>
      <w:r>
        <w:rPr>
          <w:rFonts w:hint="eastAsia"/>
        </w:rPr>
        <w:t>с</w:t>
      </w:r>
      <w:r>
        <w:t xml:space="preserve"> </w:t>
      </w:r>
      <w:r>
        <w:rPr>
          <w:rFonts w:hint="eastAsia"/>
        </w:rPr>
        <w:t>составным</w:t>
      </w:r>
      <w:r>
        <w:t xml:space="preserve"> </w:t>
      </w:r>
      <w:r>
        <w:rPr>
          <w:rFonts w:hint="eastAsia"/>
        </w:rPr>
        <w:t>трубчатым</w:t>
      </w:r>
      <w:r>
        <w:t xml:space="preserve"> </w:t>
      </w:r>
      <w:r>
        <w:rPr>
          <w:rFonts w:hint="eastAsia"/>
        </w:rPr>
        <w:t>мундштуком</w:t>
      </w:r>
      <w:r>
        <w:t xml:space="preserve"> </w:t>
      </w:r>
      <w:r>
        <w:rPr>
          <w:rFonts w:hint="eastAsia"/>
        </w:rPr>
        <w:t>и</w:t>
      </w:r>
      <w:r>
        <w:t xml:space="preserve"> </w:t>
      </w:r>
      <w:r>
        <w:rPr>
          <w:rFonts w:hint="eastAsia"/>
        </w:rPr>
        <w:t>пустотообразователем</w:t>
      </w:r>
    </w:p>
    <w:p w14:paraId="7EA6CA6F" w14:textId="77777777" w:rsidR="00A15A5D" w:rsidRDefault="00A15A5D" w:rsidP="00A15A5D"/>
    <w:p w14:paraId="5FB1032D" w14:textId="77777777" w:rsidR="00A15A5D" w:rsidRDefault="00A15A5D" w:rsidP="00A15A5D">
      <w:r>
        <w:t xml:space="preserve">2.7 </w:t>
      </w:r>
      <w:r>
        <w:rPr>
          <w:rFonts w:hint="eastAsia"/>
        </w:rPr>
        <w:t>Выводы</w:t>
      </w:r>
      <w:r>
        <w:t xml:space="preserve"> </w:t>
      </w:r>
      <w:r>
        <w:rPr>
          <w:rFonts w:hint="eastAsia"/>
        </w:rPr>
        <w:t>по</w:t>
      </w:r>
      <w:r>
        <w:t xml:space="preserve"> </w:t>
      </w:r>
      <w:r>
        <w:rPr>
          <w:rFonts w:hint="eastAsia"/>
        </w:rPr>
        <w:t>Главе</w:t>
      </w:r>
    </w:p>
    <w:p w14:paraId="24D3C31F" w14:textId="77777777" w:rsidR="00A15A5D" w:rsidRDefault="00A15A5D" w:rsidP="00A15A5D"/>
    <w:p w14:paraId="6AF133B5" w14:textId="77777777" w:rsidR="00A15A5D" w:rsidRDefault="00A15A5D" w:rsidP="00A15A5D">
      <w:r>
        <w:rPr>
          <w:rFonts w:hint="eastAsia"/>
        </w:rPr>
        <w:t>ГЛАВА</w:t>
      </w:r>
      <w:r>
        <w:t xml:space="preserve"> 3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4259907A" w14:textId="77777777" w:rsidR="00A15A5D" w:rsidRDefault="00A15A5D" w:rsidP="00A15A5D"/>
    <w:p w14:paraId="01087D8D" w14:textId="77777777" w:rsidR="00A15A5D" w:rsidRDefault="00A15A5D" w:rsidP="00A15A5D">
      <w:r>
        <w:t xml:space="preserve">3.1 </w:t>
      </w:r>
      <w:r>
        <w:rPr>
          <w:rFonts w:hint="eastAsia"/>
        </w:rPr>
        <w:t>Программа</w:t>
      </w:r>
      <w:r>
        <w:t xml:space="preserve"> </w:t>
      </w:r>
      <w:r>
        <w:rPr>
          <w:rFonts w:hint="eastAsia"/>
        </w:rPr>
        <w:t>экспериментальных</w:t>
      </w:r>
      <w:r>
        <w:t xml:space="preserve"> </w:t>
      </w:r>
      <w:r>
        <w:rPr>
          <w:rFonts w:hint="eastAsia"/>
        </w:rPr>
        <w:t>исследований</w:t>
      </w:r>
    </w:p>
    <w:p w14:paraId="3DC54CE9" w14:textId="77777777" w:rsidR="00A15A5D" w:rsidRDefault="00A15A5D" w:rsidP="00A15A5D"/>
    <w:p w14:paraId="55245372" w14:textId="77777777" w:rsidR="00A15A5D" w:rsidRDefault="00A15A5D" w:rsidP="00A15A5D">
      <w:r>
        <w:t xml:space="preserve">3.2 </w:t>
      </w:r>
      <w:r>
        <w:rPr>
          <w:rFonts w:hint="eastAsia"/>
        </w:rPr>
        <w:t>Наработка</w:t>
      </w:r>
      <w:r>
        <w:t xml:space="preserve"> </w:t>
      </w:r>
      <w:r>
        <w:rPr>
          <w:rFonts w:hint="eastAsia"/>
        </w:rPr>
        <w:t>образцов</w:t>
      </w:r>
      <w:r>
        <w:t xml:space="preserve"> </w:t>
      </w:r>
      <w:r>
        <w:rPr>
          <w:rFonts w:hint="eastAsia"/>
        </w:rPr>
        <w:t>торфяного</w:t>
      </w:r>
      <w:r>
        <w:t xml:space="preserve"> </w:t>
      </w:r>
      <w:r>
        <w:rPr>
          <w:rFonts w:hint="eastAsia"/>
        </w:rPr>
        <w:t>сырья</w:t>
      </w:r>
    </w:p>
    <w:p w14:paraId="6DA228AF" w14:textId="77777777" w:rsidR="00A15A5D" w:rsidRDefault="00A15A5D" w:rsidP="00A15A5D"/>
    <w:p w14:paraId="00FFAD7A" w14:textId="77777777" w:rsidR="00A15A5D" w:rsidRDefault="00A15A5D" w:rsidP="00A15A5D">
      <w:r>
        <w:t xml:space="preserve">3.3 </w:t>
      </w:r>
      <w:r>
        <w:rPr>
          <w:rFonts w:hint="eastAsia"/>
        </w:rPr>
        <w:t>Методика</w:t>
      </w:r>
      <w:r>
        <w:t xml:space="preserve"> </w:t>
      </w:r>
      <w:r>
        <w:rPr>
          <w:rFonts w:hint="eastAsia"/>
        </w:rPr>
        <w:t>отбора</w:t>
      </w:r>
      <w:r>
        <w:t xml:space="preserve"> </w:t>
      </w:r>
      <w:r>
        <w:rPr>
          <w:rFonts w:hint="eastAsia"/>
        </w:rPr>
        <w:t>проб</w:t>
      </w:r>
      <w:r>
        <w:t xml:space="preserve"> </w:t>
      </w:r>
      <w:r>
        <w:rPr>
          <w:rFonts w:hint="eastAsia"/>
        </w:rPr>
        <w:t>торфяной</w:t>
      </w:r>
      <w:r>
        <w:t xml:space="preserve"> </w:t>
      </w:r>
      <w:r>
        <w:rPr>
          <w:rFonts w:hint="eastAsia"/>
        </w:rPr>
        <w:t>залежи</w:t>
      </w:r>
    </w:p>
    <w:p w14:paraId="6BAEC403" w14:textId="77777777" w:rsidR="00A15A5D" w:rsidRDefault="00A15A5D" w:rsidP="00A15A5D"/>
    <w:p w14:paraId="2AA284C1" w14:textId="77777777" w:rsidR="00A15A5D" w:rsidRDefault="00A15A5D" w:rsidP="00A15A5D">
      <w:r>
        <w:t xml:space="preserve">3.4 </w:t>
      </w:r>
      <w:r>
        <w:rPr>
          <w:rFonts w:hint="eastAsia"/>
        </w:rPr>
        <w:t>Камеральные</w:t>
      </w:r>
      <w:r>
        <w:t xml:space="preserve"> </w:t>
      </w:r>
      <w:r>
        <w:rPr>
          <w:rFonts w:hint="eastAsia"/>
        </w:rPr>
        <w:t>работы</w:t>
      </w:r>
      <w:r>
        <w:t xml:space="preserve"> </w:t>
      </w:r>
      <w:r>
        <w:rPr>
          <w:rFonts w:hint="eastAsia"/>
        </w:rPr>
        <w:t>и</w:t>
      </w:r>
      <w:r>
        <w:t xml:space="preserve"> </w:t>
      </w:r>
      <w:r>
        <w:rPr>
          <w:rFonts w:hint="eastAsia"/>
        </w:rPr>
        <w:t>подготовка</w:t>
      </w:r>
      <w:r>
        <w:t xml:space="preserve"> </w:t>
      </w:r>
      <w:r>
        <w:rPr>
          <w:rFonts w:hint="eastAsia"/>
        </w:rPr>
        <w:t>торфяного</w:t>
      </w:r>
      <w:r>
        <w:t xml:space="preserve"> </w:t>
      </w:r>
      <w:r>
        <w:rPr>
          <w:rFonts w:hint="eastAsia"/>
        </w:rPr>
        <w:t>сырья</w:t>
      </w:r>
      <w:r>
        <w:t xml:space="preserve"> </w:t>
      </w:r>
      <w:r>
        <w:rPr>
          <w:rFonts w:hint="eastAsia"/>
        </w:rPr>
        <w:t>к</w:t>
      </w:r>
      <w:r>
        <w:t xml:space="preserve"> </w:t>
      </w:r>
      <w:r>
        <w:rPr>
          <w:rFonts w:hint="eastAsia"/>
        </w:rPr>
        <w:t>лабораторным</w:t>
      </w:r>
      <w:r>
        <w:t xml:space="preserve"> </w:t>
      </w:r>
      <w:r>
        <w:rPr>
          <w:rFonts w:hint="eastAsia"/>
        </w:rPr>
        <w:t>исследованиям</w:t>
      </w:r>
    </w:p>
    <w:p w14:paraId="37CBA114" w14:textId="77777777" w:rsidR="00A15A5D" w:rsidRDefault="00A15A5D" w:rsidP="00A15A5D"/>
    <w:p w14:paraId="19EF4240" w14:textId="77777777" w:rsidR="00A15A5D" w:rsidRDefault="00A15A5D" w:rsidP="00A15A5D">
      <w:r>
        <w:t xml:space="preserve">3.5 </w:t>
      </w:r>
      <w:r>
        <w:rPr>
          <w:rFonts w:hint="eastAsia"/>
        </w:rPr>
        <w:t>Методы</w:t>
      </w:r>
      <w:r>
        <w:t xml:space="preserve"> </w:t>
      </w:r>
      <w:r>
        <w:rPr>
          <w:rFonts w:hint="eastAsia"/>
        </w:rPr>
        <w:t>и</w:t>
      </w:r>
      <w:r>
        <w:t xml:space="preserve"> </w:t>
      </w:r>
      <w:r>
        <w:rPr>
          <w:rFonts w:hint="eastAsia"/>
        </w:rPr>
        <w:t>аппаратура</w:t>
      </w:r>
      <w:r>
        <w:t xml:space="preserve"> </w:t>
      </w:r>
      <w:r>
        <w:rPr>
          <w:rFonts w:hint="eastAsia"/>
        </w:rPr>
        <w:t>для</w:t>
      </w:r>
      <w:r>
        <w:t xml:space="preserve"> </w:t>
      </w:r>
      <w:r>
        <w:rPr>
          <w:rFonts w:hint="eastAsia"/>
        </w:rPr>
        <w:t>определения</w:t>
      </w:r>
      <w:r>
        <w:t xml:space="preserve"> </w:t>
      </w:r>
      <w:r>
        <w:rPr>
          <w:rFonts w:hint="eastAsia"/>
        </w:rPr>
        <w:t>физико</w:t>
      </w:r>
      <w:r>
        <w:t>-</w:t>
      </w:r>
      <w:r>
        <w:rPr>
          <w:rFonts w:hint="eastAsia"/>
        </w:rPr>
        <w:t>механических</w:t>
      </w:r>
      <w:r>
        <w:t xml:space="preserve"> </w:t>
      </w:r>
      <w:r>
        <w:rPr>
          <w:rFonts w:hint="eastAsia"/>
        </w:rPr>
        <w:t>свойств</w:t>
      </w:r>
    </w:p>
    <w:p w14:paraId="0ACD5DC1" w14:textId="77777777" w:rsidR="00A15A5D" w:rsidRDefault="00A15A5D" w:rsidP="00A15A5D"/>
    <w:p w14:paraId="03927A0D" w14:textId="77777777" w:rsidR="00A15A5D" w:rsidRDefault="00A15A5D" w:rsidP="00A15A5D">
      <w:r>
        <w:rPr>
          <w:rFonts w:hint="eastAsia"/>
        </w:rPr>
        <w:t>торфяного</w:t>
      </w:r>
      <w:r>
        <w:t xml:space="preserve"> </w:t>
      </w:r>
      <w:r>
        <w:rPr>
          <w:rFonts w:hint="eastAsia"/>
        </w:rPr>
        <w:t>сырья</w:t>
      </w:r>
    </w:p>
    <w:p w14:paraId="2560FC65" w14:textId="77777777" w:rsidR="00A15A5D" w:rsidRDefault="00A15A5D" w:rsidP="00A15A5D"/>
    <w:p w14:paraId="14BF86F6" w14:textId="77777777" w:rsidR="00A15A5D" w:rsidRDefault="00A15A5D" w:rsidP="00A15A5D">
      <w:r>
        <w:t xml:space="preserve">3.5.1 </w:t>
      </w:r>
      <w:r>
        <w:rPr>
          <w:rFonts w:hint="eastAsia"/>
        </w:rPr>
        <w:t>Определение</w:t>
      </w:r>
      <w:r>
        <w:t xml:space="preserve"> </w:t>
      </w:r>
      <w:r>
        <w:rPr>
          <w:rFonts w:hint="eastAsia"/>
        </w:rPr>
        <w:t>предельного</w:t>
      </w:r>
      <w:r>
        <w:t xml:space="preserve"> </w:t>
      </w:r>
      <w:r>
        <w:rPr>
          <w:rFonts w:hint="eastAsia"/>
        </w:rPr>
        <w:t>напряжения</w:t>
      </w:r>
      <w:r>
        <w:t xml:space="preserve"> </w:t>
      </w:r>
      <w:r>
        <w:rPr>
          <w:rFonts w:hint="eastAsia"/>
        </w:rPr>
        <w:t>сдвига</w:t>
      </w:r>
      <w:r>
        <w:t xml:space="preserve"> </w:t>
      </w:r>
      <w:r>
        <w:rPr>
          <w:rFonts w:hint="eastAsia"/>
        </w:rPr>
        <w:t>т</w:t>
      </w:r>
      <w:r>
        <w:rPr>
          <w:rFonts w:hint="eastAsia"/>
        </w:rPr>
        <w:lastRenderedPageBreak/>
        <w:t>орфяного</w:t>
      </w:r>
      <w:r>
        <w:t xml:space="preserve"> </w:t>
      </w:r>
      <w:r>
        <w:rPr>
          <w:rFonts w:hint="eastAsia"/>
        </w:rPr>
        <w:t>сырья</w:t>
      </w:r>
    </w:p>
    <w:p w14:paraId="12A93DCC" w14:textId="77777777" w:rsidR="00A15A5D" w:rsidRDefault="00A15A5D" w:rsidP="00A15A5D"/>
    <w:p w14:paraId="01B477F5" w14:textId="77777777" w:rsidR="00A15A5D" w:rsidRDefault="00A15A5D" w:rsidP="00A15A5D">
      <w:r>
        <w:t xml:space="preserve">3.5.2 </w:t>
      </w:r>
      <w:r>
        <w:rPr>
          <w:rFonts w:hint="eastAsia"/>
        </w:rPr>
        <w:t>Формование</w:t>
      </w:r>
      <w:r>
        <w:t xml:space="preserve"> </w:t>
      </w:r>
      <w:r>
        <w:rPr>
          <w:rFonts w:hint="eastAsia"/>
        </w:rPr>
        <w:t>физических</w:t>
      </w:r>
      <w:r>
        <w:t xml:space="preserve"> </w:t>
      </w:r>
      <w:r>
        <w:rPr>
          <w:rFonts w:hint="eastAsia"/>
        </w:rPr>
        <w:t>моделей</w:t>
      </w:r>
      <w:r>
        <w:t xml:space="preserve"> </w:t>
      </w:r>
      <w:r>
        <w:rPr>
          <w:rFonts w:hint="eastAsia"/>
        </w:rPr>
        <w:t>торфяного</w:t>
      </w:r>
      <w:r>
        <w:t xml:space="preserve"> </w:t>
      </w:r>
      <w:r>
        <w:rPr>
          <w:rFonts w:hint="eastAsia"/>
        </w:rPr>
        <w:t>трубчатого</w:t>
      </w:r>
      <w:r>
        <w:t xml:space="preserve"> </w:t>
      </w:r>
      <w:r>
        <w:rPr>
          <w:rFonts w:hint="eastAsia"/>
        </w:rPr>
        <w:t>куска</w:t>
      </w:r>
    </w:p>
    <w:p w14:paraId="036A9201" w14:textId="77777777" w:rsidR="00A15A5D" w:rsidRDefault="00A15A5D" w:rsidP="00A15A5D"/>
    <w:p w14:paraId="2A6FD2FC" w14:textId="77777777" w:rsidR="00A15A5D" w:rsidRDefault="00A15A5D" w:rsidP="00A15A5D">
      <w:r>
        <w:t xml:space="preserve">3.5.3 </w:t>
      </w:r>
      <w:r>
        <w:rPr>
          <w:rFonts w:hint="eastAsia"/>
        </w:rPr>
        <w:t>Описание</w:t>
      </w:r>
      <w:r>
        <w:t xml:space="preserve"> </w:t>
      </w:r>
      <w:r>
        <w:rPr>
          <w:rFonts w:hint="eastAsia"/>
        </w:rPr>
        <w:t>экспериментальной</w:t>
      </w:r>
      <w:r>
        <w:t xml:space="preserve"> </w:t>
      </w:r>
      <w:r>
        <w:rPr>
          <w:rFonts w:hint="eastAsia"/>
        </w:rPr>
        <w:t>установки</w:t>
      </w:r>
      <w:r>
        <w:t xml:space="preserve"> </w:t>
      </w:r>
      <w:r>
        <w:rPr>
          <w:rFonts w:hint="eastAsia"/>
        </w:rPr>
        <w:t>для</w:t>
      </w:r>
      <w:r>
        <w:t xml:space="preserve"> </w:t>
      </w:r>
      <w:r>
        <w:rPr>
          <w:rFonts w:hint="eastAsia"/>
        </w:rPr>
        <w:t>формования</w:t>
      </w:r>
      <w:r>
        <w:t xml:space="preserve"> </w:t>
      </w:r>
      <w:r>
        <w:rPr>
          <w:rFonts w:hint="eastAsia"/>
        </w:rPr>
        <w:t>торфяного</w:t>
      </w:r>
      <w:r>
        <w:t xml:space="preserve"> </w:t>
      </w:r>
      <w:r>
        <w:rPr>
          <w:rFonts w:hint="eastAsia"/>
        </w:rPr>
        <w:t>сырья</w:t>
      </w:r>
      <w:r>
        <w:t xml:space="preserve"> </w:t>
      </w:r>
      <w:r>
        <w:rPr>
          <w:rFonts w:hint="eastAsia"/>
        </w:rPr>
        <w:t>в</w:t>
      </w:r>
      <w:r>
        <w:t xml:space="preserve"> </w:t>
      </w:r>
      <w:r>
        <w:rPr>
          <w:rFonts w:hint="eastAsia"/>
        </w:rPr>
        <w:t>куски</w:t>
      </w:r>
      <w:r>
        <w:t xml:space="preserve"> </w:t>
      </w:r>
      <w:r>
        <w:rPr>
          <w:rFonts w:hint="eastAsia"/>
        </w:rPr>
        <w:t>трубчатой</w:t>
      </w:r>
      <w:r>
        <w:t xml:space="preserve"> </w:t>
      </w:r>
      <w:r>
        <w:rPr>
          <w:rFonts w:hint="eastAsia"/>
        </w:rPr>
        <w:t>формы</w:t>
      </w:r>
    </w:p>
    <w:p w14:paraId="1EFDD4DF" w14:textId="77777777" w:rsidR="00A15A5D" w:rsidRDefault="00A15A5D" w:rsidP="00A15A5D"/>
    <w:p w14:paraId="0ADC369C" w14:textId="77777777" w:rsidR="00A15A5D" w:rsidRDefault="00A15A5D" w:rsidP="00A15A5D">
      <w:r>
        <w:t xml:space="preserve">3.5.4 </w:t>
      </w:r>
      <w:r>
        <w:rPr>
          <w:rFonts w:hint="eastAsia"/>
        </w:rPr>
        <w:t>Исследование</w:t>
      </w:r>
      <w:r>
        <w:t xml:space="preserve"> </w:t>
      </w:r>
      <w:r>
        <w:rPr>
          <w:rFonts w:hint="eastAsia"/>
        </w:rPr>
        <w:t>структуры</w:t>
      </w:r>
      <w:r>
        <w:t xml:space="preserve"> </w:t>
      </w:r>
      <w:r>
        <w:rPr>
          <w:rFonts w:hint="eastAsia"/>
        </w:rPr>
        <w:t>смесей</w:t>
      </w:r>
      <w:r>
        <w:t xml:space="preserve"> </w:t>
      </w:r>
      <w:r>
        <w:rPr>
          <w:rFonts w:hint="eastAsia"/>
        </w:rPr>
        <w:t>двух</w:t>
      </w:r>
      <w:r>
        <w:t xml:space="preserve"> </w:t>
      </w:r>
      <w:r>
        <w:rPr>
          <w:rFonts w:hint="eastAsia"/>
        </w:rPr>
        <w:t>видов</w:t>
      </w:r>
      <w:r>
        <w:t xml:space="preserve"> </w:t>
      </w:r>
      <w:r>
        <w:rPr>
          <w:rFonts w:hint="eastAsia"/>
        </w:rPr>
        <w:t>торфяного</w:t>
      </w:r>
      <w:r>
        <w:t xml:space="preserve"> </w:t>
      </w:r>
      <w:r>
        <w:rPr>
          <w:rFonts w:hint="eastAsia"/>
        </w:rPr>
        <w:t>сырья</w:t>
      </w:r>
    </w:p>
    <w:p w14:paraId="3D27B45C" w14:textId="77777777" w:rsidR="00A15A5D" w:rsidRDefault="00A15A5D" w:rsidP="00A15A5D"/>
    <w:p w14:paraId="373EF9AA" w14:textId="77777777" w:rsidR="00A15A5D" w:rsidRDefault="00A15A5D" w:rsidP="00A15A5D">
      <w:r>
        <w:t xml:space="preserve">3.5.5 </w:t>
      </w:r>
      <w:r>
        <w:rPr>
          <w:rFonts w:hint="eastAsia"/>
        </w:rPr>
        <w:t>Моделирование</w:t>
      </w:r>
      <w:r>
        <w:t xml:space="preserve"> </w:t>
      </w:r>
      <w:r>
        <w:rPr>
          <w:rFonts w:hint="eastAsia"/>
        </w:rPr>
        <w:t>вертикальной</w:t>
      </w:r>
      <w:r>
        <w:t xml:space="preserve"> </w:t>
      </w:r>
      <w:r>
        <w:rPr>
          <w:rFonts w:hint="eastAsia"/>
        </w:rPr>
        <w:t>стилки</w:t>
      </w:r>
      <w:r>
        <w:t xml:space="preserve"> </w:t>
      </w:r>
      <w:r>
        <w:rPr>
          <w:rFonts w:hint="eastAsia"/>
        </w:rPr>
        <w:t>торфяного</w:t>
      </w:r>
      <w:r>
        <w:t xml:space="preserve"> </w:t>
      </w:r>
      <w:r>
        <w:rPr>
          <w:rFonts w:hint="eastAsia"/>
        </w:rPr>
        <w:t>трубчатого</w:t>
      </w:r>
      <w:r>
        <w:t xml:space="preserve"> </w:t>
      </w:r>
      <w:r>
        <w:rPr>
          <w:rFonts w:hint="eastAsia"/>
        </w:rPr>
        <w:t>куска</w:t>
      </w:r>
    </w:p>
    <w:p w14:paraId="05FCAE73" w14:textId="77777777" w:rsidR="00A15A5D" w:rsidRDefault="00A15A5D" w:rsidP="00A15A5D"/>
    <w:p w14:paraId="49BD3463" w14:textId="77777777" w:rsidR="00A15A5D" w:rsidRDefault="00A15A5D" w:rsidP="00A15A5D">
      <w:r>
        <w:t xml:space="preserve">3.5.6 </w:t>
      </w:r>
      <w:r>
        <w:rPr>
          <w:rFonts w:hint="eastAsia"/>
        </w:rPr>
        <w:t>Исследование</w:t>
      </w:r>
      <w:r>
        <w:t xml:space="preserve"> </w:t>
      </w:r>
      <w:r>
        <w:rPr>
          <w:rFonts w:hint="eastAsia"/>
        </w:rPr>
        <w:t>по</w:t>
      </w:r>
      <w:r>
        <w:t xml:space="preserve"> </w:t>
      </w:r>
      <w:r>
        <w:rPr>
          <w:rFonts w:hint="eastAsia"/>
        </w:rPr>
        <w:t>формованию</w:t>
      </w:r>
      <w:r>
        <w:t xml:space="preserve"> </w:t>
      </w:r>
      <w:r>
        <w:rPr>
          <w:rFonts w:hint="eastAsia"/>
        </w:rPr>
        <w:t>и</w:t>
      </w:r>
      <w:r>
        <w:t xml:space="preserve"> </w:t>
      </w:r>
      <w:r>
        <w:rPr>
          <w:rFonts w:hint="eastAsia"/>
        </w:rPr>
        <w:t>сушке</w:t>
      </w:r>
      <w:r>
        <w:t xml:space="preserve"> </w:t>
      </w:r>
      <w:r>
        <w:rPr>
          <w:rFonts w:hint="eastAsia"/>
        </w:rPr>
        <w:t>торфяных</w:t>
      </w:r>
      <w:r>
        <w:t xml:space="preserve"> </w:t>
      </w:r>
      <w:r>
        <w:rPr>
          <w:rFonts w:hint="eastAsia"/>
        </w:rPr>
        <w:t>трубчатых</w:t>
      </w:r>
      <w:r>
        <w:t xml:space="preserve"> </w:t>
      </w:r>
      <w:r>
        <w:rPr>
          <w:rFonts w:hint="eastAsia"/>
        </w:rPr>
        <w:t>кусков</w:t>
      </w:r>
    </w:p>
    <w:p w14:paraId="7A8FA628" w14:textId="77777777" w:rsidR="00A15A5D" w:rsidRDefault="00A15A5D" w:rsidP="00A15A5D"/>
    <w:p w14:paraId="73E657D2" w14:textId="77777777" w:rsidR="00A15A5D" w:rsidRDefault="00A15A5D" w:rsidP="00A15A5D">
      <w:r>
        <w:t xml:space="preserve">3.6 </w:t>
      </w:r>
      <w:r>
        <w:rPr>
          <w:rFonts w:hint="eastAsia"/>
        </w:rPr>
        <w:t>Методика</w:t>
      </w:r>
      <w:r>
        <w:t xml:space="preserve"> </w:t>
      </w:r>
      <w:r>
        <w:rPr>
          <w:rFonts w:hint="eastAsia"/>
        </w:rPr>
        <w:t>обработки</w:t>
      </w:r>
      <w:r>
        <w:t xml:space="preserve"> </w:t>
      </w:r>
      <w:r>
        <w:rPr>
          <w:rFonts w:hint="eastAsia"/>
        </w:rPr>
        <w:t>результатов</w:t>
      </w:r>
      <w:r>
        <w:t xml:space="preserve"> </w:t>
      </w:r>
      <w:r>
        <w:rPr>
          <w:rFonts w:hint="eastAsia"/>
        </w:rPr>
        <w:t>экспериментов</w:t>
      </w:r>
    </w:p>
    <w:p w14:paraId="66C406E7" w14:textId="77777777" w:rsidR="00A15A5D" w:rsidRDefault="00A15A5D" w:rsidP="00A15A5D"/>
    <w:p w14:paraId="0949B040" w14:textId="77777777" w:rsidR="00A15A5D" w:rsidRDefault="00A15A5D" w:rsidP="00A15A5D">
      <w:r>
        <w:t xml:space="preserve">3.7 </w:t>
      </w:r>
      <w:r>
        <w:rPr>
          <w:rFonts w:hint="eastAsia"/>
        </w:rPr>
        <w:t>Выводы</w:t>
      </w:r>
      <w:r>
        <w:t xml:space="preserve"> </w:t>
      </w:r>
      <w:r>
        <w:rPr>
          <w:rFonts w:hint="eastAsia"/>
        </w:rPr>
        <w:t>по</w:t>
      </w:r>
      <w:r>
        <w:t xml:space="preserve"> </w:t>
      </w:r>
      <w:r>
        <w:rPr>
          <w:rFonts w:hint="eastAsia"/>
        </w:rPr>
        <w:t>Главе</w:t>
      </w:r>
    </w:p>
    <w:p w14:paraId="6AFB430A" w14:textId="77777777" w:rsidR="00A15A5D" w:rsidRDefault="00A15A5D" w:rsidP="00A15A5D"/>
    <w:p w14:paraId="4447D4E3" w14:textId="77777777" w:rsidR="00A15A5D" w:rsidRDefault="00A15A5D" w:rsidP="00A15A5D">
      <w:r>
        <w:rPr>
          <w:rFonts w:hint="eastAsia"/>
        </w:rPr>
        <w:t>ГЛАВА</w:t>
      </w:r>
      <w:r>
        <w:t xml:space="preserve"> 4 </w:t>
      </w:r>
      <w:r>
        <w:rPr>
          <w:rFonts w:hint="eastAsia"/>
        </w:rPr>
        <w:t>АНАЛИЗ</w:t>
      </w:r>
      <w:r>
        <w:t xml:space="preserve"> </w:t>
      </w:r>
      <w:r>
        <w:rPr>
          <w:rFonts w:hint="eastAsia"/>
        </w:rPr>
        <w:t>РЕЗУЛЬТАТОВ</w:t>
      </w:r>
      <w:r>
        <w:t xml:space="preserve"> </w:t>
      </w:r>
      <w:r>
        <w:rPr>
          <w:rFonts w:hint="eastAsia"/>
        </w:rPr>
        <w:t>ЭКСПЕРИМЕНТАЛЬНЫХ</w:t>
      </w:r>
      <w:r>
        <w:t xml:space="preserve"> </w:t>
      </w:r>
      <w:r>
        <w:rPr>
          <w:rFonts w:hint="eastAsia"/>
        </w:rPr>
        <w:t>ИССЛЕДОВАНИЙ</w:t>
      </w:r>
    </w:p>
    <w:p w14:paraId="12BEE4DB" w14:textId="77777777" w:rsidR="00A15A5D" w:rsidRDefault="00A15A5D" w:rsidP="00A15A5D"/>
    <w:p w14:paraId="405E579C" w14:textId="77777777" w:rsidR="00A15A5D" w:rsidRDefault="00A15A5D" w:rsidP="00A15A5D">
      <w:r>
        <w:t xml:space="preserve">4.1 </w:t>
      </w:r>
      <w:r>
        <w:rPr>
          <w:rFonts w:hint="eastAsia"/>
        </w:rPr>
        <w:t>Исследование</w:t>
      </w:r>
      <w:r>
        <w:t xml:space="preserve"> </w:t>
      </w:r>
      <w:r>
        <w:rPr>
          <w:rFonts w:hint="eastAsia"/>
        </w:rPr>
        <w:t>структуры</w:t>
      </w:r>
      <w:r>
        <w:t xml:space="preserve"> </w:t>
      </w:r>
      <w:r>
        <w:rPr>
          <w:rFonts w:hint="eastAsia"/>
        </w:rPr>
        <w:t>смесей</w:t>
      </w:r>
      <w:r>
        <w:t xml:space="preserve"> </w:t>
      </w:r>
      <w:r>
        <w:rPr>
          <w:rFonts w:hint="eastAsia"/>
        </w:rPr>
        <w:t>двух</w:t>
      </w:r>
      <w:r>
        <w:t xml:space="preserve"> </w:t>
      </w:r>
      <w:r>
        <w:rPr>
          <w:rFonts w:hint="eastAsia"/>
        </w:rPr>
        <w:t>видов</w:t>
      </w:r>
      <w:r>
        <w:t xml:space="preserve"> </w:t>
      </w:r>
      <w:r>
        <w:rPr>
          <w:rFonts w:hint="eastAsia"/>
        </w:rPr>
        <w:t>торфяного</w:t>
      </w:r>
      <w:r>
        <w:t xml:space="preserve"> </w:t>
      </w:r>
      <w:r>
        <w:rPr>
          <w:rFonts w:hint="eastAsia"/>
        </w:rPr>
        <w:t>сырья</w:t>
      </w:r>
    </w:p>
    <w:p w14:paraId="7E53E265" w14:textId="77777777" w:rsidR="00A15A5D" w:rsidRDefault="00A15A5D" w:rsidP="00A15A5D"/>
    <w:p w14:paraId="73213E04" w14:textId="77777777" w:rsidR="00A15A5D" w:rsidRDefault="00A15A5D" w:rsidP="00A15A5D">
      <w:r>
        <w:t xml:space="preserve">4.2 </w:t>
      </w:r>
      <w:r>
        <w:rPr>
          <w:rFonts w:hint="eastAsia"/>
        </w:rPr>
        <w:t>Результаты</w:t>
      </w:r>
      <w:r>
        <w:t xml:space="preserve"> </w:t>
      </w:r>
      <w:r>
        <w:rPr>
          <w:rFonts w:hint="eastAsia"/>
        </w:rPr>
        <w:t>определения</w:t>
      </w:r>
      <w:r>
        <w:t xml:space="preserve"> </w:t>
      </w:r>
      <w:r>
        <w:rPr>
          <w:rFonts w:hint="eastAsia"/>
        </w:rPr>
        <w:t>предельного</w:t>
      </w:r>
      <w:r>
        <w:t xml:space="preserve"> </w:t>
      </w:r>
      <w:r>
        <w:rPr>
          <w:rFonts w:hint="eastAsia"/>
        </w:rPr>
        <w:t>напряжения</w:t>
      </w:r>
      <w:r>
        <w:t xml:space="preserve"> </w:t>
      </w:r>
      <w:r>
        <w:rPr>
          <w:rFonts w:hint="eastAsia"/>
        </w:rPr>
        <w:t>сдвига</w:t>
      </w:r>
      <w:r>
        <w:t xml:space="preserve"> </w:t>
      </w:r>
      <w:r>
        <w:rPr>
          <w:rFonts w:hint="eastAsia"/>
        </w:rPr>
        <w:t>торфяного</w:t>
      </w:r>
      <w:r>
        <w:t xml:space="preserve"> </w:t>
      </w:r>
      <w:r>
        <w:rPr>
          <w:rFonts w:hint="eastAsia"/>
        </w:rPr>
        <w:t>сырья</w:t>
      </w:r>
    </w:p>
    <w:p w14:paraId="5D550D12" w14:textId="77777777" w:rsidR="00A15A5D" w:rsidRDefault="00A15A5D" w:rsidP="00A15A5D"/>
    <w:p w14:paraId="22E361DA" w14:textId="77777777" w:rsidR="00A15A5D" w:rsidRDefault="00A15A5D" w:rsidP="00A15A5D">
      <w:r>
        <w:t xml:space="preserve">4.3 </w:t>
      </w:r>
      <w:r>
        <w:rPr>
          <w:rFonts w:hint="eastAsia"/>
        </w:rPr>
        <w:t>Исследования</w:t>
      </w:r>
      <w:r>
        <w:t xml:space="preserve"> </w:t>
      </w:r>
      <w:r>
        <w:rPr>
          <w:rFonts w:hint="eastAsia"/>
        </w:rPr>
        <w:t>по</w:t>
      </w:r>
      <w:r>
        <w:t xml:space="preserve"> </w:t>
      </w:r>
      <w:r>
        <w:rPr>
          <w:rFonts w:hint="eastAsia"/>
        </w:rPr>
        <w:t>формованию</w:t>
      </w:r>
      <w:r>
        <w:t xml:space="preserve"> </w:t>
      </w:r>
      <w:r>
        <w:rPr>
          <w:rFonts w:hint="eastAsia"/>
        </w:rPr>
        <w:t>торфяного</w:t>
      </w:r>
      <w:r>
        <w:t xml:space="preserve"> </w:t>
      </w:r>
      <w:r>
        <w:rPr>
          <w:rFonts w:hint="eastAsia"/>
        </w:rPr>
        <w:t>сырья</w:t>
      </w:r>
    </w:p>
    <w:p w14:paraId="082DBAC5" w14:textId="77777777" w:rsidR="00A15A5D" w:rsidRDefault="00A15A5D" w:rsidP="00A15A5D"/>
    <w:p w14:paraId="5D62D17C" w14:textId="77777777" w:rsidR="00A15A5D" w:rsidRDefault="00A15A5D" w:rsidP="00A15A5D">
      <w:r>
        <w:t xml:space="preserve">4.4 </w:t>
      </w:r>
      <w:r>
        <w:rPr>
          <w:rFonts w:hint="eastAsia"/>
        </w:rPr>
        <w:t>Результаты</w:t>
      </w:r>
      <w:r>
        <w:t xml:space="preserve"> </w:t>
      </w:r>
      <w:r>
        <w:rPr>
          <w:rFonts w:hint="eastAsia"/>
        </w:rPr>
        <w:t>исследования</w:t>
      </w:r>
      <w:r>
        <w:t xml:space="preserve"> </w:t>
      </w:r>
      <w:r>
        <w:rPr>
          <w:rFonts w:hint="eastAsia"/>
        </w:rPr>
        <w:t>моделирования</w:t>
      </w:r>
      <w:r>
        <w:t xml:space="preserve"> </w:t>
      </w:r>
      <w:r>
        <w:rPr>
          <w:rFonts w:hint="eastAsia"/>
        </w:rPr>
        <w:t>верти</w:t>
      </w:r>
      <w:r>
        <w:rPr>
          <w:rFonts w:hint="eastAsia"/>
        </w:rPr>
        <w:lastRenderedPageBreak/>
        <w:t>кальной</w:t>
      </w:r>
      <w:r>
        <w:t xml:space="preserve"> </w:t>
      </w:r>
      <w:r>
        <w:rPr>
          <w:rFonts w:hint="eastAsia"/>
        </w:rPr>
        <w:t>стилки</w:t>
      </w:r>
      <w:r>
        <w:t xml:space="preserve"> </w:t>
      </w:r>
      <w:r>
        <w:rPr>
          <w:rFonts w:hint="eastAsia"/>
        </w:rPr>
        <w:t>торфяного</w:t>
      </w:r>
      <w:r>
        <w:t xml:space="preserve"> </w:t>
      </w:r>
      <w:r>
        <w:rPr>
          <w:rFonts w:hint="eastAsia"/>
        </w:rPr>
        <w:t>трубчатого</w:t>
      </w:r>
      <w:r>
        <w:t xml:space="preserve"> </w:t>
      </w:r>
      <w:r>
        <w:rPr>
          <w:rFonts w:hint="eastAsia"/>
        </w:rPr>
        <w:t>куска</w:t>
      </w:r>
    </w:p>
    <w:p w14:paraId="330B6B8C" w14:textId="77777777" w:rsidR="00A15A5D" w:rsidRDefault="00A15A5D" w:rsidP="00A15A5D"/>
    <w:p w14:paraId="5829AA1B" w14:textId="77777777" w:rsidR="00A15A5D" w:rsidRDefault="00A15A5D" w:rsidP="00A15A5D">
      <w:r>
        <w:t xml:space="preserve">4.5 </w:t>
      </w:r>
      <w:r>
        <w:rPr>
          <w:rFonts w:hint="eastAsia"/>
        </w:rPr>
        <w:t>Результаты</w:t>
      </w:r>
      <w:r>
        <w:t xml:space="preserve"> </w:t>
      </w:r>
      <w:r>
        <w:rPr>
          <w:rFonts w:hint="eastAsia"/>
        </w:rPr>
        <w:t>исследований</w:t>
      </w:r>
      <w:r>
        <w:t xml:space="preserve"> </w:t>
      </w:r>
      <w:r>
        <w:rPr>
          <w:rFonts w:hint="eastAsia"/>
        </w:rPr>
        <w:t>по</w:t>
      </w:r>
      <w:r>
        <w:t xml:space="preserve"> </w:t>
      </w:r>
      <w:r>
        <w:rPr>
          <w:rFonts w:hint="eastAsia"/>
        </w:rPr>
        <w:t>формованию</w:t>
      </w:r>
      <w:r>
        <w:t xml:space="preserve"> </w:t>
      </w:r>
      <w:r>
        <w:rPr>
          <w:rFonts w:hint="eastAsia"/>
        </w:rPr>
        <w:t>и</w:t>
      </w:r>
      <w:r>
        <w:t xml:space="preserve"> </w:t>
      </w:r>
      <w:r>
        <w:rPr>
          <w:rFonts w:hint="eastAsia"/>
        </w:rPr>
        <w:t>сушке</w:t>
      </w:r>
      <w:r>
        <w:t xml:space="preserve"> </w:t>
      </w:r>
      <w:r>
        <w:rPr>
          <w:rFonts w:hint="eastAsia"/>
        </w:rPr>
        <w:t>торфяных</w:t>
      </w:r>
      <w:r>
        <w:t xml:space="preserve"> </w:t>
      </w:r>
      <w:r>
        <w:rPr>
          <w:rFonts w:hint="eastAsia"/>
        </w:rPr>
        <w:t>трубчатых</w:t>
      </w:r>
      <w:r>
        <w:t xml:space="preserve"> </w:t>
      </w:r>
      <w:r>
        <w:rPr>
          <w:rFonts w:hint="eastAsia"/>
        </w:rPr>
        <w:t>кусков</w:t>
      </w:r>
    </w:p>
    <w:p w14:paraId="516FBC41" w14:textId="77777777" w:rsidR="00A15A5D" w:rsidRDefault="00A15A5D" w:rsidP="00A15A5D"/>
    <w:p w14:paraId="4695D969" w14:textId="77777777" w:rsidR="00A15A5D" w:rsidRDefault="00A15A5D" w:rsidP="00A15A5D">
      <w:r>
        <w:t xml:space="preserve">4.6 </w:t>
      </w:r>
      <w:r>
        <w:rPr>
          <w:rFonts w:hint="eastAsia"/>
        </w:rPr>
        <w:t>Исследования</w:t>
      </w:r>
      <w:r>
        <w:t xml:space="preserve"> </w:t>
      </w:r>
      <w:r>
        <w:rPr>
          <w:rFonts w:hint="eastAsia"/>
        </w:rPr>
        <w:t>сушки</w:t>
      </w:r>
      <w:r>
        <w:t xml:space="preserve"> </w:t>
      </w:r>
      <w:r>
        <w:rPr>
          <w:rFonts w:hint="eastAsia"/>
        </w:rPr>
        <w:t>торфяных</w:t>
      </w:r>
      <w:r>
        <w:t xml:space="preserve"> </w:t>
      </w:r>
      <w:r>
        <w:rPr>
          <w:rFonts w:hint="eastAsia"/>
        </w:rPr>
        <w:t>трубчатых</w:t>
      </w:r>
      <w:r>
        <w:t xml:space="preserve"> </w:t>
      </w:r>
      <w:r>
        <w:rPr>
          <w:rFonts w:hint="eastAsia"/>
        </w:rPr>
        <w:t>кусков</w:t>
      </w:r>
      <w:r>
        <w:t xml:space="preserve"> </w:t>
      </w:r>
      <w:r>
        <w:rPr>
          <w:rFonts w:hint="eastAsia"/>
        </w:rPr>
        <w:t>в</w:t>
      </w:r>
      <w:r>
        <w:t xml:space="preserve"> </w:t>
      </w:r>
      <w:r>
        <w:rPr>
          <w:rFonts w:hint="eastAsia"/>
        </w:rPr>
        <w:t>естественных</w:t>
      </w:r>
      <w:r>
        <w:t xml:space="preserve"> </w:t>
      </w:r>
      <w:r>
        <w:rPr>
          <w:rFonts w:hint="eastAsia"/>
        </w:rPr>
        <w:t>условиях</w:t>
      </w:r>
    </w:p>
    <w:p w14:paraId="7DC27C24" w14:textId="77777777" w:rsidR="00A15A5D" w:rsidRDefault="00A15A5D" w:rsidP="00A15A5D"/>
    <w:p w14:paraId="2921599B" w14:textId="77777777" w:rsidR="00A15A5D" w:rsidRDefault="00A15A5D" w:rsidP="00A15A5D">
      <w:r>
        <w:t xml:space="preserve">4.7 </w:t>
      </w:r>
      <w:r>
        <w:rPr>
          <w:rFonts w:hint="eastAsia"/>
        </w:rPr>
        <w:t>Выводы</w:t>
      </w:r>
      <w:r>
        <w:t xml:space="preserve"> </w:t>
      </w:r>
      <w:r>
        <w:rPr>
          <w:rFonts w:hint="eastAsia"/>
        </w:rPr>
        <w:t>по</w:t>
      </w:r>
      <w:r>
        <w:t xml:space="preserve"> </w:t>
      </w:r>
      <w:r>
        <w:rPr>
          <w:rFonts w:hint="eastAsia"/>
        </w:rPr>
        <w:t>Главе</w:t>
      </w:r>
    </w:p>
    <w:p w14:paraId="7F7751C4" w14:textId="77777777" w:rsidR="00A15A5D" w:rsidRDefault="00A15A5D" w:rsidP="00A15A5D"/>
    <w:p w14:paraId="1F88D0D4" w14:textId="77777777" w:rsidR="00A15A5D" w:rsidRDefault="00A15A5D" w:rsidP="00A15A5D">
      <w:r>
        <w:rPr>
          <w:rFonts w:hint="eastAsia"/>
        </w:rPr>
        <w:t>ГЛАВА</w:t>
      </w:r>
      <w:r>
        <w:t xml:space="preserve"> 5 </w:t>
      </w:r>
      <w:r>
        <w:rPr>
          <w:rFonts w:hint="eastAsia"/>
        </w:rPr>
        <w:t>РАЗРАБОТКА</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РЕЗУЛЬТАТАМ</w:t>
      </w:r>
      <w:r>
        <w:t xml:space="preserve"> </w:t>
      </w:r>
      <w:r>
        <w:rPr>
          <w:rFonts w:hint="eastAsia"/>
        </w:rPr>
        <w:t>ИССЛЕДОВАНИЙ</w:t>
      </w:r>
    </w:p>
    <w:p w14:paraId="5EC01BF9" w14:textId="77777777" w:rsidR="00A15A5D" w:rsidRDefault="00A15A5D" w:rsidP="00A15A5D"/>
    <w:p w14:paraId="0AFDF9D3" w14:textId="77777777" w:rsidR="00A15A5D" w:rsidRDefault="00A15A5D" w:rsidP="00A15A5D">
      <w:r>
        <w:t xml:space="preserve">5.1 </w:t>
      </w:r>
      <w:r>
        <w:rPr>
          <w:rFonts w:hint="eastAsia"/>
        </w:rPr>
        <w:t>Технологическое</w:t>
      </w:r>
      <w:r>
        <w:t xml:space="preserve"> </w:t>
      </w:r>
      <w:r>
        <w:rPr>
          <w:rFonts w:hint="eastAsia"/>
        </w:rPr>
        <w:t>обоснование</w:t>
      </w:r>
      <w:r>
        <w:t xml:space="preserve"> </w:t>
      </w:r>
      <w:r>
        <w:rPr>
          <w:rFonts w:hint="eastAsia"/>
        </w:rPr>
        <w:t>рабочего</w:t>
      </w:r>
      <w:r>
        <w:t xml:space="preserve"> </w:t>
      </w:r>
      <w:r>
        <w:rPr>
          <w:rFonts w:hint="eastAsia"/>
        </w:rPr>
        <w:t>процесса</w:t>
      </w:r>
      <w:r>
        <w:t xml:space="preserve"> </w:t>
      </w:r>
      <w:r>
        <w:rPr>
          <w:rFonts w:hint="eastAsia"/>
        </w:rPr>
        <w:t>стилочной</w:t>
      </w:r>
      <w:r>
        <w:t xml:space="preserve"> </w:t>
      </w:r>
      <w:r>
        <w:rPr>
          <w:rFonts w:hint="eastAsia"/>
        </w:rPr>
        <w:t>машины</w:t>
      </w:r>
    </w:p>
    <w:p w14:paraId="4C65C960" w14:textId="77777777" w:rsidR="00A15A5D" w:rsidRDefault="00A15A5D" w:rsidP="00A15A5D"/>
    <w:p w14:paraId="77EB4AC7" w14:textId="77777777" w:rsidR="00A15A5D" w:rsidRDefault="00A15A5D" w:rsidP="00A15A5D">
      <w:r>
        <w:t xml:space="preserve">5.2 </w:t>
      </w:r>
      <w:r>
        <w:rPr>
          <w:rFonts w:hint="eastAsia"/>
        </w:rPr>
        <w:t>Сопровождение</w:t>
      </w:r>
      <w:r>
        <w:t xml:space="preserve"> </w:t>
      </w:r>
      <w:r>
        <w:rPr>
          <w:rFonts w:hint="eastAsia"/>
        </w:rPr>
        <w:t>укладки</w:t>
      </w:r>
      <w:r>
        <w:t xml:space="preserve"> </w:t>
      </w:r>
      <w:r>
        <w:rPr>
          <w:rFonts w:hint="eastAsia"/>
        </w:rPr>
        <w:t>торфяных</w:t>
      </w:r>
      <w:r>
        <w:t xml:space="preserve"> </w:t>
      </w:r>
      <w:r>
        <w:rPr>
          <w:rFonts w:hint="eastAsia"/>
        </w:rPr>
        <w:t>трубчатых</w:t>
      </w:r>
      <w:r>
        <w:t xml:space="preserve"> </w:t>
      </w:r>
      <w:r>
        <w:rPr>
          <w:rFonts w:hint="eastAsia"/>
        </w:rPr>
        <w:t>кусков</w:t>
      </w:r>
    </w:p>
    <w:p w14:paraId="18A0AB82" w14:textId="77777777" w:rsidR="00A15A5D" w:rsidRDefault="00A15A5D" w:rsidP="00A15A5D"/>
    <w:p w14:paraId="66E04D67" w14:textId="77777777" w:rsidR="00A15A5D" w:rsidRDefault="00A15A5D" w:rsidP="00A15A5D">
      <w:r>
        <w:t xml:space="preserve">5.3 </w:t>
      </w:r>
      <w:r>
        <w:rPr>
          <w:rFonts w:hint="eastAsia"/>
        </w:rPr>
        <w:t>Выводы</w:t>
      </w:r>
      <w:r>
        <w:t xml:space="preserve"> </w:t>
      </w:r>
      <w:r>
        <w:rPr>
          <w:rFonts w:hint="eastAsia"/>
        </w:rPr>
        <w:t>по</w:t>
      </w:r>
      <w:r>
        <w:t xml:space="preserve"> </w:t>
      </w:r>
      <w:r>
        <w:rPr>
          <w:rFonts w:hint="eastAsia"/>
        </w:rPr>
        <w:t>Главе</w:t>
      </w:r>
    </w:p>
    <w:p w14:paraId="46064494" w14:textId="77777777" w:rsidR="00A15A5D" w:rsidRDefault="00A15A5D" w:rsidP="00A15A5D"/>
    <w:p w14:paraId="7981CBA3" w14:textId="77777777" w:rsidR="00A15A5D" w:rsidRDefault="00A15A5D" w:rsidP="00A15A5D">
      <w:r>
        <w:rPr>
          <w:rFonts w:hint="eastAsia"/>
        </w:rPr>
        <w:t>ЗАКЛЮЧЕНИЕ</w:t>
      </w:r>
    </w:p>
    <w:p w14:paraId="036E1F4F" w14:textId="77777777" w:rsidR="00A15A5D" w:rsidRDefault="00A15A5D" w:rsidP="00A15A5D"/>
    <w:p w14:paraId="32B3CD2D" w14:textId="77777777" w:rsidR="00A15A5D" w:rsidRDefault="00A15A5D" w:rsidP="00A15A5D">
      <w:r>
        <w:rPr>
          <w:rFonts w:hint="eastAsia"/>
        </w:rPr>
        <w:t>СПИСОК</w:t>
      </w:r>
      <w:r>
        <w:t xml:space="preserve"> </w:t>
      </w:r>
      <w:r>
        <w:rPr>
          <w:rFonts w:hint="eastAsia"/>
        </w:rPr>
        <w:t>ЛИТЕРАТУРЫ</w:t>
      </w:r>
    </w:p>
    <w:p w14:paraId="36D30905" w14:textId="77777777" w:rsidR="00A15A5D" w:rsidRDefault="00A15A5D" w:rsidP="00A15A5D"/>
    <w:p w14:paraId="590DDE34" w14:textId="77777777" w:rsidR="00A15A5D" w:rsidRDefault="00A15A5D" w:rsidP="00A15A5D">
      <w:r>
        <w:rPr>
          <w:rFonts w:hint="eastAsia"/>
        </w:rPr>
        <w:t>ПРИЛОЖЕНИЕ</w:t>
      </w:r>
      <w:r>
        <w:t xml:space="preserve"> </w:t>
      </w:r>
      <w:r>
        <w:rPr>
          <w:rFonts w:hint="eastAsia"/>
        </w:rPr>
        <w:t>А</w:t>
      </w:r>
      <w:r>
        <w:t xml:space="preserve"> </w:t>
      </w:r>
      <w:r>
        <w:rPr>
          <w:rFonts w:hint="eastAsia"/>
        </w:rPr>
        <w:t>Технические</w:t>
      </w:r>
      <w:r>
        <w:t xml:space="preserve"> </w:t>
      </w:r>
      <w:r>
        <w:rPr>
          <w:rFonts w:hint="eastAsia"/>
        </w:rPr>
        <w:t>характеристики</w:t>
      </w:r>
      <w:r>
        <w:t xml:space="preserve"> </w:t>
      </w:r>
      <w:r>
        <w:rPr>
          <w:rFonts w:hint="eastAsia"/>
        </w:rPr>
        <w:t>машин</w:t>
      </w:r>
      <w:r>
        <w:t xml:space="preserve"> </w:t>
      </w:r>
      <w:r>
        <w:rPr>
          <w:rFonts w:hint="eastAsia"/>
        </w:rPr>
        <w:t>парка</w:t>
      </w:r>
    </w:p>
    <w:p w14:paraId="0412657C" w14:textId="77777777" w:rsidR="00A15A5D" w:rsidRDefault="00A15A5D" w:rsidP="00A15A5D"/>
    <w:p w14:paraId="50CBEB6F" w14:textId="77777777" w:rsidR="00A15A5D" w:rsidRDefault="00A15A5D" w:rsidP="00A15A5D">
      <w:r>
        <w:rPr>
          <w:rFonts w:hint="eastAsia"/>
        </w:rPr>
        <w:t>технологического</w:t>
      </w:r>
      <w:r>
        <w:t xml:space="preserve"> </w:t>
      </w:r>
      <w:r>
        <w:rPr>
          <w:rFonts w:hint="eastAsia"/>
        </w:rPr>
        <w:t>оборудования</w:t>
      </w:r>
      <w:r>
        <w:t xml:space="preserve"> </w:t>
      </w:r>
      <w:r>
        <w:rPr>
          <w:rFonts w:hint="eastAsia"/>
        </w:rPr>
        <w:t>по</w:t>
      </w:r>
      <w:r>
        <w:t xml:space="preserve"> </w:t>
      </w:r>
      <w:r>
        <w:rPr>
          <w:rFonts w:hint="eastAsia"/>
        </w:rPr>
        <w:t>производству</w:t>
      </w:r>
      <w:r>
        <w:t xml:space="preserve"> </w:t>
      </w:r>
      <w:r>
        <w:rPr>
          <w:rFonts w:hint="eastAsia"/>
        </w:rPr>
        <w:t>кускового</w:t>
      </w:r>
      <w:r>
        <w:t xml:space="preserve"> </w:t>
      </w:r>
      <w:r>
        <w:rPr>
          <w:rFonts w:hint="eastAsia"/>
        </w:rPr>
        <w:t>торфа</w:t>
      </w:r>
    </w:p>
    <w:p w14:paraId="3A13F3AA" w14:textId="77777777" w:rsidR="00A15A5D" w:rsidRDefault="00A15A5D" w:rsidP="00A15A5D"/>
    <w:p w14:paraId="2A77A1A4" w14:textId="77777777" w:rsidR="00A15A5D" w:rsidRDefault="00A15A5D" w:rsidP="00A15A5D">
      <w:r>
        <w:rPr>
          <w:rFonts w:hint="eastAsia"/>
        </w:rPr>
        <w:t>ПРИЛОЖЕНИЕ</w:t>
      </w:r>
      <w:r>
        <w:t xml:space="preserve"> </w:t>
      </w:r>
      <w:r>
        <w:rPr>
          <w:rFonts w:hint="eastAsia"/>
        </w:rPr>
        <w:t>Б</w:t>
      </w:r>
      <w:r>
        <w:t xml:space="preserve"> </w:t>
      </w:r>
      <w:r>
        <w:rPr>
          <w:rFonts w:hint="eastAsia"/>
        </w:rPr>
        <w:t>Основные</w:t>
      </w:r>
      <w:r>
        <w:t xml:space="preserve"> </w:t>
      </w:r>
      <w:r>
        <w:rPr>
          <w:rFonts w:hint="eastAsia"/>
        </w:rPr>
        <w:t>характеристики</w:t>
      </w:r>
      <w:r>
        <w:t xml:space="preserve"> </w:t>
      </w:r>
      <w:r>
        <w:rPr>
          <w:rFonts w:hint="eastAsia"/>
        </w:rPr>
        <w:t>торфяной</w:t>
      </w:r>
      <w:r>
        <w:t xml:space="preserve"> </w:t>
      </w:r>
      <w:r>
        <w:rPr>
          <w:rFonts w:hint="eastAsia"/>
        </w:rPr>
        <w:t>залежи</w:t>
      </w:r>
    </w:p>
    <w:p w14:paraId="4A80E519" w14:textId="77777777" w:rsidR="00A15A5D" w:rsidRDefault="00A15A5D" w:rsidP="00A15A5D"/>
    <w:p w14:paraId="4DE1C5B9" w14:textId="77777777" w:rsidR="00A15A5D" w:rsidRDefault="00A15A5D" w:rsidP="00A15A5D">
      <w:r>
        <w:rPr>
          <w:rFonts w:hint="eastAsia"/>
        </w:rPr>
        <w:lastRenderedPageBreak/>
        <w:t>ПРИЛОЖЕНИЕ</w:t>
      </w:r>
      <w:r>
        <w:t xml:space="preserve"> </w:t>
      </w:r>
      <w:r>
        <w:rPr>
          <w:rFonts w:hint="eastAsia"/>
        </w:rPr>
        <w:t>В</w:t>
      </w:r>
      <w:r>
        <w:t xml:space="preserve"> </w:t>
      </w:r>
      <w:r>
        <w:rPr>
          <w:rFonts w:hint="eastAsia"/>
        </w:rPr>
        <w:t>Условия</w:t>
      </w:r>
      <w:r>
        <w:t xml:space="preserve"> </w:t>
      </w:r>
      <w:r>
        <w:rPr>
          <w:rFonts w:hint="eastAsia"/>
        </w:rPr>
        <w:t>проведения</w:t>
      </w:r>
      <w:r>
        <w:t xml:space="preserve"> </w:t>
      </w:r>
      <w:r>
        <w:rPr>
          <w:rFonts w:hint="eastAsia"/>
        </w:rPr>
        <w:t>экспериментов</w:t>
      </w:r>
    </w:p>
    <w:p w14:paraId="696B3BA5" w14:textId="77777777" w:rsidR="00A15A5D" w:rsidRDefault="00A15A5D" w:rsidP="00A15A5D"/>
    <w:p w14:paraId="51DC294B" w14:textId="77777777" w:rsidR="00A15A5D" w:rsidRDefault="00A15A5D" w:rsidP="00A15A5D">
      <w:r>
        <w:rPr>
          <w:rFonts w:hint="eastAsia"/>
        </w:rPr>
        <w:t>ПРИЛОЖЕНИЕ</w:t>
      </w:r>
      <w:r>
        <w:t xml:space="preserve"> </w:t>
      </w:r>
      <w:r>
        <w:rPr>
          <w:rFonts w:hint="eastAsia"/>
        </w:rPr>
        <w:t>Г</w:t>
      </w:r>
      <w:r>
        <w:t xml:space="preserve"> </w:t>
      </w:r>
      <w:r>
        <w:rPr>
          <w:rFonts w:hint="eastAsia"/>
        </w:rPr>
        <w:t>Документы</w:t>
      </w:r>
      <w:r>
        <w:t xml:space="preserve">, </w:t>
      </w:r>
      <w:r>
        <w:rPr>
          <w:rFonts w:hint="eastAsia"/>
        </w:rPr>
        <w:t>подтверждающие</w:t>
      </w:r>
      <w:r>
        <w:t xml:space="preserve"> </w:t>
      </w:r>
      <w:r>
        <w:rPr>
          <w:rFonts w:hint="eastAsia"/>
        </w:rPr>
        <w:t>техническую</w:t>
      </w:r>
      <w:r>
        <w:t xml:space="preserve"> </w:t>
      </w:r>
      <w:r>
        <w:rPr>
          <w:rFonts w:hint="eastAsia"/>
        </w:rPr>
        <w:t>новизну</w:t>
      </w:r>
    </w:p>
    <w:p w14:paraId="062901DC" w14:textId="77777777" w:rsidR="00A15A5D" w:rsidRDefault="00A15A5D" w:rsidP="00A15A5D"/>
    <w:p w14:paraId="6E38FFB4" w14:textId="77777777" w:rsidR="00A15A5D" w:rsidRDefault="00A15A5D" w:rsidP="00A15A5D">
      <w:r>
        <w:rPr>
          <w:rFonts w:hint="eastAsia"/>
        </w:rPr>
        <w:t>разработки</w:t>
      </w:r>
    </w:p>
    <w:p w14:paraId="1BB691BB" w14:textId="77777777" w:rsidR="00A15A5D" w:rsidRDefault="00A15A5D" w:rsidP="00A15A5D"/>
    <w:p w14:paraId="18F7DB42" w14:textId="460177CB" w:rsidR="00A15A5D" w:rsidRPr="00A15A5D" w:rsidRDefault="00A15A5D" w:rsidP="00A15A5D">
      <w:r>
        <w:rPr>
          <w:rFonts w:hint="eastAsia"/>
        </w:rPr>
        <w:t>ПРИЛОЖЕНИЕ</w:t>
      </w:r>
      <w:r>
        <w:t xml:space="preserve"> </w:t>
      </w:r>
      <w:r>
        <w:rPr>
          <w:rFonts w:hint="eastAsia"/>
        </w:rPr>
        <w:t>Д</w:t>
      </w:r>
      <w:r>
        <w:t xml:space="preserve"> </w:t>
      </w:r>
      <w:r>
        <w:rPr>
          <w:rFonts w:hint="eastAsia"/>
        </w:rPr>
        <w:t>Документы</w:t>
      </w:r>
      <w:r>
        <w:t xml:space="preserve"> </w:t>
      </w:r>
      <w:r>
        <w:rPr>
          <w:rFonts w:hint="eastAsia"/>
        </w:rPr>
        <w:t>о</w:t>
      </w:r>
      <w:r>
        <w:t xml:space="preserve"> </w:t>
      </w:r>
      <w:r>
        <w:rPr>
          <w:rFonts w:hint="eastAsia"/>
        </w:rPr>
        <w:t>внедрении</w:t>
      </w:r>
      <w:r>
        <w:t xml:space="preserve"> </w:t>
      </w:r>
      <w:r>
        <w:rPr>
          <w:rFonts w:hint="eastAsia"/>
        </w:rPr>
        <w:t>результатов</w:t>
      </w:r>
    </w:p>
    <w:sectPr w:rsidR="00A15A5D" w:rsidRPr="00A15A5D" w:rsidSect="009F37F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3399" w14:textId="77777777" w:rsidR="009F37FA" w:rsidRDefault="009F37FA">
      <w:pPr>
        <w:spacing w:after="0" w:line="240" w:lineRule="auto"/>
      </w:pPr>
      <w:r>
        <w:separator/>
      </w:r>
    </w:p>
  </w:endnote>
  <w:endnote w:type="continuationSeparator" w:id="0">
    <w:p w14:paraId="424A02D2" w14:textId="77777777" w:rsidR="009F37FA" w:rsidRDefault="009F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5B58" w14:textId="77777777" w:rsidR="009F37FA" w:rsidRDefault="009F37FA"/>
    <w:p w14:paraId="2A0EE99B" w14:textId="77777777" w:rsidR="009F37FA" w:rsidRDefault="009F37FA"/>
    <w:p w14:paraId="1924A059" w14:textId="77777777" w:rsidR="009F37FA" w:rsidRDefault="009F37FA"/>
    <w:p w14:paraId="2D284349" w14:textId="77777777" w:rsidR="009F37FA" w:rsidRDefault="009F37FA"/>
    <w:p w14:paraId="7CAA0FE6" w14:textId="77777777" w:rsidR="009F37FA" w:rsidRDefault="009F37FA"/>
    <w:p w14:paraId="2330D63B" w14:textId="77777777" w:rsidR="009F37FA" w:rsidRDefault="009F37FA"/>
    <w:p w14:paraId="239749A9" w14:textId="77777777" w:rsidR="009F37FA" w:rsidRDefault="009F37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BC73EB" wp14:editId="75B7E3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EB0E0" w14:textId="77777777" w:rsidR="009F37FA" w:rsidRDefault="009F37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BC73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AEB0E0" w14:textId="77777777" w:rsidR="009F37FA" w:rsidRDefault="009F37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F1A305" w14:textId="77777777" w:rsidR="009F37FA" w:rsidRDefault="009F37FA"/>
    <w:p w14:paraId="3A07F3B9" w14:textId="77777777" w:rsidR="009F37FA" w:rsidRDefault="009F37FA"/>
    <w:p w14:paraId="5E1DD241" w14:textId="77777777" w:rsidR="009F37FA" w:rsidRDefault="009F37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94EE48" wp14:editId="2E85FB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85695" w14:textId="77777777" w:rsidR="009F37FA" w:rsidRDefault="009F37FA"/>
                          <w:p w14:paraId="637E4048" w14:textId="77777777" w:rsidR="009F37FA" w:rsidRDefault="009F37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4EE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D85695" w14:textId="77777777" w:rsidR="009F37FA" w:rsidRDefault="009F37FA"/>
                    <w:p w14:paraId="637E4048" w14:textId="77777777" w:rsidR="009F37FA" w:rsidRDefault="009F37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17DD7B" w14:textId="77777777" w:rsidR="009F37FA" w:rsidRDefault="009F37FA"/>
    <w:p w14:paraId="639897AA" w14:textId="77777777" w:rsidR="009F37FA" w:rsidRDefault="009F37FA">
      <w:pPr>
        <w:rPr>
          <w:sz w:val="2"/>
          <w:szCs w:val="2"/>
        </w:rPr>
      </w:pPr>
    </w:p>
    <w:p w14:paraId="6FFF48BF" w14:textId="77777777" w:rsidR="009F37FA" w:rsidRDefault="009F37FA"/>
    <w:p w14:paraId="2F96A81F" w14:textId="77777777" w:rsidR="009F37FA" w:rsidRDefault="009F37FA">
      <w:pPr>
        <w:spacing w:after="0" w:line="240" w:lineRule="auto"/>
      </w:pPr>
    </w:p>
  </w:footnote>
  <w:footnote w:type="continuationSeparator" w:id="0">
    <w:p w14:paraId="21CBA1EB" w14:textId="77777777" w:rsidR="009F37FA" w:rsidRDefault="009F3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7FA"/>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32533</TotalTime>
  <Pages>5</Pages>
  <Words>492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4250</cp:revision>
  <cp:lastPrinted>2009-02-06T05:36:00Z</cp:lastPrinted>
  <dcterms:created xsi:type="dcterms:W3CDTF">2024-01-07T13:43:00Z</dcterms:created>
  <dcterms:modified xsi:type="dcterms:W3CDTF">2024-03-01T10:31:00Z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