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0C59A"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Тараканов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Борис</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Васильевич</w:t>
      </w:r>
      <w:r w:rsidRPr="00116ECD">
        <w:rPr>
          <w:rFonts w:ascii="Helvetica" w:hAnsi="Helvetica" w:cs="Helvetica"/>
          <w:b/>
          <w:bCs/>
          <w:color w:val="222222"/>
          <w:sz w:val="21"/>
          <w:szCs w:val="21"/>
        </w:rPr>
        <w:t>.</w:t>
      </w:r>
    </w:p>
    <w:p w14:paraId="787964C8"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Микробиологические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преджелудках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животных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регуляция</w:t>
      </w:r>
      <w:r w:rsidRPr="00116ECD">
        <w:rPr>
          <w:rFonts w:ascii="Helvetica" w:hAnsi="Helvetica" w:cs="Helvetica"/>
          <w:b/>
          <w:bCs/>
          <w:color w:val="222222"/>
          <w:sz w:val="21"/>
          <w:szCs w:val="21"/>
        </w:rPr>
        <w:t xml:space="preserve"> : </w:t>
      </w:r>
      <w:r w:rsidRPr="00116ECD">
        <w:rPr>
          <w:rFonts w:ascii="Helvetica" w:hAnsi="Helvetica" w:cs="Helvetica" w:hint="eastAsia"/>
          <w:b/>
          <w:bCs/>
          <w:color w:val="222222"/>
          <w:sz w:val="21"/>
          <w:szCs w:val="21"/>
        </w:rPr>
        <w:t>диссертация</w:t>
      </w:r>
      <w:r w:rsidRPr="00116ECD">
        <w:rPr>
          <w:rFonts w:ascii="Helvetica" w:hAnsi="Helvetica" w:cs="Helvetica"/>
          <w:b/>
          <w:bCs/>
          <w:color w:val="222222"/>
          <w:sz w:val="21"/>
          <w:szCs w:val="21"/>
        </w:rPr>
        <w:t xml:space="preserve"> ... </w:t>
      </w:r>
      <w:r w:rsidRPr="00116ECD">
        <w:rPr>
          <w:rFonts w:ascii="Helvetica" w:hAnsi="Helvetica" w:cs="Helvetica" w:hint="eastAsia"/>
          <w:b/>
          <w:bCs/>
          <w:color w:val="222222"/>
          <w:sz w:val="21"/>
          <w:szCs w:val="21"/>
        </w:rPr>
        <w:t>доктора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биологических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наук</w:t>
      </w:r>
      <w:r w:rsidRPr="00116ECD">
        <w:rPr>
          <w:rFonts w:ascii="Helvetica" w:hAnsi="Helvetica" w:cs="Helvetica"/>
          <w:b/>
          <w:bCs/>
          <w:color w:val="222222"/>
          <w:sz w:val="21"/>
          <w:szCs w:val="21"/>
        </w:rPr>
        <w:t xml:space="preserve"> : 03.00.07, 03.00.13. - </w:t>
      </w:r>
      <w:r w:rsidRPr="00116ECD">
        <w:rPr>
          <w:rFonts w:ascii="Helvetica" w:hAnsi="Helvetica" w:cs="Helvetica" w:hint="eastAsia"/>
          <w:b/>
          <w:bCs/>
          <w:color w:val="222222"/>
          <w:sz w:val="21"/>
          <w:szCs w:val="21"/>
        </w:rPr>
        <w:t>Боровск</w:t>
      </w:r>
      <w:r w:rsidRPr="00116ECD">
        <w:rPr>
          <w:rFonts w:ascii="Helvetica" w:hAnsi="Helvetica" w:cs="Helvetica"/>
          <w:b/>
          <w:bCs/>
          <w:color w:val="222222"/>
          <w:sz w:val="21"/>
          <w:szCs w:val="21"/>
        </w:rPr>
        <w:t xml:space="preserve">, 1984. - 455 </w:t>
      </w:r>
      <w:r w:rsidRPr="00116ECD">
        <w:rPr>
          <w:rFonts w:ascii="Helvetica" w:hAnsi="Helvetica" w:cs="Helvetica" w:hint="eastAsia"/>
          <w:b/>
          <w:bCs/>
          <w:color w:val="222222"/>
          <w:sz w:val="21"/>
          <w:szCs w:val="21"/>
        </w:rPr>
        <w:t>с</w:t>
      </w:r>
      <w:r w:rsidRPr="00116ECD">
        <w:rPr>
          <w:rFonts w:ascii="Helvetica" w:hAnsi="Helvetica" w:cs="Helvetica"/>
          <w:b/>
          <w:bCs/>
          <w:color w:val="222222"/>
          <w:sz w:val="21"/>
          <w:szCs w:val="21"/>
        </w:rPr>
        <w:t xml:space="preserve">. : </w:t>
      </w:r>
      <w:r w:rsidRPr="00116ECD">
        <w:rPr>
          <w:rFonts w:ascii="Helvetica" w:hAnsi="Helvetica" w:cs="Helvetica" w:hint="eastAsia"/>
          <w:b/>
          <w:bCs/>
          <w:color w:val="222222"/>
          <w:sz w:val="21"/>
          <w:szCs w:val="21"/>
        </w:rPr>
        <w:t>ил</w:t>
      </w:r>
      <w:r w:rsidRPr="00116ECD">
        <w:rPr>
          <w:rFonts w:ascii="Helvetica" w:hAnsi="Helvetica" w:cs="Helvetica"/>
          <w:b/>
          <w:bCs/>
          <w:color w:val="222222"/>
          <w:sz w:val="21"/>
          <w:szCs w:val="21"/>
        </w:rPr>
        <w:t>.</w:t>
      </w:r>
    </w:p>
    <w:p w14:paraId="641C4391"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больше</w:t>
      </w:r>
    </w:p>
    <w:p w14:paraId="2B58F5B5"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Цитаты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из</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текста</w:t>
      </w:r>
      <w:r w:rsidRPr="00116ECD">
        <w:rPr>
          <w:rFonts w:ascii="Helvetica" w:hAnsi="Helvetica" w:cs="Helvetica"/>
          <w:b/>
          <w:bCs/>
          <w:color w:val="222222"/>
          <w:sz w:val="21"/>
          <w:szCs w:val="21"/>
        </w:rPr>
        <w:t>:</w:t>
      </w:r>
    </w:p>
    <w:p w14:paraId="0ED6E70A"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стр</w:t>
      </w:r>
      <w:r w:rsidRPr="00116ECD">
        <w:rPr>
          <w:rFonts w:ascii="Helvetica" w:hAnsi="Helvetica" w:cs="Helvetica"/>
          <w:b/>
          <w:bCs/>
          <w:color w:val="222222"/>
          <w:sz w:val="21"/>
          <w:szCs w:val="21"/>
        </w:rPr>
        <w:t>. 1</w:t>
      </w:r>
    </w:p>
    <w:p w14:paraId="656A2CA5"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ВСЕСОЮЗНЫЙ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НАУЧНО</w:t>
      </w:r>
      <w:r w:rsidRPr="00116ECD">
        <w:rPr>
          <w:rFonts w:ascii="Helvetica" w:hAnsi="Helvetica" w:cs="Helvetica"/>
          <w:b/>
          <w:bCs/>
          <w:color w:val="222222"/>
          <w:sz w:val="21"/>
          <w:szCs w:val="21"/>
        </w:rPr>
        <w:t>-</w:t>
      </w:r>
      <w:r w:rsidRPr="00116ECD">
        <w:rPr>
          <w:rFonts w:ascii="Helvetica" w:hAnsi="Helvetica" w:cs="Helvetica" w:hint="eastAsia"/>
          <w:b/>
          <w:bCs/>
          <w:color w:val="222222"/>
          <w:sz w:val="21"/>
          <w:szCs w:val="21"/>
        </w:rPr>
        <w:t>ИСащОВАТЕЛЬСКИЙ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ИНСТИТУТ</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ФИЗИОЛОГИИ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БИОХИМИИ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ШТАНИЯ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СЕЛЬСКОХОЗШ</w:t>
      </w:r>
      <w:r w:rsidRPr="00116ECD">
        <w:rPr>
          <w:rFonts w:ascii="Helvetica" w:hAnsi="Helvetica" w:cs="Helvetica"/>
          <w:b/>
          <w:bCs/>
          <w:color w:val="222222"/>
          <w:sz w:val="21"/>
          <w:szCs w:val="21"/>
        </w:rPr>
        <w:t>^</w:t>
      </w:r>
      <w:r w:rsidRPr="00116ECD">
        <w:rPr>
          <w:rFonts w:ascii="Helvetica" w:hAnsi="Helvetica" w:cs="Helvetica" w:hint="eastAsia"/>
          <w:b/>
          <w:bCs/>
          <w:color w:val="222222"/>
          <w:sz w:val="21"/>
          <w:szCs w:val="21"/>
        </w:rPr>
        <w:t>СТВЕННЫХ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ЖИВОТНЫХ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правах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рукописи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ТАРАКАНОВ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Борис</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Васильевич</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УДК</w:t>
      </w:r>
      <w:r w:rsidRPr="00116ECD">
        <w:rPr>
          <w:rFonts w:ascii="Helvetica" w:hAnsi="Helvetica" w:cs="Helvetica"/>
          <w:b/>
          <w:bCs/>
          <w:color w:val="222222"/>
          <w:sz w:val="21"/>
          <w:szCs w:val="21"/>
        </w:rPr>
        <w:t xml:space="preserve"> 636.2/636.3:612.3:579:636,087,74 </w:t>
      </w:r>
      <w:r w:rsidRPr="00116ECD">
        <w:rPr>
          <w:rFonts w:ascii="Helvetica" w:hAnsi="Helvetica" w:cs="Helvetica" w:hint="eastAsia"/>
          <w:b/>
          <w:bCs/>
          <w:color w:val="222222"/>
          <w:sz w:val="21"/>
          <w:szCs w:val="21"/>
        </w:rPr>
        <w:t>МИКРОБИОЛОГИЧЕСКИЕ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ПРОЦЕСШ</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ПРБЩДВЛУДКАХ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ЖИВОТНЫХ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РЕГУЛЯЦИЯ</w:t>
      </w:r>
      <w:r w:rsidRPr="00116ECD">
        <w:rPr>
          <w:rFonts w:ascii="Helvetica" w:hAnsi="Helvetica" w:cs="Helvetica"/>
          <w:b/>
          <w:bCs/>
          <w:color w:val="222222"/>
          <w:sz w:val="21"/>
          <w:szCs w:val="21"/>
        </w:rPr>
        <w:t xml:space="preserve"> ( 03,00.07 - </w:t>
      </w:r>
      <w:r w:rsidRPr="00116ECD">
        <w:rPr>
          <w:rFonts w:ascii="Helvetica" w:hAnsi="Helvetica" w:cs="Helvetica" w:hint="eastAsia"/>
          <w:b/>
          <w:bCs/>
          <w:color w:val="222222"/>
          <w:sz w:val="21"/>
          <w:szCs w:val="21"/>
        </w:rPr>
        <w:t>микробиология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03.00.13 - </w:t>
      </w:r>
      <w:r w:rsidRPr="00116ECD">
        <w:rPr>
          <w:rFonts w:ascii="Helvetica" w:hAnsi="Helvetica" w:cs="Helvetica" w:hint="eastAsia"/>
          <w:b/>
          <w:bCs/>
          <w:color w:val="222222"/>
          <w:sz w:val="21"/>
          <w:szCs w:val="21"/>
        </w:rPr>
        <w:t>физиология</w:t>
      </w:r>
    </w:p>
    <w:p w14:paraId="353F90C1"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стр</w:t>
      </w:r>
      <w:r w:rsidRPr="00116ECD">
        <w:rPr>
          <w:rFonts w:ascii="Helvetica" w:hAnsi="Helvetica" w:cs="Helvetica"/>
          <w:b/>
          <w:bCs/>
          <w:color w:val="222222"/>
          <w:sz w:val="21"/>
          <w:szCs w:val="21"/>
        </w:rPr>
        <w:t>. 4</w:t>
      </w:r>
    </w:p>
    <w:p w14:paraId="62A11BA5"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МИКРОБИОЛОГИЧЕСКИХ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ПРЩЖЕЕУДКАК</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ЖИВОТНЫХ</w:t>
      </w:r>
      <w:r w:rsidRPr="00116ECD">
        <w:rPr>
          <w:rFonts w:ascii="Helvetica" w:hAnsi="Helvetica" w:cs="Helvetica"/>
          <w:b/>
          <w:bCs/>
          <w:color w:val="222222"/>
          <w:sz w:val="21"/>
          <w:szCs w:val="21"/>
        </w:rPr>
        <w:t xml:space="preserve"> 287 7.1, </w:t>
      </w:r>
      <w:r w:rsidRPr="00116ECD">
        <w:rPr>
          <w:rFonts w:ascii="Helvetica" w:hAnsi="Helvetica" w:cs="Helvetica" w:hint="eastAsia"/>
          <w:b/>
          <w:bCs/>
          <w:color w:val="222222"/>
          <w:sz w:val="21"/>
          <w:szCs w:val="21"/>
        </w:rPr>
        <w:t>Микрофлора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г</w:t>
      </w:r>
      <w:r w:rsidRPr="00116ECD">
        <w:rPr>
          <w:rFonts w:ascii="Helvetica" w:hAnsi="Helvetica" w:cs="Helvetica"/>
          <w:b/>
          <w:bCs/>
          <w:color w:val="222222"/>
          <w:sz w:val="21"/>
          <w:szCs w:val="21"/>
        </w:rPr>
        <w:t>^</w:t>
      </w:r>
      <w:r w:rsidRPr="00116ECD">
        <w:rPr>
          <w:rFonts w:ascii="Helvetica" w:hAnsi="Helvetica" w:cs="Helvetica" w:hint="eastAsia"/>
          <w:b/>
          <w:bCs/>
          <w:color w:val="222222"/>
          <w:sz w:val="21"/>
          <w:szCs w:val="21"/>
        </w:rPr>
        <w:t>шкрофазгна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преджелудков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включе­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рационы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добавок</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метионина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лизина</w:t>
      </w:r>
    </w:p>
    <w:p w14:paraId="59AE797C"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стр</w:t>
      </w:r>
      <w:r w:rsidRPr="00116ECD">
        <w:rPr>
          <w:rFonts w:ascii="Helvetica" w:hAnsi="Helvetica" w:cs="Helvetica"/>
          <w:b/>
          <w:bCs/>
          <w:color w:val="222222"/>
          <w:sz w:val="21"/>
          <w:szCs w:val="21"/>
        </w:rPr>
        <w:t>. 353</w:t>
      </w:r>
    </w:p>
    <w:p w14:paraId="15775D25"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экспериментальные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мате­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риалы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новые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научные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положения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как</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нам</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представляется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сущест­</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венно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пополняют</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наши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знания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микрофлоре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преджелудков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ее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роли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питании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животных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открывают</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перспективные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направления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исков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путей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способов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направленной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регуляции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микробиологических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преджелудках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могут</w:t>
      </w:r>
    </w:p>
    <w:p w14:paraId="1F3D18C7" w14:textId="77777777" w:rsidR="00116ECD" w:rsidRPr="00116ECD" w:rsidRDefault="00116ECD" w:rsidP="00116ECD">
      <w:pPr>
        <w:rPr>
          <w:rFonts w:ascii="Helvetica" w:hAnsi="Helvetica" w:cs="Helvetica"/>
          <w:b/>
          <w:bCs/>
          <w:color w:val="222222"/>
          <w:sz w:val="21"/>
          <w:szCs w:val="21"/>
        </w:rPr>
      </w:pPr>
    </w:p>
    <w:p w14:paraId="05EC56F3"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Оглавление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диссертации</w:t>
      </w:r>
    </w:p>
    <w:p w14:paraId="56D054C9"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доктор</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биологических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наук</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Тараканов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Борис</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Васильевич</w:t>
      </w:r>
    </w:p>
    <w:p w14:paraId="115178D1"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ВВЕДЕНИЕ</w:t>
      </w:r>
      <w:r w:rsidRPr="00116ECD">
        <w:rPr>
          <w:rFonts w:ascii="Helvetica" w:hAnsi="Helvetica" w:cs="Helvetica"/>
          <w:b/>
          <w:bCs/>
          <w:color w:val="222222"/>
          <w:sz w:val="21"/>
          <w:szCs w:val="21"/>
        </w:rPr>
        <w:t>.</w:t>
      </w:r>
    </w:p>
    <w:p w14:paraId="7D949C93" w14:textId="77777777" w:rsidR="00116ECD" w:rsidRPr="00116ECD" w:rsidRDefault="00116ECD" w:rsidP="00116ECD">
      <w:pPr>
        <w:rPr>
          <w:rFonts w:ascii="Helvetica" w:hAnsi="Helvetica" w:cs="Helvetica"/>
          <w:b/>
          <w:bCs/>
          <w:color w:val="222222"/>
          <w:sz w:val="21"/>
          <w:szCs w:val="21"/>
        </w:rPr>
      </w:pPr>
    </w:p>
    <w:p w14:paraId="4947AB83"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lastRenderedPageBreak/>
        <w:t>ОБЗОР</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ЛИТЕРАТУРЫ</w:t>
      </w:r>
      <w:r w:rsidRPr="00116ECD">
        <w:rPr>
          <w:rFonts w:ascii="Helvetica" w:hAnsi="Helvetica" w:cs="Helvetica"/>
          <w:b/>
          <w:bCs/>
          <w:color w:val="222222"/>
          <w:sz w:val="21"/>
          <w:szCs w:val="21"/>
        </w:rPr>
        <w:t>.</w:t>
      </w:r>
    </w:p>
    <w:p w14:paraId="5D8BA105" w14:textId="77777777" w:rsidR="00116ECD" w:rsidRPr="00116ECD" w:rsidRDefault="00116ECD" w:rsidP="00116ECD">
      <w:pPr>
        <w:rPr>
          <w:rFonts w:ascii="Helvetica" w:hAnsi="Helvetica" w:cs="Helvetica"/>
          <w:b/>
          <w:bCs/>
          <w:color w:val="222222"/>
          <w:sz w:val="21"/>
          <w:szCs w:val="21"/>
        </w:rPr>
      </w:pPr>
    </w:p>
    <w:p w14:paraId="50AD3440"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I.</w:t>
      </w:r>
      <w:r w:rsidRPr="00116ECD">
        <w:rPr>
          <w:rFonts w:ascii="Helvetica" w:hAnsi="Helvetica" w:cs="Helvetica" w:hint="eastAsia"/>
          <w:b/>
          <w:bCs/>
          <w:color w:val="222222"/>
          <w:sz w:val="21"/>
          <w:szCs w:val="21"/>
        </w:rPr>
        <w:t>МИКРОФЛОРА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ЕЕ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МЕТАБОЛИЧЕСКИЕ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ФУНКЦИИ</w:t>
      </w:r>
      <w:r w:rsidRPr="00116ECD">
        <w:rPr>
          <w:rFonts w:ascii="Helvetica" w:hAnsi="Helvetica" w:cs="Helvetica"/>
          <w:b/>
          <w:bCs/>
          <w:color w:val="222222"/>
          <w:sz w:val="21"/>
          <w:szCs w:val="21"/>
        </w:rPr>
        <w:t>.</w:t>
      </w:r>
    </w:p>
    <w:p w14:paraId="1FBA699F" w14:textId="77777777" w:rsidR="00116ECD" w:rsidRPr="00116ECD" w:rsidRDefault="00116ECD" w:rsidP="00116ECD">
      <w:pPr>
        <w:rPr>
          <w:rFonts w:ascii="Helvetica" w:hAnsi="Helvetica" w:cs="Helvetica"/>
          <w:b/>
          <w:bCs/>
          <w:color w:val="222222"/>
          <w:sz w:val="21"/>
          <w:szCs w:val="21"/>
        </w:rPr>
      </w:pPr>
    </w:p>
    <w:p w14:paraId="4D72C197"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I.I.</w:t>
      </w:r>
      <w:r w:rsidRPr="00116ECD">
        <w:rPr>
          <w:rFonts w:ascii="Helvetica" w:hAnsi="Helvetica" w:cs="Helvetica" w:hint="eastAsia"/>
          <w:b/>
          <w:bCs/>
          <w:color w:val="222222"/>
          <w:sz w:val="21"/>
          <w:szCs w:val="21"/>
        </w:rPr>
        <w:t>Общая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характеристика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прокариотных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эукариотных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микроорганизмов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w:t>
      </w:r>
    </w:p>
    <w:p w14:paraId="4679ACF9" w14:textId="77777777" w:rsidR="00116ECD" w:rsidRPr="00116ECD" w:rsidRDefault="00116ECD" w:rsidP="00116ECD">
      <w:pPr>
        <w:rPr>
          <w:rFonts w:ascii="Helvetica" w:hAnsi="Helvetica" w:cs="Helvetica"/>
          <w:b/>
          <w:bCs/>
          <w:color w:val="222222"/>
          <w:sz w:val="21"/>
          <w:szCs w:val="21"/>
        </w:rPr>
      </w:pPr>
    </w:p>
    <w:p w14:paraId="44EDB49B"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1,2.</w:t>
      </w:r>
      <w:r w:rsidRPr="00116ECD">
        <w:rPr>
          <w:rFonts w:ascii="Helvetica" w:hAnsi="Helvetica" w:cs="Helvetica" w:hint="eastAsia"/>
          <w:b/>
          <w:bCs/>
          <w:color w:val="222222"/>
          <w:sz w:val="21"/>
          <w:szCs w:val="21"/>
        </w:rPr>
        <w:t>Морфология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ультраструктурные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особенности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функции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бактерий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w:t>
      </w:r>
    </w:p>
    <w:p w14:paraId="6E368A94" w14:textId="77777777" w:rsidR="00116ECD" w:rsidRPr="00116ECD" w:rsidRDefault="00116ECD" w:rsidP="00116ECD">
      <w:pPr>
        <w:rPr>
          <w:rFonts w:ascii="Helvetica" w:hAnsi="Helvetica" w:cs="Helvetica"/>
          <w:b/>
          <w:bCs/>
          <w:color w:val="222222"/>
          <w:sz w:val="21"/>
          <w:szCs w:val="21"/>
        </w:rPr>
      </w:pPr>
    </w:p>
    <w:p w14:paraId="3D6F3BAA"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1,3.</w:t>
      </w:r>
      <w:r w:rsidRPr="00116ECD">
        <w:rPr>
          <w:rFonts w:ascii="Helvetica" w:hAnsi="Helvetica" w:cs="Helvetica" w:hint="eastAsia"/>
          <w:b/>
          <w:bCs/>
          <w:color w:val="222222"/>
          <w:sz w:val="21"/>
          <w:szCs w:val="21"/>
        </w:rPr>
        <w:t>Основные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виды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прокариотных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организмов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некоторые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свойства</w:t>
      </w:r>
      <w:r w:rsidRPr="00116ECD">
        <w:rPr>
          <w:rFonts w:ascii="Helvetica" w:hAnsi="Helvetica" w:cs="Helvetica"/>
          <w:b/>
          <w:bCs/>
          <w:color w:val="222222"/>
          <w:sz w:val="21"/>
          <w:szCs w:val="21"/>
        </w:rPr>
        <w:t>.</w:t>
      </w:r>
    </w:p>
    <w:p w14:paraId="6F50B1CF" w14:textId="77777777" w:rsidR="00116ECD" w:rsidRPr="00116ECD" w:rsidRDefault="00116ECD" w:rsidP="00116ECD">
      <w:pPr>
        <w:rPr>
          <w:rFonts w:ascii="Helvetica" w:hAnsi="Helvetica" w:cs="Helvetica"/>
          <w:b/>
          <w:bCs/>
          <w:color w:val="222222"/>
          <w:sz w:val="21"/>
          <w:szCs w:val="21"/>
        </w:rPr>
      </w:pPr>
    </w:p>
    <w:p w14:paraId="05C2563A"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1.4.</w:t>
      </w:r>
      <w:r w:rsidRPr="00116ECD">
        <w:rPr>
          <w:rFonts w:ascii="Helvetica" w:hAnsi="Helvetica" w:cs="Helvetica" w:hint="eastAsia"/>
          <w:b/>
          <w:bCs/>
          <w:color w:val="222222"/>
          <w:sz w:val="21"/>
          <w:szCs w:val="21"/>
        </w:rPr>
        <w:t>Редкие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малоизученные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новые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микроорганизмы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w:t>
      </w:r>
    </w:p>
    <w:p w14:paraId="0B72A4A6" w14:textId="77777777" w:rsidR="00116ECD" w:rsidRPr="00116ECD" w:rsidRDefault="00116ECD" w:rsidP="00116ECD">
      <w:pPr>
        <w:rPr>
          <w:rFonts w:ascii="Helvetica" w:hAnsi="Helvetica" w:cs="Helvetica"/>
          <w:b/>
          <w:bCs/>
          <w:color w:val="222222"/>
          <w:sz w:val="21"/>
          <w:szCs w:val="21"/>
        </w:rPr>
      </w:pPr>
    </w:p>
    <w:p w14:paraId="482322E9"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1.5.</w:t>
      </w:r>
      <w:r w:rsidRPr="00116ECD">
        <w:rPr>
          <w:rFonts w:ascii="Helvetica" w:hAnsi="Helvetica" w:cs="Helvetica" w:hint="eastAsia"/>
          <w:b/>
          <w:bCs/>
          <w:color w:val="222222"/>
          <w:sz w:val="21"/>
          <w:szCs w:val="21"/>
        </w:rPr>
        <w:t>Бактериофаг</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w:t>
      </w:r>
    </w:p>
    <w:p w14:paraId="06FF1DBD" w14:textId="77777777" w:rsidR="00116ECD" w:rsidRPr="00116ECD" w:rsidRDefault="00116ECD" w:rsidP="00116ECD">
      <w:pPr>
        <w:rPr>
          <w:rFonts w:ascii="Helvetica" w:hAnsi="Helvetica" w:cs="Helvetica"/>
          <w:b/>
          <w:bCs/>
          <w:color w:val="222222"/>
          <w:sz w:val="21"/>
          <w:szCs w:val="21"/>
        </w:rPr>
      </w:pPr>
    </w:p>
    <w:p w14:paraId="04248E04"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1.6. Me </w:t>
      </w:r>
      <w:r w:rsidRPr="00116ECD">
        <w:rPr>
          <w:rFonts w:ascii="Helvetica" w:hAnsi="Helvetica" w:cs="Helvetica" w:hint="eastAsia"/>
          <w:b/>
          <w:bCs/>
          <w:color w:val="222222"/>
          <w:sz w:val="21"/>
          <w:szCs w:val="21"/>
        </w:rPr>
        <w:t>тай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одические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функции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микрофлоры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w:t>
      </w:r>
    </w:p>
    <w:p w14:paraId="0968E555" w14:textId="77777777" w:rsidR="00116ECD" w:rsidRPr="00116ECD" w:rsidRDefault="00116ECD" w:rsidP="00116ECD">
      <w:pPr>
        <w:rPr>
          <w:rFonts w:ascii="Helvetica" w:hAnsi="Helvetica" w:cs="Helvetica"/>
          <w:b/>
          <w:bCs/>
          <w:color w:val="222222"/>
          <w:sz w:val="21"/>
          <w:szCs w:val="21"/>
        </w:rPr>
      </w:pPr>
    </w:p>
    <w:p w14:paraId="183291FF"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1.6.1.</w:t>
      </w:r>
      <w:r w:rsidRPr="00116ECD">
        <w:rPr>
          <w:rFonts w:ascii="Helvetica" w:hAnsi="Helvetica" w:cs="Helvetica" w:hint="eastAsia"/>
          <w:b/>
          <w:bCs/>
          <w:color w:val="222222"/>
          <w:sz w:val="21"/>
          <w:szCs w:val="21"/>
        </w:rPr>
        <w:t>Микроорганизмы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метаболизм</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углеводов</w:t>
      </w:r>
      <w:r w:rsidRPr="00116ECD">
        <w:rPr>
          <w:rFonts w:ascii="Helvetica" w:hAnsi="Helvetica" w:cs="Helvetica"/>
          <w:b/>
          <w:bCs/>
          <w:color w:val="222222"/>
          <w:sz w:val="21"/>
          <w:szCs w:val="21"/>
        </w:rPr>
        <w:t>.</w:t>
      </w:r>
    </w:p>
    <w:p w14:paraId="6717AC3D" w14:textId="77777777" w:rsidR="00116ECD" w:rsidRPr="00116ECD" w:rsidRDefault="00116ECD" w:rsidP="00116ECD">
      <w:pPr>
        <w:rPr>
          <w:rFonts w:ascii="Helvetica" w:hAnsi="Helvetica" w:cs="Helvetica"/>
          <w:b/>
          <w:bCs/>
          <w:color w:val="222222"/>
          <w:sz w:val="21"/>
          <w:szCs w:val="21"/>
        </w:rPr>
      </w:pPr>
    </w:p>
    <w:p w14:paraId="1237A0BD"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1.6.2.</w:t>
      </w:r>
      <w:r w:rsidRPr="00116ECD">
        <w:rPr>
          <w:rFonts w:ascii="Helvetica" w:hAnsi="Helvetica" w:cs="Helvetica" w:hint="eastAsia"/>
          <w:b/>
          <w:bCs/>
          <w:color w:val="222222"/>
          <w:sz w:val="21"/>
          <w:szCs w:val="21"/>
        </w:rPr>
        <w:t>Роль</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микроспоры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использовании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небелкового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азота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протеиновом</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питании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w:t>
      </w:r>
    </w:p>
    <w:p w14:paraId="7B1E40CF" w14:textId="77777777" w:rsidR="00116ECD" w:rsidRPr="00116ECD" w:rsidRDefault="00116ECD" w:rsidP="00116ECD">
      <w:pPr>
        <w:rPr>
          <w:rFonts w:ascii="Helvetica" w:hAnsi="Helvetica" w:cs="Helvetica"/>
          <w:b/>
          <w:bCs/>
          <w:color w:val="222222"/>
          <w:sz w:val="21"/>
          <w:szCs w:val="21"/>
        </w:rPr>
      </w:pPr>
    </w:p>
    <w:p w14:paraId="52A93059"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1.</w:t>
      </w:r>
      <w:r w:rsidRPr="00116ECD">
        <w:rPr>
          <w:rFonts w:ascii="Helvetica" w:hAnsi="Helvetica" w:cs="Helvetica" w:hint="eastAsia"/>
          <w:b/>
          <w:bCs/>
          <w:color w:val="222222"/>
          <w:sz w:val="21"/>
          <w:szCs w:val="21"/>
        </w:rPr>
        <w:t>Б</w:t>
      </w:r>
      <w:r w:rsidRPr="00116ECD">
        <w:rPr>
          <w:rFonts w:ascii="Helvetica" w:hAnsi="Helvetica" w:cs="Helvetica"/>
          <w:b/>
          <w:bCs/>
          <w:color w:val="222222"/>
          <w:sz w:val="21"/>
          <w:szCs w:val="21"/>
        </w:rPr>
        <w:t>.3.</w:t>
      </w:r>
      <w:r w:rsidRPr="00116ECD">
        <w:rPr>
          <w:rFonts w:ascii="Helvetica" w:hAnsi="Helvetica" w:cs="Helvetica" w:hint="eastAsia"/>
          <w:b/>
          <w:bCs/>
          <w:color w:val="222222"/>
          <w:sz w:val="21"/>
          <w:szCs w:val="21"/>
        </w:rPr>
        <w:t>Эффективность</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скармливания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аминокислот</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жвачным</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роль</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микрофлоры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предкелудков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метаболизме</w:t>
      </w:r>
      <w:r w:rsidRPr="00116ECD">
        <w:rPr>
          <w:rFonts w:ascii="Helvetica" w:hAnsi="Helvetica" w:cs="Helvetica"/>
          <w:b/>
          <w:bCs/>
          <w:color w:val="222222"/>
          <w:sz w:val="21"/>
          <w:szCs w:val="21"/>
        </w:rPr>
        <w:t>.</w:t>
      </w:r>
    </w:p>
    <w:p w14:paraId="3FB09695" w14:textId="77777777" w:rsidR="00116ECD" w:rsidRPr="00116ECD" w:rsidRDefault="00116ECD" w:rsidP="00116ECD">
      <w:pPr>
        <w:rPr>
          <w:rFonts w:ascii="Helvetica" w:hAnsi="Helvetica" w:cs="Helvetica"/>
          <w:b/>
          <w:bCs/>
          <w:color w:val="222222"/>
          <w:sz w:val="21"/>
          <w:szCs w:val="21"/>
        </w:rPr>
      </w:pPr>
    </w:p>
    <w:p w14:paraId="748D9A35"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1.6*4.</w:t>
      </w:r>
      <w:r w:rsidRPr="00116ECD">
        <w:rPr>
          <w:rFonts w:ascii="Helvetica" w:hAnsi="Helvetica" w:cs="Helvetica" w:hint="eastAsia"/>
          <w:b/>
          <w:bCs/>
          <w:color w:val="222222"/>
          <w:sz w:val="21"/>
          <w:szCs w:val="21"/>
        </w:rPr>
        <w:t>Роль</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микрофлоры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метаболизме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липидо</w:t>
      </w:r>
      <w:r w:rsidRPr="00116ECD">
        <w:rPr>
          <w:rFonts w:ascii="Helvetica" w:hAnsi="Helvetica" w:cs="Helvetica" w:hint="eastAsia"/>
          <w:b/>
          <w:bCs/>
          <w:color w:val="222222"/>
          <w:sz w:val="21"/>
          <w:szCs w:val="21"/>
        </w:rPr>
        <w:lastRenderedPageBreak/>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синтезе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витаминов</w:t>
      </w:r>
      <w:r w:rsidRPr="00116ECD">
        <w:rPr>
          <w:rFonts w:ascii="Helvetica" w:hAnsi="Helvetica" w:cs="Helvetica"/>
          <w:b/>
          <w:bCs/>
          <w:color w:val="222222"/>
          <w:sz w:val="21"/>
          <w:szCs w:val="21"/>
        </w:rPr>
        <w:t>.</w:t>
      </w:r>
    </w:p>
    <w:p w14:paraId="7761D96A" w14:textId="77777777" w:rsidR="00116ECD" w:rsidRPr="00116ECD" w:rsidRDefault="00116ECD" w:rsidP="00116ECD">
      <w:pPr>
        <w:rPr>
          <w:rFonts w:ascii="Helvetica" w:hAnsi="Helvetica" w:cs="Helvetica"/>
          <w:b/>
          <w:bCs/>
          <w:color w:val="222222"/>
          <w:sz w:val="21"/>
          <w:szCs w:val="21"/>
        </w:rPr>
      </w:pPr>
    </w:p>
    <w:p w14:paraId="7FDEA294"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ЭКСПЕРИМЕНТАЛЬНАЯ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ЧАСТЬ</w:t>
      </w:r>
      <w:r w:rsidRPr="00116ECD">
        <w:rPr>
          <w:rFonts w:ascii="Helvetica" w:hAnsi="Helvetica" w:cs="Helvetica"/>
          <w:b/>
          <w:bCs/>
          <w:color w:val="222222"/>
          <w:sz w:val="21"/>
          <w:szCs w:val="21"/>
        </w:rPr>
        <w:t>.</w:t>
      </w:r>
    </w:p>
    <w:p w14:paraId="1B0FF756" w14:textId="77777777" w:rsidR="00116ECD" w:rsidRPr="00116ECD" w:rsidRDefault="00116ECD" w:rsidP="00116ECD">
      <w:pPr>
        <w:rPr>
          <w:rFonts w:ascii="Helvetica" w:hAnsi="Helvetica" w:cs="Helvetica"/>
          <w:b/>
          <w:bCs/>
          <w:color w:val="222222"/>
          <w:sz w:val="21"/>
          <w:szCs w:val="21"/>
        </w:rPr>
      </w:pPr>
    </w:p>
    <w:p w14:paraId="4E90638D"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2.</w:t>
      </w:r>
      <w:r w:rsidRPr="00116ECD">
        <w:rPr>
          <w:rFonts w:ascii="Helvetica" w:hAnsi="Helvetica" w:cs="Helvetica" w:hint="eastAsia"/>
          <w:b/>
          <w:bCs/>
          <w:color w:val="222222"/>
          <w:sz w:val="21"/>
          <w:szCs w:val="21"/>
        </w:rPr>
        <w:t>МИКРОБИОЛОГИЧЕСКИЕ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БИОХИМИЧЕСКИЕ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ЗООТЕХНИЧЕСКИЕ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МЕТОДЫ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ИССЛЕДОВАНИЙ</w:t>
      </w:r>
      <w:r w:rsidRPr="00116ECD">
        <w:rPr>
          <w:rFonts w:ascii="Helvetica" w:hAnsi="Helvetica" w:cs="Helvetica"/>
          <w:b/>
          <w:bCs/>
          <w:color w:val="222222"/>
          <w:sz w:val="21"/>
          <w:szCs w:val="21"/>
        </w:rPr>
        <w:t>.</w:t>
      </w:r>
    </w:p>
    <w:p w14:paraId="1447F2BD" w14:textId="77777777" w:rsidR="00116ECD" w:rsidRPr="00116ECD" w:rsidRDefault="00116ECD" w:rsidP="00116ECD">
      <w:pPr>
        <w:rPr>
          <w:rFonts w:ascii="Helvetica" w:hAnsi="Helvetica" w:cs="Helvetica"/>
          <w:b/>
          <w:bCs/>
          <w:color w:val="222222"/>
          <w:sz w:val="21"/>
          <w:szCs w:val="21"/>
        </w:rPr>
      </w:pPr>
    </w:p>
    <w:p w14:paraId="27380052"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3.</w:t>
      </w:r>
      <w:r w:rsidRPr="00116ECD">
        <w:rPr>
          <w:rFonts w:ascii="Helvetica" w:hAnsi="Helvetica" w:cs="Helvetica" w:hint="eastAsia"/>
          <w:b/>
          <w:bCs/>
          <w:color w:val="222222"/>
          <w:sz w:val="21"/>
          <w:szCs w:val="21"/>
        </w:rPr>
        <w:t>МОРФОЛОГИЯ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СИСТЕМАТИЧЕСКОЕ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РАЗНООБРАЗИЕ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МИКРООРГАНИЗМОВ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w:t>
      </w:r>
    </w:p>
    <w:p w14:paraId="2A712474" w14:textId="77777777" w:rsidR="00116ECD" w:rsidRPr="00116ECD" w:rsidRDefault="00116ECD" w:rsidP="00116ECD">
      <w:pPr>
        <w:rPr>
          <w:rFonts w:ascii="Helvetica" w:hAnsi="Helvetica" w:cs="Helvetica"/>
          <w:b/>
          <w:bCs/>
          <w:color w:val="222222"/>
          <w:sz w:val="21"/>
          <w:szCs w:val="21"/>
        </w:rPr>
      </w:pPr>
    </w:p>
    <w:p w14:paraId="519047BD"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3.1.</w:t>
      </w:r>
      <w:r w:rsidRPr="00116ECD">
        <w:rPr>
          <w:rFonts w:ascii="Helvetica" w:hAnsi="Helvetica" w:cs="Helvetica" w:hint="eastAsia"/>
          <w:b/>
          <w:bCs/>
          <w:color w:val="222222"/>
          <w:sz w:val="21"/>
          <w:szCs w:val="21"/>
        </w:rPr>
        <w:t>Приготовление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препаратов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микроорганизмов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из</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содержимого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для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электронной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микроскопии</w:t>
      </w:r>
      <w:r w:rsidRPr="00116ECD">
        <w:rPr>
          <w:rFonts w:ascii="Helvetica" w:hAnsi="Helvetica" w:cs="Helvetica"/>
          <w:b/>
          <w:bCs/>
          <w:color w:val="222222"/>
          <w:sz w:val="21"/>
          <w:szCs w:val="21"/>
        </w:rPr>
        <w:t>.</w:t>
      </w:r>
    </w:p>
    <w:p w14:paraId="271CF015" w14:textId="77777777" w:rsidR="00116ECD" w:rsidRPr="00116ECD" w:rsidRDefault="00116ECD" w:rsidP="00116ECD">
      <w:pPr>
        <w:rPr>
          <w:rFonts w:ascii="Helvetica" w:hAnsi="Helvetica" w:cs="Helvetica"/>
          <w:b/>
          <w:bCs/>
          <w:color w:val="222222"/>
          <w:sz w:val="21"/>
          <w:szCs w:val="21"/>
        </w:rPr>
      </w:pPr>
    </w:p>
    <w:p w14:paraId="1C3327FA"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3.2.</w:t>
      </w:r>
      <w:r w:rsidRPr="00116ECD">
        <w:rPr>
          <w:rFonts w:ascii="Helvetica" w:hAnsi="Helvetica" w:cs="Helvetica" w:hint="eastAsia"/>
          <w:b/>
          <w:bCs/>
          <w:color w:val="222222"/>
          <w:sz w:val="21"/>
          <w:szCs w:val="21"/>
        </w:rPr>
        <w:t>Электронномикроскопическое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изучение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морфологии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микроорганизмов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крупного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рогатого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скота</w:t>
      </w:r>
      <w:r w:rsidRPr="00116ECD">
        <w:rPr>
          <w:rFonts w:ascii="Helvetica" w:hAnsi="Helvetica" w:cs="Helvetica"/>
          <w:b/>
          <w:bCs/>
          <w:color w:val="222222"/>
          <w:sz w:val="21"/>
          <w:szCs w:val="21"/>
        </w:rPr>
        <w:t>.</w:t>
      </w:r>
    </w:p>
    <w:p w14:paraId="71916D32" w14:textId="77777777" w:rsidR="00116ECD" w:rsidRPr="00116ECD" w:rsidRDefault="00116ECD" w:rsidP="00116ECD">
      <w:pPr>
        <w:rPr>
          <w:rFonts w:ascii="Helvetica" w:hAnsi="Helvetica" w:cs="Helvetica"/>
          <w:b/>
          <w:bCs/>
          <w:color w:val="222222"/>
          <w:sz w:val="21"/>
          <w:szCs w:val="21"/>
        </w:rPr>
      </w:pPr>
    </w:p>
    <w:p w14:paraId="73170D06"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3.2.1. </w:t>
      </w:r>
      <w:r w:rsidRPr="00116ECD">
        <w:rPr>
          <w:rFonts w:ascii="Helvetica" w:hAnsi="Helvetica" w:cs="Helvetica" w:hint="eastAsia"/>
          <w:b/>
          <w:bCs/>
          <w:color w:val="222222"/>
          <w:sz w:val="21"/>
          <w:szCs w:val="21"/>
        </w:rPr>
        <w:t>Селеномонады</w:t>
      </w:r>
      <w:r w:rsidRPr="00116ECD">
        <w:rPr>
          <w:rFonts w:ascii="Helvetica" w:hAnsi="Helvetica" w:cs="Helvetica"/>
          <w:b/>
          <w:bCs/>
          <w:color w:val="222222"/>
          <w:sz w:val="21"/>
          <w:szCs w:val="21"/>
        </w:rPr>
        <w:t>.</w:t>
      </w:r>
    </w:p>
    <w:p w14:paraId="565B94BE" w14:textId="77777777" w:rsidR="00116ECD" w:rsidRPr="00116ECD" w:rsidRDefault="00116ECD" w:rsidP="00116ECD">
      <w:pPr>
        <w:rPr>
          <w:rFonts w:ascii="Helvetica" w:hAnsi="Helvetica" w:cs="Helvetica"/>
          <w:b/>
          <w:bCs/>
          <w:color w:val="222222"/>
          <w:sz w:val="21"/>
          <w:szCs w:val="21"/>
        </w:rPr>
      </w:pPr>
    </w:p>
    <w:p w14:paraId="126616B7"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3.2.2. </w:t>
      </w:r>
      <w:r w:rsidRPr="00116ECD">
        <w:rPr>
          <w:rFonts w:ascii="Helvetica" w:hAnsi="Helvetica" w:cs="Helvetica" w:hint="eastAsia"/>
          <w:b/>
          <w:bCs/>
          <w:color w:val="222222"/>
          <w:sz w:val="21"/>
          <w:szCs w:val="21"/>
        </w:rPr>
        <w:t>Спирохеты</w:t>
      </w:r>
      <w:r w:rsidRPr="00116ECD">
        <w:rPr>
          <w:rFonts w:ascii="Helvetica" w:hAnsi="Helvetica" w:cs="Helvetica"/>
          <w:b/>
          <w:bCs/>
          <w:color w:val="222222"/>
          <w:sz w:val="21"/>
          <w:szCs w:val="21"/>
        </w:rPr>
        <w:t>.</w:t>
      </w:r>
    </w:p>
    <w:p w14:paraId="71822E37" w14:textId="77777777" w:rsidR="00116ECD" w:rsidRPr="00116ECD" w:rsidRDefault="00116ECD" w:rsidP="00116ECD">
      <w:pPr>
        <w:rPr>
          <w:rFonts w:ascii="Helvetica" w:hAnsi="Helvetica" w:cs="Helvetica"/>
          <w:b/>
          <w:bCs/>
          <w:color w:val="222222"/>
          <w:sz w:val="21"/>
          <w:szCs w:val="21"/>
        </w:rPr>
      </w:pPr>
    </w:p>
    <w:p w14:paraId="2A33D59D"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3.2.3. </w:t>
      </w:r>
      <w:r w:rsidRPr="00116ECD">
        <w:rPr>
          <w:rFonts w:ascii="Helvetica" w:hAnsi="Helvetica" w:cs="Helvetica" w:hint="eastAsia"/>
          <w:b/>
          <w:bCs/>
          <w:color w:val="222222"/>
          <w:sz w:val="21"/>
          <w:szCs w:val="21"/>
        </w:rPr>
        <w:t>Розетковидные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микроорганизмы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w:t>
      </w:r>
    </w:p>
    <w:p w14:paraId="2196B597" w14:textId="77777777" w:rsidR="00116ECD" w:rsidRPr="00116ECD" w:rsidRDefault="00116ECD" w:rsidP="00116ECD">
      <w:pPr>
        <w:rPr>
          <w:rFonts w:ascii="Helvetica" w:hAnsi="Helvetica" w:cs="Helvetica"/>
          <w:b/>
          <w:bCs/>
          <w:color w:val="222222"/>
          <w:sz w:val="21"/>
          <w:szCs w:val="21"/>
        </w:rPr>
      </w:pPr>
    </w:p>
    <w:p w14:paraId="2DC11542"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3.2.4. </w:t>
      </w:r>
      <w:r w:rsidRPr="00116ECD">
        <w:rPr>
          <w:rFonts w:ascii="Helvetica" w:hAnsi="Helvetica" w:cs="Helvetica" w:hint="eastAsia"/>
          <w:b/>
          <w:bCs/>
          <w:color w:val="222222"/>
          <w:sz w:val="21"/>
          <w:szCs w:val="21"/>
        </w:rPr>
        <w:t>Палочковидные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микроорганизмы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w:t>
      </w:r>
    </w:p>
    <w:p w14:paraId="63594FAE" w14:textId="77777777" w:rsidR="00116ECD" w:rsidRPr="00116ECD" w:rsidRDefault="00116ECD" w:rsidP="00116ECD">
      <w:pPr>
        <w:rPr>
          <w:rFonts w:ascii="Helvetica" w:hAnsi="Helvetica" w:cs="Helvetica"/>
          <w:b/>
          <w:bCs/>
          <w:color w:val="222222"/>
          <w:sz w:val="21"/>
          <w:szCs w:val="21"/>
        </w:rPr>
      </w:pPr>
    </w:p>
    <w:p w14:paraId="7452A3B8"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3.2.5. </w:t>
      </w:r>
      <w:r w:rsidRPr="00116ECD">
        <w:rPr>
          <w:rFonts w:ascii="Helvetica" w:hAnsi="Helvetica" w:cs="Helvetica" w:hint="eastAsia"/>
          <w:b/>
          <w:bCs/>
          <w:color w:val="222222"/>
          <w:sz w:val="21"/>
          <w:szCs w:val="21"/>
        </w:rPr>
        <w:t>Кокковидные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микроорганизмы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w:t>
      </w:r>
    </w:p>
    <w:p w14:paraId="215FBE0F" w14:textId="77777777" w:rsidR="00116ECD" w:rsidRPr="00116ECD" w:rsidRDefault="00116ECD" w:rsidP="00116ECD">
      <w:pPr>
        <w:rPr>
          <w:rFonts w:ascii="Helvetica" w:hAnsi="Helvetica" w:cs="Helvetica"/>
          <w:b/>
          <w:bCs/>
          <w:color w:val="222222"/>
          <w:sz w:val="21"/>
          <w:szCs w:val="21"/>
        </w:rPr>
      </w:pPr>
    </w:p>
    <w:p w14:paraId="710B14CC"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3.2.6. </w:t>
      </w:r>
      <w:r w:rsidRPr="00116ECD">
        <w:rPr>
          <w:rFonts w:ascii="Helvetica" w:hAnsi="Helvetica" w:cs="Helvetica" w:hint="eastAsia"/>
          <w:b/>
          <w:bCs/>
          <w:color w:val="222222"/>
          <w:sz w:val="21"/>
          <w:szCs w:val="21"/>
        </w:rPr>
        <w:t>Фимбрии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бактерий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w:t>
      </w:r>
    </w:p>
    <w:p w14:paraId="5129BDA9" w14:textId="77777777" w:rsidR="00116ECD" w:rsidRPr="00116ECD" w:rsidRDefault="00116ECD" w:rsidP="00116ECD">
      <w:pPr>
        <w:rPr>
          <w:rFonts w:ascii="Helvetica" w:hAnsi="Helvetica" w:cs="Helvetica"/>
          <w:b/>
          <w:bCs/>
          <w:color w:val="222222"/>
          <w:sz w:val="21"/>
          <w:szCs w:val="21"/>
        </w:rPr>
      </w:pPr>
    </w:p>
    <w:p w14:paraId="495DD76F"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3.2.7. </w:t>
      </w:r>
      <w:r w:rsidRPr="00116ECD">
        <w:rPr>
          <w:rFonts w:ascii="Helvetica" w:hAnsi="Helvetica" w:cs="Helvetica" w:hint="eastAsia"/>
          <w:b/>
          <w:bCs/>
          <w:color w:val="222222"/>
          <w:sz w:val="21"/>
          <w:szCs w:val="21"/>
        </w:rPr>
        <w:t>Необычные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придатки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микроорганизмов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p>
    <w:p w14:paraId="301E8B67" w14:textId="77777777" w:rsidR="00116ECD" w:rsidRPr="00116ECD" w:rsidRDefault="00116ECD" w:rsidP="00116ECD">
      <w:pPr>
        <w:rPr>
          <w:rFonts w:ascii="Helvetica" w:hAnsi="Helvetica" w:cs="Helvetica"/>
          <w:b/>
          <w:bCs/>
          <w:color w:val="222222"/>
          <w:sz w:val="21"/>
          <w:szCs w:val="21"/>
        </w:rPr>
      </w:pPr>
    </w:p>
    <w:p w14:paraId="1ED6AC3C"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3.3. </w:t>
      </w:r>
      <w:r w:rsidRPr="00116ECD">
        <w:rPr>
          <w:rFonts w:ascii="Helvetica" w:hAnsi="Helvetica" w:cs="Helvetica" w:hint="eastAsia"/>
          <w:b/>
          <w:bCs/>
          <w:color w:val="222222"/>
          <w:sz w:val="21"/>
          <w:szCs w:val="21"/>
        </w:rPr>
        <w:t>Морфология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микроорганизмов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северного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оленя</w:t>
      </w:r>
      <w:r w:rsidRPr="00116ECD">
        <w:rPr>
          <w:rFonts w:ascii="Helvetica" w:hAnsi="Helvetica" w:cs="Helvetica"/>
          <w:b/>
          <w:bCs/>
          <w:color w:val="222222"/>
          <w:sz w:val="21"/>
          <w:szCs w:val="21"/>
        </w:rPr>
        <w:t>.</w:t>
      </w:r>
    </w:p>
    <w:p w14:paraId="2C9A4E05" w14:textId="77777777" w:rsidR="00116ECD" w:rsidRPr="00116ECD" w:rsidRDefault="00116ECD" w:rsidP="00116ECD">
      <w:pPr>
        <w:rPr>
          <w:rFonts w:ascii="Helvetica" w:hAnsi="Helvetica" w:cs="Helvetica"/>
          <w:b/>
          <w:bCs/>
          <w:color w:val="222222"/>
          <w:sz w:val="21"/>
          <w:szCs w:val="21"/>
        </w:rPr>
      </w:pPr>
    </w:p>
    <w:p w14:paraId="36AFCF96"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3.3.1. </w:t>
      </w:r>
      <w:r w:rsidRPr="00116ECD">
        <w:rPr>
          <w:rFonts w:ascii="Helvetica" w:hAnsi="Helvetica" w:cs="Helvetica" w:hint="eastAsia"/>
          <w:b/>
          <w:bCs/>
          <w:color w:val="222222"/>
          <w:sz w:val="21"/>
          <w:szCs w:val="21"/>
        </w:rPr>
        <w:t>Микроорганизмы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оленей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данным</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световой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микроскопии</w:t>
      </w:r>
      <w:r w:rsidRPr="00116ECD">
        <w:rPr>
          <w:rFonts w:ascii="Helvetica" w:hAnsi="Helvetica" w:cs="Helvetica"/>
          <w:b/>
          <w:bCs/>
          <w:color w:val="222222"/>
          <w:sz w:val="21"/>
          <w:szCs w:val="21"/>
        </w:rPr>
        <w:t>.</w:t>
      </w:r>
    </w:p>
    <w:p w14:paraId="11BB890F" w14:textId="77777777" w:rsidR="00116ECD" w:rsidRPr="00116ECD" w:rsidRDefault="00116ECD" w:rsidP="00116ECD">
      <w:pPr>
        <w:rPr>
          <w:rFonts w:ascii="Helvetica" w:hAnsi="Helvetica" w:cs="Helvetica"/>
          <w:b/>
          <w:bCs/>
          <w:color w:val="222222"/>
          <w:sz w:val="21"/>
          <w:szCs w:val="21"/>
        </w:rPr>
      </w:pPr>
    </w:p>
    <w:p w14:paraId="6285B693"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3.3.2. </w:t>
      </w:r>
      <w:r w:rsidRPr="00116ECD">
        <w:rPr>
          <w:rFonts w:ascii="Helvetica" w:hAnsi="Helvetica" w:cs="Helvetica" w:hint="eastAsia"/>
          <w:b/>
          <w:bCs/>
          <w:color w:val="222222"/>
          <w:sz w:val="21"/>
          <w:szCs w:val="21"/>
        </w:rPr>
        <w:t>Электронномикроскопическое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изучение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особенностей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морфологии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микроорганизмов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северного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оленя</w:t>
      </w:r>
      <w:r w:rsidRPr="00116ECD">
        <w:rPr>
          <w:rFonts w:ascii="Helvetica" w:hAnsi="Helvetica" w:cs="Helvetica"/>
          <w:b/>
          <w:bCs/>
          <w:color w:val="222222"/>
          <w:sz w:val="21"/>
          <w:szCs w:val="21"/>
        </w:rPr>
        <w:t>.</w:t>
      </w:r>
    </w:p>
    <w:p w14:paraId="3EBA1319" w14:textId="77777777" w:rsidR="00116ECD" w:rsidRPr="00116ECD" w:rsidRDefault="00116ECD" w:rsidP="00116ECD">
      <w:pPr>
        <w:rPr>
          <w:rFonts w:ascii="Helvetica" w:hAnsi="Helvetica" w:cs="Helvetica"/>
          <w:b/>
          <w:bCs/>
          <w:color w:val="222222"/>
          <w:sz w:val="21"/>
          <w:szCs w:val="21"/>
        </w:rPr>
      </w:pPr>
    </w:p>
    <w:p w14:paraId="037B7CEE"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3.4. </w:t>
      </w:r>
      <w:r w:rsidRPr="00116ECD">
        <w:rPr>
          <w:rFonts w:ascii="Helvetica" w:hAnsi="Helvetica" w:cs="Helvetica" w:hint="eastAsia"/>
          <w:b/>
          <w:bCs/>
          <w:color w:val="222222"/>
          <w:sz w:val="21"/>
          <w:szCs w:val="21"/>
        </w:rPr>
        <w:t>Бактериофаги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преджелудках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морфология</w:t>
      </w:r>
      <w:r w:rsidRPr="00116ECD">
        <w:rPr>
          <w:rFonts w:ascii="Helvetica" w:hAnsi="Helvetica" w:cs="Helvetica"/>
          <w:b/>
          <w:bCs/>
          <w:color w:val="222222"/>
          <w:sz w:val="21"/>
          <w:szCs w:val="21"/>
        </w:rPr>
        <w:t>.</w:t>
      </w:r>
    </w:p>
    <w:p w14:paraId="33745795" w14:textId="77777777" w:rsidR="00116ECD" w:rsidRPr="00116ECD" w:rsidRDefault="00116ECD" w:rsidP="00116ECD">
      <w:pPr>
        <w:rPr>
          <w:rFonts w:ascii="Helvetica" w:hAnsi="Helvetica" w:cs="Helvetica"/>
          <w:b/>
          <w:bCs/>
          <w:color w:val="222222"/>
          <w:sz w:val="21"/>
          <w:szCs w:val="21"/>
        </w:rPr>
      </w:pPr>
    </w:p>
    <w:p w14:paraId="1150AD8C"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4. </w:t>
      </w:r>
      <w:r w:rsidRPr="00116ECD">
        <w:rPr>
          <w:rFonts w:ascii="Helvetica" w:hAnsi="Helvetica" w:cs="Helvetica" w:hint="eastAsia"/>
          <w:b/>
          <w:bCs/>
          <w:color w:val="222222"/>
          <w:sz w:val="21"/>
          <w:szCs w:val="21"/>
        </w:rPr>
        <w:t>явление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бактериофагии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регуляция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микробиологических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прдавдкАХ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w:t>
      </w:r>
    </w:p>
    <w:p w14:paraId="5F1E9319" w14:textId="77777777" w:rsidR="00116ECD" w:rsidRPr="00116ECD" w:rsidRDefault="00116ECD" w:rsidP="00116ECD">
      <w:pPr>
        <w:rPr>
          <w:rFonts w:ascii="Helvetica" w:hAnsi="Helvetica" w:cs="Helvetica"/>
          <w:b/>
          <w:bCs/>
          <w:color w:val="222222"/>
          <w:sz w:val="21"/>
          <w:szCs w:val="21"/>
        </w:rPr>
      </w:pPr>
    </w:p>
    <w:p w14:paraId="32FE0B9C"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4.1. </w:t>
      </w:r>
      <w:r w:rsidRPr="00116ECD">
        <w:rPr>
          <w:rFonts w:ascii="Helvetica" w:hAnsi="Helvetica" w:cs="Helvetica" w:hint="eastAsia"/>
          <w:b/>
          <w:bCs/>
          <w:color w:val="222222"/>
          <w:sz w:val="21"/>
          <w:szCs w:val="21"/>
        </w:rPr>
        <w:t>Выделение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бактериофагов</w:t>
      </w:r>
      <w:r w:rsidRPr="00116ECD">
        <w:rPr>
          <w:rFonts w:ascii="Helvetica" w:hAnsi="Helvetica" w:cs="Helvetica"/>
          <w:b/>
          <w:bCs/>
          <w:color w:val="222222"/>
          <w:sz w:val="21"/>
          <w:szCs w:val="21"/>
        </w:rPr>
        <w:t xml:space="preserve"> Str.bovis </w:t>
      </w:r>
      <w:r w:rsidRPr="00116ECD">
        <w:rPr>
          <w:rFonts w:ascii="Helvetica" w:hAnsi="Helvetica" w:cs="Helvetica" w:hint="eastAsia"/>
          <w:b/>
          <w:bCs/>
          <w:color w:val="222222"/>
          <w:sz w:val="21"/>
          <w:szCs w:val="21"/>
        </w:rPr>
        <w:t>из</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преджелудков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w:t>
      </w:r>
    </w:p>
    <w:p w14:paraId="57103E3B" w14:textId="77777777" w:rsidR="00116ECD" w:rsidRPr="00116ECD" w:rsidRDefault="00116ECD" w:rsidP="00116ECD">
      <w:pPr>
        <w:rPr>
          <w:rFonts w:ascii="Helvetica" w:hAnsi="Helvetica" w:cs="Helvetica"/>
          <w:b/>
          <w:bCs/>
          <w:color w:val="222222"/>
          <w:sz w:val="21"/>
          <w:szCs w:val="21"/>
        </w:rPr>
      </w:pPr>
    </w:p>
    <w:p w14:paraId="2530401E"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4.2. </w:t>
      </w:r>
      <w:r w:rsidRPr="00116ECD">
        <w:rPr>
          <w:rFonts w:ascii="Helvetica" w:hAnsi="Helvetica" w:cs="Helvetica" w:hint="eastAsia"/>
          <w:b/>
          <w:bCs/>
          <w:color w:val="222222"/>
          <w:sz w:val="21"/>
          <w:szCs w:val="21"/>
        </w:rPr>
        <w:t>Концентрация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бактериофагов</w:t>
      </w:r>
      <w:r w:rsidRPr="00116ECD">
        <w:rPr>
          <w:rFonts w:ascii="Helvetica" w:hAnsi="Helvetica" w:cs="Helvetica"/>
          <w:b/>
          <w:bCs/>
          <w:color w:val="222222"/>
          <w:sz w:val="21"/>
          <w:szCs w:val="21"/>
        </w:rPr>
        <w:t xml:space="preserve"> st</w:t>
      </w:r>
      <w:r w:rsidRPr="00116ECD">
        <w:rPr>
          <w:rFonts w:ascii="Helvetica" w:hAnsi="Helvetica" w:cs="Helvetica" w:hint="eastAsia"/>
          <w:b/>
          <w:bCs/>
          <w:color w:val="222222"/>
          <w:sz w:val="21"/>
          <w:szCs w:val="21"/>
        </w:rPr>
        <w:t>г</w:t>
      </w:r>
      <w:r w:rsidRPr="00116ECD">
        <w:rPr>
          <w:rFonts w:ascii="Helvetica" w:hAnsi="Helvetica" w:cs="Helvetica"/>
          <w:b/>
          <w:bCs/>
          <w:color w:val="222222"/>
          <w:sz w:val="21"/>
          <w:szCs w:val="21"/>
        </w:rPr>
        <w:t xml:space="preserve">.fcovis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разных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условиях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кормления</w:t>
      </w:r>
      <w:r w:rsidRPr="00116ECD">
        <w:rPr>
          <w:rFonts w:ascii="Helvetica" w:hAnsi="Helvetica" w:cs="Helvetica"/>
          <w:b/>
          <w:bCs/>
          <w:color w:val="222222"/>
          <w:sz w:val="21"/>
          <w:szCs w:val="21"/>
        </w:rPr>
        <w:t>./.</w:t>
      </w:r>
    </w:p>
    <w:p w14:paraId="47187AD7" w14:textId="77777777" w:rsidR="00116ECD" w:rsidRPr="00116ECD" w:rsidRDefault="00116ECD" w:rsidP="00116ECD">
      <w:pPr>
        <w:rPr>
          <w:rFonts w:ascii="Helvetica" w:hAnsi="Helvetica" w:cs="Helvetica"/>
          <w:b/>
          <w:bCs/>
          <w:color w:val="222222"/>
          <w:sz w:val="21"/>
          <w:szCs w:val="21"/>
        </w:rPr>
      </w:pPr>
    </w:p>
    <w:p w14:paraId="112D6FF0"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4.3. </w:t>
      </w:r>
      <w:r w:rsidRPr="00116ECD">
        <w:rPr>
          <w:rFonts w:ascii="Helvetica" w:hAnsi="Helvetica" w:cs="Helvetica" w:hint="eastAsia"/>
          <w:b/>
          <w:bCs/>
          <w:color w:val="222222"/>
          <w:sz w:val="21"/>
          <w:szCs w:val="21"/>
        </w:rPr>
        <w:t>Лизогения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среди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культур</w:t>
      </w:r>
      <w:r w:rsidRPr="00116ECD">
        <w:rPr>
          <w:rFonts w:ascii="Helvetica" w:hAnsi="Helvetica" w:cs="Helvetica"/>
          <w:b/>
          <w:bCs/>
          <w:color w:val="222222"/>
          <w:sz w:val="21"/>
          <w:szCs w:val="21"/>
        </w:rPr>
        <w:t xml:space="preserve"> Str.bovis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регуляция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функции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освобождения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умеренных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фагов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условиями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углеводного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питания</w:t>
      </w:r>
      <w:r w:rsidRPr="00116ECD">
        <w:rPr>
          <w:rFonts w:ascii="Helvetica" w:hAnsi="Helvetica" w:cs="Helvetica"/>
          <w:b/>
          <w:bCs/>
          <w:color w:val="222222"/>
          <w:sz w:val="21"/>
          <w:szCs w:val="21"/>
        </w:rPr>
        <w:t>.</w:t>
      </w:r>
    </w:p>
    <w:p w14:paraId="172BF7E6" w14:textId="77777777" w:rsidR="00116ECD" w:rsidRPr="00116ECD" w:rsidRDefault="00116ECD" w:rsidP="00116ECD">
      <w:pPr>
        <w:rPr>
          <w:rFonts w:ascii="Helvetica" w:hAnsi="Helvetica" w:cs="Helvetica"/>
          <w:b/>
          <w:bCs/>
          <w:color w:val="222222"/>
          <w:sz w:val="21"/>
          <w:szCs w:val="21"/>
        </w:rPr>
      </w:pPr>
    </w:p>
    <w:p w14:paraId="0CD1DE64"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4.4. </w:t>
      </w:r>
      <w:r w:rsidRPr="00116ECD">
        <w:rPr>
          <w:rFonts w:ascii="Helvetica" w:hAnsi="Helvetica" w:cs="Helvetica" w:hint="eastAsia"/>
          <w:b/>
          <w:bCs/>
          <w:color w:val="222222"/>
          <w:sz w:val="21"/>
          <w:szCs w:val="21"/>
        </w:rPr>
        <w:t>Биологические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свойства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бактериофагов</w:t>
      </w:r>
      <w:r w:rsidRPr="00116ECD">
        <w:rPr>
          <w:rFonts w:ascii="Helvetica" w:hAnsi="Helvetica" w:cs="Helvetica"/>
          <w:b/>
          <w:bCs/>
          <w:color w:val="222222"/>
          <w:sz w:val="21"/>
          <w:szCs w:val="21"/>
        </w:rPr>
        <w:t xml:space="preserve"> St</w:t>
      </w:r>
      <w:r w:rsidRPr="00116ECD">
        <w:rPr>
          <w:rFonts w:ascii="Helvetica" w:hAnsi="Helvetica" w:cs="Helvetica" w:hint="eastAsia"/>
          <w:b/>
          <w:bCs/>
          <w:color w:val="222222"/>
          <w:sz w:val="21"/>
          <w:szCs w:val="21"/>
        </w:rPr>
        <w:t>г</w:t>
      </w:r>
      <w:r w:rsidRPr="00116ECD">
        <w:rPr>
          <w:rFonts w:ascii="Helvetica" w:hAnsi="Helvetica" w:cs="Helvetica"/>
          <w:b/>
          <w:bCs/>
          <w:color w:val="222222"/>
          <w:sz w:val="21"/>
          <w:szCs w:val="21"/>
        </w:rPr>
        <w:t>.bovis</w:t>
      </w:r>
    </w:p>
    <w:p w14:paraId="6A4D5FC4" w14:textId="77777777" w:rsidR="00116ECD" w:rsidRPr="00116ECD" w:rsidRDefault="00116ECD" w:rsidP="00116ECD">
      <w:pPr>
        <w:rPr>
          <w:rFonts w:ascii="Helvetica" w:hAnsi="Helvetica" w:cs="Helvetica"/>
          <w:b/>
          <w:bCs/>
          <w:color w:val="222222"/>
          <w:sz w:val="21"/>
          <w:szCs w:val="21"/>
        </w:rPr>
      </w:pPr>
    </w:p>
    <w:p w14:paraId="355FE04F"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4.5. </w:t>
      </w:r>
      <w:r w:rsidRPr="00116ECD">
        <w:rPr>
          <w:rFonts w:ascii="Helvetica" w:hAnsi="Helvetica" w:cs="Helvetica" w:hint="eastAsia"/>
          <w:b/>
          <w:bCs/>
          <w:color w:val="222222"/>
          <w:sz w:val="21"/>
          <w:szCs w:val="21"/>
        </w:rPr>
        <w:t>Использование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бактериофагов</w:t>
      </w:r>
      <w:r w:rsidRPr="00116ECD">
        <w:rPr>
          <w:rFonts w:ascii="Helvetica" w:hAnsi="Helvetica" w:cs="Helvetica"/>
          <w:b/>
          <w:bCs/>
          <w:color w:val="222222"/>
          <w:sz w:val="21"/>
          <w:szCs w:val="21"/>
        </w:rPr>
        <w:t xml:space="preserve"> str.bovis </w:t>
      </w:r>
      <w:r w:rsidRPr="00116ECD">
        <w:rPr>
          <w:rFonts w:ascii="Helvetica" w:hAnsi="Helvetica" w:cs="Helvetica" w:hint="eastAsia"/>
          <w:b/>
          <w:bCs/>
          <w:color w:val="222222"/>
          <w:sz w:val="21"/>
          <w:szCs w:val="21"/>
        </w:rPr>
        <w:t>для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регулирования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микробиологических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преджелудках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w:t>
      </w:r>
    </w:p>
    <w:p w14:paraId="3A2D0513" w14:textId="77777777" w:rsidR="00116ECD" w:rsidRPr="00116ECD" w:rsidRDefault="00116ECD" w:rsidP="00116ECD">
      <w:pPr>
        <w:rPr>
          <w:rFonts w:ascii="Helvetica" w:hAnsi="Helvetica" w:cs="Helvetica"/>
          <w:b/>
          <w:bCs/>
          <w:color w:val="222222"/>
          <w:sz w:val="21"/>
          <w:szCs w:val="21"/>
        </w:rPr>
      </w:pPr>
    </w:p>
    <w:p w14:paraId="6C288397"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5. </w:t>
      </w:r>
      <w:r w:rsidRPr="00116ECD">
        <w:rPr>
          <w:rFonts w:ascii="Helvetica" w:hAnsi="Helvetica" w:cs="Helvetica" w:hint="eastAsia"/>
          <w:b/>
          <w:bCs/>
          <w:color w:val="222222"/>
          <w:sz w:val="21"/>
          <w:szCs w:val="21"/>
        </w:rPr>
        <w:t>микробиологические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прщжелудках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регуляция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уровнями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соотношениями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источников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энергии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рационе</w:t>
      </w:r>
      <w:r w:rsidRPr="00116ECD">
        <w:rPr>
          <w:rFonts w:ascii="Helvetica" w:hAnsi="Helvetica" w:cs="Helvetica"/>
          <w:b/>
          <w:bCs/>
          <w:color w:val="222222"/>
          <w:sz w:val="21"/>
          <w:szCs w:val="21"/>
        </w:rPr>
        <w:t>.</w:t>
      </w:r>
    </w:p>
    <w:p w14:paraId="694D21F4" w14:textId="77777777" w:rsidR="00116ECD" w:rsidRPr="00116ECD" w:rsidRDefault="00116ECD" w:rsidP="00116ECD">
      <w:pPr>
        <w:rPr>
          <w:rFonts w:ascii="Helvetica" w:hAnsi="Helvetica" w:cs="Helvetica"/>
          <w:b/>
          <w:bCs/>
          <w:color w:val="222222"/>
          <w:sz w:val="21"/>
          <w:szCs w:val="21"/>
        </w:rPr>
      </w:pPr>
    </w:p>
    <w:p w14:paraId="4F1C6F46"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5.1. </w:t>
      </w:r>
      <w:r w:rsidRPr="00116ECD">
        <w:rPr>
          <w:rFonts w:ascii="Helvetica" w:hAnsi="Helvetica" w:cs="Helvetica" w:hint="eastAsia"/>
          <w:b/>
          <w:bCs/>
          <w:color w:val="222222"/>
          <w:sz w:val="21"/>
          <w:szCs w:val="21"/>
        </w:rPr>
        <w:t>Формирование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метаболическая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активность</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целлюлозолити</w:t>
      </w:r>
      <w:r w:rsidRPr="00116ECD">
        <w:rPr>
          <w:rFonts w:ascii="Helvetica" w:hAnsi="Helvetica" w:cs="Helvetica"/>
          <w:b/>
          <w:bCs/>
          <w:color w:val="222222"/>
          <w:sz w:val="21"/>
          <w:szCs w:val="21"/>
        </w:rPr>
        <w:t>-</w:t>
      </w:r>
      <w:r w:rsidRPr="00116ECD">
        <w:rPr>
          <w:rFonts w:ascii="Helvetica" w:hAnsi="Helvetica" w:cs="Helvetica" w:hint="eastAsia"/>
          <w:b/>
          <w:bCs/>
          <w:color w:val="222222"/>
          <w:sz w:val="21"/>
          <w:szCs w:val="21"/>
        </w:rPr>
        <w:t>ческой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микрофлоры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коров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разных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уровнях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клетчатки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рационе</w:t>
      </w:r>
      <w:r w:rsidRPr="00116ECD">
        <w:rPr>
          <w:rFonts w:ascii="Helvetica" w:hAnsi="Helvetica" w:cs="Helvetica"/>
          <w:b/>
          <w:bCs/>
          <w:color w:val="222222"/>
          <w:sz w:val="21"/>
          <w:szCs w:val="21"/>
        </w:rPr>
        <w:t>.</w:t>
      </w:r>
    </w:p>
    <w:p w14:paraId="10E59DE9" w14:textId="77777777" w:rsidR="00116ECD" w:rsidRPr="00116ECD" w:rsidRDefault="00116ECD" w:rsidP="00116ECD">
      <w:pPr>
        <w:rPr>
          <w:rFonts w:ascii="Helvetica" w:hAnsi="Helvetica" w:cs="Helvetica"/>
          <w:b/>
          <w:bCs/>
          <w:color w:val="222222"/>
          <w:sz w:val="21"/>
          <w:szCs w:val="21"/>
        </w:rPr>
      </w:pPr>
    </w:p>
    <w:p w14:paraId="53E7A013"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5.2. </w:t>
      </w:r>
      <w:r w:rsidRPr="00116ECD">
        <w:rPr>
          <w:rFonts w:ascii="Helvetica" w:hAnsi="Helvetica" w:cs="Helvetica" w:hint="eastAsia"/>
          <w:b/>
          <w:bCs/>
          <w:color w:val="222222"/>
          <w:sz w:val="21"/>
          <w:szCs w:val="21"/>
        </w:rPr>
        <w:t>Микрофлора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метаболические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преджелудках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коров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разных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уровнях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энергии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рационе</w:t>
      </w:r>
      <w:r w:rsidRPr="00116ECD">
        <w:rPr>
          <w:rFonts w:ascii="Helvetica" w:hAnsi="Helvetica" w:cs="Helvetica"/>
          <w:b/>
          <w:bCs/>
          <w:color w:val="222222"/>
          <w:sz w:val="21"/>
          <w:szCs w:val="21"/>
        </w:rPr>
        <w:t>.</w:t>
      </w:r>
    </w:p>
    <w:p w14:paraId="77F4EE16" w14:textId="77777777" w:rsidR="00116ECD" w:rsidRPr="00116ECD" w:rsidRDefault="00116ECD" w:rsidP="00116ECD">
      <w:pPr>
        <w:rPr>
          <w:rFonts w:ascii="Helvetica" w:hAnsi="Helvetica" w:cs="Helvetica"/>
          <w:b/>
          <w:bCs/>
          <w:color w:val="222222"/>
          <w:sz w:val="21"/>
          <w:szCs w:val="21"/>
        </w:rPr>
      </w:pPr>
    </w:p>
    <w:p w14:paraId="0A5EC57F"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5.3. </w:t>
      </w:r>
      <w:r w:rsidRPr="00116ECD">
        <w:rPr>
          <w:rFonts w:ascii="Helvetica" w:hAnsi="Helvetica" w:cs="Helvetica" w:hint="eastAsia"/>
          <w:b/>
          <w:bCs/>
          <w:color w:val="222222"/>
          <w:sz w:val="21"/>
          <w:szCs w:val="21"/>
        </w:rPr>
        <w:t>Оптимизация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микробиологических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ках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лактирующих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коров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соотношениями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источников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энергии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рационе</w:t>
      </w:r>
      <w:r w:rsidRPr="00116ECD">
        <w:rPr>
          <w:rFonts w:ascii="Helvetica" w:hAnsi="Helvetica" w:cs="Helvetica"/>
          <w:b/>
          <w:bCs/>
          <w:color w:val="222222"/>
          <w:sz w:val="21"/>
          <w:szCs w:val="21"/>
        </w:rPr>
        <w:t>.</w:t>
      </w:r>
    </w:p>
    <w:p w14:paraId="70CB4438" w14:textId="77777777" w:rsidR="00116ECD" w:rsidRPr="00116ECD" w:rsidRDefault="00116ECD" w:rsidP="00116ECD">
      <w:pPr>
        <w:rPr>
          <w:rFonts w:ascii="Helvetica" w:hAnsi="Helvetica" w:cs="Helvetica"/>
          <w:b/>
          <w:bCs/>
          <w:color w:val="222222"/>
          <w:sz w:val="21"/>
          <w:szCs w:val="21"/>
        </w:rPr>
      </w:pPr>
    </w:p>
    <w:p w14:paraId="41050331"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5.3.1. </w:t>
      </w:r>
      <w:r w:rsidRPr="00116ECD">
        <w:rPr>
          <w:rFonts w:ascii="Helvetica" w:hAnsi="Helvetica" w:cs="Helvetica" w:hint="eastAsia"/>
          <w:b/>
          <w:bCs/>
          <w:color w:val="222222"/>
          <w:sz w:val="21"/>
          <w:szCs w:val="21"/>
        </w:rPr>
        <w:t>Количество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ферментативная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активность</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микроорганизмов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рубце</w:t>
      </w:r>
      <w:r w:rsidRPr="00116ECD">
        <w:rPr>
          <w:rFonts w:ascii="Helvetica" w:hAnsi="Helvetica" w:cs="Helvetica"/>
          <w:b/>
          <w:bCs/>
          <w:color w:val="222222"/>
          <w:sz w:val="21"/>
          <w:szCs w:val="21"/>
        </w:rPr>
        <w:t>.</w:t>
      </w:r>
    </w:p>
    <w:p w14:paraId="78584989" w14:textId="77777777" w:rsidR="00116ECD" w:rsidRPr="00116ECD" w:rsidRDefault="00116ECD" w:rsidP="00116ECD">
      <w:pPr>
        <w:rPr>
          <w:rFonts w:ascii="Helvetica" w:hAnsi="Helvetica" w:cs="Helvetica"/>
          <w:b/>
          <w:bCs/>
          <w:color w:val="222222"/>
          <w:sz w:val="21"/>
          <w:szCs w:val="21"/>
        </w:rPr>
      </w:pPr>
    </w:p>
    <w:p w14:paraId="6E0A0BB2"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5.3.2. </w:t>
      </w:r>
      <w:r w:rsidRPr="00116ECD">
        <w:rPr>
          <w:rFonts w:ascii="Helvetica" w:hAnsi="Helvetica" w:cs="Helvetica" w:hint="eastAsia"/>
          <w:b/>
          <w:bCs/>
          <w:color w:val="222222"/>
          <w:sz w:val="21"/>
          <w:szCs w:val="21"/>
        </w:rPr>
        <w:t>Прохождение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химуса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пищеварительному</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тракту</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переваримость</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питательных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веществ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образование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летучих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жирных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кислот</w:t>
      </w:r>
      <w:r w:rsidRPr="00116ECD">
        <w:rPr>
          <w:rFonts w:ascii="Helvetica" w:hAnsi="Helvetica" w:cs="Helvetica"/>
          <w:b/>
          <w:bCs/>
          <w:color w:val="222222"/>
          <w:sz w:val="21"/>
          <w:szCs w:val="21"/>
        </w:rPr>
        <w:t>.</w:t>
      </w:r>
    </w:p>
    <w:p w14:paraId="126FA07B" w14:textId="77777777" w:rsidR="00116ECD" w:rsidRPr="00116ECD" w:rsidRDefault="00116ECD" w:rsidP="00116ECD">
      <w:pPr>
        <w:rPr>
          <w:rFonts w:ascii="Helvetica" w:hAnsi="Helvetica" w:cs="Helvetica"/>
          <w:b/>
          <w:bCs/>
          <w:color w:val="222222"/>
          <w:sz w:val="21"/>
          <w:szCs w:val="21"/>
        </w:rPr>
      </w:pPr>
    </w:p>
    <w:p w14:paraId="5F6C490D"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5.3.3. </w:t>
      </w:r>
      <w:r w:rsidRPr="00116ECD">
        <w:rPr>
          <w:rFonts w:ascii="Helvetica" w:hAnsi="Helvetica" w:cs="Helvetica" w:hint="eastAsia"/>
          <w:b/>
          <w:bCs/>
          <w:color w:val="222222"/>
          <w:sz w:val="21"/>
          <w:szCs w:val="21"/>
        </w:rPr>
        <w:t>Закономерности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синтеза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эвакуации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микробного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белка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аминокислот</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из</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преджелудков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использование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вклад</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микрофлоры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азотистый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фонд</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кишечника</w:t>
      </w:r>
      <w:r w:rsidRPr="00116ECD">
        <w:rPr>
          <w:rFonts w:ascii="Helvetica" w:hAnsi="Helvetica" w:cs="Helvetica"/>
          <w:b/>
          <w:bCs/>
          <w:color w:val="222222"/>
          <w:sz w:val="21"/>
          <w:szCs w:val="21"/>
        </w:rPr>
        <w:t>.</w:t>
      </w:r>
    </w:p>
    <w:p w14:paraId="583B64AB" w14:textId="77777777" w:rsidR="00116ECD" w:rsidRPr="00116ECD" w:rsidRDefault="00116ECD" w:rsidP="00116ECD">
      <w:pPr>
        <w:rPr>
          <w:rFonts w:ascii="Helvetica" w:hAnsi="Helvetica" w:cs="Helvetica"/>
          <w:b/>
          <w:bCs/>
          <w:color w:val="222222"/>
          <w:sz w:val="21"/>
          <w:szCs w:val="21"/>
        </w:rPr>
      </w:pPr>
    </w:p>
    <w:p w14:paraId="7991D201"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6. </w:t>
      </w:r>
      <w:r w:rsidRPr="00116ECD">
        <w:rPr>
          <w:rFonts w:ascii="Helvetica" w:hAnsi="Helvetica" w:cs="Helvetica" w:hint="eastAsia"/>
          <w:b/>
          <w:bCs/>
          <w:color w:val="222222"/>
          <w:sz w:val="21"/>
          <w:szCs w:val="21"/>
        </w:rPr>
        <w:t>МИКР</w:t>
      </w:r>
      <w:r w:rsidRPr="00116ECD">
        <w:rPr>
          <w:rFonts w:ascii="Helvetica" w:hAnsi="Helvetica" w:cs="Helvetica"/>
          <w:b/>
          <w:bCs/>
          <w:color w:val="222222"/>
          <w:sz w:val="21"/>
          <w:szCs w:val="21"/>
        </w:rPr>
        <w:t>0</w:t>
      </w:r>
      <w:r w:rsidRPr="00116ECD">
        <w:rPr>
          <w:rFonts w:ascii="Helvetica" w:hAnsi="Helvetica" w:cs="Helvetica" w:hint="eastAsia"/>
          <w:b/>
          <w:bCs/>
          <w:color w:val="222222"/>
          <w:sz w:val="21"/>
          <w:szCs w:val="21"/>
        </w:rPr>
        <w:t>Ф</w:t>
      </w:r>
      <w:r w:rsidRPr="00116ECD">
        <w:rPr>
          <w:rFonts w:ascii="Helvetica" w:hAnsi="Helvetica" w:cs="Helvetica"/>
          <w:b/>
          <w:bCs/>
          <w:color w:val="222222"/>
          <w:sz w:val="21"/>
          <w:szCs w:val="21"/>
        </w:rPr>
        <w:t>10</w:t>
      </w:r>
      <w:r w:rsidRPr="00116ECD">
        <w:rPr>
          <w:rFonts w:ascii="Helvetica" w:hAnsi="Helvetica" w:cs="Helvetica" w:hint="eastAsia"/>
          <w:b/>
          <w:bCs/>
          <w:color w:val="222222"/>
          <w:sz w:val="21"/>
          <w:szCs w:val="21"/>
        </w:rPr>
        <w:t>РА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МЕТАБОЛИЧЕСКИЕ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ПРЩШУДКАК</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РАЗНЫХ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УСЛОВИЯХ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ПРОТЕИНОВОГО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ПИТАНИЯ</w:t>
      </w:r>
      <w:r w:rsidRPr="00116ECD">
        <w:rPr>
          <w:rFonts w:ascii="Helvetica" w:hAnsi="Helvetica" w:cs="Helvetica"/>
          <w:b/>
          <w:bCs/>
          <w:color w:val="222222"/>
          <w:sz w:val="21"/>
          <w:szCs w:val="21"/>
        </w:rPr>
        <w:t>.</w:t>
      </w:r>
    </w:p>
    <w:p w14:paraId="6A32610E" w14:textId="77777777" w:rsidR="00116ECD" w:rsidRPr="00116ECD" w:rsidRDefault="00116ECD" w:rsidP="00116ECD">
      <w:pPr>
        <w:rPr>
          <w:rFonts w:ascii="Helvetica" w:hAnsi="Helvetica" w:cs="Helvetica"/>
          <w:b/>
          <w:bCs/>
          <w:color w:val="222222"/>
          <w:sz w:val="21"/>
          <w:szCs w:val="21"/>
        </w:rPr>
      </w:pPr>
    </w:p>
    <w:p w14:paraId="29C2371F"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6.1. </w:t>
      </w:r>
      <w:r w:rsidRPr="00116ECD">
        <w:rPr>
          <w:rFonts w:ascii="Helvetica" w:hAnsi="Helvetica" w:cs="Helvetica" w:hint="eastAsia"/>
          <w:b/>
          <w:bCs/>
          <w:color w:val="222222"/>
          <w:sz w:val="21"/>
          <w:szCs w:val="21"/>
        </w:rPr>
        <w:t>Влияние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разных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составу</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протеина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рационов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lastRenderedPageBreak/>
        <w:t>на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интенсивность</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микробных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высокопродуктивных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коров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период</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раздоя</w:t>
      </w:r>
      <w:r w:rsidRPr="00116ECD">
        <w:rPr>
          <w:rFonts w:ascii="Helvetica" w:hAnsi="Helvetica" w:cs="Helvetica"/>
          <w:b/>
          <w:bCs/>
          <w:color w:val="222222"/>
          <w:sz w:val="21"/>
          <w:szCs w:val="21"/>
        </w:rPr>
        <w:t>.</w:t>
      </w:r>
    </w:p>
    <w:p w14:paraId="1AC95C5B" w14:textId="77777777" w:rsidR="00116ECD" w:rsidRPr="00116ECD" w:rsidRDefault="00116ECD" w:rsidP="00116ECD">
      <w:pPr>
        <w:rPr>
          <w:rFonts w:ascii="Helvetica" w:hAnsi="Helvetica" w:cs="Helvetica"/>
          <w:b/>
          <w:bCs/>
          <w:color w:val="222222"/>
          <w:sz w:val="21"/>
          <w:szCs w:val="21"/>
        </w:rPr>
      </w:pPr>
    </w:p>
    <w:p w14:paraId="39E8DC76"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6.2. </w:t>
      </w:r>
      <w:r w:rsidRPr="00116ECD">
        <w:rPr>
          <w:rFonts w:ascii="Helvetica" w:hAnsi="Helvetica" w:cs="Helvetica" w:hint="eastAsia"/>
          <w:b/>
          <w:bCs/>
          <w:color w:val="222222"/>
          <w:sz w:val="21"/>
          <w:szCs w:val="21"/>
        </w:rPr>
        <w:t>Микрофлора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метаболизм</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азота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пищеварительном</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тракте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лактирующих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коров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включении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мочевины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рационы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разным</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уровнем</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растительного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протеина</w:t>
      </w:r>
      <w:r w:rsidRPr="00116ECD">
        <w:rPr>
          <w:rFonts w:ascii="Helvetica" w:hAnsi="Helvetica" w:cs="Helvetica"/>
          <w:b/>
          <w:bCs/>
          <w:color w:val="222222"/>
          <w:sz w:val="21"/>
          <w:szCs w:val="21"/>
        </w:rPr>
        <w:t>.</w:t>
      </w:r>
    </w:p>
    <w:p w14:paraId="355E66B2" w14:textId="77777777" w:rsidR="00116ECD" w:rsidRPr="00116ECD" w:rsidRDefault="00116ECD" w:rsidP="00116ECD">
      <w:pPr>
        <w:rPr>
          <w:rFonts w:ascii="Helvetica" w:hAnsi="Helvetica" w:cs="Helvetica"/>
          <w:b/>
          <w:bCs/>
          <w:color w:val="222222"/>
          <w:sz w:val="21"/>
          <w:szCs w:val="21"/>
        </w:rPr>
      </w:pPr>
    </w:p>
    <w:p w14:paraId="01968D9D"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6.2.1. </w:t>
      </w:r>
      <w:r w:rsidRPr="00116ECD">
        <w:rPr>
          <w:rFonts w:ascii="Helvetica" w:hAnsi="Helvetica" w:cs="Helvetica" w:hint="eastAsia"/>
          <w:b/>
          <w:bCs/>
          <w:color w:val="222222"/>
          <w:sz w:val="21"/>
          <w:szCs w:val="21"/>
        </w:rPr>
        <w:t>Содержание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микробной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биомассы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количество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родовой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состав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простейших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вклад</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микрофлоры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азотистый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фонд</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w:t>
      </w:r>
    </w:p>
    <w:p w14:paraId="07C37670" w14:textId="77777777" w:rsidR="00116ECD" w:rsidRPr="00116ECD" w:rsidRDefault="00116ECD" w:rsidP="00116ECD">
      <w:pPr>
        <w:rPr>
          <w:rFonts w:ascii="Helvetica" w:hAnsi="Helvetica" w:cs="Helvetica"/>
          <w:b/>
          <w:bCs/>
          <w:color w:val="222222"/>
          <w:sz w:val="21"/>
          <w:szCs w:val="21"/>
        </w:rPr>
      </w:pPr>
    </w:p>
    <w:p w14:paraId="70A35537"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6.2.2. </w:t>
      </w:r>
      <w:r w:rsidRPr="00116ECD">
        <w:rPr>
          <w:rFonts w:ascii="Helvetica" w:hAnsi="Helvetica" w:cs="Helvetica" w:hint="eastAsia"/>
          <w:b/>
          <w:bCs/>
          <w:color w:val="222222"/>
          <w:sz w:val="21"/>
          <w:szCs w:val="21"/>
        </w:rPr>
        <w:t>Использование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мочевины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синтезе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микробного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белка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аминокислот</w:t>
      </w:r>
      <w:r w:rsidRPr="00116ECD">
        <w:rPr>
          <w:rFonts w:ascii="Helvetica" w:hAnsi="Helvetica" w:cs="Helvetica"/>
          <w:b/>
          <w:bCs/>
          <w:color w:val="222222"/>
          <w:sz w:val="21"/>
          <w:szCs w:val="21"/>
        </w:rPr>
        <w:t>.:.</w:t>
      </w:r>
    </w:p>
    <w:p w14:paraId="450922F7" w14:textId="77777777" w:rsidR="00116ECD" w:rsidRPr="00116ECD" w:rsidRDefault="00116ECD" w:rsidP="00116ECD">
      <w:pPr>
        <w:rPr>
          <w:rFonts w:ascii="Helvetica" w:hAnsi="Helvetica" w:cs="Helvetica"/>
          <w:b/>
          <w:bCs/>
          <w:color w:val="222222"/>
          <w:sz w:val="21"/>
          <w:szCs w:val="21"/>
        </w:rPr>
      </w:pPr>
    </w:p>
    <w:p w14:paraId="0A8F4942"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6.2.3. </w:t>
      </w:r>
      <w:r w:rsidRPr="00116ECD">
        <w:rPr>
          <w:rFonts w:ascii="Helvetica" w:hAnsi="Helvetica" w:cs="Helvetica" w:hint="eastAsia"/>
          <w:b/>
          <w:bCs/>
          <w:color w:val="222222"/>
          <w:sz w:val="21"/>
          <w:szCs w:val="21"/>
        </w:rPr>
        <w:t>Химический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состав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бактерий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простейших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химуса</w:t>
      </w:r>
      <w:r w:rsidRPr="00116ECD">
        <w:rPr>
          <w:rFonts w:ascii="Helvetica" w:hAnsi="Helvetica" w:cs="Helvetica"/>
          <w:b/>
          <w:bCs/>
          <w:color w:val="222222"/>
          <w:sz w:val="21"/>
          <w:szCs w:val="21"/>
        </w:rPr>
        <w:t xml:space="preserve"> 12-</w:t>
      </w:r>
      <w:r w:rsidRPr="00116ECD">
        <w:rPr>
          <w:rFonts w:ascii="Helvetica" w:hAnsi="Helvetica" w:cs="Helvetica" w:hint="eastAsia"/>
          <w:b/>
          <w:bCs/>
          <w:color w:val="222222"/>
          <w:sz w:val="21"/>
          <w:szCs w:val="21"/>
        </w:rPr>
        <w:t>перстной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кишки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его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микробной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биомассы</w:t>
      </w:r>
      <w:r w:rsidRPr="00116ECD">
        <w:rPr>
          <w:rFonts w:ascii="Helvetica" w:hAnsi="Helvetica" w:cs="Helvetica"/>
          <w:b/>
          <w:bCs/>
          <w:color w:val="222222"/>
          <w:sz w:val="21"/>
          <w:szCs w:val="21"/>
        </w:rPr>
        <w:t>.</w:t>
      </w:r>
    </w:p>
    <w:p w14:paraId="35FA0F31" w14:textId="77777777" w:rsidR="00116ECD" w:rsidRPr="00116ECD" w:rsidRDefault="00116ECD" w:rsidP="00116ECD">
      <w:pPr>
        <w:rPr>
          <w:rFonts w:ascii="Helvetica" w:hAnsi="Helvetica" w:cs="Helvetica"/>
          <w:b/>
          <w:bCs/>
          <w:color w:val="222222"/>
          <w:sz w:val="21"/>
          <w:szCs w:val="21"/>
        </w:rPr>
      </w:pPr>
    </w:p>
    <w:p w14:paraId="552596B4"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6.2.4. </w:t>
      </w:r>
      <w:r w:rsidRPr="00116ECD">
        <w:rPr>
          <w:rFonts w:ascii="Helvetica" w:hAnsi="Helvetica" w:cs="Helvetica" w:hint="eastAsia"/>
          <w:b/>
          <w:bCs/>
          <w:color w:val="222222"/>
          <w:sz w:val="21"/>
          <w:szCs w:val="21"/>
        </w:rPr>
        <w:t>Синтез</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эвакуация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бактериального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белка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аминокислот</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из</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преджелудков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вклад</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микрофлоры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азотистый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аминокислотный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фонды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кишечника</w:t>
      </w:r>
      <w:r w:rsidRPr="00116ECD">
        <w:rPr>
          <w:rFonts w:ascii="Helvetica" w:hAnsi="Helvetica" w:cs="Helvetica"/>
          <w:b/>
          <w:bCs/>
          <w:color w:val="222222"/>
          <w:sz w:val="21"/>
          <w:szCs w:val="21"/>
        </w:rPr>
        <w:t>.</w:t>
      </w:r>
    </w:p>
    <w:p w14:paraId="1E13514F" w14:textId="77777777" w:rsidR="00116ECD" w:rsidRPr="00116ECD" w:rsidRDefault="00116ECD" w:rsidP="00116ECD">
      <w:pPr>
        <w:rPr>
          <w:rFonts w:ascii="Helvetica" w:hAnsi="Helvetica" w:cs="Helvetica"/>
          <w:b/>
          <w:bCs/>
          <w:color w:val="222222"/>
          <w:sz w:val="21"/>
          <w:szCs w:val="21"/>
        </w:rPr>
      </w:pPr>
    </w:p>
    <w:p w14:paraId="6622F5F9"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6.3. </w:t>
      </w:r>
      <w:r w:rsidRPr="00116ECD">
        <w:rPr>
          <w:rFonts w:ascii="Helvetica" w:hAnsi="Helvetica" w:cs="Helvetica" w:hint="eastAsia"/>
          <w:b/>
          <w:bCs/>
          <w:color w:val="222222"/>
          <w:sz w:val="21"/>
          <w:szCs w:val="21"/>
        </w:rPr>
        <w:t>Адаптация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микрофлоры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преджелудков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овец</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замене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растительного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протеина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рационе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небелковым</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азотом</w:t>
      </w:r>
      <w:r w:rsidRPr="00116ECD">
        <w:rPr>
          <w:rFonts w:ascii="Helvetica" w:hAnsi="Helvetica" w:cs="Helvetica"/>
          <w:b/>
          <w:bCs/>
          <w:color w:val="222222"/>
          <w:sz w:val="21"/>
          <w:szCs w:val="21"/>
        </w:rPr>
        <w:t>.</w:t>
      </w:r>
    </w:p>
    <w:p w14:paraId="66434D16" w14:textId="77777777" w:rsidR="00116ECD" w:rsidRPr="00116ECD" w:rsidRDefault="00116ECD" w:rsidP="00116ECD">
      <w:pPr>
        <w:rPr>
          <w:rFonts w:ascii="Helvetica" w:hAnsi="Helvetica" w:cs="Helvetica"/>
          <w:b/>
          <w:bCs/>
          <w:color w:val="222222"/>
          <w:sz w:val="21"/>
          <w:szCs w:val="21"/>
        </w:rPr>
      </w:pPr>
    </w:p>
    <w:p w14:paraId="3EF139F5"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6.4. </w:t>
      </w:r>
      <w:r w:rsidRPr="00116ECD">
        <w:rPr>
          <w:rFonts w:ascii="Helvetica" w:hAnsi="Helvetica" w:cs="Helvetica" w:hint="eastAsia"/>
          <w:b/>
          <w:bCs/>
          <w:color w:val="222222"/>
          <w:sz w:val="21"/>
          <w:szCs w:val="21"/>
        </w:rPr>
        <w:t>Микробиологические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эффективность</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применения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амидофосфата</w:t>
      </w:r>
      <w:r w:rsidRPr="00116ECD">
        <w:rPr>
          <w:rFonts w:ascii="Helvetica" w:hAnsi="Helvetica" w:cs="Helvetica"/>
          <w:b/>
          <w:bCs/>
          <w:color w:val="222222"/>
          <w:sz w:val="21"/>
          <w:szCs w:val="21"/>
        </w:rPr>
        <w:t xml:space="preserve"> - </w:t>
      </w:r>
      <w:r w:rsidRPr="00116ECD">
        <w:rPr>
          <w:rFonts w:ascii="Helvetica" w:hAnsi="Helvetica" w:cs="Helvetica" w:hint="eastAsia"/>
          <w:b/>
          <w:bCs/>
          <w:color w:val="222222"/>
          <w:sz w:val="21"/>
          <w:szCs w:val="21"/>
        </w:rPr>
        <w:t>нового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кормового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препарата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рационах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крупного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рогатого</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скота</w:t>
      </w:r>
      <w:r w:rsidRPr="00116ECD">
        <w:rPr>
          <w:rFonts w:ascii="Helvetica" w:hAnsi="Helvetica" w:cs="Helvetica"/>
          <w:b/>
          <w:bCs/>
          <w:color w:val="222222"/>
          <w:sz w:val="21"/>
          <w:szCs w:val="21"/>
        </w:rPr>
        <w:t>.</w:t>
      </w:r>
      <w:r w:rsidRPr="00116ECD">
        <w:rPr>
          <w:rFonts w:ascii="Helvetica" w:hAnsi="Helvetica" w:cs="Helvetica" w:hint="eastAsia"/>
          <w:b/>
          <w:bCs/>
          <w:color w:val="222222"/>
          <w:sz w:val="21"/>
          <w:szCs w:val="21"/>
        </w:rPr>
        <w:t>„</w:t>
      </w:r>
      <w:r w:rsidRPr="00116ECD">
        <w:rPr>
          <w:rFonts w:ascii="Helvetica" w:hAnsi="Helvetica" w:cs="Helvetica"/>
          <w:b/>
          <w:bCs/>
          <w:color w:val="222222"/>
          <w:sz w:val="21"/>
          <w:szCs w:val="21"/>
        </w:rPr>
        <w:t>.</w:t>
      </w:r>
    </w:p>
    <w:p w14:paraId="4749343C" w14:textId="77777777" w:rsidR="00116ECD" w:rsidRPr="00116ECD" w:rsidRDefault="00116ECD" w:rsidP="00116ECD">
      <w:pPr>
        <w:rPr>
          <w:rFonts w:ascii="Helvetica" w:hAnsi="Helvetica" w:cs="Helvetica"/>
          <w:b/>
          <w:bCs/>
          <w:color w:val="222222"/>
          <w:sz w:val="21"/>
          <w:szCs w:val="21"/>
        </w:rPr>
      </w:pPr>
    </w:p>
    <w:p w14:paraId="5E65BF88"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7.</w:t>
      </w:r>
      <w:r w:rsidRPr="00116ECD">
        <w:rPr>
          <w:rFonts w:ascii="Helvetica" w:hAnsi="Helvetica" w:cs="Helvetica" w:hint="eastAsia"/>
          <w:b/>
          <w:bCs/>
          <w:color w:val="222222"/>
          <w:sz w:val="21"/>
          <w:szCs w:val="21"/>
        </w:rPr>
        <w:t>АМИНОКИСЛОТЫ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РЕГУЛИРОВАНИЕ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МИКРОБИОЛОГИЧЕСКИХ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ПРОЦЕССОВ</w:t>
      </w:r>
    </w:p>
    <w:p w14:paraId="0071A72A" w14:textId="77777777" w:rsidR="00116ECD" w:rsidRPr="00116ECD" w:rsidRDefault="00116ECD" w:rsidP="00116ECD">
      <w:pPr>
        <w:rPr>
          <w:rFonts w:ascii="Helvetica" w:hAnsi="Helvetica" w:cs="Helvetica"/>
          <w:b/>
          <w:bCs/>
          <w:color w:val="222222"/>
          <w:sz w:val="21"/>
          <w:szCs w:val="21"/>
        </w:rPr>
      </w:pPr>
    </w:p>
    <w:p w14:paraId="2326B92C"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ПРЗДЖЕЯУДКАХ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ЖИВОТНЫХ</w:t>
      </w:r>
      <w:r w:rsidRPr="00116ECD">
        <w:rPr>
          <w:rFonts w:ascii="Helvetica" w:hAnsi="Helvetica" w:cs="Helvetica"/>
          <w:b/>
          <w:bCs/>
          <w:color w:val="222222"/>
          <w:sz w:val="21"/>
          <w:szCs w:val="21"/>
        </w:rPr>
        <w:t>.</w:t>
      </w:r>
    </w:p>
    <w:p w14:paraId="1F9A8855" w14:textId="77777777" w:rsidR="00116ECD" w:rsidRPr="00116ECD" w:rsidRDefault="00116ECD" w:rsidP="00116ECD">
      <w:pPr>
        <w:rPr>
          <w:rFonts w:ascii="Helvetica" w:hAnsi="Helvetica" w:cs="Helvetica"/>
          <w:b/>
          <w:bCs/>
          <w:color w:val="222222"/>
          <w:sz w:val="21"/>
          <w:szCs w:val="21"/>
        </w:rPr>
      </w:pPr>
    </w:p>
    <w:p w14:paraId="066CDE77"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7.1. </w:t>
      </w:r>
      <w:r w:rsidRPr="00116ECD">
        <w:rPr>
          <w:rFonts w:ascii="Helvetica" w:hAnsi="Helvetica" w:cs="Helvetica" w:hint="eastAsia"/>
          <w:b/>
          <w:bCs/>
          <w:color w:val="222222"/>
          <w:sz w:val="21"/>
          <w:szCs w:val="21"/>
        </w:rPr>
        <w:t>Микрофлора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микрофауна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преджелудков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жвачных</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включении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рационы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добавок</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глетионина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лизина</w:t>
      </w:r>
      <w:r w:rsidRPr="00116ECD">
        <w:rPr>
          <w:rFonts w:ascii="Helvetica" w:hAnsi="Helvetica" w:cs="Helvetica"/>
          <w:b/>
          <w:bCs/>
          <w:color w:val="222222"/>
          <w:sz w:val="21"/>
          <w:szCs w:val="21"/>
        </w:rPr>
        <w:t>.</w:t>
      </w:r>
    </w:p>
    <w:p w14:paraId="199F3231" w14:textId="77777777" w:rsidR="00116ECD" w:rsidRPr="00116ECD" w:rsidRDefault="00116ECD" w:rsidP="00116ECD">
      <w:pPr>
        <w:rPr>
          <w:rFonts w:ascii="Helvetica" w:hAnsi="Helvetica" w:cs="Helvetica"/>
          <w:b/>
          <w:bCs/>
          <w:color w:val="222222"/>
          <w:sz w:val="21"/>
          <w:szCs w:val="21"/>
        </w:rPr>
      </w:pPr>
    </w:p>
    <w:p w14:paraId="0B55516A"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7.2. </w:t>
      </w:r>
      <w:r w:rsidRPr="00116ECD">
        <w:rPr>
          <w:rFonts w:ascii="Helvetica" w:hAnsi="Helvetica" w:cs="Helvetica" w:hint="eastAsia"/>
          <w:b/>
          <w:bCs/>
          <w:color w:val="222222"/>
          <w:sz w:val="21"/>
          <w:szCs w:val="21"/>
        </w:rPr>
        <w:t>Микробиологические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процессы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скармливании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метионина</w:t>
      </w:r>
      <w:r w:rsidRPr="00116ECD">
        <w:rPr>
          <w:rFonts w:ascii="Helvetica" w:hAnsi="Helvetica" w:cs="Helvetica"/>
          <w:b/>
          <w:bCs/>
          <w:color w:val="222222"/>
          <w:sz w:val="21"/>
          <w:szCs w:val="21"/>
        </w:rPr>
        <w:t>.</w:t>
      </w:r>
      <w:r w:rsidRPr="00116ECD">
        <w:rPr>
          <w:rFonts w:ascii="Helvetica" w:hAnsi="Helvetica" w:cs="Helvetica" w:hint="eastAsia"/>
          <w:b/>
          <w:bCs/>
          <w:color w:val="222222"/>
          <w:sz w:val="21"/>
          <w:szCs w:val="21"/>
        </w:rPr>
        <w:t>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комбинации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с</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небелковым</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азотом</w:t>
      </w:r>
      <w:r w:rsidRPr="00116ECD">
        <w:rPr>
          <w:rFonts w:ascii="Helvetica" w:hAnsi="Helvetica" w:cs="Helvetica"/>
          <w:b/>
          <w:bCs/>
          <w:color w:val="222222"/>
          <w:sz w:val="21"/>
          <w:szCs w:val="21"/>
        </w:rPr>
        <w:t>.</w:t>
      </w:r>
    </w:p>
    <w:p w14:paraId="632115E7" w14:textId="77777777" w:rsidR="00116ECD" w:rsidRPr="00116ECD" w:rsidRDefault="00116ECD" w:rsidP="00116ECD">
      <w:pPr>
        <w:rPr>
          <w:rFonts w:ascii="Helvetica" w:hAnsi="Helvetica" w:cs="Helvetica"/>
          <w:b/>
          <w:bCs/>
          <w:color w:val="222222"/>
          <w:sz w:val="21"/>
          <w:szCs w:val="21"/>
        </w:rPr>
      </w:pPr>
    </w:p>
    <w:p w14:paraId="07521E91"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7.3. </w:t>
      </w:r>
      <w:r w:rsidRPr="00116ECD">
        <w:rPr>
          <w:rFonts w:ascii="Helvetica" w:hAnsi="Helvetica" w:cs="Helvetica" w:hint="eastAsia"/>
          <w:b/>
          <w:bCs/>
          <w:color w:val="222222"/>
          <w:sz w:val="21"/>
          <w:szCs w:val="21"/>
        </w:rPr>
        <w:t>Стимуляция</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ингибирование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ферментативной</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активности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микрофлоры</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рубца</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добавками</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аминокислот</w:t>
      </w:r>
      <w:r w:rsidRPr="00116ECD">
        <w:rPr>
          <w:rFonts w:ascii="Helvetica" w:hAnsi="Helvetica" w:cs="Helvetica"/>
          <w:b/>
          <w:bCs/>
          <w:color w:val="222222"/>
          <w:sz w:val="21"/>
          <w:szCs w:val="21"/>
        </w:rPr>
        <w:t>.</w:t>
      </w:r>
    </w:p>
    <w:p w14:paraId="746B6229" w14:textId="77777777" w:rsidR="00116ECD" w:rsidRPr="00116ECD" w:rsidRDefault="00116ECD" w:rsidP="00116ECD">
      <w:pPr>
        <w:rPr>
          <w:rFonts w:ascii="Helvetica" w:hAnsi="Helvetica" w:cs="Helvetica"/>
          <w:b/>
          <w:bCs/>
          <w:color w:val="222222"/>
          <w:sz w:val="21"/>
          <w:szCs w:val="21"/>
        </w:rPr>
      </w:pPr>
    </w:p>
    <w:p w14:paraId="56A1B5A8"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8. </w:t>
      </w:r>
      <w:r w:rsidRPr="00116ECD">
        <w:rPr>
          <w:rFonts w:ascii="Helvetica" w:hAnsi="Helvetica" w:cs="Helvetica" w:hint="eastAsia"/>
          <w:b/>
          <w:bCs/>
          <w:color w:val="222222"/>
          <w:sz w:val="21"/>
          <w:szCs w:val="21"/>
        </w:rPr>
        <w:t>ОБСУЖДЕНИЕ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РЕЗУЛЬТАТОВ</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ИССВДОВАНИЙ</w:t>
      </w:r>
      <w:r w:rsidRPr="00116ECD">
        <w:rPr>
          <w:rFonts w:ascii="Helvetica" w:hAnsi="Helvetica" w:cs="Helvetica"/>
          <w:b/>
          <w:bCs/>
          <w:color w:val="222222"/>
          <w:sz w:val="21"/>
          <w:szCs w:val="21"/>
        </w:rPr>
        <w:t>.</w:t>
      </w:r>
    </w:p>
    <w:p w14:paraId="14C2C420" w14:textId="77777777" w:rsidR="00116ECD" w:rsidRPr="00116ECD" w:rsidRDefault="00116ECD" w:rsidP="00116ECD">
      <w:pPr>
        <w:rPr>
          <w:rFonts w:ascii="Helvetica" w:hAnsi="Helvetica" w:cs="Helvetica"/>
          <w:b/>
          <w:bCs/>
          <w:color w:val="222222"/>
          <w:sz w:val="21"/>
          <w:szCs w:val="21"/>
        </w:rPr>
      </w:pPr>
    </w:p>
    <w:p w14:paraId="0EEACE27" w14:textId="77777777" w:rsidR="00116ECD" w:rsidRPr="00116ECD" w:rsidRDefault="00116ECD" w:rsidP="00116ECD">
      <w:pPr>
        <w:rPr>
          <w:rFonts w:ascii="Helvetica" w:hAnsi="Helvetica" w:cs="Helvetica"/>
          <w:b/>
          <w:bCs/>
          <w:color w:val="222222"/>
          <w:sz w:val="21"/>
          <w:szCs w:val="21"/>
        </w:rPr>
      </w:pPr>
      <w:r w:rsidRPr="00116ECD">
        <w:rPr>
          <w:rFonts w:ascii="Helvetica" w:hAnsi="Helvetica" w:cs="Helvetica"/>
          <w:b/>
          <w:bCs/>
          <w:color w:val="222222"/>
          <w:sz w:val="21"/>
          <w:szCs w:val="21"/>
        </w:rPr>
        <w:t xml:space="preserve">9. </w:t>
      </w:r>
      <w:r w:rsidRPr="00116ECD">
        <w:rPr>
          <w:rFonts w:ascii="Helvetica" w:hAnsi="Helvetica" w:cs="Helvetica" w:hint="eastAsia"/>
          <w:b/>
          <w:bCs/>
          <w:color w:val="222222"/>
          <w:sz w:val="21"/>
          <w:szCs w:val="21"/>
        </w:rPr>
        <w:t>ВЫВОДЫ</w:t>
      </w:r>
      <w:r w:rsidRPr="00116ECD">
        <w:rPr>
          <w:rFonts w:ascii="Helvetica" w:hAnsi="Helvetica" w:cs="Helvetica"/>
          <w:b/>
          <w:bCs/>
          <w:color w:val="222222"/>
          <w:sz w:val="21"/>
          <w:szCs w:val="21"/>
        </w:rPr>
        <w:t>.</w:t>
      </w:r>
    </w:p>
    <w:p w14:paraId="60F36F6E" w14:textId="77777777" w:rsidR="00116ECD" w:rsidRPr="00116ECD" w:rsidRDefault="00116ECD" w:rsidP="00116ECD">
      <w:pPr>
        <w:rPr>
          <w:rFonts w:ascii="Helvetica" w:hAnsi="Helvetica" w:cs="Helvetica"/>
          <w:b/>
          <w:bCs/>
          <w:color w:val="222222"/>
          <w:sz w:val="21"/>
          <w:szCs w:val="21"/>
        </w:rPr>
      </w:pPr>
    </w:p>
    <w:p w14:paraId="109CC004" w14:textId="7606B0D0" w:rsidR="00484EB4" w:rsidRPr="00116ECD" w:rsidRDefault="00116ECD" w:rsidP="00116ECD">
      <w:r w:rsidRPr="00116ECD">
        <w:rPr>
          <w:rFonts w:ascii="Helvetica" w:hAnsi="Helvetica" w:cs="Helvetica"/>
          <w:b/>
          <w:bCs/>
          <w:color w:val="222222"/>
          <w:sz w:val="21"/>
          <w:szCs w:val="21"/>
        </w:rPr>
        <w:t xml:space="preserve">10. </w:t>
      </w:r>
      <w:r w:rsidRPr="00116ECD">
        <w:rPr>
          <w:rFonts w:ascii="Helvetica" w:hAnsi="Helvetica" w:cs="Helvetica" w:hint="eastAsia"/>
          <w:b/>
          <w:bCs/>
          <w:color w:val="222222"/>
          <w:sz w:val="21"/>
          <w:szCs w:val="21"/>
        </w:rPr>
        <w:t>ПРАКТИЧЕСКИЕ</w:t>
      </w:r>
      <w:r w:rsidRPr="00116ECD">
        <w:rPr>
          <w:rFonts w:ascii="Helvetica" w:hAnsi="Helvetica" w:cs="Helvetica"/>
          <w:b/>
          <w:bCs/>
          <w:color w:val="222222"/>
          <w:sz w:val="21"/>
          <w:szCs w:val="21"/>
        </w:rPr>
        <w:t xml:space="preserve"> </w:t>
      </w:r>
      <w:r w:rsidRPr="00116ECD">
        <w:rPr>
          <w:rFonts w:ascii="Helvetica" w:hAnsi="Helvetica" w:cs="Helvetica" w:hint="eastAsia"/>
          <w:b/>
          <w:bCs/>
          <w:color w:val="222222"/>
          <w:sz w:val="21"/>
          <w:szCs w:val="21"/>
        </w:rPr>
        <w:t>ПРЕДЛОЖЕНИЯ</w:t>
      </w:r>
      <w:r w:rsidRPr="00116ECD">
        <w:rPr>
          <w:rFonts w:ascii="Helvetica" w:hAnsi="Helvetica" w:cs="Helvetica"/>
          <w:b/>
          <w:bCs/>
          <w:color w:val="222222"/>
          <w:sz w:val="21"/>
          <w:szCs w:val="21"/>
        </w:rPr>
        <w:t>.</w:t>
      </w:r>
    </w:p>
    <w:sectPr w:rsidR="00484EB4" w:rsidRPr="00116EC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09D9" w14:textId="77777777" w:rsidR="000A2E5B" w:rsidRDefault="000A2E5B">
      <w:pPr>
        <w:spacing w:after="0" w:line="240" w:lineRule="auto"/>
      </w:pPr>
      <w:r>
        <w:separator/>
      </w:r>
    </w:p>
  </w:endnote>
  <w:endnote w:type="continuationSeparator" w:id="0">
    <w:p w14:paraId="79D4667D" w14:textId="77777777" w:rsidR="000A2E5B" w:rsidRDefault="000A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2146" w14:textId="77777777" w:rsidR="000A2E5B" w:rsidRDefault="000A2E5B"/>
    <w:p w14:paraId="5A5B3BEA" w14:textId="77777777" w:rsidR="000A2E5B" w:rsidRDefault="000A2E5B"/>
    <w:p w14:paraId="791676C4" w14:textId="77777777" w:rsidR="000A2E5B" w:rsidRDefault="000A2E5B"/>
    <w:p w14:paraId="6DD73995" w14:textId="77777777" w:rsidR="000A2E5B" w:rsidRDefault="000A2E5B"/>
    <w:p w14:paraId="74C8F70C" w14:textId="77777777" w:rsidR="000A2E5B" w:rsidRDefault="000A2E5B"/>
    <w:p w14:paraId="5CBA732E" w14:textId="77777777" w:rsidR="000A2E5B" w:rsidRDefault="000A2E5B"/>
    <w:p w14:paraId="77E1943C" w14:textId="77777777" w:rsidR="000A2E5B" w:rsidRDefault="000A2E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E00AA8" wp14:editId="630593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3097E" w14:textId="77777777" w:rsidR="000A2E5B" w:rsidRDefault="000A2E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E00A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C3097E" w14:textId="77777777" w:rsidR="000A2E5B" w:rsidRDefault="000A2E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00AA8C" w14:textId="77777777" w:rsidR="000A2E5B" w:rsidRDefault="000A2E5B"/>
    <w:p w14:paraId="489B944D" w14:textId="77777777" w:rsidR="000A2E5B" w:rsidRDefault="000A2E5B"/>
    <w:p w14:paraId="139526D7" w14:textId="77777777" w:rsidR="000A2E5B" w:rsidRDefault="000A2E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F629AB" wp14:editId="69A97A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80193" w14:textId="77777777" w:rsidR="000A2E5B" w:rsidRDefault="000A2E5B"/>
                          <w:p w14:paraId="41513BB2" w14:textId="77777777" w:rsidR="000A2E5B" w:rsidRDefault="000A2E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F629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A80193" w14:textId="77777777" w:rsidR="000A2E5B" w:rsidRDefault="000A2E5B"/>
                    <w:p w14:paraId="41513BB2" w14:textId="77777777" w:rsidR="000A2E5B" w:rsidRDefault="000A2E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FFC9EA" w14:textId="77777777" w:rsidR="000A2E5B" w:rsidRDefault="000A2E5B"/>
    <w:p w14:paraId="7EF1FE9B" w14:textId="77777777" w:rsidR="000A2E5B" w:rsidRDefault="000A2E5B">
      <w:pPr>
        <w:rPr>
          <w:sz w:val="2"/>
          <w:szCs w:val="2"/>
        </w:rPr>
      </w:pPr>
    </w:p>
    <w:p w14:paraId="24C17007" w14:textId="77777777" w:rsidR="000A2E5B" w:rsidRDefault="000A2E5B"/>
    <w:p w14:paraId="2BF38FCA" w14:textId="77777777" w:rsidR="000A2E5B" w:rsidRDefault="000A2E5B">
      <w:pPr>
        <w:spacing w:after="0" w:line="240" w:lineRule="auto"/>
      </w:pPr>
    </w:p>
  </w:footnote>
  <w:footnote w:type="continuationSeparator" w:id="0">
    <w:p w14:paraId="4A944A39" w14:textId="77777777" w:rsidR="000A2E5B" w:rsidRDefault="000A2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5B"/>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207775</TotalTime>
  <Pages>7</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1830</cp:revision>
  <cp:lastPrinted>2009-02-06T05:36:00Z</cp:lastPrinted>
  <dcterms:created xsi:type="dcterms:W3CDTF">2024-01-07T13:43:00Z</dcterms:created>
  <dcterms:modified xsi:type="dcterms:W3CDTF">2025-11-16T21:57:00Z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