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2F2A" w:rsidRDefault="00A82EC4" w:rsidP="00A82EC4">
      <w:pPr>
        <w:rPr>
          <w:rFonts w:ascii="Times New Roman" w:eastAsia="Times New Roman" w:hAnsi="Times New Roman" w:cs="Times New Roman"/>
          <w:kern w:val="0"/>
          <w:sz w:val="28"/>
          <w:szCs w:val="28"/>
          <w:lang w:eastAsia="ru-RU"/>
        </w:rPr>
      </w:pPr>
      <w:bookmarkStart w:id="0" w:name="_GoBack"/>
      <w:r w:rsidRPr="00A82EC4">
        <w:rPr>
          <w:rFonts w:ascii="Times New Roman" w:eastAsia="Times New Roman" w:hAnsi="Times New Roman" w:cs="Times New Roman" w:hint="eastAsia"/>
          <w:kern w:val="0"/>
          <w:sz w:val="28"/>
          <w:szCs w:val="28"/>
          <w:lang w:eastAsia="ru-RU"/>
        </w:rPr>
        <w:t>Лісова</w:t>
      </w:r>
      <w:r w:rsidRPr="00A82EC4">
        <w:rPr>
          <w:rFonts w:ascii="Times New Roman" w:eastAsia="Times New Roman" w:hAnsi="Times New Roman" w:cs="Times New Roman"/>
          <w:kern w:val="0"/>
          <w:sz w:val="28"/>
          <w:szCs w:val="28"/>
          <w:lang w:eastAsia="ru-RU"/>
        </w:rPr>
        <w:t xml:space="preserve"> </w:t>
      </w:r>
      <w:r w:rsidRPr="00A82EC4">
        <w:rPr>
          <w:rFonts w:ascii="Times New Roman" w:eastAsia="Times New Roman" w:hAnsi="Times New Roman" w:cs="Times New Roman" w:hint="eastAsia"/>
          <w:kern w:val="0"/>
          <w:sz w:val="28"/>
          <w:szCs w:val="28"/>
          <w:lang w:eastAsia="ru-RU"/>
        </w:rPr>
        <w:t>Людмила</w:t>
      </w:r>
      <w:r w:rsidRPr="00A82EC4">
        <w:rPr>
          <w:rFonts w:ascii="Times New Roman" w:eastAsia="Times New Roman" w:hAnsi="Times New Roman" w:cs="Times New Roman"/>
          <w:kern w:val="0"/>
          <w:sz w:val="28"/>
          <w:szCs w:val="28"/>
          <w:lang w:eastAsia="ru-RU"/>
        </w:rPr>
        <w:t xml:space="preserve"> </w:t>
      </w:r>
      <w:r w:rsidRPr="00A82EC4">
        <w:rPr>
          <w:rFonts w:ascii="Times New Roman" w:eastAsia="Times New Roman" w:hAnsi="Times New Roman" w:cs="Times New Roman" w:hint="eastAsia"/>
          <w:kern w:val="0"/>
          <w:sz w:val="28"/>
          <w:szCs w:val="28"/>
          <w:lang w:eastAsia="ru-RU"/>
        </w:rPr>
        <w:t>Олександрівна</w:t>
      </w:r>
      <w:r w:rsidRPr="00A82EC4">
        <w:rPr>
          <w:rFonts w:ascii="Times New Roman" w:eastAsia="Times New Roman" w:hAnsi="Times New Roman" w:cs="Times New Roman"/>
          <w:kern w:val="0"/>
          <w:sz w:val="28"/>
          <w:szCs w:val="28"/>
          <w:lang w:eastAsia="ru-RU"/>
        </w:rPr>
        <w:t xml:space="preserve">. </w:t>
      </w:r>
      <w:r w:rsidRPr="00A82EC4">
        <w:rPr>
          <w:rFonts w:ascii="Times New Roman" w:eastAsia="Times New Roman" w:hAnsi="Times New Roman" w:cs="Times New Roman" w:hint="eastAsia"/>
          <w:kern w:val="0"/>
          <w:sz w:val="28"/>
          <w:szCs w:val="28"/>
          <w:lang w:eastAsia="ru-RU"/>
        </w:rPr>
        <w:t>Розвиток</w:t>
      </w:r>
      <w:r w:rsidRPr="00A82EC4">
        <w:rPr>
          <w:rFonts w:ascii="Times New Roman" w:eastAsia="Times New Roman" w:hAnsi="Times New Roman" w:cs="Times New Roman"/>
          <w:kern w:val="0"/>
          <w:sz w:val="28"/>
          <w:szCs w:val="28"/>
          <w:lang w:eastAsia="ru-RU"/>
        </w:rPr>
        <w:t xml:space="preserve"> </w:t>
      </w:r>
      <w:r w:rsidRPr="00A82EC4">
        <w:rPr>
          <w:rFonts w:ascii="Times New Roman" w:eastAsia="Times New Roman" w:hAnsi="Times New Roman" w:cs="Times New Roman" w:hint="eastAsia"/>
          <w:kern w:val="0"/>
          <w:sz w:val="28"/>
          <w:szCs w:val="28"/>
          <w:lang w:eastAsia="ru-RU"/>
        </w:rPr>
        <w:t>зовнішньоекономічної</w:t>
      </w:r>
      <w:r w:rsidRPr="00A82EC4">
        <w:rPr>
          <w:rFonts w:ascii="Times New Roman" w:eastAsia="Times New Roman" w:hAnsi="Times New Roman" w:cs="Times New Roman"/>
          <w:kern w:val="0"/>
          <w:sz w:val="28"/>
          <w:szCs w:val="28"/>
          <w:lang w:eastAsia="ru-RU"/>
        </w:rPr>
        <w:t xml:space="preserve"> </w:t>
      </w:r>
      <w:r w:rsidRPr="00A82EC4">
        <w:rPr>
          <w:rFonts w:ascii="Times New Roman" w:eastAsia="Times New Roman" w:hAnsi="Times New Roman" w:cs="Times New Roman" w:hint="eastAsia"/>
          <w:kern w:val="0"/>
          <w:sz w:val="28"/>
          <w:szCs w:val="28"/>
          <w:lang w:eastAsia="ru-RU"/>
        </w:rPr>
        <w:t>діяльності</w:t>
      </w:r>
      <w:r w:rsidRPr="00A82EC4">
        <w:rPr>
          <w:rFonts w:ascii="Times New Roman" w:eastAsia="Times New Roman" w:hAnsi="Times New Roman" w:cs="Times New Roman"/>
          <w:kern w:val="0"/>
          <w:sz w:val="28"/>
          <w:szCs w:val="28"/>
          <w:lang w:eastAsia="ru-RU"/>
        </w:rPr>
        <w:t xml:space="preserve"> </w:t>
      </w:r>
      <w:r w:rsidRPr="00A82EC4">
        <w:rPr>
          <w:rFonts w:ascii="Times New Roman" w:eastAsia="Times New Roman" w:hAnsi="Times New Roman" w:cs="Times New Roman" w:hint="eastAsia"/>
          <w:kern w:val="0"/>
          <w:sz w:val="28"/>
          <w:szCs w:val="28"/>
          <w:lang w:eastAsia="ru-RU"/>
        </w:rPr>
        <w:t>підприємствами</w:t>
      </w:r>
      <w:r w:rsidRPr="00A82EC4">
        <w:rPr>
          <w:rFonts w:ascii="Times New Roman" w:eastAsia="Times New Roman" w:hAnsi="Times New Roman" w:cs="Times New Roman"/>
          <w:kern w:val="0"/>
          <w:sz w:val="28"/>
          <w:szCs w:val="28"/>
          <w:lang w:eastAsia="ru-RU"/>
        </w:rPr>
        <w:t xml:space="preserve"> </w:t>
      </w:r>
      <w:r w:rsidRPr="00A82EC4">
        <w:rPr>
          <w:rFonts w:ascii="Times New Roman" w:eastAsia="Times New Roman" w:hAnsi="Times New Roman" w:cs="Times New Roman" w:hint="eastAsia"/>
          <w:kern w:val="0"/>
          <w:sz w:val="28"/>
          <w:szCs w:val="28"/>
          <w:lang w:eastAsia="ru-RU"/>
        </w:rPr>
        <w:t>АПК</w:t>
      </w:r>
      <w:r w:rsidRPr="00A82EC4">
        <w:rPr>
          <w:rFonts w:ascii="Times New Roman" w:eastAsia="Times New Roman" w:hAnsi="Times New Roman" w:cs="Times New Roman"/>
          <w:kern w:val="0"/>
          <w:sz w:val="28"/>
          <w:szCs w:val="28"/>
          <w:lang w:eastAsia="ru-RU"/>
        </w:rPr>
        <w:t xml:space="preserve"> </w:t>
      </w:r>
      <w:r w:rsidRPr="00A82EC4">
        <w:rPr>
          <w:rFonts w:ascii="Times New Roman" w:eastAsia="Times New Roman" w:hAnsi="Times New Roman" w:cs="Times New Roman" w:hint="eastAsia"/>
          <w:kern w:val="0"/>
          <w:sz w:val="28"/>
          <w:szCs w:val="28"/>
          <w:lang w:eastAsia="ru-RU"/>
        </w:rPr>
        <w:t>Сумської</w:t>
      </w:r>
      <w:r w:rsidRPr="00A82EC4">
        <w:rPr>
          <w:rFonts w:ascii="Times New Roman" w:eastAsia="Times New Roman" w:hAnsi="Times New Roman" w:cs="Times New Roman"/>
          <w:kern w:val="0"/>
          <w:sz w:val="28"/>
          <w:szCs w:val="28"/>
          <w:lang w:eastAsia="ru-RU"/>
        </w:rPr>
        <w:t xml:space="preserve"> </w:t>
      </w:r>
      <w:proofErr w:type="gramStart"/>
      <w:r w:rsidRPr="00A82EC4">
        <w:rPr>
          <w:rFonts w:ascii="Times New Roman" w:eastAsia="Times New Roman" w:hAnsi="Times New Roman" w:cs="Times New Roman" w:hint="eastAsia"/>
          <w:kern w:val="0"/>
          <w:sz w:val="28"/>
          <w:szCs w:val="28"/>
          <w:lang w:eastAsia="ru-RU"/>
        </w:rPr>
        <w:t>області</w:t>
      </w:r>
      <w:r w:rsidRPr="00A82EC4">
        <w:rPr>
          <w:rFonts w:ascii="Times New Roman" w:eastAsia="Times New Roman" w:hAnsi="Times New Roman" w:cs="Times New Roman"/>
          <w:kern w:val="0"/>
          <w:sz w:val="28"/>
          <w:szCs w:val="28"/>
          <w:lang w:eastAsia="ru-RU"/>
        </w:rPr>
        <w:t xml:space="preserve"> :</w:t>
      </w:r>
      <w:proofErr w:type="gramEnd"/>
      <w:r w:rsidRPr="00A82EC4">
        <w:rPr>
          <w:rFonts w:ascii="Times New Roman" w:eastAsia="Times New Roman" w:hAnsi="Times New Roman" w:cs="Times New Roman"/>
          <w:kern w:val="0"/>
          <w:sz w:val="28"/>
          <w:szCs w:val="28"/>
          <w:lang w:eastAsia="ru-RU"/>
        </w:rPr>
        <w:t xml:space="preserve"> </w:t>
      </w:r>
      <w:r w:rsidRPr="00A82EC4">
        <w:rPr>
          <w:rFonts w:ascii="Times New Roman" w:eastAsia="Times New Roman" w:hAnsi="Times New Roman" w:cs="Times New Roman" w:hint="eastAsia"/>
          <w:kern w:val="0"/>
          <w:sz w:val="28"/>
          <w:szCs w:val="28"/>
          <w:lang w:eastAsia="ru-RU"/>
        </w:rPr>
        <w:t>Дис</w:t>
      </w:r>
      <w:r w:rsidRPr="00A82EC4">
        <w:rPr>
          <w:rFonts w:ascii="Times New Roman" w:eastAsia="Times New Roman" w:hAnsi="Times New Roman" w:cs="Times New Roman"/>
          <w:kern w:val="0"/>
          <w:sz w:val="28"/>
          <w:szCs w:val="28"/>
          <w:lang w:eastAsia="ru-RU"/>
        </w:rPr>
        <w:t xml:space="preserve">... </w:t>
      </w:r>
      <w:r w:rsidRPr="00A82EC4">
        <w:rPr>
          <w:rFonts w:ascii="Times New Roman" w:eastAsia="Times New Roman" w:hAnsi="Times New Roman" w:cs="Times New Roman" w:hint="eastAsia"/>
          <w:kern w:val="0"/>
          <w:sz w:val="28"/>
          <w:szCs w:val="28"/>
          <w:lang w:eastAsia="ru-RU"/>
        </w:rPr>
        <w:t>канд</w:t>
      </w:r>
      <w:r w:rsidRPr="00A82EC4">
        <w:rPr>
          <w:rFonts w:ascii="Times New Roman" w:eastAsia="Times New Roman" w:hAnsi="Times New Roman" w:cs="Times New Roman"/>
          <w:kern w:val="0"/>
          <w:sz w:val="28"/>
          <w:szCs w:val="28"/>
          <w:lang w:eastAsia="ru-RU"/>
        </w:rPr>
        <w:t xml:space="preserve">. </w:t>
      </w:r>
      <w:r w:rsidRPr="00A82EC4">
        <w:rPr>
          <w:rFonts w:ascii="Times New Roman" w:eastAsia="Times New Roman" w:hAnsi="Times New Roman" w:cs="Times New Roman" w:hint="eastAsia"/>
          <w:kern w:val="0"/>
          <w:sz w:val="28"/>
          <w:szCs w:val="28"/>
          <w:lang w:eastAsia="ru-RU"/>
        </w:rPr>
        <w:t>наук</w:t>
      </w:r>
      <w:r w:rsidRPr="00A82EC4">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A82EC4">
        <w:rPr>
          <w:rFonts w:ascii="Times New Roman" w:eastAsia="Times New Roman" w:hAnsi="Times New Roman" w:cs="Times New Roman"/>
          <w:kern w:val="0"/>
          <w:sz w:val="28"/>
          <w:szCs w:val="28"/>
          <w:lang w:eastAsia="ru-RU"/>
        </w:rPr>
        <w:t xml:space="preserve"> 2008</w:t>
      </w:r>
    </w:p>
    <w:p w:rsidR="00A82EC4" w:rsidRDefault="00A82EC4" w:rsidP="00A82EC4">
      <w:r>
        <w:rPr>
          <w:rFonts w:hint="eastAsia"/>
        </w:rPr>
        <w:t>Лісова</w:t>
      </w:r>
      <w:r>
        <w:t></w:t>
      </w:r>
      <w:r>
        <w:rPr>
          <w:rFonts w:hint="eastAsia"/>
        </w:rPr>
        <w:t>Л</w:t>
      </w:r>
      <w:r>
        <w:t></w:t>
      </w:r>
      <w:r>
        <w:rPr>
          <w:rFonts w:hint="eastAsia"/>
        </w:rPr>
        <w:t>О</w:t>
      </w:r>
      <w:r>
        <w:t></w:t>
      </w:r>
      <w:r>
        <w:t></w:t>
      </w:r>
      <w:r>
        <w:rPr>
          <w:rFonts w:hint="eastAsia"/>
        </w:rPr>
        <w:t>Розвиток</w:t>
      </w:r>
      <w:r>
        <w:t></w:t>
      </w:r>
      <w:r>
        <w:rPr>
          <w:rFonts w:hint="eastAsia"/>
        </w:rPr>
        <w:t>зовнішньоекономічної</w:t>
      </w:r>
      <w:r>
        <w:t></w:t>
      </w:r>
      <w:r>
        <w:rPr>
          <w:rFonts w:hint="eastAsia"/>
        </w:rPr>
        <w:t>діяльності</w:t>
      </w:r>
      <w:r>
        <w:t></w:t>
      </w:r>
      <w:r>
        <w:rPr>
          <w:rFonts w:hint="eastAsia"/>
        </w:rPr>
        <w:t>підприємствами</w:t>
      </w:r>
      <w:r>
        <w:t></w:t>
      </w:r>
      <w:r>
        <w:rPr>
          <w:rFonts w:hint="eastAsia"/>
        </w:rPr>
        <w:t>АПК</w:t>
      </w:r>
      <w:r>
        <w:t></w:t>
      </w:r>
      <w:r>
        <w:rPr>
          <w:rFonts w:hint="eastAsia"/>
        </w:rPr>
        <w:t>Сумської</w:t>
      </w:r>
      <w:r>
        <w:t></w:t>
      </w:r>
      <w:r>
        <w:rPr>
          <w:rFonts w:hint="eastAsia"/>
        </w:rPr>
        <w:t>області</w:t>
      </w:r>
      <w:r>
        <w:t></w:t>
      </w:r>
      <w:r>
        <w:t></w:t>
      </w:r>
      <w:r>
        <w:rPr>
          <w:rFonts w:hint="eastAsia"/>
        </w:rPr>
        <w:t>–</w:t>
      </w:r>
      <w:r>
        <w:t></w:t>
      </w:r>
      <w:r>
        <w:rPr>
          <w:rFonts w:hint="eastAsia"/>
        </w:rPr>
        <w:t>Рукопис</w:t>
      </w:r>
      <w:r>
        <w:t></w:t>
      </w:r>
    </w:p>
    <w:p w:rsidR="00A82EC4" w:rsidRDefault="00A82EC4" w:rsidP="00A82EC4"/>
    <w:p w:rsidR="00A82EC4" w:rsidRDefault="00A82EC4" w:rsidP="00A82EC4">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r>
        <w:t></w:t>
      </w:r>
      <w:r>
        <w:t></w:t>
      </w:r>
      <w:r>
        <w:rPr>
          <w:rFonts w:hint="eastAsia"/>
        </w:rPr>
        <w:t>–</w:t>
      </w:r>
      <w:r>
        <w:t></w:t>
      </w:r>
      <w:r>
        <w:rPr>
          <w:rFonts w:hint="eastAsia"/>
        </w:rPr>
        <w:t>Сумський</w:t>
      </w:r>
      <w:r>
        <w:t></w:t>
      </w:r>
      <w:r>
        <w:rPr>
          <w:rFonts w:hint="eastAsia"/>
        </w:rPr>
        <w:t>національний</w:t>
      </w:r>
      <w:r>
        <w:t></w:t>
      </w:r>
      <w:r>
        <w:rPr>
          <w:rFonts w:hint="eastAsia"/>
        </w:rPr>
        <w:t>аграрний</w:t>
      </w:r>
      <w:r>
        <w:t></w:t>
      </w:r>
      <w:r>
        <w:rPr>
          <w:rFonts w:hint="eastAsia"/>
        </w:rPr>
        <w:t>університет</w:t>
      </w:r>
      <w:r>
        <w:t></w:t>
      </w:r>
      <w:r>
        <w:t></w:t>
      </w:r>
      <w:r>
        <w:rPr>
          <w:rFonts w:hint="eastAsia"/>
        </w:rPr>
        <w:t>Суми</w:t>
      </w:r>
      <w:r>
        <w:t></w:t>
      </w:r>
      <w:r>
        <w:t></w:t>
      </w:r>
      <w:r>
        <w:t></w:t>
      </w:r>
      <w:r>
        <w:t></w:t>
      </w:r>
      <w:r>
        <w:t></w:t>
      </w:r>
      <w:r>
        <w:t></w:t>
      </w:r>
      <w:r>
        <w:t></w:t>
      </w:r>
    </w:p>
    <w:p w:rsidR="00A82EC4" w:rsidRDefault="00A82EC4" w:rsidP="00A82EC4"/>
    <w:p w:rsidR="00A82EC4" w:rsidRDefault="00A82EC4" w:rsidP="00A82EC4">
      <w:r>
        <w:rPr>
          <w:rFonts w:hint="eastAsia"/>
        </w:rPr>
        <w:t>У</w:t>
      </w:r>
      <w:r>
        <w:t></w:t>
      </w:r>
      <w:r>
        <w:rPr>
          <w:rFonts w:hint="eastAsia"/>
        </w:rPr>
        <w:t>роботі</w:t>
      </w:r>
      <w:r>
        <w:t></w:t>
      </w:r>
      <w:r>
        <w:rPr>
          <w:rFonts w:hint="eastAsia"/>
        </w:rPr>
        <w:t>обґрунтовано</w:t>
      </w:r>
      <w:r>
        <w:t></w:t>
      </w:r>
      <w:r>
        <w:rPr>
          <w:rFonts w:hint="eastAsia"/>
        </w:rPr>
        <w:t>стратегію</w:t>
      </w:r>
      <w:r>
        <w:t></w:t>
      </w:r>
      <w:r>
        <w:rPr>
          <w:rFonts w:hint="eastAsia"/>
        </w:rPr>
        <w:t>зовнішньоекономічної</w:t>
      </w:r>
      <w:r>
        <w:t></w:t>
      </w:r>
      <w:r>
        <w:rPr>
          <w:rFonts w:hint="eastAsia"/>
        </w:rPr>
        <w:t>діяльності</w:t>
      </w:r>
      <w:r>
        <w:t></w:t>
      </w:r>
      <w:r>
        <w:rPr>
          <w:rFonts w:hint="eastAsia"/>
        </w:rPr>
        <w:t>підприємств</w:t>
      </w:r>
      <w:r>
        <w:t></w:t>
      </w:r>
      <w:r>
        <w:rPr>
          <w:rFonts w:hint="eastAsia"/>
        </w:rPr>
        <w:t>агропромислового</w:t>
      </w:r>
      <w:r>
        <w:t></w:t>
      </w:r>
      <w:r>
        <w:rPr>
          <w:rFonts w:hint="eastAsia"/>
        </w:rPr>
        <w:t>комплексу</w:t>
      </w:r>
      <w:r>
        <w:t></w:t>
      </w:r>
      <w:r>
        <w:rPr>
          <w:rFonts w:hint="eastAsia"/>
        </w:rPr>
        <w:t>Сумської</w:t>
      </w:r>
      <w:r>
        <w:t></w:t>
      </w:r>
      <w:r>
        <w:rPr>
          <w:rFonts w:hint="eastAsia"/>
        </w:rPr>
        <w:t>області</w:t>
      </w:r>
      <w:r>
        <w:t></w:t>
      </w:r>
      <w:r>
        <w:rPr>
          <w:rFonts w:hint="eastAsia"/>
        </w:rPr>
        <w:t>на</w:t>
      </w:r>
      <w:r>
        <w:t></w:t>
      </w:r>
      <w:r>
        <w:rPr>
          <w:rFonts w:hint="eastAsia"/>
        </w:rPr>
        <w:t>основі</w:t>
      </w:r>
      <w:r>
        <w:t></w:t>
      </w:r>
      <w:r>
        <w:rPr>
          <w:rFonts w:hint="eastAsia"/>
        </w:rPr>
        <w:t>оптимізації</w:t>
      </w:r>
      <w:r>
        <w:t></w:t>
      </w:r>
      <w:r>
        <w:rPr>
          <w:rFonts w:hint="eastAsia"/>
        </w:rPr>
        <w:t>структури</w:t>
      </w:r>
      <w:r>
        <w:t></w:t>
      </w:r>
      <w:r>
        <w:rPr>
          <w:rFonts w:hint="eastAsia"/>
        </w:rPr>
        <w:t>експорту</w:t>
      </w:r>
      <w:r>
        <w:t></w:t>
      </w:r>
      <w:r>
        <w:rPr>
          <w:rFonts w:hint="eastAsia"/>
        </w:rPr>
        <w:t>аграрної</w:t>
      </w:r>
      <w:r>
        <w:t></w:t>
      </w:r>
      <w:r>
        <w:rPr>
          <w:rFonts w:hint="eastAsia"/>
        </w:rPr>
        <w:t>продукції</w:t>
      </w:r>
      <w:r>
        <w:t></w:t>
      </w:r>
      <w:r>
        <w:t></w:t>
      </w:r>
      <w:r>
        <w:rPr>
          <w:rFonts w:hint="eastAsia"/>
        </w:rPr>
        <w:t>Доповнено</w:t>
      </w:r>
      <w:r>
        <w:t></w:t>
      </w:r>
      <w:r>
        <w:rPr>
          <w:rFonts w:hint="eastAsia"/>
        </w:rPr>
        <w:t>існуючі</w:t>
      </w:r>
      <w:r>
        <w:t></w:t>
      </w:r>
      <w:r>
        <w:rPr>
          <w:rFonts w:hint="eastAsia"/>
        </w:rPr>
        <w:t>наукові</w:t>
      </w:r>
      <w:r>
        <w:t></w:t>
      </w:r>
      <w:r>
        <w:rPr>
          <w:rFonts w:hint="eastAsia"/>
        </w:rPr>
        <w:t>погляди</w:t>
      </w:r>
      <w:r>
        <w:t></w:t>
      </w:r>
      <w:r>
        <w:rPr>
          <w:rFonts w:hint="eastAsia"/>
        </w:rPr>
        <w:t>на</w:t>
      </w:r>
      <w:r>
        <w:t></w:t>
      </w:r>
      <w:r>
        <w:rPr>
          <w:rFonts w:hint="eastAsia"/>
        </w:rPr>
        <w:t>тенденції</w:t>
      </w:r>
      <w:r>
        <w:t></w:t>
      </w:r>
      <w:r>
        <w:rPr>
          <w:rFonts w:hint="eastAsia"/>
        </w:rPr>
        <w:t>і</w:t>
      </w:r>
      <w:r>
        <w:t></w:t>
      </w:r>
      <w:r>
        <w:rPr>
          <w:rFonts w:hint="eastAsia"/>
        </w:rPr>
        <w:t>перспективи</w:t>
      </w:r>
      <w:r>
        <w:t></w:t>
      </w:r>
      <w:r>
        <w:rPr>
          <w:rFonts w:hint="eastAsia"/>
        </w:rPr>
        <w:t>розвитку</w:t>
      </w:r>
      <w:r>
        <w:t></w:t>
      </w:r>
      <w:r>
        <w:rPr>
          <w:rFonts w:hint="eastAsia"/>
        </w:rPr>
        <w:t>зовнішньоекономічних</w:t>
      </w:r>
      <w:r>
        <w:t></w:t>
      </w:r>
      <w:r>
        <w:rPr>
          <w:rFonts w:hint="eastAsia"/>
        </w:rPr>
        <w:t>відносин</w:t>
      </w:r>
      <w:r>
        <w:t></w:t>
      </w:r>
      <w:r>
        <w:rPr>
          <w:rFonts w:hint="eastAsia"/>
        </w:rPr>
        <w:t>аграрних</w:t>
      </w:r>
      <w:r>
        <w:t></w:t>
      </w:r>
      <w:r>
        <w:rPr>
          <w:rFonts w:hint="eastAsia"/>
        </w:rPr>
        <w:t>підприємств</w:t>
      </w:r>
      <w:r>
        <w:t></w:t>
      </w:r>
      <w:r>
        <w:rPr>
          <w:rFonts w:hint="eastAsia"/>
        </w:rPr>
        <w:t>регіону</w:t>
      </w:r>
      <w:r>
        <w:t></w:t>
      </w:r>
      <w:r>
        <w:t></w:t>
      </w:r>
      <w:r>
        <w:rPr>
          <w:rFonts w:hint="eastAsia"/>
        </w:rPr>
        <w:t>Визначено</w:t>
      </w:r>
      <w:r>
        <w:t></w:t>
      </w:r>
      <w:r>
        <w:rPr>
          <w:rFonts w:hint="eastAsia"/>
        </w:rPr>
        <w:t>концептуальні</w:t>
      </w:r>
      <w:r>
        <w:t></w:t>
      </w:r>
      <w:r>
        <w:rPr>
          <w:rFonts w:hint="eastAsia"/>
        </w:rPr>
        <w:t>підходи</w:t>
      </w:r>
      <w:r>
        <w:t></w:t>
      </w:r>
      <w:r>
        <w:rPr>
          <w:rFonts w:hint="eastAsia"/>
        </w:rPr>
        <w:t>до</w:t>
      </w:r>
      <w:r>
        <w:t></w:t>
      </w:r>
      <w:r>
        <w:rPr>
          <w:rFonts w:hint="eastAsia"/>
        </w:rPr>
        <w:t>виявлення</w:t>
      </w:r>
      <w:r>
        <w:t></w:t>
      </w:r>
      <w:r>
        <w:rPr>
          <w:rFonts w:hint="eastAsia"/>
        </w:rPr>
        <w:t>передумов</w:t>
      </w:r>
      <w:r>
        <w:t></w:t>
      </w:r>
      <w:r>
        <w:rPr>
          <w:rFonts w:hint="eastAsia"/>
        </w:rPr>
        <w:t>становлення</w:t>
      </w:r>
      <w:r>
        <w:t></w:t>
      </w:r>
      <w:r>
        <w:rPr>
          <w:rFonts w:hint="eastAsia"/>
        </w:rPr>
        <w:t>та</w:t>
      </w:r>
      <w:r>
        <w:t></w:t>
      </w:r>
      <w:r>
        <w:rPr>
          <w:rFonts w:hint="eastAsia"/>
        </w:rPr>
        <w:t>розвитку</w:t>
      </w:r>
      <w:r>
        <w:t></w:t>
      </w:r>
      <w:r>
        <w:rPr>
          <w:rFonts w:hint="eastAsia"/>
        </w:rPr>
        <w:t>зовнішньоекономічних</w:t>
      </w:r>
      <w:r>
        <w:t></w:t>
      </w:r>
      <w:r>
        <w:rPr>
          <w:rFonts w:hint="eastAsia"/>
        </w:rPr>
        <w:t>відносин</w:t>
      </w:r>
      <w:r>
        <w:t></w:t>
      </w:r>
      <w:r>
        <w:rPr>
          <w:rFonts w:hint="eastAsia"/>
        </w:rPr>
        <w:t>регіону</w:t>
      </w:r>
      <w:r>
        <w:t></w:t>
      </w:r>
      <w:r>
        <w:rPr>
          <w:rFonts w:hint="eastAsia"/>
        </w:rPr>
        <w:t>в</w:t>
      </w:r>
      <w:r>
        <w:t></w:t>
      </w:r>
      <w:r>
        <w:rPr>
          <w:rFonts w:hint="eastAsia"/>
        </w:rPr>
        <w:t>аграрному</w:t>
      </w:r>
      <w:r>
        <w:t></w:t>
      </w:r>
      <w:r>
        <w:rPr>
          <w:rFonts w:hint="eastAsia"/>
        </w:rPr>
        <w:t>секторі</w:t>
      </w:r>
      <w:r>
        <w:t></w:t>
      </w:r>
      <w:r>
        <w:rPr>
          <w:rFonts w:hint="eastAsia"/>
        </w:rPr>
        <w:t>з</w:t>
      </w:r>
      <w:r>
        <w:t></w:t>
      </w:r>
      <w:r>
        <w:rPr>
          <w:rFonts w:hint="eastAsia"/>
        </w:rPr>
        <w:t>європейськими</w:t>
      </w:r>
      <w:r>
        <w:t></w:t>
      </w:r>
      <w:r>
        <w:rPr>
          <w:rFonts w:hint="eastAsia"/>
        </w:rPr>
        <w:t>державами</w:t>
      </w:r>
      <w:r>
        <w:t></w:t>
      </w:r>
      <w:r>
        <w:t></w:t>
      </w:r>
      <w:r>
        <w:rPr>
          <w:rFonts w:hint="eastAsia"/>
        </w:rPr>
        <w:t>Розроблений</w:t>
      </w:r>
      <w:r>
        <w:t></w:t>
      </w:r>
      <w:r>
        <w:rPr>
          <w:rFonts w:hint="eastAsia"/>
        </w:rPr>
        <w:t>механізм</w:t>
      </w:r>
      <w:r>
        <w:t></w:t>
      </w:r>
      <w:r>
        <w:rPr>
          <w:rFonts w:hint="eastAsia"/>
        </w:rPr>
        <w:t>управління</w:t>
      </w:r>
      <w:r>
        <w:t></w:t>
      </w:r>
      <w:r>
        <w:rPr>
          <w:rFonts w:hint="eastAsia"/>
        </w:rPr>
        <w:t>зовнішньоекономічними</w:t>
      </w:r>
      <w:r>
        <w:t></w:t>
      </w:r>
      <w:r>
        <w:rPr>
          <w:rFonts w:hint="eastAsia"/>
        </w:rPr>
        <w:t>зв’язками</w:t>
      </w:r>
      <w:r>
        <w:t></w:t>
      </w:r>
      <w:r>
        <w:rPr>
          <w:rFonts w:hint="eastAsia"/>
        </w:rPr>
        <w:t>на</w:t>
      </w:r>
      <w:r>
        <w:t></w:t>
      </w:r>
      <w:r>
        <w:rPr>
          <w:rFonts w:hint="eastAsia"/>
        </w:rPr>
        <w:t>регіональному</w:t>
      </w:r>
      <w:r>
        <w:t></w:t>
      </w:r>
      <w:r>
        <w:rPr>
          <w:rFonts w:hint="eastAsia"/>
        </w:rPr>
        <w:t>рівні</w:t>
      </w:r>
      <w:r>
        <w:t></w:t>
      </w:r>
      <w:r>
        <w:t></w:t>
      </w:r>
      <w:r>
        <w:rPr>
          <w:rFonts w:hint="eastAsia"/>
        </w:rPr>
        <w:t>Набули</w:t>
      </w:r>
      <w:r>
        <w:t></w:t>
      </w:r>
      <w:r>
        <w:rPr>
          <w:rFonts w:hint="eastAsia"/>
        </w:rPr>
        <w:t>подальшого</w:t>
      </w:r>
      <w:r>
        <w:t></w:t>
      </w:r>
      <w:r>
        <w:rPr>
          <w:rFonts w:hint="eastAsia"/>
        </w:rPr>
        <w:t>розвитку</w:t>
      </w:r>
      <w:r>
        <w:t></w:t>
      </w:r>
      <w:r>
        <w:rPr>
          <w:rFonts w:hint="eastAsia"/>
        </w:rPr>
        <w:t>методичні</w:t>
      </w:r>
      <w:r>
        <w:t></w:t>
      </w:r>
      <w:r>
        <w:rPr>
          <w:rFonts w:hint="eastAsia"/>
        </w:rPr>
        <w:t>підходи</w:t>
      </w:r>
      <w:r>
        <w:t></w:t>
      </w:r>
      <w:r>
        <w:rPr>
          <w:rFonts w:hint="eastAsia"/>
        </w:rPr>
        <w:t>до</w:t>
      </w:r>
      <w:r>
        <w:t></w:t>
      </w:r>
      <w:r>
        <w:rPr>
          <w:rFonts w:hint="eastAsia"/>
        </w:rPr>
        <w:t>визначення</w:t>
      </w:r>
      <w:r>
        <w:t></w:t>
      </w:r>
      <w:r>
        <w:rPr>
          <w:rFonts w:hint="eastAsia"/>
        </w:rPr>
        <w:t>ефективності</w:t>
      </w:r>
      <w:r>
        <w:t></w:t>
      </w:r>
      <w:r>
        <w:rPr>
          <w:rFonts w:hint="eastAsia"/>
        </w:rPr>
        <w:t>зовнішньоекономічної</w:t>
      </w:r>
      <w:r>
        <w:t></w:t>
      </w:r>
      <w:r>
        <w:rPr>
          <w:rFonts w:hint="eastAsia"/>
        </w:rPr>
        <w:t>діяльності</w:t>
      </w:r>
      <w:r>
        <w:t></w:t>
      </w:r>
      <w:r>
        <w:rPr>
          <w:rFonts w:hint="eastAsia"/>
        </w:rPr>
        <w:t>підприємств</w:t>
      </w:r>
      <w:r>
        <w:t></w:t>
      </w:r>
      <w:r>
        <w:rPr>
          <w:rFonts w:hint="eastAsia"/>
        </w:rPr>
        <w:t>аграрного</w:t>
      </w:r>
      <w:r>
        <w:t></w:t>
      </w:r>
      <w:r>
        <w:rPr>
          <w:rFonts w:hint="eastAsia"/>
        </w:rPr>
        <w:t>сектора</w:t>
      </w:r>
      <w:r>
        <w:t></w:t>
      </w:r>
      <w:r>
        <w:t></w:t>
      </w:r>
      <w:r>
        <w:rPr>
          <w:rFonts w:hint="eastAsia"/>
        </w:rPr>
        <w:t>Виявлені</w:t>
      </w:r>
      <w:r>
        <w:t></w:t>
      </w:r>
      <w:r>
        <w:rPr>
          <w:rFonts w:hint="eastAsia"/>
        </w:rPr>
        <w:t>шляхи</w:t>
      </w:r>
      <w:r>
        <w:t></w:t>
      </w:r>
      <w:r>
        <w:rPr>
          <w:rFonts w:hint="eastAsia"/>
        </w:rPr>
        <w:t>забезпечення</w:t>
      </w:r>
      <w:r>
        <w:t></w:t>
      </w:r>
      <w:r>
        <w:rPr>
          <w:rFonts w:hint="eastAsia"/>
        </w:rPr>
        <w:t>зростання</w:t>
      </w:r>
      <w:r>
        <w:t></w:t>
      </w:r>
      <w:r>
        <w:rPr>
          <w:rFonts w:hint="eastAsia"/>
        </w:rPr>
        <w:t>позитивного</w:t>
      </w:r>
      <w:r>
        <w:t></w:t>
      </w:r>
      <w:r>
        <w:rPr>
          <w:rFonts w:hint="eastAsia"/>
        </w:rPr>
        <w:t>зовнішньоторговельного</w:t>
      </w:r>
      <w:r>
        <w:t></w:t>
      </w:r>
      <w:r>
        <w:rPr>
          <w:rFonts w:hint="eastAsia"/>
        </w:rPr>
        <w:t>сальдо</w:t>
      </w:r>
      <w:r>
        <w:t></w:t>
      </w:r>
      <w:r>
        <w:rPr>
          <w:rFonts w:hint="eastAsia"/>
        </w:rPr>
        <w:t>експорту</w:t>
      </w:r>
      <w:r>
        <w:t></w:t>
      </w:r>
      <w:r>
        <w:rPr>
          <w:rFonts w:hint="eastAsia"/>
        </w:rPr>
        <w:t>продовольства</w:t>
      </w:r>
      <w:r>
        <w:t></w:t>
      </w:r>
      <w:r>
        <w:rPr>
          <w:rFonts w:hint="eastAsia"/>
        </w:rPr>
        <w:t>і</w:t>
      </w:r>
      <w:r>
        <w:t></w:t>
      </w:r>
      <w:r>
        <w:rPr>
          <w:rFonts w:hint="eastAsia"/>
        </w:rPr>
        <w:t>сільськогосподарської</w:t>
      </w:r>
      <w:r>
        <w:t></w:t>
      </w:r>
      <w:r>
        <w:rPr>
          <w:rFonts w:hint="eastAsia"/>
        </w:rPr>
        <w:t>сировини</w:t>
      </w:r>
      <w:r>
        <w:t></w:t>
      </w:r>
      <w:r>
        <w:rPr>
          <w:rFonts w:hint="eastAsia"/>
        </w:rPr>
        <w:t>підприємствами</w:t>
      </w:r>
      <w:r>
        <w:t></w:t>
      </w:r>
      <w:r>
        <w:rPr>
          <w:rFonts w:hint="eastAsia"/>
        </w:rPr>
        <w:t>області</w:t>
      </w:r>
      <w:r>
        <w:t></w:t>
      </w:r>
    </w:p>
    <w:p w:rsidR="00A82EC4" w:rsidRDefault="00A82EC4" w:rsidP="00A82EC4"/>
    <w:p w:rsidR="00A82EC4" w:rsidRPr="00A82EC4" w:rsidRDefault="00A82EC4" w:rsidP="00A82EC4">
      <w:r>
        <w:rPr>
          <w:rFonts w:hint="eastAsia"/>
        </w:rPr>
        <w:t>Одержані</w:t>
      </w:r>
      <w:r>
        <w:t></w:t>
      </w:r>
      <w:r>
        <w:rPr>
          <w:rFonts w:hint="eastAsia"/>
        </w:rPr>
        <w:t>в</w:t>
      </w:r>
      <w:r>
        <w:t></w:t>
      </w:r>
      <w:r>
        <w:rPr>
          <w:rFonts w:hint="eastAsia"/>
        </w:rPr>
        <w:t>ході</w:t>
      </w:r>
      <w:r>
        <w:t></w:t>
      </w:r>
      <w:r>
        <w:rPr>
          <w:rFonts w:hint="eastAsia"/>
        </w:rPr>
        <w:t>дослідження</w:t>
      </w:r>
      <w:r>
        <w:t></w:t>
      </w:r>
      <w:r>
        <w:rPr>
          <w:rFonts w:hint="eastAsia"/>
        </w:rPr>
        <w:t>результати</w:t>
      </w:r>
      <w:r>
        <w:t></w:t>
      </w:r>
      <w:r>
        <w:rPr>
          <w:rFonts w:hint="eastAsia"/>
        </w:rPr>
        <w:t>в</w:t>
      </w:r>
      <w:r>
        <w:t></w:t>
      </w:r>
      <w:r>
        <w:rPr>
          <w:rFonts w:hint="eastAsia"/>
        </w:rPr>
        <w:t>сукупності</w:t>
      </w:r>
      <w:r>
        <w:t></w:t>
      </w:r>
      <w:r>
        <w:rPr>
          <w:rFonts w:hint="eastAsia"/>
        </w:rPr>
        <w:t>розв’язують</w:t>
      </w:r>
      <w:r>
        <w:t></w:t>
      </w:r>
      <w:r>
        <w:rPr>
          <w:rFonts w:hint="eastAsia"/>
        </w:rPr>
        <w:t>важливу</w:t>
      </w:r>
      <w:r>
        <w:t></w:t>
      </w:r>
      <w:r>
        <w:rPr>
          <w:rFonts w:hint="eastAsia"/>
        </w:rPr>
        <w:t>науково</w:t>
      </w:r>
      <w:r>
        <w:t></w:t>
      </w:r>
      <w:r>
        <w:rPr>
          <w:rFonts w:hint="eastAsia"/>
        </w:rPr>
        <w:t>практичну</w:t>
      </w:r>
      <w:r>
        <w:t></w:t>
      </w:r>
      <w:r>
        <w:rPr>
          <w:rFonts w:hint="eastAsia"/>
        </w:rPr>
        <w:t>проблему</w:t>
      </w:r>
      <w:r>
        <w:t></w:t>
      </w:r>
      <w:r>
        <w:rPr>
          <w:rFonts w:hint="eastAsia"/>
        </w:rPr>
        <w:t>вдосконалення</w:t>
      </w:r>
      <w:r>
        <w:t></w:t>
      </w:r>
      <w:r>
        <w:rPr>
          <w:rFonts w:hint="eastAsia"/>
        </w:rPr>
        <w:t>організації</w:t>
      </w:r>
      <w:r>
        <w:t></w:t>
      </w:r>
      <w:r>
        <w:t></w:t>
      </w:r>
      <w:r>
        <w:rPr>
          <w:rFonts w:hint="eastAsia"/>
        </w:rPr>
        <w:t>управління</w:t>
      </w:r>
      <w:r>
        <w:t></w:t>
      </w:r>
      <w:r>
        <w:rPr>
          <w:rFonts w:hint="eastAsia"/>
        </w:rPr>
        <w:t>та</w:t>
      </w:r>
      <w:r>
        <w:t></w:t>
      </w:r>
      <w:r>
        <w:rPr>
          <w:rFonts w:hint="eastAsia"/>
        </w:rPr>
        <w:t>підвищення</w:t>
      </w:r>
      <w:r>
        <w:t></w:t>
      </w:r>
      <w:r>
        <w:rPr>
          <w:rFonts w:hint="eastAsia"/>
        </w:rPr>
        <w:t>ефективності</w:t>
      </w:r>
      <w:r>
        <w:t></w:t>
      </w:r>
      <w:r>
        <w:rPr>
          <w:rFonts w:hint="eastAsia"/>
        </w:rPr>
        <w:t>зовнішньоекономічної</w:t>
      </w:r>
      <w:r>
        <w:t></w:t>
      </w:r>
      <w:r>
        <w:rPr>
          <w:rFonts w:hint="eastAsia"/>
        </w:rPr>
        <w:t>діяльності</w:t>
      </w:r>
      <w:r>
        <w:t></w:t>
      </w:r>
      <w:r>
        <w:rPr>
          <w:rFonts w:hint="eastAsia"/>
        </w:rPr>
        <w:t>підприємствами</w:t>
      </w:r>
      <w:r>
        <w:t></w:t>
      </w:r>
      <w:r>
        <w:rPr>
          <w:rFonts w:hint="eastAsia"/>
        </w:rPr>
        <w:t>агропромислового</w:t>
      </w:r>
      <w:r>
        <w:t></w:t>
      </w:r>
      <w:r>
        <w:rPr>
          <w:rFonts w:hint="eastAsia"/>
        </w:rPr>
        <w:t>комплексу</w:t>
      </w:r>
      <w:r>
        <w:t></w:t>
      </w:r>
      <w:r>
        <w:t></w:t>
      </w:r>
      <w:r>
        <w:rPr>
          <w:rFonts w:hint="eastAsia"/>
        </w:rPr>
        <w:t>Основні</w:t>
      </w:r>
      <w:r>
        <w:t></w:t>
      </w:r>
      <w:r>
        <w:rPr>
          <w:rFonts w:hint="eastAsia"/>
        </w:rPr>
        <w:t>висновки</w:t>
      </w:r>
      <w:r>
        <w:t></w:t>
      </w:r>
      <w:r>
        <w:rPr>
          <w:rFonts w:hint="eastAsia"/>
        </w:rPr>
        <w:t>і</w:t>
      </w:r>
      <w:r>
        <w:t></w:t>
      </w:r>
      <w:r>
        <w:rPr>
          <w:rFonts w:hint="eastAsia"/>
        </w:rPr>
        <w:t>пропозиції</w:t>
      </w:r>
      <w:r>
        <w:t></w:t>
      </w:r>
      <w:r>
        <w:rPr>
          <w:rFonts w:hint="eastAsia"/>
        </w:rPr>
        <w:t>полягають</w:t>
      </w:r>
      <w:r>
        <w:t></w:t>
      </w:r>
      <w:r>
        <w:rPr>
          <w:rFonts w:hint="eastAsia"/>
        </w:rPr>
        <w:t>в</w:t>
      </w:r>
      <w:r>
        <w:t></w:t>
      </w:r>
      <w:r>
        <w:rPr>
          <w:rFonts w:hint="eastAsia"/>
        </w:rPr>
        <w:t>наступному</w:t>
      </w:r>
      <w:r>
        <w:t></w:t>
      </w:r>
      <w:bookmarkEnd w:id="0"/>
    </w:p>
    <w:sectPr w:rsidR="00A82EC4" w:rsidRPr="00A82EC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1BE5" w:rsidRDefault="009C1BE5">
      <w:pPr>
        <w:spacing w:after="0" w:line="240" w:lineRule="auto"/>
      </w:pPr>
      <w:r>
        <w:separator/>
      </w:r>
    </w:p>
  </w:endnote>
  <w:endnote w:type="continuationSeparator" w:id="0">
    <w:p w:rsidR="009C1BE5" w:rsidRDefault="009C1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1BE5" w:rsidRDefault="009C1BE5"/>
    <w:p w:rsidR="009C1BE5" w:rsidRDefault="009C1BE5"/>
    <w:p w:rsidR="009C1BE5" w:rsidRDefault="009C1BE5"/>
    <w:p w:rsidR="009C1BE5" w:rsidRDefault="009C1BE5"/>
    <w:p w:rsidR="009C1BE5" w:rsidRDefault="009C1BE5"/>
    <w:p w:rsidR="009C1BE5" w:rsidRDefault="009C1BE5"/>
    <w:p w:rsidR="009C1BE5" w:rsidRDefault="009C1BE5">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1BE5" w:rsidRDefault="009C1BE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9C1BE5" w:rsidRDefault="009C1BE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9C1BE5" w:rsidRDefault="009C1BE5"/>
    <w:p w:rsidR="009C1BE5" w:rsidRDefault="009C1BE5"/>
    <w:p w:rsidR="009C1BE5" w:rsidRDefault="009C1BE5">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1BE5" w:rsidRDefault="009C1BE5"/>
                          <w:p w:rsidR="009C1BE5" w:rsidRDefault="009C1BE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9C1BE5" w:rsidRDefault="009C1BE5"/>
                    <w:p w:rsidR="009C1BE5" w:rsidRDefault="009C1BE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9C1BE5" w:rsidRDefault="009C1BE5"/>
    <w:p w:rsidR="009C1BE5" w:rsidRDefault="009C1BE5">
      <w:pPr>
        <w:rPr>
          <w:sz w:val="2"/>
          <w:szCs w:val="2"/>
        </w:rPr>
      </w:pPr>
    </w:p>
    <w:p w:rsidR="009C1BE5" w:rsidRDefault="009C1BE5"/>
    <w:p w:rsidR="009C1BE5" w:rsidRDefault="009C1BE5">
      <w:pPr>
        <w:spacing w:after="0" w:line="240" w:lineRule="auto"/>
      </w:pPr>
    </w:p>
  </w:footnote>
  <w:footnote w:type="continuationSeparator" w:id="0">
    <w:p w:rsidR="009C1BE5" w:rsidRDefault="009C1B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BE5"/>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452DF5-1337-4E7E-A4B2-FD31C53C7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16687</TotalTime>
  <Pages>1</Pages>
  <Words>242</Words>
  <Characters>1386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653</cp:revision>
  <cp:lastPrinted>2009-02-06T05:36:00Z</cp:lastPrinted>
  <dcterms:created xsi:type="dcterms:W3CDTF">2023-09-07T12:38:00Z</dcterms:created>
  <dcterms:modified xsi:type="dcterms:W3CDTF">2023-11-19T08:39:00Z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