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C0123" w14:textId="132ADB15" w:rsidR="00D7005B" w:rsidRDefault="00455A08" w:rsidP="00455A08">
      <w:pPr>
        <w:rPr>
          <w:lang w:val="ru-RU"/>
        </w:rPr>
      </w:pPr>
      <w:r w:rsidRPr="00455A08">
        <w:rPr>
          <w:rFonts w:hint="eastAsia"/>
        </w:rPr>
        <w:t>Согияйнен</w:t>
      </w:r>
      <w:r w:rsidRPr="00455A08">
        <w:t xml:space="preserve"> </w:t>
      </w:r>
      <w:r w:rsidRPr="00455A08">
        <w:rPr>
          <w:rFonts w:hint="eastAsia"/>
        </w:rPr>
        <w:t>Александр</w:t>
      </w:r>
      <w:r w:rsidRPr="00455A08">
        <w:t xml:space="preserve"> </w:t>
      </w:r>
      <w:r w:rsidRPr="00455A08">
        <w:rPr>
          <w:rFonts w:hint="eastAsia"/>
        </w:rPr>
        <w:t>Алексеевич</w:t>
      </w:r>
      <w:r>
        <w:rPr>
          <w:lang w:val="ru-RU"/>
        </w:rPr>
        <w:t xml:space="preserve"> </w:t>
      </w:r>
      <w:r w:rsidRPr="00455A08">
        <w:rPr>
          <w:rFonts w:hint="eastAsia"/>
          <w:lang w:val="ru-RU"/>
        </w:rPr>
        <w:t>Научно</w:t>
      </w:r>
      <w:r w:rsidRPr="00455A08">
        <w:rPr>
          <w:lang w:val="ru-RU"/>
        </w:rPr>
        <w:t>-</w:t>
      </w:r>
      <w:r w:rsidRPr="00455A08">
        <w:rPr>
          <w:rFonts w:hint="eastAsia"/>
          <w:lang w:val="ru-RU"/>
        </w:rPr>
        <w:t>методическое</w:t>
      </w:r>
      <w:r w:rsidRPr="00455A08">
        <w:rPr>
          <w:lang w:val="ru-RU"/>
        </w:rPr>
        <w:t xml:space="preserve"> </w:t>
      </w:r>
      <w:r w:rsidRPr="00455A08">
        <w:rPr>
          <w:rFonts w:hint="eastAsia"/>
          <w:lang w:val="ru-RU"/>
        </w:rPr>
        <w:t>обоснование</w:t>
      </w:r>
      <w:r w:rsidRPr="00455A08">
        <w:rPr>
          <w:lang w:val="ru-RU"/>
        </w:rPr>
        <w:t xml:space="preserve"> </w:t>
      </w:r>
      <w:r w:rsidRPr="00455A08">
        <w:rPr>
          <w:rFonts w:hint="eastAsia"/>
          <w:lang w:val="ru-RU"/>
        </w:rPr>
        <w:t>совершенствования</w:t>
      </w:r>
      <w:r w:rsidRPr="00455A08">
        <w:rPr>
          <w:lang w:val="ru-RU"/>
        </w:rPr>
        <w:t xml:space="preserve"> </w:t>
      </w:r>
      <w:r w:rsidRPr="00455A08">
        <w:rPr>
          <w:rFonts w:hint="eastAsia"/>
          <w:lang w:val="ru-RU"/>
        </w:rPr>
        <w:t>медицинского</w:t>
      </w:r>
      <w:r w:rsidRPr="00455A08">
        <w:rPr>
          <w:lang w:val="ru-RU"/>
        </w:rPr>
        <w:t xml:space="preserve"> </w:t>
      </w:r>
      <w:r w:rsidRPr="00455A08">
        <w:rPr>
          <w:rFonts w:hint="eastAsia"/>
          <w:lang w:val="ru-RU"/>
        </w:rPr>
        <w:t>обеспечения</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призывного</w:t>
      </w:r>
      <w:r w:rsidRPr="00455A08">
        <w:rPr>
          <w:lang w:val="ru-RU"/>
        </w:rPr>
        <w:t xml:space="preserve"> </w:t>
      </w:r>
      <w:r w:rsidRPr="00455A08">
        <w:rPr>
          <w:rFonts w:hint="eastAsia"/>
          <w:lang w:val="ru-RU"/>
        </w:rPr>
        <w:t>возраста</w:t>
      </w:r>
      <w:r w:rsidRPr="00455A08">
        <w:rPr>
          <w:lang w:val="ru-RU"/>
        </w:rPr>
        <w:t xml:space="preserve"> </w:t>
      </w:r>
      <w:r w:rsidRPr="00455A08">
        <w:rPr>
          <w:rFonts w:hint="eastAsia"/>
          <w:lang w:val="ru-RU"/>
        </w:rPr>
        <w:t>в</w:t>
      </w:r>
      <w:r w:rsidRPr="00455A08">
        <w:rPr>
          <w:lang w:val="ru-RU"/>
        </w:rPr>
        <w:t xml:space="preserve"> </w:t>
      </w:r>
      <w:r w:rsidRPr="00455A08">
        <w:rPr>
          <w:rFonts w:hint="eastAsia"/>
          <w:lang w:val="ru-RU"/>
        </w:rPr>
        <w:t>Российской</w:t>
      </w:r>
      <w:r w:rsidRPr="00455A08">
        <w:rPr>
          <w:lang w:val="ru-RU"/>
        </w:rPr>
        <w:t xml:space="preserve"> </w:t>
      </w:r>
      <w:r w:rsidRPr="00455A08">
        <w:rPr>
          <w:rFonts w:hint="eastAsia"/>
          <w:lang w:val="ru-RU"/>
        </w:rPr>
        <w:t>Федерации</w:t>
      </w:r>
    </w:p>
    <w:p w14:paraId="0B8595ED" w14:textId="77777777" w:rsidR="00455A08" w:rsidRPr="00455A08" w:rsidRDefault="00455A08" w:rsidP="00455A08">
      <w:pPr>
        <w:rPr>
          <w:lang w:val="ru-RU"/>
        </w:rPr>
      </w:pPr>
      <w:r w:rsidRPr="00455A08">
        <w:rPr>
          <w:rFonts w:hint="eastAsia"/>
          <w:lang w:val="ru-RU"/>
        </w:rPr>
        <w:t>ОГЛАВЛЕНИЕ</w:t>
      </w:r>
      <w:r w:rsidRPr="00455A08">
        <w:rPr>
          <w:lang w:val="ru-RU"/>
        </w:rPr>
        <w:t xml:space="preserve"> </w:t>
      </w:r>
      <w:r w:rsidRPr="00455A08">
        <w:rPr>
          <w:rFonts w:hint="eastAsia"/>
          <w:lang w:val="ru-RU"/>
        </w:rPr>
        <w:t>ДИССЕРТАЦИИ</w:t>
      </w:r>
    </w:p>
    <w:p w14:paraId="1ED55C79" w14:textId="77777777" w:rsidR="00455A08" w:rsidRPr="00455A08" w:rsidRDefault="00455A08" w:rsidP="00455A08">
      <w:pPr>
        <w:rPr>
          <w:lang w:val="ru-RU"/>
        </w:rPr>
      </w:pPr>
      <w:r w:rsidRPr="00455A08">
        <w:rPr>
          <w:rFonts w:hint="eastAsia"/>
          <w:lang w:val="ru-RU"/>
        </w:rPr>
        <w:t>доктор</w:t>
      </w:r>
      <w:r w:rsidRPr="00455A08">
        <w:rPr>
          <w:lang w:val="ru-RU"/>
        </w:rPr>
        <w:t xml:space="preserve"> </w:t>
      </w:r>
      <w:r w:rsidRPr="00455A08">
        <w:rPr>
          <w:rFonts w:hint="eastAsia"/>
          <w:lang w:val="ru-RU"/>
        </w:rPr>
        <w:t>наук</w:t>
      </w:r>
      <w:r w:rsidRPr="00455A08">
        <w:rPr>
          <w:lang w:val="ru-RU"/>
        </w:rPr>
        <w:t xml:space="preserve"> </w:t>
      </w:r>
      <w:r w:rsidRPr="00455A08">
        <w:rPr>
          <w:rFonts w:hint="eastAsia"/>
          <w:lang w:val="ru-RU"/>
        </w:rPr>
        <w:t>Согияйнен</w:t>
      </w:r>
      <w:r w:rsidRPr="00455A08">
        <w:rPr>
          <w:lang w:val="ru-RU"/>
        </w:rPr>
        <w:t xml:space="preserve"> </w:t>
      </w:r>
      <w:r w:rsidRPr="00455A08">
        <w:rPr>
          <w:rFonts w:hint="eastAsia"/>
          <w:lang w:val="ru-RU"/>
        </w:rPr>
        <w:t>Александр</w:t>
      </w:r>
      <w:r w:rsidRPr="00455A08">
        <w:rPr>
          <w:lang w:val="ru-RU"/>
        </w:rPr>
        <w:t xml:space="preserve"> </w:t>
      </w:r>
      <w:r w:rsidRPr="00455A08">
        <w:rPr>
          <w:rFonts w:hint="eastAsia"/>
          <w:lang w:val="ru-RU"/>
        </w:rPr>
        <w:t>Алексеевич</w:t>
      </w:r>
    </w:p>
    <w:p w14:paraId="7A494A59" w14:textId="77777777" w:rsidR="00455A08" w:rsidRPr="00455A08" w:rsidRDefault="00455A08" w:rsidP="00455A08">
      <w:pPr>
        <w:rPr>
          <w:lang w:val="ru-RU"/>
        </w:rPr>
      </w:pPr>
      <w:r w:rsidRPr="00455A08">
        <w:rPr>
          <w:rFonts w:hint="eastAsia"/>
          <w:lang w:val="ru-RU"/>
        </w:rPr>
        <w:t>армий</w:t>
      </w:r>
      <w:r w:rsidRPr="00455A08">
        <w:rPr>
          <w:lang w:val="ru-RU"/>
        </w:rPr>
        <w:t xml:space="preserve"> (</w:t>
      </w:r>
      <w:r w:rsidRPr="00455A08">
        <w:rPr>
          <w:rFonts w:hint="eastAsia"/>
          <w:lang w:val="ru-RU"/>
        </w:rPr>
        <w:t>на</w:t>
      </w:r>
      <w:r w:rsidRPr="00455A08">
        <w:rPr>
          <w:lang w:val="ru-RU"/>
        </w:rPr>
        <w:t xml:space="preserve"> </w:t>
      </w:r>
      <w:r w:rsidRPr="00455A08">
        <w:rPr>
          <w:rFonts w:hint="eastAsia"/>
          <w:lang w:val="ru-RU"/>
        </w:rPr>
        <w:t>примере</w:t>
      </w:r>
      <w:r w:rsidRPr="00455A08">
        <w:rPr>
          <w:lang w:val="ru-RU"/>
        </w:rPr>
        <w:t xml:space="preserve"> </w:t>
      </w:r>
      <w:r w:rsidRPr="00455A08">
        <w:rPr>
          <w:rFonts w:hint="eastAsia"/>
          <w:lang w:val="ru-RU"/>
        </w:rPr>
        <w:t>США</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Китая</w:t>
      </w:r>
      <w:r w:rsidRPr="00455A08">
        <w:rPr>
          <w:lang w:val="ru-RU"/>
        </w:rPr>
        <w:t>)</w:t>
      </w:r>
    </w:p>
    <w:p w14:paraId="68B6219B" w14:textId="77777777" w:rsidR="00455A08" w:rsidRPr="00455A08" w:rsidRDefault="00455A08" w:rsidP="00455A08">
      <w:pPr>
        <w:rPr>
          <w:lang w:val="ru-RU"/>
        </w:rPr>
      </w:pPr>
    </w:p>
    <w:p w14:paraId="2E341917" w14:textId="77777777" w:rsidR="00455A08" w:rsidRPr="00455A08" w:rsidRDefault="00455A08" w:rsidP="00455A08">
      <w:pPr>
        <w:rPr>
          <w:lang w:val="ru-RU"/>
        </w:rPr>
      </w:pPr>
      <w:r w:rsidRPr="00455A08">
        <w:rPr>
          <w:lang w:val="ru-RU"/>
        </w:rPr>
        <w:t xml:space="preserve">1.2.1 </w:t>
      </w:r>
      <w:r w:rsidRPr="00455A08">
        <w:rPr>
          <w:rFonts w:hint="eastAsia"/>
          <w:lang w:val="ru-RU"/>
        </w:rPr>
        <w:t>Система</w:t>
      </w:r>
      <w:r w:rsidRPr="00455A08">
        <w:rPr>
          <w:lang w:val="ru-RU"/>
        </w:rPr>
        <w:t xml:space="preserve"> </w:t>
      </w:r>
      <w:r w:rsidRPr="00455A08">
        <w:rPr>
          <w:rFonts w:hint="eastAsia"/>
          <w:lang w:val="ru-RU"/>
        </w:rPr>
        <w:t>медицинского</w:t>
      </w:r>
      <w:r w:rsidRPr="00455A08">
        <w:rPr>
          <w:lang w:val="ru-RU"/>
        </w:rPr>
        <w:t xml:space="preserve"> </w:t>
      </w:r>
      <w:r w:rsidRPr="00455A08">
        <w:rPr>
          <w:rFonts w:hint="eastAsia"/>
          <w:lang w:val="ru-RU"/>
        </w:rPr>
        <w:t>обеспечения</w:t>
      </w:r>
      <w:r w:rsidRPr="00455A08">
        <w:rPr>
          <w:lang w:val="ru-RU"/>
        </w:rPr>
        <w:t xml:space="preserve"> </w:t>
      </w:r>
      <w:r w:rsidRPr="00455A08">
        <w:rPr>
          <w:rFonts w:hint="eastAsia"/>
          <w:lang w:val="ru-RU"/>
        </w:rPr>
        <w:t>Вооружённых</w:t>
      </w:r>
      <w:r w:rsidRPr="00455A08">
        <w:rPr>
          <w:lang w:val="ru-RU"/>
        </w:rPr>
        <w:t xml:space="preserve"> </w:t>
      </w:r>
      <w:r w:rsidRPr="00455A08">
        <w:rPr>
          <w:rFonts w:hint="eastAsia"/>
          <w:lang w:val="ru-RU"/>
        </w:rPr>
        <w:t>сил</w:t>
      </w:r>
      <w:r w:rsidRPr="00455A08">
        <w:rPr>
          <w:lang w:val="ru-RU"/>
        </w:rPr>
        <w:t xml:space="preserve"> </w:t>
      </w:r>
      <w:r w:rsidRPr="00455A08">
        <w:rPr>
          <w:rFonts w:hint="eastAsia"/>
          <w:lang w:val="ru-RU"/>
        </w:rPr>
        <w:t>США</w:t>
      </w:r>
    </w:p>
    <w:p w14:paraId="1FB362C5" w14:textId="77777777" w:rsidR="00455A08" w:rsidRPr="00455A08" w:rsidRDefault="00455A08" w:rsidP="00455A08">
      <w:pPr>
        <w:rPr>
          <w:lang w:val="ru-RU"/>
        </w:rPr>
      </w:pPr>
    </w:p>
    <w:p w14:paraId="3FE0EA1F" w14:textId="77777777" w:rsidR="00455A08" w:rsidRPr="00455A08" w:rsidRDefault="00455A08" w:rsidP="00455A08">
      <w:pPr>
        <w:rPr>
          <w:lang w:val="ru-RU"/>
        </w:rPr>
      </w:pPr>
      <w:r w:rsidRPr="00455A08">
        <w:rPr>
          <w:lang w:val="ru-RU"/>
        </w:rPr>
        <w:t xml:space="preserve">1.2.2 </w:t>
      </w:r>
      <w:r w:rsidRPr="00455A08">
        <w:rPr>
          <w:rFonts w:hint="eastAsia"/>
          <w:lang w:val="ru-RU"/>
        </w:rPr>
        <w:t>Система</w:t>
      </w:r>
      <w:r w:rsidRPr="00455A08">
        <w:rPr>
          <w:lang w:val="ru-RU"/>
        </w:rPr>
        <w:t xml:space="preserve"> </w:t>
      </w:r>
      <w:r w:rsidRPr="00455A08">
        <w:rPr>
          <w:rFonts w:hint="eastAsia"/>
          <w:lang w:val="ru-RU"/>
        </w:rPr>
        <w:t>медицинского</w:t>
      </w:r>
      <w:r w:rsidRPr="00455A08">
        <w:rPr>
          <w:lang w:val="ru-RU"/>
        </w:rPr>
        <w:t xml:space="preserve"> </w:t>
      </w:r>
      <w:r w:rsidRPr="00455A08">
        <w:rPr>
          <w:rFonts w:hint="eastAsia"/>
          <w:lang w:val="ru-RU"/>
        </w:rPr>
        <w:t>обеспечения</w:t>
      </w:r>
      <w:r w:rsidRPr="00455A08">
        <w:rPr>
          <w:lang w:val="ru-RU"/>
        </w:rPr>
        <w:t xml:space="preserve"> </w:t>
      </w:r>
      <w:r w:rsidRPr="00455A08">
        <w:rPr>
          <w:rFonts w:hint="eastAsia"/>
          <w:lang w:val="ru-RU"/>
        </w:rPr>
        <w:t>Народно</w:t>
      </w:r>
      <w:r w:rsidRPr="00455A08">
        <w:rPr>
          <w:lang w:val="ru-RU"/>
        </w:rPr>
        <w:t>-</w:t>
      </w:r>
      <w:r w:rsidRPr="00455A08">
        <w:rPr>
          <w:rFonts w:hint="eastAsia"/>
          <w:lang w:val="ru-RU"/>
        </w:rPr>
        <w:t>освободительной</w:t>
      </w:r>
      <w:r w:rsidRPr="00455A08">
        <w:rPr>
          <w:lang w:val="ru-RU"/>
        </w:rPr>
        <w:t xml:space="preserve"> </w:t>
      </w:r>
      <w:r w:rsidRPr="00455A08">
        <w:rPr>
          <w:rFonts w:hint="eastAsia"/>
          <w:lang w:val="ru-RU"/>
        </w:rPr>
        <w:t>армии</w:t>
      </w:r>
      <w:r w:rsidRPr="00455A08">
        <w:rPr>
          <w:lang w:val="ru-RU"/>
        </w:rPr>
        <w:t xml:space="preserve"> </w:t>
      </w:r>
      <w:r w:rsidRPr="00455A08">
        <w:rPr>
          <w:rFonts w:hint="eastAsia"/>
          <w:lang w:val="ru-RU"/>
        </w:rPr>
        <w:t>Китая</w:t>
      </w:r>
    </w:p>
    <w:p w14:paraId="328276D6" w14:textId="77777777" w:rsidR="00455A08" w:rsidRPr="00455A08" w:rsidRDefault="00455A08" w:rsidP="00455A08">
      <w:pPr>
        <w:rPr>
          <w:lang w:val="ru-RU"/>
        </w:rPr>
      </w:pPr>
    </w:p>
    <w:p w14:paraId="5215C5D6" w14:textId="77777777" w:rsidR="00455A08" w:rsidRPr="00455A08" w:rsidRDefault="00455A08" w:rsidP="00455A08">
      <w:pPr>
        <w:rPr>
          <w:lang w:val="ru-RU"/>
        </w:rPr>
      </w:pPr>
      <w:r w:rsidRPr="00455A08">
        <w:rPr>
          <w:lang w:val="ru-RU"/>
        </w:rPr>
        <w:t>(</w:t>
      </w:r>
      <w:r w:rsidRPr="00455A08">
        <w:rPr>
          <w:rFonts w:hint="eastAsia"/>
          <w:lang w:val="ru-RU"/>
        </w:rPr>
        <w:t>НОАК</w:t>
      </w:r>
      <w:r w:rsidRPr="00455A08">
        <w:rPr>
          <w:lang w:val="ru-RU"/>
        </w:rPr>
        <w:t>)</w:t>
      </w:r>
    </w:p>
    <w:p w14:paraId="28537145" w14:textId="77777777" w:rsidR="00455A08" w:rsidRPr="00455A08" w:rsidRDefault="00455A08" w:rsidP="00455A08">
      <w:pPr>
        <w:rPr>
          <w:lang w:val="ru-RU"/>
        </w:rPr>
      </w:pPr>
    </w:p>
    <w:p w14:paraId="242D2555" w14:textId="77777777" w:rsidR="00455A08" w:rsidRPr="00455A08" w:rsidRDefault="00455A08" w:rsidP="00455A08">
      <w:pPr>
        <w:rPr>
          <w:lang w:val="ru-RU"/>
        </w:rPr>
      </w:pPr>
      <w:r w:rsidRPr="00455A08">
        <w:rPr>
          <w:rFonts w:hint="eastAsia"/>
          <w:lang w:val="ru-RU"/>
        </w:rPr>
        <w:t>ГЛАВА</w:t>
      </w:r>
      <w:r w:rsidRPr="00455A08">
        <w:rPr>
          <w:lang w:val="ru-RU"/>
        </w:rPr>
        <w:t xml:space="preserve"> 2. </w:t>
      </w:r>
      <w:r w:rsidRPr="00455A08">
        <w:rPr>
          <w:rFonts w:hint="eastAsia"/>
          <w:lang w:val="ru-RU"/>
        </w:rPr>
        <w:t>Программно</w:t>
      </w:r>
      <w:r w:rsidRPr="00455A08">
        <w:rPr>
          <w:lang w:val="ru-RU"/>
        </w:rPr>
        <w:t>-</w:t>
      </w:r>
      <w:r w:rsidRPr="00455A08">
        <w:rPr>
          <w:rFonts w:hint="eastAsia"/>
          <w:lang w:val="ru-RU"/>
        </w:rPr>
        <w:t>методическое</w:t>
      </w:r>
      <w:r w:rsidRPr="00455A08">
        <w:rPr>
          <w:lang w:val="ru-RU"/>
        </w:rPr>
        <w:t xml:space="preserve"> </w:t>
      </w:r>
      <w:r w:rsidRPr="00455A08">
        <w:rPr>
          <w:rFonts w:hint="eastAsia"/>
          <w:lang w:val="ru-RU"/>
        </w:rPr>
        <w:t>обеспечение</w:t>
      </w:r>
      <w:r w:rsidRPr="00455A08">
        <w:rPr>
          <w:lang w:val="ru-RU"/>
        </w:rPr>
        <w:t xml:space="preserve"> </w:t>
      </w:r>
      <w:r w:rsidRPr="00455A08">
        <w:rPr>
          <w:rFonts w:hint="eastAsia"/>
          <w:lang w:val="ru-RU"/>
        </w:rPr>
        <w:t>исследования</w:t>
      </w:r>
    </w:p>
    <w:p w14:paraId="72FDE95F" w14:textId="77777777" w:rsidR="00455A08" w:rsidRPr="00455A08" w:rsidRDefault="00455A08" w:rsidP="00455A08">
      <w:pPr>
        <w:rPr>
          <w:lang w:val="ru-RU"/>
        </w:rPr>
      </w:pPr>
    </w:p>
    <w:p w14:paraId="11EEC3E5" w14:textId="77777777" w:rsidR="00455A08" w:rsidRPr="00455A08" w:rsidRDefault="00455A08" w:rsidP="00455A08">
      <w:pPr>
        <w:rPr>
          <w:lang w:val="ru-RU"/>
        </w:rPr>
      </w:pPr>
      <w:r w:rsidRPr="00455A08">
        <w:rPr>
          <w:lang w:val="ru-RU"/>
        </w:rPr>
        <w:t xml:space="preserve">2.1 </w:t>
      </w:r>
      <w:r w:rsidRPr="00455A08">
        <w:rPr>
          <w:rFonts w:hint="eastAsia"/>
          <w:lang w:val="ru-RU"/>
        </w:rPr>
        <w:t>Характеристика</w:t>
      </w:r>
      <w:r w:rsidRPr="00455A08">
        <w:rPr>
          <w:lang w:val="ru-RU"/>
        </w:rPr>
        <w:t xml:space="preserve"> </w:t>
      </w:r>
      <w:r w:rsidRPr="00455A08">
        <w:rPr>
          <w:rFonts w:hint="eastAsia"/>
          <w:lang w:val="ru-RU"/>
        </w:rPr>
        <w:t>базы</w:t>
      </w:r>
      <w:r w:rsidRPr="00455A08">
        <w:rPr>
          <w:lang w:val="ru-RU"/>
        </w:rPr>
        <w:t xml:space="preserve"> </w:t>
      </w:r>
      <w:r w:rsidRPr="00455A08">
        <w:rPr>
          <w:rFonts w:hint="eastAsia"/>
          <w:lang w:val="ru-RU"/>
        </w:rPr>
        <w:t>проведения</w:t>
      </w:r>
      <w:r w:rsidRPr="00455A08">
        <w:rPr>
          <w:lang w:val="ru-RU"/>
        </w:rPr>
        <w:t xml:space="preserve"> </w:t>
      </w:r>
      <w:r w:rsidRPr="00455A08">
        <w:rPr>
          <w:rFonts w:hint="eastAsia"/>
          <w:lang w:val="ru-RU"/>
        </w:rPr>
        <w:t>исследования</w:t>
      </w:r>
    </w:p>
    <w:p w14:paraId="0FDDEEB4" w14:textId="77777777" w:rsidR="00455A08" w:rsidRPr="00455A08" w:rsidRDefault="00455A08" w:rsidP="00455A08">
      <w:pPr>
        <w:rPr>
          <w:lang w:val="ru-RU"/>
        </w:rPr>
      </w:pPr>
    </w:p>
    <w:p w14:paraId="501B1FF2" w14:textId="77777777" w:rsidR="00455A08" w:rsidRPr="00455A08" w:rsidRDefault="00455A08" w:rsidP="00455A08">
      <w:pPr>
        <w:rPr>
          <w:lang w:val="ru-RU"/>
        </w:rPr>
      </w:pPr>
      <w:r w:rsidRPr="00455A08">
        <w:rPr>
          <w:lang w:val="ru-RU"/>
        </w:rPr>
        <w:t xml:space="preserve">2.2 </w:t>
      </w:r>
      <w:r w:rsidRPr="00455A08">
        <w:rPr>
          <w:rFonts w:hint="eastAsia"/>
          <w:lang w:val="ru-RU"/>
        </w:rPr>
        <w:t>Программа</w:t>
      </w:r>
      <w:r w:rsidRPr="00455A08">
        <w:rPr>
          <w:lang w:val="ru-RU"/>
        </w:rPr>
        <w:t xml:space="preserve">, </w:t>
      </w:r>
      <w:r w:rsidRPr="00455A08">
        <w:rPr>
          <w:rFonts w:hint="eastAsia"/>
          <w:lang w:val="ru-RU"/>
        </w:rPr>
        <w:t>этапы</w:t>
      </w:r>
      <w:r w:rsidRPr="00455A08">
        <w:rPr>
          <w:lang w:val="ru-RU"/>
        </w:rPr>
        <w:t xml:space="preserve">, </w:t>
      </w:r>
      <w:r w:rsidRPr="00455A08">
        <w:rPr>
          <w:rFonts w:hint="eastAsia"/>
          <w:lang w:val="ru-RU"/>
        </w:rPr>
        <w:t>объём</w:t>
      </w:r>
      <w:r w:rsidRPr="00455A08">
        <w:rPr>
          <w:lang w:val="ru-RU"/>
        </w:rPr>
        <w:t xml:space="preserve">, </w:t>
      </w:r>
      <w:r w:rsidRPr="00455A08">
        <w:rPr>
          <w:rFonts w:hint="eastAsia"/>
          <w:lang w:val="ru-RU"/>
        </w:rPr>
        <w:t>методы</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организация</w:t>
      </w:r>
      <w:r w:rsidRPr="00455A08">
        <w:rPr>
          <w:lang w:val="ru-RU"/>
        </w:rPr>
        <w:t xml:space="preserve"> </w:t>
      </w:r>
      <w:r w:rsidRPr="00455A08">
        <w:rPr>
          <w:rFonts w:hint="eastAsia"/>
          <w:lang w:val="ru-RU"/>
        </w:rPr>
        <w:t>исследования</w:t>
      </w:r>
    </w:p>
    <w:p w14:paraId="3BA5555D" w14:textId="77777777" w:rsidR="00455A08" w:rsidRPr="00455A08" w:rsidRDefault="00455A08" w:rsidP="00455A08">
      <w:pPr>
        <w:rPr>
          <w:lang w:val="ru-RU"/>
        </w:rPr>
      </w:pPr>
    </w:p>
    <w:p w14:paraId="50C8B171" w14:textId="77777777" w:rsidR="00455A08" w:rsidRPr="00455A08" w:rsidRDefault="00455A08" w:rsidP="00455A08">
      <w:pPr>
        <w:rPr>
          <w:lang w:val="ru-RU"/>
        </w:rPr>
      </w:pPr>
      <w:r w:rsidRPr="00455A08">
        <w:rPr>
          <w:rFonts w:hint="eastAsia"/>
          <w:lang w:val="ru-RU"/>
        </w:rPr>
        <w:t>ГЛАВА</w:t>
      </w:r>
      <w:r w:rsidRPr="00455A08">
        <w:rPr>
          <w:lang w:val="ru-RU"/>
        </w:rPr>
        <w:t xml:space="preserve"> 3. </w:t>
      </w:r>
      <w:r w:rsidRPr="00455A08">
        <w:rPr>
          <w:rFonts w:hint="eastAsia"/>
          <w:lang w:val="ru-RU"/>
        </w:rPr>
        <w:t>Результаты</w:t>
      </w:r>
      <w:r w:rsidRPr="00455A08">
        <w:rPr>
          <w:lang w:val="ru-RU"/>
        </w:rPr>
        <w:t xml:space="preserve"> </w:t>
      </w:r>
      <w:r w:rsidRPr="00455A08">
        <w:rPr>
          <w:rFonts w:hint="eastAsia"/>
          <w:lang w:val="ru-RU"/>
        </w:rPr>
        <w:t>изучения</w:t>
      </w:r>
      <w:r w:rsidRPr="00455A08">
        <w:rPr>
          <w:lang w:val="ru-RU"/>
        </w:rPr>
        <w:t xml:space="preserve"> </w:t>
      </w:r>
      <w:r w:rsidRPr="00455A08">
        <w:rPr>
          <w:rFonts w:hint="eastAsia"/>
          <w:lang w:val="ru-RU"/>
        </w:rPr>
        <w:t>основных</w:t>
      </w:r>
      <w:r w:rsidRPr="00455A08">
        <w:rPr>
          <w:lang w:val="ru-RU"/>
        </w:rPr>
        <w:t xml:space="preserve"> </w:t>
      </w:r>
      <w:r w:rsidRPr="00455A08">
        <w:rPr>
          <w:rFonts w:hint="eastAsia"/>
          <w:lang w:val="ru-RU"/>
        </w:rPr>
        <w:t>показателей</w:t>
      </w:r>
      <w:r w:rsidRPr="00455A08">
        <w:rPr>
          <w:lang w:val="ru-RU"/>
        </w:rPr>
        <w:t xml:space="preserve"> </w:t>
      </w:r>
      <w:r w:rsidRPr="00455A08">
        <w:rPr>
          <w:rFonts w:hint="eastAsia"/>
          <w:lang w:val="ru-RU"/>
        </w:rPr>
        <w:t>здоровья</w:t>
      </w:r>
      <w:r w:rsidRPr="00455A08">
        <w:rPr>
          <w:lang w:val="ru-RU"/>
        </w:rPr>
        <w:t xml:space="preserve"> </w:t>
      </w:r>
      <w:r w:rsidRPr="00455A08">
        <w:rPr>
          <w:rFonts w:hint="eastAsia"/>
          <w:lang w:val="ru-RU"/>
        </w:rPr>
        <w:t>граждан</w:t>
      </w:r>
      <w:r w:rsidRPr="00455A08">
        <w:rPr>
          <w:lang w:val="ru-RU"/>
        </w:rPr>
        <w:t xml:space="preserve"> ^ </w:t>
      </w:r>
      <w:r w:rsidRPr="00455A08">
        <w:rPr>
          <w:rFonts w:hint="eastAsia"/>
          <w:lang w:val="ru-RU"/>
        </w:rPr>
        <w:t>призывного</w:t>
      </w:r>
      <w:r w:rsidRPr="00455A08">
        <w:rPr>
          <w:lang w:val="ru-RU"/>
        </w:rPr>
        <w:t xml:space="preserve"> </w:t>
      </w:r>
      <w:r w:rsidRPr="00455A08">
        <w:rPr>
          <w:rFonts w:hint="eastAsia"/>
          <w:lang w:val="ru-RU"/>
        </w:rPr>
        <w:t>возраста</w:t>
      </w:r>
      <w:r w:rsidRPr="00455A08">
        <w:rPr>
          <w:lang w:val="ru-RU"/>
        </w:rPr>
        <w:t xml:space="preserve"> </w:t>
      </w:r>
      <w:r w:rsidRPr="00455A08">
        <w:rPr>
          <w:rFonts w:hint="eastAsia"/>
          <w:lang w:val="ru-RU"/>
        </w:rPr>
        <w:t>в</w:t>
      </w:r>
      <w:r w:rsidRPr="00455A08">
        <w:rPr>
          <w:lang w:val="ru-RU"/>
        </w:rPr>
        <w:t xml:space="preserve"> </w:t>
      </w:r>
      <w:r w:rsidRPr="00455A08">
        <w:rPr>
          <w:rFonts w:hint="eastAsia"/>
          <w:lang w:val="ru-RU"/>
        </w:rPr>
        <w:t>Российской</w:t>
      </w:r>
      <w:r w:rsidRPr="00455A08">
        <w:rPr>
          <w:lang w:val="ru-RU"/>
        </w:rPr>
        <w:t xml:space="preserve"> </w:t>
      </w:r>
      <w:r w:rsidRPr="00455A08">
        <w:rPr>
          <w:rFonts w:hint="eastAsia"/>
          <w:lang w:val="ru-RU"/>
        </w:rPr>
        <w:t>Федерации</w:t>
      </w:r>
    </w:p>
    <w:p w14:paraId="3E4C2207" w14:textId="77777777" w:rsidR="00455A08" w:rsidRPr="00455A08" w:rsidRDefault="00455A08" w:rsidP="00455A08">
      <w:pPr>
        <w:rPr>
          <w:lang w:val="ru-RU"/>
        </w:rPr>
      </w:pPr>
    </w:p>
    <w:p w14:paraId="09C2488E" w14:textId="77777777" w:rsidR="00455A08" w:rsidRPr="00455A08" w:rsidRDefault="00455A08" w:rsidP="00455A08">
      <w:pPr>
        <w:rPr>
          <w:lang w:val="ru-RU"/>
        </w:rPr>
      </w:pPr>
      <w:r w:rsidRPr="00455A08">
        <w:rPr>
          <w:lang w:val="ru-RU"/>
        </w:rPr>
        <w:t xml:space="preserve">3.1 </w:t>
      </w:r>
      <w:r w:rsidRPr="00455A08">
        <w:rPr>
          <w:rFonts w:hint="eastAsia"/>
          <w:lang w:val="ru-RU"/>
        </w:rPr>
        <w:t>Характеристика</w:t>
      </w:r>
      <w:r w:rsidRPr="00455A08">
        <w:rPr>
          <w:lang w:val="ru-RU"/>
        </w:rPr>
        <w:t xml:space="preserve"> </w:t>
      </w:r>
      <w:r w:rsidRPr="00455A08">
        <w:rPr>
          <w:rFonts w:hint="eastAsia"/>
          <w:lang w:val="ru-RU"/>
        </w:rPr>
        <w:t>медико</w:t>
      </w:r>
      <w:r w:rsidRPr="00455A08">
        <w:rPr>
          <w:lang w:val="ru-RU"/>
        </w:rPr>
        <w:t>-</w:t>
      </w:r>
      <w:r w:rsidRPr="00455A08">
        <w:rPr>
          <w:rFonts w:hint="eastAsia"/>
          <w:lang w:val="ru-RU"/>
        </w:rPr>
        <w:t>демографической</w:t>
      </w:r>
      <w:r w:rsidRPr="00455A08">
        <w:rPr>
          <w:lang w:val="ru-RU"/>
        </w:rPr>
        <w:t xml:space="preserve"> </w:t>
      </w:r>
      <w:r w:rsidRPr="00455A08">
        <w:rPr>
          <w:rFonts w:hint="eastAsia"/>
          <w:lang w:val="ru-RU"/>
        </w:rPr>
        <w:t>ситуации</w:t>
      </w:r>
      <w:r w:rsidRPr="00455A08">
        <w:rPr>
          <w:lang w:val="ru-RU"/>
        </w:rPr>
        <w:t xml:space="preserve">, </w:t>
      </w:r>
      <w:r w:rsidRPr="00455A08">
        <w:rPr>
          <w:rFonts w:hint="eastAsia"/>
          <w:lang w:val="ru-RU"/>
        </w:rPr>
        <w:t>общие</w:t>
      </w:r>
      <w:r w:rsidRPr="00455A08">
        <w:rPr>
          <w:lang w:val="ru-RU"/>
        </w:rPr>
        <w:t xml:space="preserve"> </w:t>
      </w:r>
      <w:r w:rsidRPr="00455A08">
        <w:rPr>
          <w:rFonts w:hint="eastAsia"/>
          <w:lang w:val="ru-RU"/>
        </w:rPr>
        <w:t>тенденции</w:t>
      </w:r>
      <w:r w:rsidRPr="00455A08">
        <w:rPr>
          <w:lang w:val="ru-RU"/>
        </w:rPr>
        <w:t xml:space="preserve"> </w:t>
      </w:r>
      <w:r w:rsidRPr="00455A08">
        <w:rPr>
          <w:rFonts w:hint="eastAsia"/>
          <w:lang w:val="ru-RU"/>
        </w:rPr>
        <w:t>состояния</w:t>
      </w:r>
      <w:r w:rsidRPr="00455A08">
        <w:rPr>
          <w:lang w:val="ru-RU"/>
        </w:rPr>
        <w:t xml:space="preserve"> </w:t>
      </w:r>
      <w:r w:rsidRPr="00455A08">
        <w:rPr>
          <w:rFonts w:hint="eastAsia"/>
          <w:lang w:val="ru-RU"/>
        </w:rPr>
        <w:t>здоровья</w:t>
      </w:r>
      <w:r w:rsidRPr="00455A08">
        <w:rPr>
          <w:lang w:val="ru-RU"/>
        </w:rPr>
        <w:t xml:space="preserve"> </w:t>
      </w:r>
      <w:r w:rsidRPr="00455A08">
        <w:rPr>
          <w:rFonts w:hint="eastAsia"/>
          <w:lang w:val="ru-RU"/>
        </w:rPr>
        <w:t>юношей</w:t>
      </w:r>
    </w:p>
    <w:p w14:paraId="7D66132C" w14:textId="77777777" w:rsidR="00455A08" w:rsidRPr="00455A08" w:rsidRDefault="00455A08" w:rsidP="00455A08">
      <w:pPr>
        <w:rPr>
          <w:lang w:val="ru-RU"/>
        </w:rPr>
      </w:pPr>
    </w:p>
    <w:p w14:paraId="4FFA89E7" w14:textId="77777777" w:rsidR="00455A08" w:rsidRPr="00455A08" w:rsidRDefault="00455A08" w:rsidP="00455A08">
      <w:pPr>
        <w:rPr>
          <w:lang w:val="ru-RU"/>
        </w:rPr>
      </w:pPr>
      <w:r w:rsidRPr="00455A08">
        <w:rPr>
          <w:lang w:val="ru-RU"/>
        </w:rPr>
        <w:t xml:space="preserve">3.2 </w:t>
      </w:r>
      <w:r w:rsidRPr="00455A08">
        <w:rPr>
          <w:rFonts w:hint="eastAsia"/>
          <w:lang w:val="ru-RU"/>
        </w:rPr>
        <w:t>Показатель</w:t>
      </w:r>
      <w:r w:rsidRPr="00455A08">
        <w:rPr>
          <w:lang w:val="ru-RU"/>
        </w:rPr>
        <w:t xml:space="preserve"> </w:t>
      </w:r>
      <w:r w:rsidRPr="00455A08">
        <w:rPr>
          <w:rFonts w:hint="eastAsia"/>
          <w:lang w:val="ru-RU"/>
        </w:rPr>
        <w:t>годности</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призыву</w:t>
      </w:r>
      <w:r w:rsidRPr="00455A08">
        <w:rPr>
          <w:lang w:val="ru-RU"/>
        </w:rPr>
        <w:t xml:space="preserve"> </w:t>
      </w:r>
      <w:r w:rsidRPr="00455A08">
        <w:rPr>
          <w:rFonts w:hint="eastAsia"/>
          <w:lang w:val="ru-RU"/>
        </w:rPr>
        <w:t>юношей</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состояние</w:t>
      </w:r>
      <w:r w:rsidRPr="00455A08">
        <w:rPr>
          <w:lang w:val="ru-RU"/>
        </w:rPr>
        <w:t xml:space="preserve"> </w:t>
      </w:r>
      <w:r w:rsidRPr="00455A08">
        <w:rPr>
          <w:rFonts w:hint="eastAsia"/>
          <w:lang w:val="ru-RU"/>
        </w:rPr>
        <w:t>здоровья</w:t>
      </w:r>
      <w:r w:rsidRPr="00455A08">
        <w:rPr>
          <w:lang w:val="ru-RU"/>
        </w:rPr>
        <w:t xml:space="preserve"> </w:t>
      </w:r>
      <w:r w:rsidRPr="00455A08">
        <w:rPr>
          <w:rFonts w:hint="eastAsia"/>
          <w:lang w:val="ru-RU"/>
        </w:rPr>
        <w:t>военнослужащих</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призыву</w:t>
      </w:r>
      <w:r w:rsidRPr="00455A08">
        <w:rPr>
          <w:lang w:val="ru-RU"/>
        </w:rPr>
        <w:t xml:space="preserve">, </w:t>
      </w:r>
      <w:r w:rsidRPr="00455A08">
        <w:rPr>
          <w:rFonts w:hint="eastAsia"/>
          <w:lang w:val="ru-RU"/>
        </w:rPr>
        <w:t>как</w:t>
      </w:r>
      <w:r w:rsidRPr="00455A08">
        <w:rPr>
          <w:lang w:val="ru-RU"/>
        </w:rPr>
        <w:t xml:space="preserve"> </w:t>
      </w:r>
      <w:r w:rsidRPr="00455A08">
        <w:rPr>
          <w:rFonts w:hint="eastAsia"/>
          <w:lang w:val="ru-RU"/>
        </w:rPr>
        <w:t>индикаторы</w:t>
      </w:r>
      <w:r w:rsidRPr="00455A08">
        <w:rPr>
          <w:lang w:val="ru-RU"/>
        </w:rPr>
        <w:t xml:space="preserve"> </w:t>
      </w:r>
      <w:r w:rsidRPr="00455A08">
        <w:rPr>
          <w:rFonts w:hint="eastAsia"/>
          <w:lang w:val="ru-RU"/>
        </w:rPr>
        <w:t>качества</w:t>
      </w:r>
      <w:r w:rsidRPr="00455A08">
        <w:rPr>
          <w:lang w:val="ru-RU"/>
        </w:rPr>
        <w:t xml:space="preserve"> </w:t>
      </w:r>
      <w:r w:rsidRPr="00455A08">
        <w:rPr>
          <w:rFonts w:hint="eastAsia"/>
          <w:lang w:val="ru-RU"/>
        </w:rPr>
        <w:t>мероприятий</w:t>
      </w:r>
      <w:r w:rsidRPr="00455A08">
        <w:rPr>
          <w:lang w:val="ru-RU"/>
        </w:rPr>
        <w:t xml:space="preserve"> </w:t>
      </w:r>
      <w:r w:rsidRPr="00455A08">
        <w:rPr>
          <w:rFonts w:hint="eastAsia"/>
          <w:lang w:val="ru-RU"/>
        </w:rPr>
        <w:t>по</w:t>
      </w:r>
      <w:r w:rsidRPr="00455A08">
        <w:rPr>
          <w:lang w:val="ru-RU"/>
        </w:rPr>
        <w:t xml:space="preserve"> 82 </w:t>
      </w:r>
      <w:r w:rsidRPr="00455A08">
        <w:rPr>
          <w:rFonts w:hint="eastAsia"/>
          <w:lang w:val="ru-RU"/>
        </w:rPr>
        <w:t>подготовке</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p>
    <w:p w14:paraId="598933C4" w14:textId="77777777" w:rsidR="00455A08" w:rsidRPr="00455A08" w:rsidRDefault="00455A08" w:rsidP="00455A08">
      <w:pPr>
        <w:rPr>
          <w:lang w:val="ru-RU"/>
        </w:rPr>
      </w:pPr>
    </w:p>
    <w:p w14:paraId="7F93BFAA" w14:textId="77777777" w:rsidR="00455A08" w:rsidRPr="00455A08" w:rsidRDefault="00455A08" w:rsidP="00455A08">
      <w:pPr>
        <w:rPr>
          <w:lang w:val="ru-RU"/>
        </w:rPr>
      </w:pPr>
      <w:r w:rsidRPr="00455A08">
        <w:rPr>
          <w:lang w:val="ru-RU"/>
        </w:rPr>
        <w:lastRenderedPageBreak/>
        <w:t xml:space="preserve">3.2.1 </w:t>
      </w:r>
      <w:r w:rsidRPr="00455A08">
        <w:rPr>
          <w:rFonts w:hint="eastAsia"/>
          <w:lang w:val="ru-RU"/>
        </w:rPr>
        <w:t>Результаты</w:t>
      </w:r>
      <w:r w:rsidRPr="00455A08">
        <w:rPr>
          <w:lang w:val="ru-RU"/>
        </w:rPr>
        <w:t xml:space="preserve"> </w:t>
      </w:r>
      <w:r w:rsidRPr="00455A08">
        <w:rPr>
          <w:rFonts w:hint="eastAsia"/>
          <w:lang w:val="ru-RU"/>
        </w:rPr>
        <w:t>военно</w:t>
      </w:r>
      <w:r w:rsidRPr="00455A08">
        <w:rPr>
          <w:lang w:val="ru-RU"/>
        </w:rPr>
        <w:t>-</w:t>
      </w:r>
      <w:r w:rsidRPr="00455A08">
        <w:rPr>
          <w:rFonts w:hint="eastAsia"/>
          <w:lang w:val="ru-RU"/>
        </w:rPr>
        <w:t>врачебной</w:t>
      </w:r>
      <w:r w:rsidRPr="00455A08">
        <w:rPr>
          <w:lang w:val="ru-RU"/>
        </w:rPr>
        <w:t xml:space="preserve"> </w:t>
      </w:r>
      <w:r w:rsidRPr="00455A08">
        <w:rPr>
          <w:rFonts w:hint="eastAsia"/>
          <w:lang w:val="ru-RU"/>
        </w:rPr>
        <w:t>экспертизы</w:t>
      </w:r>
      <w:r w:rsidRPr="00455A08">
        <w:rPr>
          <w:lang w:val="ru-RU"/>
        </w:rPr>
        <w:t xml:space="preserve"> </w:t>
      </w:r>
      <w:r w:rsidRPr="00455A08">
        <w:rPr>
          <w:rFonts w:hint="eastAsia"/>
          <w:lang w:val="ru-RU"/>
        </w:rPr>
        <w:t>юношей</w:t>
      </w:r>
      <w:r w:rsidRPr="00455A08">
        <w:rPr>
          <w:lang w:val="ru-RU"/>
        </w:rPr>
        <w:t xml:space="preserve"> </w:t>
      </w:r>
      <w:r w:rsidRPr="00455A08">
        <w:rPr>
          <w:rFonts w:hint="eastAsia"/>
          <w:lang w:val="ru-RU"/>
        </w:rPr>
        <w:t>при</w:t>
      </w:r>
      <w:r w:rsidRPr="00455A08">
        <w:rPr>
          <w:lang w:val="ru-RU"/>
        </w:rPr>
        <w:t xml:space="preserve"> </w:t>
      </w:r>
      <w:r w:rsidRPr="00455A08">
        <w:rPr>
          <w:rFonts w:hint="eastAsia"/>
          <w:lang w:val="ru-RU"/>
        </w:rPr>
        <w:t>первоначальной</w:t>
      </w:r>
      <w:r w:rsidRPr="00455A08">
        <w:rPr>
          <w:lang w:val="ru-RU"/>
        </w:rPr>
        <w:t xml:space="preserve"> </w:t>
      </w:r>
      <w:r w:rsidRPr="00455A08">
        <w:rPr>
          <w:rFonts w:hint="eastAsia"/>
          <w:lang w:val="ru-RU"/>
        </w:rPr>
        <w:t>постановке</w:t>
      </w:r>
      <w:r w:rsidRPr="00455A08">
        <w:rPr>
          <w:lang w:val="ru-RU"/>
        </w:rPr>
        <w:t xml:space="preserve"> </w:t>
      </w:r>
      <w:r w:rsidRPr="00455A08">
        <w:rPr>
          <w:rFonts w:hint="eastAsia"/>
          <w:lang w:val="ru-RU"/>
        </w:rPr>
        <w:t>на</w:t>
      </w:r>
      <w:r w:rsidRPr="00455A08">
        <w:rPr>
          <w:lang w:val="ru-RU"/>
        </w:rPr>
        <w:t xml:space="preserve"> </w:t>
      </w:r>
      <w:r w:rsidRPr="00455A08">
        <w:rPr>
          <w:rFonts w:hint="eastAsia"/>
          <w:lang w:val="ru-RU"/>
        </w:rPr>
        <w:t>воинский</w:t>
      </w:r>
      <w:r w:rsidRPr="00455A08">
        <w:rPr>
          <w:lang w:val="ru-RU"/>
        </w:rPr>
        <w:t xml:space="preserve"> </w:t>
      </w:r>
      <w:r w:rsidRPr="00455A08">
        <w:rPr>
          <w:rFonts w:hint="eastAsia"/>
          <w:lang w:val="ru-RU"/>
        </w:rPr>
        <w:t>учёт</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призыве</w:t>
      </w:r>
      <w:r w:rsidRPr="00455A08">
        <w:rPr>
          <w:lang w:val="ru-RU"/>
        </w:rPr>
        <w:t xml:space="preserve"> </w:t>
      </w:r>
      <w:r w:rsidRPr="00455A08">
        <w:rPr>
          <w:rFonts w:hint="eastAsia"/>
          <w:lang w:val="ru-RU"/>
        </w:rPr>
        <w:t>на</w:t>
      </w:r>
      <w:r w:rsidRPr="00455A08">
        <w:rPr>
          <w:lang w:val="ru-RU"/>
        </w:rPr>
        <w:t xml:space="preserve"> </w:t>
      </w:r>
      <w:r w:rsidRPr="00455A08">
        <w:rPr>
          <w:rFonts w:hint="eastAsia"/>
          <w:lang w:val="ru-RU"/>
        </w:rPr>
        <w:t>военную</w:t>
      </w:r>
      <w:r w:rsidRPr="00455A08">
        <w:rPr>
          <w:lang w:val="ru-RU"/>
        </w:rPr>
        <w:t xml:space="preserve"> </w:t>
      </w:r>
      <w:r w:rsidRPr="00455A08">
        <w:rPr>
          <w:rFonts w:hint="eastAsia"/>
          <w:lang w:val="ru-RU"/>
        </w:rPr>
        <w:t>службу</w:t>
      </w:r>
    </w:p>
    <w:p w14:paraId="622CD850" w14:textId="77777777" w:rsidR="00455A08" w:rsidRPr="00455A08" w:rsidRDefault="00455A08" w:rsidP="00455A08">
      <w:pPr>
        <w:rPr>
          <w:lang w:val="ru-RU"/>
        </w:rPr>
      </w:pPr>
    </w:p>
    <w:p w14:paraId="6D736321" w14:textId="77777777" w:rsidR="00455A08" w:rsidRPr="00455A08" w:rsidRDefault="00455A08" w:rsidP="00455A08">
      <w:pPr>
        <w:rPr>
          <w:lang w:val="ru-RU"/>
        </w:rPr>
      </w:pPr>
      <w:r w:rsidRPr="00455A08">
        <w:rPr>
          <w:lang w:val="ru-RU"/>
        </w:rPr>
        <w:t xml:space="preserve">3.2.2 </w:t>
      </w:r>
      <w:r w:rsidRPr="00455A08">
        <w:rPr>
          <w:rFonts w:hint="eastAsia"/>
          <w:lang w:val="ru-RU"/>
        </w:rPr>
        <w:t>Состояние</w:t>
      </w:r>
      <w:r w:rsidRPr="00455A08">
        <w:rPr>
          <w:lang w:val="ru-RU"/>
        </w:rPr>
        <w:t xml:space="preserve"> </w:t>
      </w:r>
      <w:r w:rsidRPr="00455A08">
        <w:rPr>
          <w:rFonts w:hint="eastAsia"/>
          <w:lang w:val="ru-RU"/>
        </w:rPr>
        <w:t>здоровья</w:t>
      </w:r>
      <w:r w:rsidRPr="00455A08">
        <w:rPr>
          <w:lang w:val="ru-RU"/>
        </w:rPr>
        <w:t xml:space="preserve"> </w:t>
      </w:r>
      <w:r w:rsidRPr="00455A08">
        <w:rPr>
          <w:rFonts w:hint="eastAsia"/>
          <w:lang w:val="ru-RU"/>
        </w:rPr>
        <w:t>военнослужащих</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призыву</w:t>
      </w:r>
      <w:r w:rsidRPr="00455A08">
        <w:rPr>
          <w:lang w:val="ru-RU"/>
        </w:rPr>
        <w:t xml:space="preserve">, </w:t>
      </w:r>
      <w:r w:rsidRPr="00455A08">
        <w:rPr>
          <w:rFonts w:hint="eastAsia"/>
          <w:lang w:val="ru-RU"/>
        </w:rPr>
        <w:t>как</w:t>
      </w:r>
      <w:r w:rsidRPr="00455A08">
        <w:rPr>
          <w:lang w:val="ru-RU"/>
        </w:rPr>
        <w:t xml:space="preserve"> </w:t>
      </w:r>
      <w:r w:rsidRPr="00455A08">
        <w:rPr>
          <w:rFonts w:hint="eastAsia"/>
          <w:lang w:val="ru-RU"/>
        </w:rPr>
        <w:t>индикатор</w:t>
      </w:r>
      <w:r w:rsidRPr="00455A08">
        <w:rPr>
          <w:lang w:val="ru-RU"/>
        </w:rPr>
        <w:t xml:space="preserve"> </w:t>
      </w:r>
      <w:r w:rsidRPr="00455A08">
        <w:rPr>
          <w:rFonts w:hint="eastAsia"/>
          <w:lang w:val="ru-RU"/>
        </w:rPr>
        <w:t>качества</w:t>
      </w:r>
      <w:r w:rsidRPr="00455A08">
        <w:rPr>
          <w:lang w:val="ru-RU"/>
        </w:rPr>
        <w:t xml:space="preserve"> </w:t>
      </w:r>
      <w:r w:rsidRPr="00455A08">
        <w:rPr>
          <w:rFonts w:hint="eastAsia"/>
          <w:lang w:val="ru-RU"/>
        </w:rPr>
        <w:t>мероприятий</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подготовке</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p>
    <w:p w14:paraId="7EAEE2AB" w14:textId="77777777" w:rsidR="00455A08" w:rsidRPr="00455A08" w:rsidRDefault="00455A08" w:rsidP="00455A08">
      <w:pPr>
        <w:rPr>
          <w:lang w:val="ru-RU"/>
        </w:rPr>
      </w:pPr>
    </w:p>
    <w:p w14:paraId="163AB9BA" w14:textId="77777777" w:rsidR="00455A08" w:rsidRPr="00455A08" w:rsidRDefault="00455A08" w:rsidP="00455A08">
      <w:pPr>
        <w:rPr>
          <w:lang w:val="ru-RU"/>
        </w:rPr>
      </w:pPr>
      <w:r w:rsidRPr="00455A08">
        <w:rPr>
          <w:rFonts w:hint="eastAsia"/>
          <w:lang w:val="ru-RU"/>
        </w:rPr>
        <w:t>ГЛАВА</w:t>
      </w:r>
      <w:r w:rsidRPr="00455A08">
        <w:rPr>
          <w:lang w:val="ru-RU"/>
        </w:rPr>
        <w:t xml:space="preserve"> 4. </w:t>
      </w:r>
      <w:r w:rsidRPr="00455A08">
        <w:rPr>
          <w:rFonts w:hint="eastAsia"/>
          <w:lang w:val="ru-RU"/>
        </w:rPr>
        <w:t>Нормативно</w:t>
      </w:r>
      <w:r w:rsidRPr="00455A08">
        <w:rPr>
          <w:lang w:val="ru-RU"/>
        </w:rPr>
        <w:t>-</w:t>
      </w:r>
      <w:r w:rsidRPr="00455A08">
        <w:rPr>
          <w:rFonts w:hint="eastAsia"/>
          <w:lang w:val="ru-RU"/>
        </w:rPr>
        <w:t>правовая</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организационно</w:t>
      </w:r>
      <w:r w:rsidRPr="00455A08">
        <w:rPr>
          <w:lang w:val="ru-RU"/>
        </w:rPr>
        <w:t>-</w:t>
      </w:r>
      <w:r w:rsidRPr="00455A08">
        <w:rPr>
          <w:rFonts w:hint="eastAsia"/>
          <w:lang w:val="ru-RU"/>
        </w:rPr>
        <w:t>методическая</w:t>
      </w:r>
      <w:r w:rsidRPr="00455A08">
        <w:rPr>
          <w:lang w:val="ru-RU"/>
        </w:rPr>
        <w:t xml:space="preserve"> </w:t>
      </w:r>
      <w:r w:rsidRPr="00455A08">
        <w:rPr>
          <w:rFonts w:hint="eastAsia"/>
          <w:lang w:val="ru-RU"/>
        </w:rPr>
        <w:t>база</w:t>
      </w:r>
      <w:r w:rsidRPr="00455A08">
        <w:rPr>
          <w:lang w:val="ru-RU"/>
        </w:rPr>
        <w:t xml:space="preserve"> </w:t>
      </w:r>
      <w:r w:rsidRPr="00455A08">
        <w:rPr>
          <w:rFonts w:hint="eastAsia"/>
          <w:lang w:val="ru-RU"/>
        </w:rPr>
        <w:t>медицинского</w:t>
      </w:r>
      <w:r w:rsidRPr="00455A08">
        <w:rPr>
          <w:lang w:val="ru-RU"/>
        </w:rPr>
        <w:t xml:space="preserve"> </w:t>
      </w:r>
      <w:r w:rsidRPr="00455A08">
        <w:rPr>
          <w:rFonts w:hint="eastAsia"/>
          <w:lang w:val="ru-RU"/>
        </w:rPr>
        <w:t>обеспечения</w:t>
      </w:r>
      <w:r w:rsidRPr="00455A08">
        <w:rPr>
          <w:lang w:val="ru-RU"/>
        </w:rPr>
        <w:t xml:space="preserve"> </w:t>
      </w:r>
      <w:r w:rsidRPr="00455A08">
        <w:rPr>
          <w:rFonts w:hint="eastAsia"/>
          <w:lang w:val="ru-RU"/>
        </w:rPr>
        <w:t>контингента</w:t>
      </w:r>
    </w:p>
    <w:p w14:paraId="65F3D4EF" w14:textId="77777777" w:rsidR="00455A08" w:rsidRPr="00455A08" w:rsidRDefault="00455A08" w:rsidP="00455A08">
      <w:pPr>
        <w:rPr>
          <w:lang w:val="ru-RU"/>
        </w:rPr>
      </w:pPr>
    </w:p>
    <w:p w14:paraId="563CAFC9" w14:textId="77777777" w:rsidR="00455A08" w:rsidRPr="00455A08" w:rsidRDefault="00455A08" w:rsidP="00455A08">
      <w:pPr>
        <w:rPr>
          <w:lang w:val="ru-RU"/>
        </w:rPr>
      </w:pPr>
      <w:r w:rsidRPr="00455A08">
        <w:rPr>
          <w:lang w:val="ru-RU"/>
        </w:rPr>
        <w:t xml:space="preserve">4.1 </w:t>
      </w:r>
      <w:r w:rsidRPr="00455A08">
        <w:rPr>
          <w:rFonts w:hint="eastAsia"/>
          <w:lang w:val="ru-RU"/>
        </w:rPr>
        <w:t>Современная</w:t>
      </w:r>
      <w:r w:rsidRPr="00455A08">
        <w:rPr>
          <w:lang w:val="ru-RU"/>
        </w:rPr>
        <w:t xml:space="preserve"> </w:t>
      </w:r>
      <w:r w:rsidRPr="00455A08">
        <w:rPr>
          <w:rFonts w:hint="eastAsia"/>
          <w:lang w:val="ru-RU"/>
        </w:rPr>
        <w:t>система</w:t>
      </w:r>
      <w:r w:rsidRPr="00455A08">
        <w:rPr>
          <w:lang w:val="ru-RU"/>
        </w:rPr>
        <w:t xml:space="preserve"> </w:t>
      </w:r>
      <w:r w:rsidRPr="00455A08">
        <w:rPr>
          <w:rFonts w:hint="eastAsia"/>
          <w:lang w:val="ru-RU"/>
        </w:rPr>
        <w:t>межведомственного</w:t>
      </w:r>
      <w:r w:rsidRPr="00455A08">
        <w:rPr>
          <w:lang w:val="ru-RU"/>
        </w:rPr>
        <w:t xml:space="preserve"> </w:t>
      </w:r>
      <w:r w:rsidRPr="00455A08">
        <w:rPr>
          <w:rFonts w:hint="eastAsia"/>
          <w:lang w:val="ru-RU"/>
        </w:rPr>
        <w:t>взаимодействия</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обеспечению</w:t>
      </w:r>
    </w:p>
    <w:p w14:paraId="71309F7D" w14:textId="77777777" w:rsidR="00455A08" w:rsidRPr="00455A08" w:rsidRDefault="00455A08" w:rsidP="00455A08">
      <w:pPr>
        <w:rPr>
          <w:lang w:val="ru-RU"/>
        </w:rPr>
      </w:pPr>
    </w:p>
    <w:p w14:paraId="716366B5" w14:textId="77777777" w:rsidR="00455A08" w:rsidRPr="00455A08" w:rsidRDefault="00455A08" w:rsidP="00455A08">
      <w:pPr>
        <w:rPr>
          <w:lang w:val="ru-RU"/>
        </w:rPr>
      </w:pPr>
      <w:r w:rsidRPr="00455A08">
        <w:rPr>
          <w:rFonts w:hint="eastAsia"/>
          <w:lang w:val="ru-RU"/>
        </w:rPr>
        <w:t>подготовки</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призыва</w:t>
      </w:r>
      <w:r w:rsidRPr="00455A08">
        <w:rPr>
          <w:lang w:val="ru-RU"/>
        </w:rPr>
        <w:t xml:space="preserve"> </w:t>
      </w:r>
      <w:r w:rsidRPr="00455A08">
        <w:rPr>
          <w:rFonts w:hint="eastAsia"/>
          <w:lang w:val="ru-RU"/>
        </w:rPr>
        <w:t>на</w:t>
      </w:r>
      <w:r w:rsidRPr="00455A08">
        <w:rPr>
          <w:lang w:val="ru-RU"/>
        </w:rPr>
        <w:t xml:space="preserve"> </w:t>
      </w:r>
      <w:r w:rsidRPr="00455A08">
        <w:rPr>
          <w:rFonts w:hint="eastAsia"/>
          <w:lang w:val="ru-RU"/>
        </w:rPr>
        <w:t>военную</w:t>
      </w:r>
      <w:r w:rsidRPr="00455A08">
        <w:rPr>
          <w:lang w:val="ru-RU"/>
        </w:rPr>
        <w:t xml:space="preserve"> </w:t>
      </w:r>
      <w:r w:rsidRPr="00455A08">
        <w:rPr>
          <w:rFonts w:hint="eastAsia"/>
          <w:lang w:val="ru-RU"/>
        </w:rPr>
        <w:t>службу</w:t>
      </w:r>
      <w:r w:rsidRPr="00455A08">
        <w:rPr>
          <w:lang w:val="ru-RU"/>
        </w:rPr>
        <w:t xml:space="preserve">, </w:t>
      </w:r>
      <w:r w:rsidRPr="00455A08">
        <w:rPr>
          <w:rFonts w:hint="eastAsia"/>
          <w:lang w:val="ru-RU"/>
        </w:rPr>
        <w:t>медицинскому</w:t>
      </w:r>
      <w:r w:rsidRPr="00455A08">
        <w:rPr>
          <w:lang w:val="ru-RU"/>
        </w:rPr>
        <w:t xml:space="preserve"> </w:t>
      </w:r>
      <w:r w:rsidRPr="00455A08">
        <w:rPr>
          <w:rFonts w:hint="eastAsia"/>
          <w:lang w:val="ru-RU"/>
        </w:rPr>
        <w:t>обеспечению</w:t>
      </w:r>
      <w:r w:rsidRPr="00455A08">
        <w:rPr>
          <w:lang w:val="ru-RU"/>
        </w:rPr>
        <w:t xml:space="preserve"> </w:t>
      </w:r>
      <w:r w:rsidRPr="00455A08">
        <w:rPr>
          <w:rFonts w:hint="eastAsia"/>
          <w:lang w:val="ru-RU"/>
        </w:rPr>
        <w:t>военнослужащих</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призыву</w:t>
      </w:r>
    </w:p>
    <w:p w14:paraId="0D6827F7" w14:textId="77777777" w:rsidR="00455A08" w:rsidRPr="00455A08" w:rsidRDefault="00455A08" w:rsidP="00455A08">
      <w:pPr>
        <w:rPr>
          <w:lang w:val="ru-RU"/>
        </w:rPr>
      </w:pPr>
    </w:p>
    <w:p w14:paraId="6FD1EC18" w14:textId="77777777" w:rsidR="00455A08" w:rsidRPr="00455A08" w:rsidRDefault="00455A08" w:rsidP="00455A08">
      <w:pPr>
        <w:rPr>
          <w:lang w:val="ru-RU"/>
        </w:rPr>
      </w:pPr>
      <w:r w:rsidRPr="00455A08">
        <w:rPr>
          <w:lang w:val="ru-RU"/>
        </w:rPr>
        <w:t xml:space="preserve">4.2 </w:t>
      </w:r>
      <w:r w:rsidRPr="00455A08">
        <w:rPr>
          <w:rFonts w:hint="eastAsia"/>
          <w:lang w:val="ru-RU"/>
        </w:rPr>
        <w:t>Военно</w:t>
      </w:r>
      <w:r w:rsidRPr="00455A08">
        <w:rPr>
          <w:lang w:val="ru-RU"/>
        </w:rPr>
        <w:t>-</w:t>
      </w:r>
      <w:r w:rsidRPr="00455A08">
        <w:rPr>
          <w:rFonts w:hint="eastAsia"/>
          <w:lang w:val="ru-RU"/>
        </w:rPr>
        <w:t>врачебная</w:t>
      </w:r>
      <w:r w:rsidRPr="00455A08">
        <w:rPr>
          <w:lang w:val="ru-RU"/>
        </w:rPr>
        <w:t xml:space="preserve"> </w:t>
      </w:r>
      <w:r w:rsidRPr="00455A08">
        <w:rPr>
          <w:rFonts w:hint="eastAsia"/>
          <w:lang w:val="ru-RU"/>
        </w:rPr>
        <w:t>экспертиза</w:t>
      </w:r>
      <w:r w:rsidRPr="00455A08">
        <w:rPr>
          <w:lang w:val="ru-RU"/>
        </w:rPr>
        <w:t xml:space="preserve">, </w:t>
      </w:r>
      <w:r w:rsidRPr="00455A08">
        <w:rPr>
          <w:rFonts w:hint="eastAsia"/>
          <w:lang w:val="ru-RU"/>
        </w:rPr>
        <w:t>как</w:t>
      </w:r>
      <w:r w:rsidRPr="00455A08">
        <w:rPr>
          <w:lang w:val="ru-RU"/>
        </w:rPr>
        <w:t xml:space="preserve"> </w:t>
      </w:r>
      <w:r w:rsidRPr="00455A08">
        <w:rPr>
          <w:rFonts w:hint="eastAsia"/>
          <w:lang w:val="ru-RU"/>
        </w:rPr>
        <w:t>вид</w:t>
      </w:r>
      <w:r w:rsidRPr="00455A08">
        <w:rPr>
          <w:lang w:val="ru-RU"/>
        </w:rPr>
        <w:t xml:space="preserve"> </w:t>
      </w:r>
      <w:r w:rsidRPr="00455A08">
        <w:rPr>
          <w:rFonts w:hint="eastAsia"/>
          <w:lang w:val="ru-RU"/>
        </w:rPr>
        <w:t>медицинской</w:t>
      </w:r>
      <w:r w:rsidRPr="00455A08">
        <w:rPr>
          <w:lang w:val="ru-RU"/>
        </w:rPr>
        <w:t xml:space="preserve"> </w:t>
      </w:r>
      <w:r w:rsidRPr="00455A08">
        <w:rPr>
          <w:rFonts w:hint="eastAsia"/>
          <w:lang w:val="ru-RU"/>
        </w:rPr>
        <w:t>деятельности</w:t>
      </w:r>
      <w:r w:rsidRPr="00455A08">
        <w:rPr>
          <w:lang w:val="ru-RU"/>
        </w:rPr>
        <w:t xml:space="preserve">, </w:t>
      </w:r>
      <w:r w:rsidRPr="00455A08">
        <w:rPr>
          <w:rFonts w:hint="eastAsia"/>
          <w:lang w:val="ru-RU"/>
        </w:rPr>
        <w:t>на</w:t>
      </w:r>
      <w:r w:rsidRPr="00455A08">
        <w:rPr>
          <w:lang w:val="ru-RU"/>
        </w:rPr>
        <w:t xml:space="preserve"> </w:t>
      </w:r>
      <w:r w:rsidRPr="00455A08">
        <w:rPr>
          <w:rFonts w:hint="eastAsia"/>
          <w:lang w:val="ru-RU"/>
        </w:rPr>
        <w:t>современном</w:t>
      </w:r>
      <w:r w:rsidRPr="00455A08">
        <w:rPr>
          <w:lang w:val="ru-RU"/>
        </w:rPr>
        <w:t xml:space="preserve"> </w:t>
      </w:r>
      <w:r w:rsidRPr="00455A08">
        <w:rPr>
          <w:rFonts w:hint="eastAsia"/>
          <w:lang w:val="ru-RU"/>
        </w:rPr>
        <w:t>этапе</w:t>
      </w:r>
      <w:r w:rsidRPr="00455A08">
        <w:rPr>
          <w:lang w:val="ru-RU"/>
        </w:rPr>
        <w:t xml:space="preserve"> </w:t>
      </w:r>
      <w:r w:rsidRPr="00455A08">
        <w:rPr>
          <w:rFonts w:hint="eastAsia"/>
          <w:lang w:val="ru-RU"/>
        </w:rPr>
        <w:t>строительства</w:t>
      </w:r>
      <w:r w:rsidRPr="00455A08">
        <w:rPr>
          <w:lang w:val="ru-RU"/>
        </w:rPr>
        <w:t xml:space="preserve"> </w:t>
      </w:r>
      <w:r w:rsidRPr="00455A08">
        <w:rPr>
          <w:rFonts w:hint="eastAsia"/>
          <w:lang w:val="ru-RU"/>
        </w:rPr>
        <w:t>Вооружённых</w:t>
      </w:r>
      <w:r w:rsidRPr="00455A08">
        <w:rPr>
          <w:lang w:val="ru-RU"/>
        </w:rPr>
        <w:t xml:space="preserve"> </w:t>
      </w:r>
      <w:r w:rsidRPr="00455A08">
        <w:rPr>
          <w:rFonts w:hint="eastAsia"/>
          <w:lang w:val="ru-RU"/>
        </w:rPr>
        <w:t>сил</w:t>
      </w:r>
    </w:p>
    <w:p w14:paraId="635B4BDA" w14:textId="77777777" w:rsidR="00455A08" w:rsidRPr="00455A08" w:rsidRDefault="00455A08" w:rsidP="00455A08">
      <w:pPr>
        <w:rPr>
          <w:lang w:val="ru-RU"/>
        </w:rPr>
      </w:pPr>
    </w:p>
    <w:p w14:paraId="4079E334" w14:textId="77777777" w:rsidR="00455A08" w:rsidRPr="00455A08" w:rsidRDefault="00455A08" w:rsidP="00455A08">
      <w:pPr>
        <w:rPr>
          <w:lang w:val="ru-RU"/>
        </w:rPr>
      </w:pPr>
      <w:r w:rsidRPr="00455A08">
        <w:rPr>
          <w:rFonts w:hint="eastAsia"/>
          <w:lang w:val="ru-RU"/>
        </w:rPr>
        <w:t>ГЛАВА</w:t>
      </w:r>
      <w:r w:rsidRPr="00455A08">
        <w:rPr>
          <w:lang w:val="ru-RU"/>
        </w:rPr>
        <w:t xml:space="preserve"> 5. </w:t>
      </w:r>
      <w:r w:rsidRPr="00455A08">
        <w:rPr>
          <w:rFonts w:hint="eastAsia"/>
          <w:lang w:val="ru-RU"/>
        </w:rPr>
        <w:t>Отдельные</w:t>
      </w:r>
      <w:r w:rsidRPr="00455A08">
        <w:rPr>
          <w:lang w:val="ru-RU"/>
        </w:rPr>
        <w:t xml:space="preserve"> </w:t>
      </w:r>
      <w:r w:rsidRPr="00455A08">
        <w:rPr>
          <w:rFonts w:hint="eastAsia"/>
          <w:lang w:val="ru-RU"/>
        </w:rPr>
        <w:t>вопросы</w:t>
      </w:r>
      <w:r w:rsidRPr="00455A08">
        <w:rPr>
          <w:lang w:val="ru-RU"/>
        </w:rPr>
        <w:t xml:space="preserve"> </w:t>
      </w:r>
      <w:r w:rsidRPr="00455A08">
        <w:rPr>
          <w:rFonts w:hint="eastAsia"/>
          <w:lang w:val="ru-RU"/>
        </w:rPr>
        <w:t>качества</w:t>
      </w:r>
      <w:r w:rsidRPr="00455A08">
        <w:rPr>
          <w:lang w:val="ru-RU"/>
        </w:rPr>
        <w:t xml:space="preserve"> </w:t>
      </w:r>
      <w:r w:rsidRPr="00455A08">
        <w:rPr>
          <w:rFonts w:hint="eastAsia"/>
          <w:lang w:val="ru-RU"/>
        </w:rPr>
        <w:t>мероприятий</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медицинскому</w:t>
      </w:r>
      <w:r w:rsidRPr="00455A08">
        <w:rPr>
          <w:lang w:val="ru-RU"/>
        </w:rPr>
        <w:t xml:space="preserve"> </w:t>
      </w:r>
      <w:r w:rsidRPr="00455A08">
        <w:rPr>
          <w:rFonts w:hint="eastAsia"/>
          <w:lang w:val="ru-RU"/>
        </w:rPr>
        <w:t>обеспечению</w:t>
      </w:r>
      <w:r w:rsidRPr="00455A08">
        <w:rPr>
          <w:lang w:val="ru-RU"/>
        </w:rPr>
        <w:t xml:space="preserve"> </w:t>
      </w:r>
      <w:r w:rsidRPr="00455A08">
        <w:rPr>
          <w:rFonts w:hint="eastAsia"/>
          <w:lang w:val="ru-RU"/>
        </w:rPr>
        <w:t>подготовки</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p>
    <w:p w14:paraId="1F0E2925" w14:textId="77777777" w:rsidR="00455A08" w:rsidRPr="00455A08" w:rsidRDefault="00455A08" w:rsidP="00455A08">
      <w:pPr>
        <w:rPr>
          <w:lang w:val="ru-RU"/>
        </w:rPr>
      </w:pPr>
    </w:p>
    <w:p w14:paraId="7D4D2F74" w14:textId="77777777" w:rsidR="00455A08" w:rsidRPr="00455A08" w:rsidRDefault="00455A08" w:rsidP="00455A08">
      <w:pPr>
        <w:rPr>
          <w:lang w:val="ru-RU"/>
        </w:rPr>
      </w:pPr>
      <w:r w:rsidRPr="00455A08">
        <w:rPr>
          <w:lang w:val="ru-RU"/>
        </w:rPr>
        <w:t xml:space="preserve">5.1 </w:t>
      </w:r>
      <w:r w:rsidRPr="00455A08">
        <w:rPr>
          <w:rFonts w:hint="eastAsia"/>
          <w:lang w:val="ru-RU"/>
        </w:rPr>
        <w:t>Отдельные</w:t>
      </w:r>
      <w:r w:rsidRPr="00455A08">
        <w:rPr>
          <w:lang w:val="ru-RU"/>
        </w:rPr>
        <w:t xml:space="preserve"> </w:t>
      </w:r>
      <w:r w:rsidRPr="00455A08">
        <w:rPr>
          <w:rFonts w:hint="eastAsia"/>
          <w:lang w:val="ru-RU"/>
        </w:rPr>
        <w:t>вопросы</w:t>
      </w:r>
      <w:r w:rsidRPr="00455A08">
        <w:rPr>
          <w:lang w:val="ru-RU"/>
        </w:rPr>
        <w:t xml:space="preserve"> </w:t>
      </w:r>
      <w:r w:rsidRPr="00455A08">
        <w:rPr>
          <w:rFonts w:hint="eastAsia"/>
          <w:lang w:val="ru-RU"/>
        </w:rPr>
        <w:t>качества</w:t>
      </w:r>
      <w:r w:rsidRPr="00455A08">
        <w:rPr>
          <w:lang w:val="ru-RU"/>
        </w:rPr>
        <w:t xml:space="preserve"> </w:t>
      </w:r>
      <w:r w:rsidRPr="00455A08">
        <w:rPr>
          <w:rFonts w:hint="eastAsia"/>
          <w:lang w:val="ru-RU"/>
        </w:rPr>
        <w:t>мероприятий</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медицинскому</w:t>
      </w:r>
      <w:r w:rsidRPr="00455A08">
        <w:rPr>
          <w:lang w:val="ru-RU"/>
        </w:rPr>
        <w:t xml:space="preserve"> </w:t>
      </w:r>
      <w:r w:rsidRPr="00455A08">
        <w:rPr>
          <w:rFonts w:hint="eastAsia"/>
          <w:lang w:val="ru-RU"/>
        </w:rPr>
        <w:t>обеспечению</w:t>
      </w:r>
      <w:r w:rsidRPr="00455A08">
        <w:rPr>
          <w:lang w:val="ru-RU"/>
        </w:rPr>
        <w:t xml:space="preserve"> </w:t>
      </w:r>
      <w:r w:rsidRPr="00455A08">
        <w:rPr>
          <w:rFonts w:hint="eastAsia"/>
          <w:lang w:val="ru-RU"/>
        </w:rPr>
        <w:t>подготовки</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r w:rsidRPr="00455A08">
        <w:rPr>
          <w:lang w:val="ru-RU"/>
        </w:rPr>
        <w:t xml:space="preserve"> </w:t>
      </w:r>
      <w:r w:rsidRPr="00455A08">
        <w:rPr>
          <w:rFonts w:hint="eastAsia"/>
          <w:lang w:val="ru-RU"/>
        </w:rPr>
        <w:t>на</w:t>
      </w:r>
      <w:r w:rsidRPr="00455A08">
        <w:rPr>
          <w:lang w:val="ru-RU"/>
        </w:rPr>
        <w:t xml:space="preserve"> </w:t>
      </w:r>
      <w:r w:rsidRPr="00455A08">
        <w:rPr>
          <w:rFonts w:hint="eastAsia"/>
          <w:lang w:val="ru-RU"/>
        </w:rPr>
        <w:t>примере</w:t>
      </w:r>
      <w:r w:rsidRPr="00455A08">
        <w:rPr>
          <w:lang w:val="ru-RU"/>
        </w:rPr>
        <w:t xml:space="preserve"> </w:t>
      </w:r>
      <w:r w:rsidRPr="00455A08">
        <w:rPr>
          <w:rFonts w:hint="eastAsia"/>
          <w:lang w:val="ru-RU"/>
        </w:rPr>
        <w:t>сердечно</w:t>
      </w:r>
      <w:r w:rsidRPr="00455A08">
        <w:rPr>
          <w:lang w:val="ru-RU"/>
        </w:rPr>
        <w:t xml:space="preserve"> - </w:t>
      </w:r>
      <w:r w:rsidRPr="00455A08">
        <w:rPr>
          <w:rFonts w:hint="eastAsia"/>
          <w:lang w:val="ru-RU"/>
        </w:rPr>
        <w:t>сосудистой</w:t>
      </w:r>
      <w:r w:rsidRPr="00455A08">
        <w:rPr>
          <w:lang w:val="ru-RU"/>
        </w:rPr>
        <w:t xml:space="preserve"> </w:t>
      </w:r>
      <w:r w:rsidRPr="00455A08">
        <w:rPr>
          <w:rFonts w:hint="eastAsia"/>
          <w:lang w:val="ru-RU"/>
        </w:rPr>
        <w:t>системы</w:t>
      </w:r>
      <w:r w:rsidRPr="00455A08">
        <w:rPr>
          <w:lang w:val="ru-RU"/>
        </w:rPr>
        <w:t xml:space="preserve">, </w:t>
      </w:r>
      <w:r w:rsidRPr="00455A08">
        <w:rPr>
          <w:rFonts w:hint="eastAsia"/>
          <w:lang w:val="ru-RU"/>
        </w:rPr>
        <w:t>психических</w:t>
      </w:r>
      <w:r w:rsidRPr="00455A08">
        <w:rPr>
          <w:lang w:val="ru-RU"/>
        </w:rPr>
        <w:t xml:space="preserve"> </w:t>
      </w:r>
      <w:r w:rsidRPr="00455A08">
        <w:rPr>
          <w:rFonts w:hint="eastAsia"/>
          <w:lang w:val="ru-RU"/>
        </w:rPr>
        <w:t>расстройств</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расстройств</w:t>
      </w:r>
      <w:r w:rsidRPr="00455A08">
        <w:rPr>
          <w:lang w:val="ru-RU"/>
        </w:rPr>
        <w:t xml:space="preserve"> </w:t>
      </w:r>
      <w:r w:rsidRPr="00455A08">
        <w:rPr>
          <w:rFonts w:hint="eastAsia"/>
          <w:lang w:val="ru-RU"/>
        </w:rPr>
        <w:t>поведения</w:t>
      </w:r>
      <w:r w:rsidRPr="00455A08">
        <w:rPr>
          <w:lang w:val="ru-RU"/>
        </w:rPr>
        <w:t xml:space="preserve">, </w:t>
      </w:r>
      <w:r w:rsidRPr="00455A08">
        <w:rPr>
          <w:rFonts w:hint="eastAsia"/>
          <w:lang w:val="ru-RU"/>
        </w:rPr>
        <w:t>а</w:t>
      </w:r>
      <w:r w:rsidRPr="00455A08">
        <w:rPr>
          <w:lang w:val="ru-RU"/>
        </w:rPr>
        <w:t xml:space="preserve"> </w:t>
      </w:r>
      <w:r w:rsidRPr="00455A08">
        <w:rPr>
          <w:rFonts w:hint="eastAsia"/>
          <w:lang w:val="ru-RU"/>
        </w:rPr>
        <w:t>также</w:t>
      </w:r>
      <w:r w:rsidRPr="00455A08">
        <w:rPr>
          <w:lang w:val="ru-RU"/>
        </w:rPr>
        <w:t xml:space="preserve"> </w:t>
      </w:r>
      <w:r w:rsidRPr="00455A08">
        <w:rPr>
          <w:rFonts w:hint="eastAsia"/>
          <w:lang w:val="ru-RU"/>
        </w:rPr>
        <w:t>репродуктивного</w:t>
      </w:r>
      <w:r w:rsidRPr="00455A08">
        <w:rPr>
          <w:lang w:val="ru-RU"/>
        </w:rPr>
        <w:t xml:space="preserve"> </w:t>
      </w:r>
      <w:r w:rsidRPr="00455A08">
        <w:rPr>
          <w:rFonts w:hint="eastAsia"/>
          <w:lang w:val="ru-RU"/>
        </w:rPr>
        <w:t>здоровья</w:t>
      </w:r>
      <w:r w:rsidRPr="00455A08">
        <w:rPr>
          <w:lang w:val="ru-RU"/>
        </w:rPr>
        <w:t xml:space="preserve"> </w:t>
      </w:r>
      <w:r w:rsidRPr="00455A08">
        <w:rPr>
          <w:rFonts w:hint="eastAsia"/>
          <w:lang w:val="ru-RU"/>
        </w:rPr>
        <w:t>молодёжи</w:t>
      </w:r>
    </w:p>
    <w:p w14:paraId="15226C21" w14:textId="77777777" w:rsidR="00455A08" w:rsidRPr="00455A08" w:rsidRDefault="00455A08" w:rsidP="00455A08">
      <w:pPr>
        <w:rPr>
          <w:lang w:val="ru-RU"/>
        </w:rPr>
      </w:pPr>
    </w:p>
    <w:p w14:paraId="649AF28C" w14:textId="77777777" w:rsidR="00455A08" w:rsidRPr="00455A08" w:rsidRDefault="00455A08" w:rsidP="00455A08">
      <w:pPr>
        <w:rPr>
          <w:lang w:val="ru-RU"/>
        </w:rPr>
      </w:pPr>
      <w:r w:rsidRPr="00455A08">
        <w:rPr>
          <w:lang w:val="ru-RU"/>
        </w:rPr>
        <w:t xml:space="preserve">5.2 </w:t>
      </w:r>
      <w:r w:rsidRPr="00455A08">
        <w:rPr>
          <w:rFonts w:hint="eastAsia"/>
          <w:lang w:val="ru-RU"/>
        </w:rPr>
        <w:t>Лицензирования</w:t>
      </w:r>
      <w:r w:rsidRPr="00455A08">
        <w:rPr>
          <w:lang w:val="ru-RU"/>
        </w:rPr>
        <w:t xml:space="preserve"> </w:t>
      </w:r>
      <w:r w:rsidRPr="00455A08">
        <w:rPr>
          <w:rFonts w:hint="eastAsia"/>
          <w:lang w:val="ru-RU"/>
        </w:rPr>
        <w:t>военно</w:t>
      </w:r>
      <w:r w:rsidRPr="00455A08">
        <w:rPr>
          <w:lang w:val="ru-RU"/>
        </w:rPr>
        <w:t>-</w:t>
      </w:r>
      <w:r w:rsidRPr="00455A08">
        <w:rPr>
          <w:rFonts w:hint="eastAsia"/>
          <w:lang w:val="ru-RU"/>
        </w:rPr>
        <w:t>врачебной</w:t>
      </w:r>
      <w:r w:rsidRPr="00455A08">
        <w:rPr>
          <w:lang w:val="ru-RU"/>
        </w:rPr>
        <w:t xml:space="preserve"> </w:t>
      </w:r>
      <w:r w:rsidRPr="00455A08">
        <w:rPr>
          <w:rFonts w:hint="eastAsia"/>
          <w:lang w:val="ru-RU"/>
        </w:rPr>
        <w:t>экспертизы</w:t>
      </w:r>
      <w:r w:rsidRPr="00455A08">
        <w:rPr>
          <w:lang w:val="ru-RU"/>
        </w:rPr>
        <w:t xml:space="preserve">, </w:t>
      </w:r>
      <w:r w:rsidRPr="00455A08">
        <w:rPr>
          <w:rFonts w:hint="eastAsia"/>
          <w:lang w:val="ru-RU"/>
        </w:rPr>
        <w:t>как</w:t>
      </w:r>
      <w:r w:rsidRPr="00455A08">
        <w:rPr>
          <w:lang w:val="ru-RU"/>
        </w:rPr>
        <w:t xml:space="preserve"> </w:t>
      </w:r>
      <w:r w:rsidRPr="00455A08">
        <w:rPr>
          <w:rFonts w:hint="eastAsia"/>
          <w:lang w:val="ru-RU"/>
        </w:rPr>
        <w:t>формы</w:t>
      </w:r>
      <w:r w:rsidRPr="00455A08">
        <w:rPr>
          <w:lang w:val="ru-RU"/>
        </w:rPr>
        <w:t xml:space="preserve"> </w:t>
      </w:r>
      <w:r w:rsidRPr="00455A08">
        <w:rPr>
          <w:rFonts w:hint="eastAsia"/>
          <w:lang w:val="ru-RU"/>
        </w:rPr>
        <w:t>государственного</w:t>
      </w:r>
    </w:p>
    <w:p w14:paraId="2757C66B" w14:textId="77777777" w:rsidR="00455A08" w:rsidRPr="00455A08" w:rsidRDefault="00455A08" w:rsidP="00455A08">
      <w:pPr>
        <w:rPr>
          <w:lang w:val="ru-RU"/>
        </w:rPr>
      </w:pPr>
    </w:p>
    <w:p w14:paraId="6D63BD60" w14:textId="77777777" w:rsidR="00455A08" w:rsidRPr="00455A08" w:rsidRDefault="00455A08" w:rsidP="00455A08">
      <w:pPr>
        <w:rPr>
          <w:lang w:val="ru-RU"/>
        </w:rPr>
      </w:pPr>
      <w:r w:rsidRPr="00455A08">
        <w:rPr>
          <w:rFonts w:hint="eastAsia"/>
          <w:lang w:val="ru-RU"/>
        </w:rPr>
        <w:t>контроля</w:t>
      </w:r>
      <w:r w:rsidRPr="00455A08">
        <w:rPr>
          <w:lang w:val="ru-RU"/>
        </w:rPr>
        <w:t xml:space="preserve"> </w:t>
      </w:r>
      <w:r w:rsidRPr="00455A08">
        <w:rPr>
          <w:rFonts w:hint="eastAsia"/>
          <w:lang w:val="ru-RU"/>
        </w:rPr>
        <w:t>за</w:t>
      </w:r>
      <w:r w:rsidRPr="00455A08">
        <w:rPr>
          <w:lang w:val="ru-RU"/>
        </w:rPr>
        <w:t xml:space="preserve"> </w:t>
      </w:r>
      <w:r w:rsidRPr="00455A08">
        <w:rPr>
          <w:rFonts w:hint="eastAsia"/>
          <w:lang w:val="ru-RU"/>
        </w:rPr>
        <w:t>качеством</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безопасностью</w:t>
      </w:r>
      <w:r w:rsidRPr="00455A08">
        <w:rPr>
          <w:lang w:val="ru-RU"/>
        </w:rPr>
        <w:t xml:space="preserve"> </w:t>
      </w:r>
      <w:r w:rsidRPr="00455A08">
        <w:rPr>
          <w:rFonts w:hint="eastAsia"/>
          <w:lang w:val="ru-RU"/>
        </w:rPr>
        <w:t>медицинской</w:t>
      </w:r>
      <w:r w:rsidRPr="00455A08">
        <w:rPr>
          <w:lang w:val="ru-RU"/>
        </w:rPr>
        <w:t xml:space="preserve"> </w:t>
      </w:r>
      <w:r w:rsidRPr="00455A08">
        <w:rPr>
          <w:rFonts w:hint="eastAsia"/>
          <w:lang w:val="ru-RU"/>
        </w:rPr>
        <w:t>деятельности</w:t>
      </w:r>
    </w:p>
    <w:p w14:paraId="26650928" w14:textId="77777777" w:rsidR="00455A08" w:rsidRPr="00455A08" w:rsidRDefault="00455A08" w:rsidP="00455A08">
      <w:pPr>
        <w:rPr>
          <w:lang w:val="ru-RU"/>
        </w:rPr>
      </w:pPr>
    </w:p>
    <w:p w14:paraId="0D1D11FC" w14:textId="77777777" w:rsidR="00455A08" w:rsidRPr="00455A08" w:rsidRDefault="00455A08" w:rsidP="00455A08">
      <w:pPr>
        <w:rPr>
          <w:lang w:val="ru-RU"/>
        </w:rPr>
      </w:pPr>
      <w:r w:rsidRPr="00455A08">
        <w:rPr>
          <w:lang w:val="ru-RU"/>
        </w:rPr>
        <w:lastRenderedPageBreak/>
        <w:t xml:space="preserve">5.3 </w:t>
      </w:r>
      <w:r w:rsidRPr="00455A08">
        <w:rPr>
          <w:rFonts w:hint="eastAsia"/>
          <w:lang w:val="ru-RU"/>
        </w:rPr>
        <w:t>Оценка</w:t>
      </w:r>
      <w:r w:rsidRPr="00455A08">
        <w:rPr>
          <w:lang w:val="ru-RU"/>
        </w:rPr>
        <w:t xml:space="preserve"> </w:t>
      </w:r>
      <w:r w:rsidRPr="00455A08">
        <w:rPr>
          <w:rFonts w:hint="eastAsia"/>
          <w:lang w:val="ru-RU"/>
        </w:rPr>
        <w:t>финансовых</w:t>
      </w:r>
      <w:r w:rsidRPr="00455A08">
        <w:rPr>
          <w:lang w:val="ru-RU"/>
        </w:rPr>
        <w:t xml:space="preserve"> </w:t>
      </w:r>
      <w:r w:rsidRPr="00455A08">
        <w:rPr>
          <w:rFonts w:hint="eastAsia"/>
          <w:lang w:val="ru-RU"/>
        </w:rPr>
        <w:t>затрат</w:t>
      </w:r>
      <w:r w:rsidRPr="00455A08">
        <w:rPr>
          <w:lang w:val="ru-RU"/>
        </w:rPr>
        <w:t xml:space="preserve"> </w:t>
      </w:r>
      <w:r w:rsidRPr="00455A08">
        <w:rPr>
          <w:rFonts w:hint="eastAsia"/>
          <w:lang w:val="ru-RU"/>
        </w:rPr>
        <w:t>при</w:t>
      </w:r>
      <w:r w:rsidRPr="00455A08">
        <w:rPr>
          <w:lang w:val="ru-RU"/>
        </w:rPr>
        <w:t xml:space="preserve"> </w:t>
      </w:r>
      <w:r w:rsidRPr="00455A08">
        <w:rPr>
          <w:rFonts w:hint="eastAsia"/>
          <w:lang w:val="ru-RU"/>
        </w:rPr>
        <w:t>снижении</w:t>
      </w:r>
      <w:r w:rsidRPr="00455A08">
        <w:rPr>
          <w:lang w:val="ru-RU"/>
        </w:rPr>
        <w:t xml:space="preserve"> </w:t>
      </w:r>
      <w:r w:rsidRPr="00455A08">
        <w:rPr>
          <w:rFonts w:hint="eastAsia"/>
          <w:lang w:val="ru-RU"/>
        </w:rPr>
        <w:t>качества</w:t>
      </w:r>
      <w:r w:rsidRPr="00455A08">
        <w:rPr>
          <w:lang w:val="ru-RU"/>
        </w:rPr>
        <w:t xml:space="preserve"> </w:t>
      </w:r>
      <w:r w:rsidRPr="00455A08">
        <w:rPr>
          <w:rFonts w:hint="eastAsia"/>
          <w:lang w:val="ru-RU"/>
        </w:rPr>
        <w:t>лечебно</w:t>
      </w:r>
    </w:p>
    <w:p w14:paraId="2F47AAD8" w14:textId="77777777" w:rsidR="00455A08" w:rsidRPr="00455A08" w:rsidRDefault="00455A08" w:rsidP="00455A08">
      <w:pPr>
        <w:rPr>
          <w:lang w:val="ru-RU"/>
        </w:rPr>
      </w:pPr>
    </w:p>
    <w:p w14:paraId="6B71E015" w14:textId="77777777" w:rsidR="00455A08" w:rsidRPr="00455A08" w:rsidRDefault="00455A08" w:rsidP="00455A08">
      <w:pPr>
        <w:rPr>
          <w:lang w:val="ru-RU"/>
        </w:rPr>
      </w:pPr>
      <w:r w:rsidRPr="00455A08">
        <w:rPr>
          <w:rFonts w:hint="eastAsia"/>
          <w:lang w:val="ru-RU"/>
        </w:rPr>
        <w:t>профилактических</w:t>
      </w:r>
      <w:r w:rsidRPr="00455A08">
        <w:rPr>
          <w:lang w:val="ru-RU"/>
        </w:rPr>
        <w:t xml:space="preserve"> </w:t>
      </w:r>
      <w:r w:rsidRPr="00455A08">
        <w:rPr>
          <w:rFonts w:hint="eastAsia"/>
          <w:lang w:val="ru-RU"/>
        </w:rPr>
        <w:t>мероприятий</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военно</w:t>
      </w:r>
      <w:r w:rsidRPr="00455A08">
        <w:rPr>
          <w:lang w:val="ru-RU"/>
        </w:rPr>
        <w:t>-</w:t>
      </w:r>
      <w:r w:rsidRPr="00455A08">
        <w:rPr>
          <w:rFonts w:hint="eastAsia"/>
          <w:lang w:val="ru-RU"/>
        </w:rPr>
        <w:t>врачебной</w:t>
      </w:r>
      <w:r w:rsidRPr="00455A08">
        <w:rPr>
          <w:lang w:val="ru-RU"/>
        </w:rPr>
        <w:t xml:space="preserve"> </w:t>
      </w:r>
      <w:r w:rsidRPr="00455A08">
        <w:rPr>
          <w:rFonts w:hint="eastAsia"/>
          <w:lang w:val="ru-RU"/>
        </w:rPr>
        <w:t>экспертизы</w:t>
      </w:r>
    </w:p>
    <w:p w14:paraId="0AAE67A4" w14:textId="77777777" w:rsidR="00455A08" w:rsidRPr="00455A08" w:rsidRDefault="00455A08" w:rsidP="00455A08">
      <w:pPr>
        <w:rPr>
          <w:lang w:val="ru-RU"/>
        </w:rPr>
      </w:pPr>
    </w:p>
    <w:p w14:paraId="5FCAA22B" w14:textId="77777777" w:rsidR="00455A08" w:rsidRPr="00455A08" w:rsidRDefault="00455A08" w:rsidP="00455A08">
      <w:pPr>
        <w:rPr>
          <w:lang w:val="ru-RU"/>
        </w:rPr>
      </w:pPr>
      <w:r w:rsidRPr="00455A08">
        <w:rPr>
          <w:lang w:val="ru-RU"/>
        </w:rPr>
        <w:t xml:space="preserve">5.4 </w:t>
      </w:r>
      <w:r w:rsidRPr="00455A08">
        <w:rPr>
          <w:rFonts w:hint="eastAsia"/>
          <w:lang w:val="ru-RU"/>
        </w:rPr>
        <w:t>Правовые</w:t>
      </w:r>
      <w:r w:rsidRPr="00455A08">
        <w:rPr>
          <w:lang w:val="ru-RU"/>
        </w:rPr>
        <w:t xml:space="preserve"> </w:t>
      </w:r>
      <w:r w:rsidRPr="00455A08">
        <w:rPr>
          <w:rFonts w:hint="eastAsia"/>
          <w:lang w:val="ru-RU"/>
        </w:rPr>
        <w:t>риски</w:t>
      </w:r>
      <w:r w:rsidRPr="00455A08">
        <w:rPr>
          <w:lang w:val="ru-RU"/>
        </w:rPr>
        <w:t xml:space="preserve"> </w:t>
      </w:r>
      <w:r w:rsidRPr="00455A08">
        <w:rPr>
          <w:rFonts w:hint="eastAsia"/>
          <w:lang w:val="ru-RU"/>
        </w:rPr>
        <w:t>медицинского</w:t>
      </w:r>
      <w:r w:rsidRPr="00455A08">
        <w:rPr>
          <w:lang w:val="ru-RU"/>
        </w:rPr>
        <w:t xml:space="preserve"> </w:t>
      </w:r>
      <w:r w:rsidRPr="00455A08">
        <w:rPr>
          <w:rFonts w:hint="eastAsia"/>
          <w:lang w:val="ru-RU"/>
        </w:rPr>
        <w:t>обеспечения</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призывного</w:t>
      </w:r>
    </w:p>
    <w:p w14:paraId="7BBC302C" w14:textId="77777777" w:rsidR="00455A08" w:rsidRPr="00455A08" w:rsidRDefault="00455A08" w:rsidP="00455A08">
      <w:pPr>
        <w:rPr>
          <w:lang w:val="ru-RU"/>
        </w:rPr>
      </w:pPr>
    </w:p>
    <w:p w14:paraId="7D90FF0B" w14:textId="77777777" w:rsidR="00455A08" w:rsidRPr="00455A08" w:rsidRDefault="00455A08" w:rsidP="00455A08">
      <w:pPr>
        <w:rPr>
          <w:lang w:val="ru-RU"/>
        </w:rPr>
      </w:pPr>
      <w:r w:rsidRPr="00455A08">
        <w:rPr>
          <w:rFonts w:hint="eastAsia"/>
          <w:lang w:val="ru-RU"/>
        </w:rPr>
        <w:t>возраста</w:t>
      </w:r>
    </w:p>
    <w:p w14:paraId="3E953AF6" w14:textId="77777777" w:rsidR="00455A08" w:rsidRPr="00455A08" w:rsidRDefault="00455A08" w:rsidP="00455A08">
      <w:pPr>
        <w:rPr>
          <w:lang w:val="ru-RU"/>
        </w:rPr>
      </w:pPr>
    </w:p>
    <w:p w14:paraId="7E03D3D8" w14:textId="77777777" w:rsidR="00455A08" w:rsidRPr="00455A08" w:rsidRDefault="00455A08" w:rsidP="00455A08">
      <w:pPr>
        <w:rPr>
          <w:lang w:val="ru-RU"/>
        </w:rPr>
      </w:pPr>
      <w:r w:rsidRPr="00455A08">
        <w:rPr>
          <w:rFonts w:hint="eastAsia"/>
          <w:lang w:val="ru-RU"/>
        </w:rPr>
        <w:t>ГЛАВА</w:t>
      </w:r>
      <w:r w:rsidRPr="00455A08">
        <w:rPr>
          <w:lang w:val="ru-RU"/>
        </w:rPr>
        <w:t xml:space="preserve"> 6. </w:t>
      </w:r>
      <w:r w:rsidRPr="00455A08">
        <w:rPr>
          <w:rFonts w:hint="eastAsia"/>
          <w:lang w:val="ru-RU"/>
        </w:rPr>
        <w:t>Результаты</w:t>
      </w:r>
      <w:r w:rsidRPr="00455A08">
        <w:rPr>
          <w:lang w:val="ru-RU"/>
        </w:rPr>
        <w:t xml:space="preserve"> </w:t>
      </w:r>
      <w:r w:rsidRPr="00455A08">
        <w:rPr>
          <w:rFonts w:hint="eastAsia"/>
          <w:lang w:val="ru-RU"/>
        </w:rPr>
        <w:t>социально</w:t>
      </w:r>
      <w:r w:rsidRPr="00455A08">
        <w:rPr>
          <w:lang w:val="ru-RU"/>
        </w:rPr>
        <w:t>-</w:t>
      </w:r>
      <w:r w:rsidRPr="00455A08">
        <w:rPr>
          <w:rFonts w:hint="eastAsia"/>
          <w:lang w:val="ru-RU"/>
        </w:rPr>
        <w:t>гигиенического</w:t>
      </w:r>
      <w:r w:rsidRPr="00455A08">
        <w:rPr>
          <w:lang w:val="ru-RU"/>
        </w:rPr>
        <w:t xml:space="preserve"> </w:t>
      </w:r>
      <w:r w:rsidRPr="00455A08">
        <w:rPr>
          <w:rFonts w:hint="eastAsia"/>
          <w:lang w:val="ru-RU"/>
        </w:rPr>
        <w:t>исследования</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призывного</w:t>
      </w:r>
      <w:r w:rsidRPr="00455A08">
        <w:rPr>
          <w:lang w:val="ru-RU"/>
        </w:rPr>
        <w:t xml:space="preserve"> </w:t>
      </w:r>
      <w:r w:rsidRPr="00455A08">
        <w:rPr>
          <w:rFonts w:hint="eastAsia"/>
          <w:lang w:val="ru-RU"/>
        </w:rPr>
        <w:t>возраста</w:t>
      </w:r>
      <w:r w:rsidRPr="00455A08">
        <w:rPr>
          <w:lang w:val="ru-RU"/>
        </w:rPr>
        <w:t xml:space="preserve">. </w:t>
      </w:r>
      <w:r w:rsidRPr="00455A08">
        <w:rPr>
          <w:rFonts w:hint="eastAsia"/>
          <w:lang w:val="ru-RU"/>
        </w:rPr>
        <w:t>Результаты</w:t>
      </w:r>
      <w:r w:rsidRPr="00455A08">
        <w:rPr>
          <w:lang w:val="ru-RU"/>
        </w:rPr>
        <w:t xml:space="preserve"> </w:t>
      </w:r>
      <w:r w:rsidRPr="00455A08">
        <w:rPr>
          <w:rFonts w:hint="eastAsia"/>
          <w:lang w:val="ru-RU"/>
        </w:rPr>
        <w:t>оценки</w:t>
      </w:r>
      <w:r w:rsidRPr="00455A08">
        <w:rPr>
          <w:lang w:val="ru-RU"/>
        </w:rPr>
        <w:t xml:space="preserve"> </w:t>
      </w:r>
      <w:r w:rsidRPr="00455A08">
        <w:rPr>
          <w:rFonts w:hint="eastAsia"/>
          <w:lang w:val="ru-RU"/>
        </w:rPr>
        <w:t>состояния</w:t>
      </w:r>
      <w:r w:rsidRPr="00455A08">
        <w:rPr>
          <w:lang w:val="ru-RU"/>
        </w:rPr>
        <w:t xml:space="preserve"> </w:t>
      </w:r>
      <w:r w:rsidRPr="00455A08">
        <w:rPr>
          <w:rFonts w:hint="eastAsia"/>
          <w:lang w:val="ru-RU"/>
        </w:rPr>
        <w:t>проблемы</w:t>
      </w:r>
      <w:r w:rsidRPr="00455A08">
        <w:rPr>
          <w:lang w:val="ru-RU"/>
        </w:rPr>
        <w:t xml:space="preserve"> </w:t>
      </w:r>
      <w:r w:rsidRPr="00455A08">
        <w:rPr>
          <w:rFonts w:hint="eastAsia"/>
          <w:lang w:val="ru-RU"/>
        </w:rPr>
        <w:t>врачами</w:t>
      </w:r>
    </w:p>
    <w:p w14:paraId="73E2F58F" w14:textId="77777777" w:rsidR="00455A08" w:rsidRPr="00455A08" w:rsidRDefault="00455A08" w:rsidP="00455A08">
      <w:pPr>
        <w:rPr>
          <w:lang w:val="ru-RU"/>
        </w:rPr>
      </w:pPr>
    </w:p>
    <w:p w14:paraId="64F364F6" w14:textId="77777777" w:rsidR="00455A08" w:rsidRPr="00455A08" w:rsidRDefault="00455A08" w:rsidP="00455A08">
      <w:pPr>
        <w:rPr>
          <w:lang w:val="ru-RU"/>
        </w:rPr>
      </w:pPr>
      <w:r w:rsidRPr="00455A08">
        <w:rPr>
          <w:rFonts w:hint="eastAsia"/>
          <w:lang w:val="ru-RU"/>
        </w:rPr>
        <w:t>специалистами</w:t>
      </w:r>
    </w:p>
    <w:p w14:paraId="68750E80" w14:textId="77777777" w:rsidR="00455A08" w:rsidRPr="00455A08" w:rsidRDefault="00455A08" w:rsidP="00455A08">
      <w:pPr>
        <w:rPr>
          <w:lang w:val="ru-RU"/>
        </w:rPr>
      </w:pPr>
    </w:p>
    <w:p w14:paraId="6DBA3C3C" w14:textId="77777777" w:rsidR="00455A08" w:rsidRPr="00455A08" w:rsidRDefault="00455A08" w:rsidP="00455A08">
      <w:pPr>
        <w:rPr>
          <w:lang w:val="ru-RU"/>
        </w:rPr>
      </w:pPr>
      <w:r w:rsidRPr="00455A08">
        <w:rPr>
          <w:lang w:val="ru-RU"/>
        </w:rPr>
        <w:t xml:space="preserve">6.1 </w:t>
      </w:r>
      <w:r w:rsidRPr="00455A08">
        <w:rPr>
          <w:rFonts w:hint="eastAsia"/>
          <w:lang w:val="ru-RU"/>
        </w:rPr>
        <w:t>Результаты</w:t>
      </w:r>
      <w:r w:rsidRPr="00455A08">
        <w:rPr>
          <w:lang w:val="ru-RU"/>
        </w:rPr>
        <w:t xml:space="preserve"> </w:t>
      </w:r>
      <w:r w:rsidRPr="00455A08">
        <w:rPr>
          <w:rFonts w:hint="eastAsia"/>
          <w:lang w:val="ru-RU"/>
        </w:rPr>
        <w:t>изучения</w:t>
      </w:r>
      <w:r w:rsidRPr="00455A08">
        <w:rPr>
          <w:lang w:val="ru-RU"/>
        </w:rPr>
        <w:t xml:space="preserve"> </w:t>
      </w:r>
      <w:r w:rsidRPr="00455A08">
        <w:rPr>
          <w:rFonts w:hint="eastAsia"/>
          <w:lang w:val="ru-RU"/>
        </w:rPr>
        <w:t>социального</w:t>
      </w:r>
      <w:r w:rsidRPr="00455A08">
        <w:rPr>
          <w:lang w:val="ru-RU"/>
        </w:rPr>
        <w:t xml:space="preserve"> </w:t>
      </w:r>
      <w:r w:rsidRPr="00455A08">
        <w:rPr>
          <w:rFonts w:hint="eastAsia"/>
          <w:lang w:val="ru-RU"/>
        </w:rPr>
        <w:t>портрета</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профессиональных</w:t>
      </w:r>
      <w:r w:rsidRPr="00455A08">
        <w:rPr>
          <w:lang w:val="ru-RU"/>
        </w:rPr>
        <w:t xml:space="preserve"> </w:t>
      </w:r>
      <w:r w:rsidRPr="00455A08">
        <w:rPr>
          <w:rFonts w:hint="eastAsia"/>
          <w:lang w:val="ru-RU"/>
        </w:rPr>
        <w:t>характеристик</w:t>
      </w:r>
      <w:r w:rsidRPr="00455A08">
        <w:rPr>
          <w:lang w:val="ru-RU"/>
        </w:rPr>
        <w:t xml:space="preserve"> </w:t>
      </w:r>
      <w:r w:rsidRPr="00455A08">
        <w:rPr>
          <w:rFonts w:hint="eastAsia"/>
          <w:lang w:val="ru-RU"/>
        </w:rPr>
        <w:t>врачей</w:t>
      </w:r>
      <w:r w:rsidRPr="00455A08">
        <w:rPr>
          <w:lang w:val="ru-RU"/>
        </w:rPr>
        <w:t xml:space="preserve"> </w:t>
      </w:r>
      <w:r w:rsidRPr="00455A08">
        <w:rPr>
          <w:rFonts w:hint="eastAsia"/>
          <w:lang w:val="ru-RU"/>
        </w:rPr>
        <w:t>военно</w:t>
      </w:r>
      <w:r w:rsidRPr="00455A08">
        <w:rPr>
          <w:lang w:val="ru-RU"/>
        </w:rPr>
        <w:t>-</w:t>
      </w:r>
      <w:r w:rsidRPr="00455A08">
        <w:rPr>
          <w:rFonts w:hint="eastAsia"/>
          <w:lang w:val="ru-RU"/>
        </w:rPr>
        <w:t>врачебных</w:t>
      </w:r>
      <w:r w:rsidRPr="00455A08">
        <w:rPr>
          <w:lang w:val="ru-RU"/>
        </w:rPr>
        <w:t xml:space="preserve"> </w:t>
      </w:r>
      <w:r w:rsidRPr="00455A08">
        <w:rPr>
          <w:rFonts w:hint="eastAsia"/>
          <w:lang w:val="ru-RU"/>
        </w:rPr>
        <w:t>комиссий</w:t>
      </w:r>
    </w:p>
    <w:p w14:paraId="1CA5ADAE" w14:textId="77777777" w:rsidR="00455A08" w:rsidRPr="00455A08" w:rsidRDefault="00455A08" w:rsidP="00455A08">
      <w:pPr>
        <w:rPr>
          <w:lang w:val="ru-RU"/>
        </w:rPr>
      </w:pPr>
    </w:p>
    <w:p w14:paraId="1B04A4A2" w14:textId="77777777" w:rsidR="00455A08" w:rsidRPr="00455A08" w:rsidRDefault="00455A08" w:rsidP="00455A08">
      <w:pPr>
        <w:rPr>
          <w:lang w:val="ru-RU"/>
        </w:rPr>
      </w:pPr>
      <w:r w:rsidRPr="00455A08">
        <w:rPr>
          <w:lang w:val="ru-RU"/>
        </w:rPr>
        <w:t xml:space="preserve">6.2 </w:t>
      </w:r>
      <w:r w:rsidRPr="00455A08">
        <w:rPr>
          <w:rFonts w:hint="eastAsia"/>
          <w:lang w:val="ru-RU"/>
        </w:rPr>
        <w:t>Результаты</w:t>
      </w:r>
      <w:r w:rsidRPr="00455A08">
        <w:rPr>
          <w:lang w:val="ru-RU"/>
        </w:rPr>
        <w:t xml:space="preserve"> </w:t>
      </w:r>
      <w:r w:rsidRPr="00455A08">
        <w:rPr>
          <w:rFonts w:hint="eastAsia"/>
          <w:lang w:val="ru-RU"/>
        </w:rPr>
        <w:t>изучения</w:t>
      </w:r>
      <w:r w:rsidRPr="00455A08">
        <w:rPr>
          <w:lang w:val="ru-RU"/>
        </w:rPr>
        <w:t xml:space="preserve"> </w:t>
      </w:r>
      <w:r w:rsidRPr="00455A08">
        <w:rPr>
          <w:rFonts w:hint="eastAsia"/>
          <w:lang w:val="ru-RU"/>
        </w:rPr>
        <w:t>мнения</w:t>
      </w:r>
      <w:r w:rsidRPr="00455A08">
        <w:rPr>
          <w:lang w:val="ru-RU"/>
        </w:rPr>
        <w:t xml:space="preserve"> </w:t>
      </w:r>
      <w:r w:rsidRPr="00455A08">
        <w:rPr>
          <w:rFonts w:hint="eastAsia"/>
          <w:lang w:val="ru-RU"/>
        </w:rPr>
        <w:t>специалистов</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вопросам</w:t>
      </w:r>
      <w:r w:rsidRPr="00455A08">
        <w:rPr>
          <w:lang w:val="ru-RU"/>
        </w:rPr>
        <w:t xml:space="preserve"> </w:t>
      </w:r>
      <w:r w:rsidRPr="00455A08">
        <w:rPr>
          <w:rFonts w:hint="eastAsia"/>
          <w:lang w:val="ru-RU"/>
        </w:rPr>
        <w:t>организации</w:t>
      </w:r>
      <w:r w:rsidRPr="00455A08">
        <w:rPr>
          <w:lang w:val="ru-RU"/>
        </w:rPr>
        <w:t xml:space="preserve"> </w:t>
      </w:r>
      <w:r w:rsidRPr="00455A08">
        <w:rPr>
          <w:rFonts w:hint="eastAsia"/>
          <w:lang w:val="ru-RU"/>
        </w:rPr>
        <w:t>медицинского</w:t>
      </w:r>
      <w:r w:rsidRPr="00455A08">
        <w:rPr>
          <w:lang w:val="ru-RU"/>
        </w:rPr>
        <w:t xml:space="preserve"> </w:t>
      </w:r>
      <w:r w:rsidRPr="00455A08">
        <w:rPr>
          <w:rFonts w:hint="eastAsia"/>
          <w:lang w:val="ru-RU"/>
        </w:rPr>
        <w:t>обеспечения</w:t>
      </w:r>
      <w:r w:rsidRPr="00455A08">
        <w:rPr>
          <w:lang w:val="ru-RU"/>
        </w:rPr>
        <w:t xml:space="preserve"> </w:t>
      </w:r>
      <w:r w:rsidRPr="00455A08">
        <w:rPr>
          <w:rFonts w:hint="eastAsia"/>
          <w:lang w:val="ru-RU"/>
        </w:rPr>
        <w:t>юношей</w:t>
      </w:r>
      <w:r w:rsidRPr="00455A08">
        <w:rPr>
          <w:lang w:val="ru-RU"/>
        </w:rPr>
        <w:t xml:space="preserve"> </w:t>
      </w:r>
      <w:r w:rsidRPr="00455A08">
        <w:rPr>
          <w:rFonts w:hint="eastAsia"/>
          <w:lang w:val="ru-RU"/>
        </w:rPr>
        <w:t>призывного</w:t>
      </w:r>
      <w:r w:rsidRPr="00455A08">
        <w:rPr>
          <w:lang w:val="ru-RU"/>
        </w:rPr>
        <w:t xml:space="preserve"> </w:t>
      </w:r>
      <w:r w:rsidRPr="00455A08">
        <w:rPr>
          <w:rFonts w:hint="eastAsia"/>
          <w:lang w:val="ru-RU"/>
        </w:rPr>
        <w:t>возраста</w:t>
      </w:r>
    </w:p>
    <w:p w14:paraId="1C2CAC14" w14:textId="77777777" w:rsidR="00455A08" w:rsidRPr="00455A08" w:rsidRDefault="00455A08" w:rsidP="00455A08">
      <w:pPr>
        <w:rPr>
          <w:lang w:val="ru-RU"/>
        </w:rPr>
      </w:pPr>
    </w:p>
    <w:p w14:paraId="78D22AD8" w14:textId="77777777" w:rsidR="00455A08" w:rsidRPr="00455A08" w:rsidRDefault="00455A08" w:rsidP="00455A08">
      <w:pPr>
        <w:rPr>
          <w:lang w:val="ru-RU"/>
        </w:rPr>
      </w:pPr>
      <w:r w:rsidRPr="00455A08">
        <w:rPr>
          <w:lang w:val="ru-RU"/>
        </w:rPr>
        <w:t xml:space="preserve">6.3 </w:t>
      </w:r>
      <w:r w:rsidRPr="00455A08">
        <w:rPr>
          <w:rFonts w:hint="eastAsia"/>
          <w:lang w:val="ru-RU"/>
        </w:rPr>
        <w:t>Медико</w:t>
      </w:r>
      <w:r w:rsidRPr="00455A08">
        <w:rPr>
          <w:lang w:val="ru-RU"/>
        </w:rPr>
        <w:t>-</w:t>
      </w:r>
      <w:r w:rsidRPr="00455A08">
        <w:rPr>
          <w:rFonts w:hint="eastAsia"/>
          <w:lang w:val="ru-RU"/>
        </w:rPr>
        <w:t>социальный</w:t>
      </w:r>
      <w:r w:rsidRPr="00455A08">
        <w:rPr>
          <w:lang w:val="ru-RU"/>
        </w:rPr>
        <w:t xml:space="preserve"> </w:t>
      </w:r>
      <w:r w:rsidRPr="00455A08">
        <w:rPr>
          <w:rFonts w:hint="eastAsia"/>
          <w:lang w:val="ru-RU"/>
        </w:rPr>
        <w:t>портрет</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призывного</w:t>
      </w:r>
      <w:r w:rsidRPr="00455A08">
        <w:rPr>
          <w:lang w:val="ru-RU"/>
        </w:rPr>
        <w:t xml:space="preserve"> </w:t>
      </w:r>
      <w:r w:rsidRPr="00455A08">
        <w:rPr>
          <w:rFonts w:hint="eastAsia"/>
          <w:lang w:val="ru-RU"/>
        </w:rPr>
        <w:t>возраста</w:t>
      </w:r>
      <w:r w:rsidRPr="00455A08">
        <w:rPr>
          <w:lang w:val="ru-RU"/>
        </w:rPr>
        <w:t xml:space="preserve"> (</w:t>
      </w:r>
      <w:r w:rsidRPr="00455A08">
        <w:rPr>
          <w:rFonts w:hint="eastAsia"/>
          <w:lang w:val="ru-RU"/>
        </w:rPr>
        <w:t>результаты</w:t>
      </w:r>
      <w:r w:rsidRPr="00455A08">
        <w:rPr>
          <w:lang w:val="ru-RU"/>
        </w:rPr>
        <w:t xml:space="preserve"> </w:t>
      </w:r>
      <w:r w:rsidRPr="00455A08">
        <w:rPr>
          <w:rFonts w:hint="eastAsia"/>
          <w:lang w:val="ru-RU"/>
        </w:rPr>
        <w:t>социологического</w:t>
      </w:r>
      <w:r w:rsidRPr="00455A08">
        <w:rPr>
          <w:lang w:val="ru-RU"/>
        </w:rPr>
        <w:t xml:space="preserve"> </w:t>
      </w:r>
      <w:r w:rsidRPr="00455A08">
        <w:rPr>
          <w:rFonts w:hint="eastAsia"/>
          <w:lang w:val="ru-RU"/>
        </w:rPr>
        <w:t>исследования</w:t>
      </w:r>
      <w:r w:rsidRPr="00455A08">
        <w:rPr>
          <w:lang w:val="ru-RU"/>
        </w:rPr>
        <w:t>)</w:t>
      </w:r>
    </w:p>
    <w:p w14:paraId="31C2876C" w14:textId="77777777" w:rsidR="00455A08" w:rsidRPr="00455A08" w:rsidRDefault="00455A08" w:rsidP="00455A08">
      <w:pPr>
        <w:rPr>
          <w:lang w:val="ru-RU"/>
        </w:rPr>
      </w:pPr>
    </w:p>
    <w:p w14:paraId="0ED203E4" w14:textId="77777777" w:rsidR="00455A08" w:rsidRPr="00455A08" w:rsidRDefault="00455A08" w:rsidP="00455A08">
      <w:pPr>
        <w:rPr>
          <w:lang w:val="ru-RU"/>
        </w:rPr>
      </w:pPr>
      <w:r w:rsidRPr="00455A08">
        <w:rPr>
          <w:lang w:val="ru-RU"/>
        </w:rPr>
        <w:t xml:space="preserve">6.4 </w:t>
      </w:r>
      <w:r w:rsidRPr="00455A08">
        <w:rPr>
          <w:rFonts w:hint="eastAsia"/>
          <w:lang w:val="ru-RU"/>
        </w:rPr>
        <w:t>Оценка</w:t>
      </w:r>
      <w:r w:rsidRPr="00455A08">
        <w:rPr>
          <w:lang w:val="ru-RU"/>
        </w:rPr>
        <w:t xml:space="preserve"> </w:t>
      </w:r>
      <w:r w:rsidRPr="00455A08">
        <w:rPr>
          <w:rFonts w:hint="eastAsia"/>
          <w:lang w:val="ru-RU"/>
        </w:rPr>
        <w:t>качества</w:t>
      </w:r>
      <w:r w:rsidRPr="00455A08">
        <w:rPr>
          <w:lang w:val="ru-RU"/>
        </w:rPr>
        <w:t xml:space="preserve"> </w:t>
      </w:r>
      <w:r w:rsidRPr="00455A08">
        <w:rPr>
          <w:rFonts w:hint="eastAsia"/>
          <w:lang w:val="ru-RU"/>
        </w:rPr>
        <w:t>жизни</w:t>
      </w:r>
      <w:r w:rsidRPr="00455A08">
        <w:rPr>
          <w:lang w:val="ru-RU"/>
        </w:rPr>
        <w:t xml:space="preserve"> </w:t>
      </w:r>
      <w:r w:rsidRPr="00455A08">
        <w:rPr>
          <w:rFonts w:hint="eastAsia"/>
          <w:lang w:val="ru-RU"/>
        </w:rPr>
        <w:t>молодёжи</w:t>
      </w:r>
      <w:r w:rsidRPr="00455A08">
        <w:rPr>
          <w:lang w:val="ru-RU"/>
        </w:rPr>
        <w:t xml:space="preserve"> </w:t>
      </w:r>
      <w:r w:rsidRPr="00455A08">
        <w:rPr>
          <w:rFonts w:hint="eastAsia"/>
          <w:lang w:val="ru-RU"/>
        </w:rPr>
        <w:t>призывного</w:t>
      </w:r>
      <w:r w:rsidRPr="00455A08">
        <w:rPr>
          <w:lang w:val="ru-RU"/>
        </w:rPr>
        <w:t xml:space="preserve"> </w:t>
      </w:r>
      <w:r w:rsidRPr="00455A08">
        <w:rPr>
          <w:rFonts w:hint="eastAsia"/>
          <w:lang w:val="ru-RU"/>
        </w:rPr>
        <w:t>возраста</w:t>
      </w:r>
      <w:r w:rsidRPr="00455A08">
        <w:rPr>
          <w:lang w:val="ru-RU"/>
        </w:rPr>
        <w:t xml:space="preserve"> 18-26 </w:t>
      </w:r>
      <w:r w:rsidRPr="00455A08">
        <w:rPr>
          <w:rFonts w:hint="eastAsia"/>
          <w:lang w:val="ru-RU"/>
        </w:rPr>
        <w:t>лет</w:t>
      </w:r>
    </w:p>
    <w:p w14:paraId="29EC0A83" w14:textId="77777777" w:rsidR="00455A08" w:rsidRPr="00455A08" w:rsidRDefault="00455A08" w:rsidP="00455A08">
      <w:pPr>
        <w:rPr>
          <w:lang w:val="ru-RU"/>
        </w:rPr>
      </w:pPr>
    </w:p>
    <w:p w14:paraId="5F5BFE68" w14:textId="77777777" w:rsidR="00455A08" w:rsidRPr="00455A08" w:rsidRDefault="00455A08" w:rsidP="00455A08">
      <w:pPr>
        <w:rPr>
          <w:lang w:val="ru-RU"/>
        </w:rPr>
      </w:pPr>
      <w:r w:rsidRPr="00455A08">
        <w:rPr>
          <w:rFonts w:hint="eastAsia"/>
          <w:lang w:val="ru-RU"/>
        </w:rPr>
        <w:t>ГЛАВА</w:t>
      </w:r>
      <w:r w:rsidRPr="00455A08">
        <w:rPr>
          <w:lang w:val="ru-RU"/>
        </w:rPr>
        <w:t xml:space="preserve"> 7. </w:t>
      </w:r>
      <w:r w:rsidRPr="00455A08">
        <w:rPr>
          <w:rFonts w:hint="eastAsia"/>
          <w:lang w:val="ru-RU"/>
        </w:rPr>
        <w:t>Научное</w:t>
      </w:r>
      <w:r w:rsidRPr="00455A08">
        <w:rPr>
          <w:lang w:val="ru-RU"/>
        </w:rPr>
        <w:t xml:space="preserve"> </w:t>
      </w:r>
      <w:r w:rsidRPr="00455A08">
        <w:rPr>
          <w:rFonts w:hint="eastAsia"/>
          <w:lang w:val="ru-RU"/>
        </w:rPr>
        <w:t>обоснование</w:t>
      </w:r>
      <w:r w:rsidRPr="00455A08">
        <w:rPr>
          <w:lang w:val="ru-RU"/>
        </w:rPr>
        <w:t xml:space="preserve"> </w:t>
      </w:r>
      <w:r w:rsidRPr="00455A08">
        <w:rPr>
          <w:rFonts w:hint="eastAsia"/>
          <w:lang w:val="ru-RU"/>
        </w:rPr>
        <w:t>основных</w:t>
      </w:r>
      <w:r w:rsidRPr="00455A08">
        <w:rPr>
          <w:lang w:val="ru-RU"/>
        </w:rPr>
        <w:t xml:space="preserve"> </w:t>
      </w:r>
      <w:r w:rsidRPr="00455A08">
        <w:rPr>
          <w:rFonts w:hint="eastAsia"/>
          <w:lang w:val="ru-RU"/>
        </w:rPr>
        <w:t>направлений</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совершенствованию</w:t>
      </w:r>
      <w:r w:rsidRPr="00455A08">
        <w:rPr>
          <w:lang w:val="ru-RU"/>
        </w:rPr>
        <w:t xml:space="preserve"> </w:t>
      </w:r>
      <w:r w:rsidRPr="00455A08">
        <w:rPr>
          <w:rFonts w:hint="eastAsia"/>
          <w:lang w:val="ru-RU"/>
        </w:rPr>
        <w:t>организации</w:t>
      </w:r>
      <w:r w:rsidRPr="00455A08">
        <w:rPr>
          <w:lang w:val="ru-RU"/>
        </w:rPr>
        <w:t xml:space="preserve"> </w:t>
      </w:r>
      <w:r w:rsidRPr="00455A08">
        <w:rPr>
          <w:rFonts w:hint="eastAsia"/>
          <w:lang w:val="ru-RU"/>
        </w:rPr>
        <w:t>медицинского</w:t>
      </w:r>
      <w:r w:rsidRPr="00455A08">
        <w:rPr>
          <w:lang w:val="ru-RU"/>
        </w:rPr>
        <w:t xml:space="preserve"> </w:t>
      </w:r>
      <w:r w:rsidRPr="00455A08">
        <w:rPr>
          <w:rFonts w:hint="eastAsia"/>
          <w:lang w:val="ru-RU"/>
        </w:rPr>
        <w:t>обеспечения</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призывного</w:t>
      </w:r>
      <w:r w:rsidRPr="00455A08">
        <w:rPr>
          <w:lang w:val="ru-RU"/>
        </w:rPr>
        <w:t xml:space="preserve"> </w:t>
      </w:r>
      <w:r w:rsidRPr="00455A08">
        <w:rPr>
          <w:rFonts w:hint="eastAsia"/>
          <w:lang w:val="ru-RU"/>
        </w:rPr>
        <w:t>возраста</w:t>
      </w:r>
      <w:r w:rsidRPr="00455A08">
        <w:rPr>
          <w:lang w:val="ru-RU"/>
        </w:rPr>
        <w:t xml:space="preserve"> </w:t>
      </w:r>
      <w:r w:rsidRPr="00455A08">
        <w:rPr>
          <w:rFonts w:hint="eastAsia"/>
          <w:lang w:val="ru-RU"/>
        </w:rPr>
        <w:t>на</w:t>
      </w:r>
      <w:r w:rsidRPr="00455A08">
        <w:rPr>
          <w:lang w:val="ru-RU"/>
        </w:rPr>
        <w:t xml:space="preserve"> </w:t>
      </w:r>
      <w:r w:rsidRPr="00455A08">
        <w:rPr>
          <w:rFonts w:hint="eastAsia"/>
          <w:lang w:val="ru-RU"/>
        </w:rPr>
        <w:t>территории</w:t>
      </w:r>
      <w:r w:rsidRPr="00455A08">
        <w:rPr>
          <w:lang w:val="ru-RU"/>
        </w:rPr>
        <w:t xml:space="preserve"> </w:t>
      </w:r>
      <w:r w:rsidRPr="00455A08">
        <w:rPr>
          <w:rFonts w:hint="eastAsia"/>
          <w:lang w:val="ru-RU"/>
        </w:rPr>
        <w:t>Российской</w:t>
      </w:r>
      <w:r w:rsidRPr="00455A08">
        <w:rPr>
          <w:lang w:val="ru-RU"/>
        </w:rPr>
        <w:t xml:space="preserve"> </w:t>
      </w:r>
      <w:r w:rsidRPr="00455A08">
        <w:rPr>
          <w:rFonts w:hint="eastAsia"/>
          <w:lang w:val="ru-RU"/>
        </w:rPr>
        <w:t>Федерации</w:t>
      </w:r>
    </w:p>
    <w:p w14:paraId="673BCC2C" w14:textId="77777777" w:rsidR="00455A08" w:rsidRPr="00455A08" w:rsidRDefault="00455A08" w:rsidP="00455A08">
      <w:pPr>
        <w:rPr>
          <w:lang w:val="ru-RU"/>
        </w:rPr>
      </w:pPr>
    </w:p>
    <w:p w14:paraId="7C149F81" w14:textId="77777777" w:rsidR="00455A08" w:rsidRPr="00455A08" w:rsidRDefault="00455A08" w:rsidP="00455A08">
      <w:pPr>
        <w:rPr>
          <w:lang w:val="ru-RU"/>
        </w:rPr>
      </w:pPr>
      <w:r w:rsidRPr="00455A08">
        <w:rPr>
          <w:lang w:val="ru-RU"/>
        </w:rPr>
        <w:t xml:space="preserve">7.1 PEST- </w:t>
      </w:r>
      <w:r w:rsidRPr="00455A08">
        <w:rPr>
          <w:rFonts w:hint="eastAsia"/>
          <w:lang w:val="ru-RU"/>
        </w:rPr>
        <w:t>анализ</w:t>
      </w:r>
      <w:r w:rsidRPr="00455A08">
        <w:rPr>
          <w:lang w:val="ru-RU"/>
        </w:rPr>
        <w:t xml:space="preserve"> </w:t>
      </w:r>
      <w:r w:rsidRPr="00455A08">
        <w:rPr>
          <w:rFonts w:hint="eastAsia"/>
          <w:lang w:val="ru-RU"/>
        </w:rPr>
        <w:t>внешних</w:t>
      </w:r>
      <w:r w:rsidRPr="00455A08">
        <w:rPr>
          <w:lang w:val="ru-RU"/>
        </w:rPr>
        <w:t xml:space="preserve"> </w:t>
      </w:r>
      <w:r w:rsidRPr="00455A08">
        <w:rPr>
          <w:rFonts w:hint="eastAsia"/>
          <w:lang w:val="ru-RU"/>
        </w:rPr>
        <w:t>аспектов</w:t>
      </w:r>
      <w:r w:rsidRPr="00455A08">
        <w:rPr>
          <w:lang w:val="ru-RU"/>
        </w:rPr>
        <w:t xml:space="preserve">, </w:t>
      </w:r>
      <w:r w:rsidRPr="00455A08">
        <w:rPr>
          <w:rFonts w:hint="eastAsia"/>
          <w:lang w:val="ru-RU"/>
        </w:rPr>
        <w:t>влияющих</w:t>
      </w:r>
      <w:r w:rsidRPr="00455A08">
        <w:rPr>
          <w:lang w:val="ru-RU"/>
        </w:rPr>
        <w:t xml:space="preserve"> </w:t>
      </w:r>
      <w:r w:rsidRPr="00455A08">
        <w:rPr>
          <w:rFonts w:hint="eastAsia"/>
          <w:lang w:val="ru-RU"/>
        </w:rPr>
        <w:t>на</w:t>
      </w:r>
      <w:r w:rsidRPr="00455A08">
        <w:rPr>
          <w:lang w:val="ru-RU"/>
        </w:rPr>
        <w:t xml:space="preserve"> </w:t>
      </w:r>
      <w:r w:rsidRPr="00455A08">
        <w:rPr>
          <w:rFonts w:hint="eastAsia"/>
          <w:lang w:val="ru-RU"/>
        </w:rPr>
        <w:t>подготовку</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p>
    <w:p w14:paraId="3E380ACE" w14:textId="77777777" w:rsidR="00455A08" w:rsidRPr="00455A08" w:rsidRDefault="00455A08" w:rsidP="00455A08">
      <w:pPr>
        <w:rPr>
          <w:lang w:val="ru-RU"/>
        </w:rPr>
      </w:pPr>
    </w:p>
    <w:p w14:paraId="07034CE4" w14:textId="77777777" w:rsidR="00455A08" w:rsidRPr="00455A08" w:rsidRDefault="00455A08" w:rsidP="00455A08">
      <w:pPr>
        <w:rPr>
          <w:lang w:val="ru-RU"/>
        </w:rPr>
      </w:pPr>
      <w:r w:rsidRPr="00455A08">
        <w:rPr>
          <w:lang w:val="ru-RU"/>
        </w:rPr>
        <w:t>7.2 SWOT-</w:t>
      </w:r>
      <w:r w:rsidRPr="00455A08">
        <w:rPr>
          <w:rFonts w:hint="eastAsia"/>
          <w:lang w:val="ru-RU"/>
        </w:rPr>
        <w:t>анализ</w:t>
      </w:r>
      <w:r w:rsidRPr="00455A08">
        <w:rPr>
          <w:lang w:val="ru-RU"/>
        </w:rPr>
        <w:t xml:space="preserve"> </w:t>
      </w:r>
      <w:r w:rsidRPr="00455A08">
        <w:rPr>
          <w:rFonts w:hint="eastAsia"/>
          <w:lang w:val="ru-RU"/>
        </w:rPr>
        <w:t>современного</w:t>
      </w:r>
      <w:r w:rsidRPr="00455A08">
        <w:rPr>
          <w:lang w:val="ru-RU"/>
        </w:rPr>
        <w:t xml:space="preserve"> </w:t>
      </w:r>
      <w:r w:rsidRPr="00455A08">
        <w:rPr>
          <w:rFonts w:hint="eastAsia"/>
          <w:lang w:val="ru-RU"/>
        </w:rPr>
        <w:t>состояния</w:t>
      </w:r>
      <w:r w:rsidRPr="00455A08">
        <w:rPr>
          <w:lang w:val="ru-RU"/>
        </w:rPr>
        <w:t xml:space="preserve"> </w:t>
      </w:r>
      <w:r w:rsidRPr="00455A08">
        <w:rPr>
          <w:rFonts w:hint="eastAsia"/>
          <w:lang w:val="ru-RU"/>
        </w:rPr>
        <w:t>системы</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медицинскому</w:t>
      </w:r>
      <w:r w:rsidRPr="00455A08">
        <w:rPr>
          <w:lang w:val="ru-RU"/>
        </w:rPr>
        <w:t xml:space="preserve"> </w:t>
      </w:r>
      <w:r w:rsidRPr="00455A08">
        <w:rPr>
          <w:rFonts w:hint="eastAsia"/>
          <w:lang w:val="ru-RU"/>
        </w:rPr>
        <w:t>обеспечению</w:t>
      </w:r>
      <w:r w:rsidRPr="00455A08">
        <w:rPr>
          <w:lang w:val="ru-RU"/>
        </w:rPr>
        <w:t xml:space="preserve"> </w:t>
      </w:r>
      <w:r w:rsidRPr="00455A08">
        <w:rPr>
          <w:rFonts w:hint="eastAsia"/>
          <w:lang w:val="ru-RU"/>
        </w:rPr>
        <w:t>мероприятий</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подготовке</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p>
    <w:p w14:paraId="24A98851" w14:textId="77777777" w:rsidR="00455A08" w:rsidRPr="00455A08" w:rsidRDefault="00455A08" w:rsidP="00455A08">
      <w:pPr>
        <w:rPr>
          <w:lang w:val="ru-RU"/>
        </w:rPr>
      </w:pPr>
    </w:p>
    <w:p w14:paraId="16DF5BD4" w14:textId="77777777" w:rsidR="00455A08" w:rsidRPr="00455A08" w:rsidRDefault="00455A08" w:rsidP="00455A08">
      <w:pPr>
        <w:rPr>
          <w:lang w:val="ru-RU"/>
        </w:rPr>
      </w:pPr>
      <w:r w:rsidRPr="00455A08">
        <w:rPr>
          <w:lang w:val="ru-RU"/>
        </w:rPr>
        <w:t xml:space="preserve">7.3 </w:t>
      </w:r>
      <w:r w:rsidRPr="00455A08">
        <w:rPr>
          <w:rFonts w:hint="eastAsia"/>
          <w:lang w:val="ru-RU"/>
        </w:rPr>
        <w:t>Состояние</w:t>
      </w:r>
      <w:r w:rsidRPr="00455A08">
        <w:rPr>
          <w:lang w:val="ru-RU"/>
        </w:rPr>
        <w:t xml:space="preserve"> </w:t>
      </w:r>
      <w:r w:rsidRPr="00455A08">
        <w:rPr>
          <w:rFonts w:hint="eastAsia"/>
          <w:lang w:val="ru-RU"/>
        </w:rPr>
        <w:t>дел</w:t>
      </w:r>
      <w:r w:rsidRPr="00455A08">
        <w:rPr>
          <w:lang w:val="ru-RU"/>
        </w:rPr>
        <w:t xml:space="preserve"> </w:t>
      </w:r>
      <w:r w:rsidRPr="00455A08">
        <w:rPr>
          <w:rFonts w:hint="eastAsia"/>
          <w:lang w:val="ru-RU"/>
        </w:rPr>
        <w:t>по</w:t>
      </w:r>
      <w:r w:rsidRPr="00455A08">
        <w:rPr>
          <w:lang w:val="ru-RU"/>
        </w:rPr>
        <w:t xml:space="preserve"> </w:t>
      </w:r>
      <w:r w:rsidRPr="00455A08">
        <w:rPr>
          <w:rFonts w:hint="eastAsia"/>
          <w:lang w:val="ru-RU"/>
        </w:rPr>
        <w:t>выполнению</w:t>
      </w:r>
      <w:r w:rsidRPr="00455A08">
        <w:rPr>
          <w:lang w:val="ru-RU"/>
        </w:rPr>
        <w:t xml:space="preserve"> </w:t>
      </w:r>
      <w:r w:rsidRPr="00455A08">
        <w:rPr>
          <w:rFonts w:hint="eastAsia"/>
          <w:lang w:val="ru-RU"/>
        </w:rPr>
        <w:t>«</w:t>
      </w:r>
      <w:r w:rsidRPr="00455A08">
        <w:rPr>
          <w:rFonts w:hint="eastAsia"/>
          <w:lang w:val="ru-RU"/>
        </w:rPr>
        <w:t>Концепции</w:t>
      </w:r>
      <w:r w:rsidRPr="00455A08">
        <w:rPr>
          <w:lang w:val="ru-RU"/>
        </w:rPr>
        <w:t xml:space="preserve"> </w:t>
      </w:r>
      <w:r w:rsidRPr="00455A08">
        <w:rPr>
          <w:rFonts w:hint="eastAsia"/>
          <w:lang w:val="ru-RU"/>
        </w:rPr>
        <w:t>федеральной</w:t>
      </w:r>
      <w:r w:rsidRPr="00455A08">
        <w:rPr>
          <w:lang w:val="ru-RU"/>
        </w:rPr>
        <w:t xml:space="preserve"> </w:t>
      </w:r>
      <w:r w:rsidRPr="00455A08">
        <w:rPr>
          <w:rFonts w:hint="eastAsia"/>
          <w:lang w:val="ru-RU"/>
        </w:rPr>
        <w:t>системы</w:t>
      </w:r>
      <w:r w:rsidRPr="00455A08">
        <w:rPr>
          <w:lang w:val="ru-RU"/>
        </w:rPr>
        <w:t xml:space="preserve"> </w:t>
      </w:r>
      <w:r w:rsidRPr="00455A08">
        <w:rPr>
          <w:rFonts w:hint="eastAsia"/>
          <w:lang w:val="ru-RU"/>
        </w:rPr>
        <w:t>подготовки</w:t>
      </w:r>
      <w:r w:rsidRPr="00455A08">
        <w:rPr>
          <w:lang w:val="ru-RU"/>
        </w:rPr>
        <w:t xml:space="preserve"> </w:t>
      </w:r>
      <w:r w:rsidRPr="00455A08">
        <w:rPr>
          <w:rFonts w:hint="eastAsia"/>
          <w:lang w:val="ru-RU"/>
        </w:rPr>
        <w:t>граждан</w:t>
      </w:r>
      <w:r w:rsidRPr="00455A08">
        <w:rPr>
          <w:lang w:val="ru-RU"/>
        </w:rPr>
        <w:t xml:space="preserve"> </w:t>
      </w:r>
      <w:r w:rsidRPr="00455A08">
        <w:rPr>
          <w:rFonts w:hint="eastAsia"/>
          <w:lang w:val="ru-RU"/>
        </w:rPr>
        <w:t>Российской</w:t>
      </w:r>
      <w:r w:rsidRPr="00455A08">
        <w:rPr>
          <w:lang w:val="ru-RU"/>
        </w:rPr>
        <w:t xml:space="preserve"> </w:t>
      </w:r>
      <w:r w:rsidRPr="00455A08">
        <w:rPr>
          <w:rFonts w:hint="eastAsia"/>
          <w:lang w:val="ru-RU"/>
        </w:rPr>
        <w:t>Федерации</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r w:rsidRPr="00455A08">
        <w:rPr>
          <w:lang w:val="ru-RU"/>
        </w:rPr>
        <w:t xml:space="preserve"> </w:t>
      </w:r>
      <w:r w:rsidRPr="00455A08">
        <w:rPr>
          <w:rFonts w:hint="eastAsia"/>
          <w:lang w:val="ru-RU"/>
        </w:rPr>
        <w:t>до</w:t>
      </w:r>
      <w:r w:rsidRPr="00455A08">
        <w:rPr>
          <w:lang w:val="ru-RU"/>
        </w:rPr>
        <w:t xml:space="preserve"> 2020 </w:t>
      </w:r>
      <w:r w:rsidRPr="00455A08">
        <w:rPr>
          <w:rFonts w:hint="eastAsia"/>
          <w:lang w:val="ru-RU"/>
        </w:rPr>
        <w:t>года</w:t>
      </w:r>
      <w:r w:rsidRPr="00455A08">
        <w:rPr>
          <w:rFonts w:hint="eastAsia"/>
          <w:lang w:val="ru-RU"/>
        </w:rPr>
        <w:t>»</w:t>
      </w:r>
      <w:r w:rsidRPr="00455A08">
        <w:rPr>
          <w:lang w:val="ru-RU"/>
        </w:rPr>
        <w:t xml:space="preserve"> </w:t>
      </w:r>
      <w:r w:rsidRPr="00455A08">
        <w:rPr>
          <w:rFonts w:hint="eastAsia"/>
          <w:lang w:val="ru-RU"/>
        </w:rPr>
        <w:t>на</w:t>
      </w:r>
    </w:p>
    <w:p w14:paraId="11D283AC" w14:textId="77777777" w:rsidR="00455A08" w:rsidRPr="00455A08" w:rsidRDefault="00455A08" w:rsidP="00455A08">
      <w:pPr>
        <w:rPr>
          <w:lang w:val="ru-RU"/>
        </w:rPr>
      </w:pPr>
    </w:p>
    <w:p w14:paraId="5412250A" w14:textId="77777777" w:rsidR="00455A08" w:rsidRPr="00455A08" w:rsidRDefault="00455A08" w:rsidP="00455A08">
      <w:pPr>
        <w:rPr>
          <w:lang w:val="ru-RU"/>
        </w:rPr>
      </w:pPr>
      <w:r w:rsidRPr="00455A08">
        <w:rPr>
          <w:rFonts w:hint="eastAsia"/>
          <w:lang w:val="ru-RU"/>
        </w:rPr>
        <w:t>региональном</w:t>
      </w:r>
      <w:r w:rsidRPr="00455A08">
        <w:rPr>
          <w:lang w:val="ru-RU"/>
        </w:rPr>
        <w:t xml:space="preserve"> </w:t>
      </w:r>
      <w:r w:rsidRPr="00455A08">
        <w:rPr>
          <w:rFonts w:hint="eastAsia"/>
          <w:lang w:val="ru-RU"/>
        </w:rPr>
        <w:t>уровне</w:t>
      </w:r>
    </w:p>
    <w:p w14:paraId="5723DC61" w14:textId="77777777" w:rsidR="00455A08" w:rsidRPr="00455A08" w:rsidRDefault="00455A08" w:rsidP="00455A08">
      <w:pPr>
        <w:rPr>
          <w:lang w:val="ru-RU"/>
        </w:rPr>
      </w:pPr>
    </w:p>
    <w:p w14:paraId="15CA56B9" w14:textId="77777777" w:rsidR="00455A08" w:rsidRPr="00455A08" w:rsidRDefault="00455A08" w:rsidP="00455A08">
      <w:pPr>
        <w:rPr>
          <w:lang w:val="ru-RU"/>
        </w:rPr>
      </w:pPr>
      <w:r w:rsidRPr="00455A08">
        <w:rPr>
          <w:lang w:val="ru-RU"/>
        </w:rPr>
        <w:t xml:space="preserve">7.4 </w:t>
      </w:r>
      <w:r w:rsidRPr="00455A08">
        <w:rPr>
          <w:rFonts w:hint="eastAsia"/>
          <w:lang w:val="ru-RU"/>
        </w:rPr>
        <w:t>Разработка</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научное</w:t>
      </w:r>
      <w:r w:rsidRPr="00455A08">
        <w:rPr>
          <w:lang w:val="ru-RU"/>
        </w:rPr>
        <w:t xml:space="preserve"> </w:t>
      </w:r>
      <w:r w:rsidRPr="00455A08">
        <w:rPr>
          <w:rFonts w:hint="eastAsia"/>
          <w:lang w:val="ru-RU"/>
        </w:rPr>
        <w:t>обоснование</w:t>
      </w:r>
      <w:r w:rsidRPr="00455A08">
        <w:rPr>
          <w:lang w:val="ru-RU"/>
        </w:rPr>
        <w:t xml:space="preserve"> </w:t>
      </w:r>
      <w:r w:rsidRPr="00455A08">
        <w:rPr>
          <w:rFonts w:hint="eastAsia"/>
          <w:lang w:val="ru-RU"/>
        </w:rPr>
        <w:t>основных</w:t>
      </w:r>
      <w:r w:rsidRPr="00455A08">
        <w:rPr>
          <w:lang w:val="ru-RU"/>
        </w:rPr>
        <w:t xml:space="preserve"> </w:t>
      </w:r>
      <w:r w:rsidRPr="00455A08">
        <w:rPr>
          <w:rFonts w:hint="eastAsia"/>
          <w:lang w:val="ru-RU"/>
        </w:rPr>
        <w:t>направлений</w:t>
      </w:r>
      <w:r w:rsidRPr="00455A08">
        <w:rPr>
          <w:lang w:val="ru-RU"/>
        </w:rPr>
        <w:t xml:space="preserve"> </w:t>
      </w:r>
      <w:r w:rsidRPr="00455A08">
        <w:rPr>
          <w:rFonts w:hint="eastAsia"/>
          <w:lang w:val="ru-RU"/>
        </w:rPr>
        <w:t>оптимизации</w:t>
      </w:r>
      <w:r w:rsidRPr="00455A08">
        <w:rPr>
          <w:lang w:val="ru-RU"/>
        </w:rPr>
        <w:t xml:space="preserve"> </w:t>
      </w:r>
      <w:r w:rsidRPr="00455A08">
        <w:rPr>
          <w:rFonts w:hint="eastAsia"/>
          <w:lang w:val="ru-RU"/>
        </w:rPr>
        <w:t>медицинского</w:t>
      </w:r>
      <w:r w:rsidRPr="00455A08">
        <w:rPr>
          <w:lang w:val="ru-RU"/>
        </w:rPr>
        <w:t xml:space="preserve"> </w:t>
      </w:r>
      <w:r w:rsidRPr="00455A08">
        <w:rPr>
          <w:rFonts w:hint="eastAsia"/>
          <w:lang w:val="ru-RU"/>
        </w:rPr>
        <w:t>обеспечения</w:t>
      </w:r>
      <w:r w:rsidRPr="00455A08">
        <w:rPr>
          <w:lang w:val="ru-RU"/>
        </w:rPr>
        <w:t xml:space="preserve"> </w:t>
      </w:r>
      <w:r w:rsidRPr="00455A08">
        <w:rPr>
          <w:rFonts w:hint="eastAsia"/>
          <w:lang w:val="ru-RU"/>
        </w:rPr>
        <w:t>при</w:t>
      </w:r>
      <w:r w:rsidRPr="00455A08">
        <w:rPr>
          <w:lang w:val="ru-RU"/>
        </w:rPr>
        <w:t xml:space="preserve"> </w:t>
      </w:r>
      <w:r w:rsidRPr="00455A08">
        <w:rPr>
          <w:rFonts w:hint="eastAsia"/>
          <w:lang w:val="ru-RU"/>
        </w:rPr>
        <w:t>подготовке</w:t>
      </w:r>
      <w:r w:rsidRPr="00455A08">
        <w:rPr>
          <w:lang w:val="ru-RU"/>
        </w:rPr>
        <w:t xml:space="preserve"> </w:t>
      </w:r>
      <w:r w:rsidRPr="00455A08">
        <w:rPr>
          <w:rFonts w:hint="eastAsia"/>
          <w:lang w:val="ru-RU"/>
        </w:rPr>
        <w:t>молодёжи</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p>
    <w:p w14:paraId="0E6DB6C0" w14:textId="77777777" w:rsidR="00455A08" w:rsidRPr="00455A08" w:rsidRDefault="00455A08" w:rsidP="00455A08">
      <w:pPr>
        <w:rPr>
          <w:lang w:val="ru-RU"/>
        </w:rPr>
      </w:pPr>
    </w:p>
    <w:p w14:paraId="2208986D" w14:textId="77777777" w:rsidR="00455A08" w:rsidRPr="00455A08" w:rsidRDefault="00455A08" w:rsidP="00455A08">
      <w:pPr>
        <w:rPr>
          <w:lang w:val="ru-RU"/>
        </w:rPr>
      </w:pPr>
      <w:r w:rsidRPr="00455A08">
        <w:rPr>
          <w:lang w:val="ru-RU"/>
        </w:rPr>
        <w:t xml:space="preserve">7.5 </w:t>
      </w:r>
      <w:r w:rsidRPr="00455A08">
        <w:rPr>
          <w:rFonts w:hint="eastAsia"/>
          <w:lang w:val="ru-RU"/>
        </w:rPr>
        <w:t>Анализ</w:t>
      </w:r>
      <w:r w:rsidRPr="00455A08">
        <w:rPr>
          <w:lang w:val="ru-RU"/>
        </w:rPr>
        <w:t xml:space="preserve"> </w:t>
      </w:r>
      <w:r w:rsidRPr="00455A08">
        <w:rPr>
          <w:rFonts w:hint="eastAsia"/>
          <w:lang w:val="ru-RU"/>
        </w:rPr>
        <w:t>эффективности</w:t>
      </w:r>
      <w:r w:rsidRPr="00455A08">
        <w:rPr>
          <w:lang w:val="ru-RU"/>
        </w:rPr>
        <w:t xml:space="preserve"> </w:t>
      </w:r>
      <w:r w:rsidRPr="00455A08">
        <w:rPr>
          <w:rFonts w:hint="eastAsia"/>
          <w:lang w:val="ru-RU"/>
        </w:rPr>
        <w:t>внедрения</w:t>
      </w:r>
      <w:r w:rsidRPr="00455A08">
        <w:rPr>
          <w:lang w:val="ru-RU"/>
        </w:rPr>
        <w:t xml:space="preserve"> </w:t>
      </w:r>
      <w:r w:rsidRPr="00455A08">
        <w:rPr>
          <w:rFonts w:hint="eastAsia"/>
          <w:lang w:val="ru-RU"/>
        </w:rPr>
        <w:t>схемы</w:t>
      </w:r>
      <w:r w:rsidRPr="00455A08">
        <w:rPr>
          <w:lang w:val="ru-RU"/>
        </w:rPr>
        <w:t xml:space="preserve"> </w:t>
      </w:r>
      <w:r w:rsidRPr="00455A08">
        <w:rPr>
          <w:rFonts w:hint="eastAsia"/>
          <w:lang w:val="ru-RU"/>
        </w:rPr>
        <w:t>межведомственного</w:t>
      </w:r>
      <w:r w:rsidRPr="00455A08">
        <w:rPr>
          <w:lang w:val="ru-RU"/>
        </w:rPr>
        <w:t xml:space="preserve"> </w:t>
      </w:r>
      <w:r w:rsidRPr="00455A08">
        <w:rPr>
          <w:rFonts w:hint="eastAsia"/>
          <w:lang w:val="ru-RU"/>
        </w:rPr>
        <w:t>взаимодействия</w:t>
      </w:r>
      <w:r w:rsidRPr="00455A08">
        <w:rPr>
          <w:lang w:val="ru-RU"/>
        </w:rPr>
        <w:t xml:space="preserve"> </w:t>
      </w:r>
      <w:r w:rsidRPr="00455A08">
        <w:rPr>
          <w:rFonts w:hint="eastAsia"/>
          <w:lang w:val="ru-RU"/>
        </w:rPr>
        <w:t>при</w:t>
      </w:r>
      <w:r w:rsidRPr="00455A08">
        <w:rPr>
          <w:lang w:val="ru-RU"/>
        </w:rPr>
        <w:t xml:space="preserve"> </w:t>
      </w:r>
      <w:r w:rsidRPr="00455A08">
        <w:rPr>
          <w:rFonts w:hint="eastAsia"/>
          <w:lang w:val="ru-RU"/>
        </w:rPr>
        <w:t>подготовке</w:t>
      </w:r>
      <w:r w:rsidRPr="00455A08">
        <w:rPr>
          <w:lang w:val="ru-RU"/>
        </w:rPr>
        <w:t xml:space="preserve"> </w:t>
      </w:r>
      <w:r w:rsidRPr="00455A08">
        <w:rPr>
          <w:rFonts w:hint="eastAsia"/>
          <w:lang w:val="ru-RU"/>
        </w:rPr>
        <w:t>молодежи</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r w:rsidRPr="00455A08">
        <w:rPr>
          <w:lang w:val="ru-RU"/>
        </w:rPr>
        <w:t xml:space="preserve"> </w:t>
      </w:r>
      <w:r w:rsidRPr="00455A08">
        <w:rPr>
          <w:rFonts w:hint="eastAsia"/>
          <w:lang w:val="ru-RU"/>
        </w:rPr>
        <w:t>и</w:t>
      </w:r>
      <w:r w:rsidRPr="00455A08">
        <w:rPr>
          <w:lang w:val="ru-RU"/>
        </w:rPr>
        <w:t xml:space="preserve"> </w:t>
      </w:r>
      <w:r w:rsidRPr="00455A08">
        <w:rPr>
          <w:rFonts w:hint="eastAsia"/>
          <w:lang w:val="ru-RU"/>
        </w:rPr>
        <w:t>Программы</w:t>
      </w:r>
      <w:r w:rsidRPr="00455A08">
        <w:rPr>
          <w:lang w:val="ru-RU"/>
        </w:rPr>
        <w:t xml:space="preserve"> </w:t>
      </w:r>
      <w:r w:rsidRPr="00455A08">
        <w:rPr>
          <w:rFonts w:hint="eastAsia"/>
          <w:lang w:val="ru-RU"/>
        </w:rPr>
        <w:t>подготовки</w:t>
      </w:r>
      <w:r w:rsidRPr="00455A08">
        <w:rPr>
          <w:lang w:val="ru-RU"/>
        </w:rPr>
        <w:t xml:space="preserve"> </w:t>
      </w:r>
      <w:r w:rsidRPr="00455A08">
        <w:rPr>
          <w:rFonts w:hint="eastAsia"/>
          <w:lang w:val="ru-RU"/>
        </w:rPr>
        <w:t>граждан</w:t>
      </w:r>
    </w:p>
    <w:p w14:paraId="3ECC5BAC" w14:textId="77777777" w:rsidR="00455A08" w:rsidRPr="00455A08" w:rsidRDefault="00455A08" w:rsidP="00455A08">
      <w:pPr>
        <w:rPr>
          <w:lang w:val="ru-RU"/>
        </w:rPr>
      </w:pPr>
    </w:p>
    <w:p w14:paraId="40E5B9AA" w14:textId="77777777" w:rsidR="00455A08" w:rsidRPr="00455A08" w:rsidRDefault="00455A08" w:rsidP="00455A08">
      <w:pPr>
        <w:rPr>
          <w:lang w:val="ru-RU"/>
        </w:rPr>
      </w:pPr>
      <w:r w:rsidRPr="00455A08">
        <w:rPr>
          <w:rFonts w:hint="eastAsia"/>
          <w:lang w:val="ru-RU"/>
        </w:rPr>
        <w:t>Московской</w:t>
      </w:r>
      <w:r w:rsidRPr="00455A08">
        <w:rPr>
          <w:lang w:val="ru-RU"/>
        </w:rPr>
        <w:t xml:space="preserve"> </w:t>
      </w:r>
      <w:r w:rsidRPr="00455A08">
        <w:rPr>
          <w:rFonts w:hint="eastAsia"/>
          <w:lang w:val="ru-RU"/>
        </w:rPr>
        <w:t>области</w:t>
      </w:r>
      <w:r w:rsidRPr="00455A08">
        <w:rPr>
          <w:lang w:val="ru-RU"/>
        </w:rPr>
        <w:t xml:space="preserve"> </w:t>
      </w:r>
      <w:r w:rsidRPr="00455A08">
        <w:rPr>
          <w:rFonts w:hint="eastAsia"/>
          <w:lang w:val="ru-RU"/>
        </w:rPr>
        <w:t>к</w:t>
      </w:r>
      <w:r w:rsidRPr="00455A08">
        <w:rPr>
          <w:lang w:val="ru-RU"/>
        </w:rPr>
        <w:t xml:space="preserve"> </w:t>
      </w:r>
      <w:r w:rsidRPr="00455A08">
        <w:rPr>
          <w:rFonts w:hint="eastAsia"/>
          <w:lang w:val="ru-RU"/>
        </w:rPr>
        <w:t>военной</w:t>
      </w:r>
      <w:r w:rsidRPr="00455A08">
        <w:rPr>
          <w:lang w:val="ru-RU"/>
        </w:rPr>
        <w:t xml:space="preserve"> </w:t>
      </w:r>
      <w:r w:rsidRPr="00455A08">
        <w:rPr>
          <w:rFonts w:hint="eastAsia"/>
          <w:lang w:val="ru-RU"/>
        </w:rPr>
        <w:t>службе</w:t>
      </w:r>
    </w:p>
    <w:p w14:paraId="481082FA" w14:textId="77777777" w:rsidR="00455A08" w:rsidRPr="00455A08" w:rsidRDefault="00455A08" w:rsidP="00455A08">
      <w:pPr>
        <w:rPr>
          <w:lang w:val="ru-RU"/>
        </w:rPr>
      </w:pPr>
    </w:p>
    <w:p w14:paraId="3C7D90F4" w14:textId="77777777" w:rsidR="00455A08" w:rsidRPr="00455A08" w:rsidRDefault="00455A08" w:rsidP="00455A08">
      <w:pPr>
        <w:rPr>
          <w:lang w:val="ru-RU"/>
        </w:rPr>
      </w:pPr>
      <w:r w:rsidRPr="00455A08">
        <w:rPr>
          <w:rFonts w:hint="eastAsia"/>
          <w:lang w:val="ru-RU"/>
        </w:rPr>
        <w:t>ЗАКЛЮЧЕНИЕ</w:t>
      </w:r>
    </w:p>
    <w:p w14:paraId="382EBC34" w14:textId="77777777" w:rsidR="00455A08" w:rsidRPr="00455A08" w:rsidRDefault="00455A08" w:rsidP="00455A08">
      <w:pPr>
        <w:rPr>
          <w:lang w:val="ru-RU"/>
        </w:rPr>
      </w:pPr>
    </w:p>
    <w:p w14:paraId="73F6EF61" w14:textId="77777777" w:rsidR="00455A08" w:rsidRPr="00455A08" w:rsidRDefault="00455A08" w:rsidP="00455A08">
      <w:pPr>
        <w:rPr>
          <w:lang w:val="ru-RU"/>
        </w:rPr>
      </w:pPr>
      <w:r w:rsidRPr="00455A08">
        <w:rPr>
          <w:rFonts w:hint="eastAsia"/>
          <w:lang w:val="ru-RU"/>
        </w:rPr>
        <w:t>ВЫВОДЫ</w:t>
      </w:r>
    </w:p>
    <w:p w14:paraId="634A49EE" w14:textId="77777777" w:rsidR="00455A08" w:rsidRPr="00455A08" w:rsidRDefault="00455A08" w:rsidP="00455A08">
      <w:pPr>
        <w:rPr>
          <w:lang w:val="ru-RU"/>
        </w:rPr>
      </w:pPr>
    </w:p>
    <w:p w14:paraId="34032CAB" w14:textId="77777777" w:rsidR="00455A08" w:rsidRPr="00455A08" w:rsidRDefault="00455A08" w:rsidP="00455A08">
      <w:pPr>
        <w:rPr>
          <w:lang w:val="ru-RU"/>
        </w:rPr>
      </w:pPr>
      <w:r w:rsidRPr="00455A08">
        <w:rPr>
          <w:rFonts w:hint="eastAsia"/>
          <w:lang w:val="ru-RU"/>
        </w:rPr>
        <w:t>ПРАКТИЧЕСКИЕ</w:t>
      </w:r>
      <w:r w:rsidRPr="00455A08">
        <w:rPr>
          <w:lang w:val="ru-RU"/>
        </w:rPr>
        <w:t xml:space="preserve"> </w:t>
      </w:r>
      <w:r w:rsidRPr="00455A08">
        <w:rPr>
          <w:rFonts w:hint="eastAsia"/>
          <w:lang w:val="ru-RU"/>
        </w:rPr>
        <w:t>РЕКОМЕНДАЦИИ</w:t>
      </w:r>
    </w:p>
    <w:p w14:paraId="78D56399" w14:textId="77777777" w:rsidR="00455A08" w:rsidRPr="00455A08" w:rsidRDefault="00455A08" w:rsidP="00455A08">
      <w:pPr>
        <w:rPr>
          <w:lang w:val="ru-RU"/>
        </w:rPr>
      </w:pPr>
    </w:p>
    <w:p w14:paraId="2D5AEFBA" w14:textId="77777777" w:rsidR="00455A08" w:rsidRPr="00455A08" w:rsidRDefault="00455A08" w:rsidP="00455A08">
      <w:pPr>
        <w:rPr>
          <w:lang w:val="ru-RU"/>
        </w:rPr>
      </w:pPr>
      <w:r w:rsidRPr="00455A08">
        <w:rPr>
          <w:rFonts w:hint="eastAsia"/>
          <w:lang w:val="ru-RU"/>
        </w:rPr>
        <w:t>СПИСОК</w:t>
      </w:r>
      <w:r w:rsidRPr="00455A08">
        <w:rPr>
          <w:lang w:val="ru-RU"/>
        </w:rPr>
        <w:t xml:space="preserve"> </w:t>
      </w:r>
      <w:r w:rsidRPr="00455A08">
        <w:rPr>
          <w:rFonts w:hint="eastAsia"/>
          <w:lang w:val="ru-RU"/>
        </w:rPr>
        <w:t>СОКРАЩЕНИЙ</w:t>
      </w:r>
    </w:p>
    <w:p w14:paraId="14AB71E3" w14:textId="77777777" w:rsidR="00455A08" w:rsidRPr="00455A08" w:rsidRDefault="00455A08" w:rsidP="00455A08">
      <w:pPr>
        <w:rPr>
          <w:lang w:val="ru-RU"/>
        </w:rPr>
      </w:pPr>
    </w:p>
    <w:p w14:paraId="103CD79A" w14:textId="77777777" w:rsidR="00455A08" w:rsidRPr="00455A08" w:rsidRDefault="00455A08" w:rsidP="00455A08">
      <w:pPr>
        <w:rPr>
          <w:lang w:val="ru-RU"/>
        </w:rPr>
      </w:pPr>
      <w:r w:rsidRPr="00455A08">
        <w:rPr>
          <w:rFonts w:hint="eastAsia"/>
          <w:lang w:val="ru-RU"/>
        </w:rPr>
        <w:t>СПИСОК</w:t>
      </w:r>
      <w:r w:rsidRPr="00455A08">
        <w:rPr>
          <w:lang w:val="ru-RU"/>
        </w:rPr>
        <w:t xml:space="preserve"> </w:t>
      </w:r>
      <w:r w:rsidRPr="00455A08">
        <w:rPr>
          <w:rFonts w:hint="eastAsia"/>
          <w:lang w:val="ru-RU"/>
        </w:rPr>
        <w:t>ЛИТЕРАТУРЫ</w:t>
      </w:r>
    </w:p>
    <w:p w14:paraId="0927E306" w14:textId="77777777" w:rsidR="00455A08" w:rsidRPr="00455A08" w:rsidRDefault="00455A08" w:rsidP="00455A08">
      <w:pPr>
        <w:rPr>
          <w:lang w:val="ru-RU"/>
        </w:rPr>
      </w:pPr>
    </w:p>
    <w:p w14:paraId="5A3D19DF" w14:textId="77777777" w:rsidR="00455A08" w:rsidRPr="00455A08" w:rsidRDefault="00455A08" w:rsidP="00455A08">
      <w:pPr>
        <w:rPr>
          <w:lang w:val="ru-RU"/>
        </w:rPr>
      </w:pPr>
      <w:r w:rsidRPr="00455A08">
        <w:rPr>
          <w:rFonts w:hint="eastAsia"/>
          <w:lang w:val="ru-RU"/>
        </w:rPr>
        <w:t>ПРИЛОЖЕНИЯ</w:t>
      </w:r>
    </w:p>
    <w:p w14:paraId="75165ECB" w14:textId="77777777" w:rsidR="00455A08" w:rsidRPr="00455A08" w:rsidRDefault="00455A08" w:rsidP="00455A08">
      <w:pPr>
        <w:rPr>
          <w:lang w:val="ru-RU"/>
        </w:rPr>
      </w:pPr>
    </w:p>
    <w:p w14:paraId="61BC2A31" w14:textId="763F8954" w:rsidR="00455A08" w:rsidRPr="00455A08" w:rsidRDefault="00455A08" w:rsidP="00455A08">
      <w:pPr>
        <w:rPr>
          <w:lang w:val="ru-RU"/>
        </w:rPr>
      </w:pPr>
      <w:r w:rsidRPr="00455A08">
        <w:rPr>
          <w:rFonts w:hint="eastAsia"/>
          <w:lang w:val="ru-RU"/>
        </w:rPr>
        <w:t>ВВЕДЕНИЕ</w:t>
      </w:r>
    </w:p>
    <w:sectPr w:rsidR="00455A08" w:rsidRPr="00455A08" w:rsidSect="00CF67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2D41E" w14:textId="77777777" w:rsidR="00CF674C" w:rsidRPr="00C66E52" w:rsidRDefault="00CF674C">
      <w:pPr>
        <w:spacing w:after="0" w:line="240" w:lineRule="auto"/>
      </w:pPr>
      <w:r w:rsidRPr="00C66E52">
        <w:separator/>
      </w:r>
    </w:p>
  </w:endnote>
  <w:endnote w:type="continuationSeparator" w:id="0">
    <w:p w14:paraId="553544B1" w14:textId="77777777" w:rsidR="00CF674C" w:rsidRPr="00C66E52" w:rsidRDefault="00CF674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33A61" w14:textId="77777777" w:rsidR="00CF674C" w:rsidRPr="00C66E52" w:rsidRDefault="00CF674C"/>
    <w:p w14:paraId="0FF37634" w14:textId="77777777" w:rsidR="00CF674C" w:rsidRPr="00C66E52" w:rsidRDefault="00CF674C"/>
    <w:p w14:paraId="0A0A7000" w14:textId="77777777" w:rsidR="00CF674C" w:rsidRPr="00C66E52" w:rsidRDefault="00CF674C"/>
    <w:p w14:paraId="4D7771F0" w14:textId="77777777" w:rsidR="00CF674C" w:rsidRPr="00C66E52" w:rsidRDefault="00CF674C"/>
    <w:p w14:paraId="7A5AD807" w14:textId="77777777" w:rsidR="00CF674C" w:rsidRPr="00C66E52" w:rsidRDefault="00CF674C"/>
    <w:p w14:paraId="0A1E8E91" w14:textId="77777777" w:rsidR="00CF674C" w:rsidRPr="00C66E52" w:rsidRDefault="00CF674C"/>
    <w:p w14:paraId="514FF444" w14:textId="77777777" w:rsidR="00CF674C" w:rsidRPr="00C66E52" w:rsidRDefault="00CF674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411B60F" wp14:editId="368216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CF934" w14:textId="77777777" w:rsidR="00CF674C" w:rsidRPr="00C66E52" w:rsidRDefault="00CF674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11B6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BCF934" w14:textId="77777777" w:rsidR="00CF674C" w:rsidRPr="00C66E52" w:rsidRDefault="00CF674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35AB943" w14:textId="77777777" w:rsidR="00CF674C" w:rsidRPr="00C66E52" w:rsidRDefault="00CF674C"/>
    <w:p w14:paraId="4A81E9AD" w14:textId="77777777" w:rsidR="00CF674C" w:rsidRPr="00C66E52" w:rsidRDefault="00CF674C"/>
    <w:p w14:paraId="74EE5D5F" w14:textId="77777777" w:rsidR="00CF674C" w:rsidRPr="00C66E52" w:rsidRDefault="00CF674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79C3C97" wp14:editId="7FCD2E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0562" w14:textId="77777777" w:rsidR="00CF674C" w:rsidRPr="00C66E52" w:rsidRDefault="00CF674C"/>
                          <w:p w14:paraId="02A639B3" w14:textId="77777777" w:rsidR="00CF674C" w:rsidRPr="00C66E52" w:rsidRDefault="00CF674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9C3C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470562" w14:textId="77777777" w:rsidR="00CF674C" w:rsidRPr="00C66E52" w:rsidRDefault="00CF674C"/>
                    <w:p w14:paraId="02A639B3" w14:textId="77777777" w:rsidR="00CF674C" w:rsidRPr="00C66E52" w:rsidRDefault="00CF674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781094F" w14:textId="77777777" w:rsidR="00CF674C" w:rsidRPr="00C66E52" w:rsidRDefault="00CF674C"/>
    <w:p w14:paraId="2C4F0905" w14:textId="77777777" w:rsidR="00CF674C" w:rsidRPr="00C66E52" w:rsidRDefault="00CF674C">
      <w:pPr>
        <w:rPr>
          <w:sz w:val="2"/>
          <w:szCs w:val="2"/>
        </w:rPr>
      </w:pPr>
    </w:p>
    <w:p w14:paraId="6F19DF41" w14:textId="77777777" w:rsidR="00CF674C" w:rsidRPr="00C66E52" w:rsidRDefault="00CF674C"/>
    <w:p w14:paraId="4E96A3AB" w14:textId="77777777" w:rsidR="00CF674C" w:rsidRPr="00C66E52" w:rsidRDefault="00CF674C">
      <w:pPr>
        <w:spacing w:after="0" w:line="240" w:lineRule="auto"/>
      </w:pPr>
    </w:p>
  </w:footnote>
  <w:footnote w:type="continuationSeparator" w:id="0">
    <w:p w14:paraId="180F3676" w14:textId="77777777" w:rsidR="00CF674C" w:rsidRPr="00C66E52" w:rsidRDefault="00CF674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74C"/>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24188</TotalTime>
  <Pages>4</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3548</cp:revision>
  <cp:lastPrinted>2009-02-06T05:36:00Z</cp:lastPrinted>
  <dcterms:created xsi:type="dcterms:W3CDTF">2024-04-09T10:20:00Z</dcterms:created>
  <dcterms:modified xsi:type="dcterms:W3CDTF">2024-05-07T15:36:00Z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