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1B" w:rsidRDefault="00612A1B" w:rsidP="00612A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Мельничук Андрій Юрійович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департаменту</w:t>
      </w:r>
    </w:p>
    <w:p w:rsidR="00612A1B" w:rsidRDefault="00612A1B" w:rsidP="00612A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контррозвідки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612A1B" w:rsidRDefault="00612A1B" w:rsidP="00612A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землекористування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контексті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(051</w:t>
      </w:r>
    </w:p>
    <w:p w:rsidR="00612A1B" w:rsidRDefault="00612A1B" w:rsidP="00612A1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26.004.035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DB4A79" w:rsidRPr="00612A1B" w:rsidRDefault="00612A1B" w:rsidP="00612A1B">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DB4A79" w:rsidRPr="00612A1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612A1B" w:rsidRPr="00612A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6073B-C9DD-46C5-9F8F-996A2C7B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2021-11-24T09:10:00Z</dcterms:created>
  <dcterms:modified xsi:type="dcterms:W3CDTF">2021-11-24T10:13:00Z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