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AECC" w14:textId="28B6FE0F" w:rsidR="0085043F" w:rsidRDefault="006E481A" w:rsidP="006E481A">
      <w:pPr>
        <w:rPr>
          <w:rFonts w:ascii="Times New Roman" w:eastAsia="Arial Unicode MS" w:hAnsi="Times New Roman" w:cs="Times New Roman"/>
          <w:b/>
          <w:bCs/>
          <w:color w:val="000000"/>
          <w:kern w:val="0"/>
          <w:sz w:val="28"/>
          <w:szCs w:val="28"/>
          <w:lang w:eastAsia="ru-RU" w:bidi="uk-UA"/>
        </w:rPr>
      </w:pPr>
      <w:r w:rsidRPr="006E481A">
        <w:rPr>
          <w:rFonts w:ascii="Times New Roman" w:eastAsia="Arial Unicode MS" w:hAnsi="Times New Roman" w:cs="Times New Roman" w:hint="eastAsia"/>
          <w:b/>
          <w:bCs/>
          <w:color w:val="000000"/>
          <w:kern w:val="0"/>
          <w:sz w:val="28"/>
          <w:szCs w:val="28"/>
          <w:lang w:eastAsia="ru-RU" w:bidi="uk-UA"/>
        </w:rPr>
        <w:t>Сафин</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Нияз</w:t>
      </w:r>
      <w:r w:rsidRPr="006E481A">
        <w:rPr>
          <w:rFonts w:ascii="Times New Roman" w:eastAsia="Arial Unicode MS" w:hAnsi="Times New Roman" w:cs="Times New Roman"/>
          <w:b/>
          <w:bCs/>
          <w:color w:val="000000"/>
          <w:kern w:val="0"/>
          <w:sz w:val="28"/>
          <w:szCs w:val="28"/>
          <w:lang w:eastAsia="ru-RU" w:bidi="uk-UA"/>
        </w:rPr>
        <w:t xml:space="preserve"> </w:t>
      </w:r>
      <w:proofErr w:type="spellStart"/>
      <w:r w:rsidRPr="006E481A">
        <w:rPr>
          <w:rFonts w:ascii="Times New Roman" w:eastAsia="Arial Unicode MS" w:hAnsi="Times New Roman" w:cs="Times New Roman" w:hint="eastAsia"/>
          <w:b/>
          <w:bCs/>
          <w:color w:val="000000"/>
          <w:kern w:val="0"/>
          <w:sz w:val="28"/>
          <w:szCs w:val="28"/>
          <w:lang w:eastAsia="ru-RU" w:bidi="uk-UA"/>
        </w:rPr>
        <w:t>Минерафкатович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Подготовка</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курсантов</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образовательных</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организаций</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МВД</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России</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к</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профилактике</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экстремистских</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проявлений</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среди</w:t>
      </w:r>
      <w:r w:rsidRPr="006E481A">
        <w:rPr>
          <w:rFonts w:ascii="Times New Roman" w:eastAsia="Arial Unicode MS" w:hAnsi="Times New Roman" w:cs="Times New Roman"/>
          <w:b/>
          <w:bCs/>
          <w:color w:val="000000"/>
          <w:kern w:val="0"/>
          <w:sz w:val="28"/>
          <w:szCs w:val="28"/>
          <w:lang w:eastAsia="ru-RU" w:bidi="uk-UA"/>
        </w:rPr>
        <w:t xml:space="preserve"> </w:t>
      </w:r>
      <w:r w:rsidRPr="006E481A">
        <w:rPr>
          <w:rFonts w:ascii="Times New Roman" w:eastAsia="Arial Unicode MS" w:hAnsi="Times New Roman" w:cs="Times New Roman" w:hint="eastAsia"/>
          <w:b/>
          <w:bCs/>
          <w:color w:val="000000"/>
          <w:kern w:val="0"/>
          <w:sz w:val="28"/>
          <w:szCs w:val="28"/>
          <w:lang w:eastAsia="ru-RU" w:bidi="uk-UA"/>
        </w:rPr>
        <w:t>молодежи</w:t>
      </w:r>
    </w:p>
    <w:p w14:paraId="0735F72A" w14:textId="77777777" w:rsidR="006E481A" w:rsidRDefault="006E481A" w:rsidP="006E481A">
      <w:r>
        <w:rPr>
          <w:rFonts w:hint="eastAsia"/>
        </w:rPr>
        <w:t>ОГЛАВЛЕНИЕ</w:t>
      </w:r>
      <w:r>
        <w:t xml:space="preserve"> </w:t>
      </w:r>
      <w:r>
        <w:rPr>
          <w:rFonts w:hint="eastAsia"/>
        </w:rPr>
        <w:t>ДИССЕРТАЦИИ</w:t>
      </w:r>
    </w:p>
    <w:p w14:paraId="3C57B40A" w14:textId="77777777" w:rsidR="006E481A" w:rsidRDefault="006E481A" w:rsidP="006E481A">
      <w:r>
        <w:rPr>
          <w:rFonts w:hint="eastAsia"/>
        </w:rPr>
        <w:t>кандидат</w:t>
      </w:r>
      <w:r>
        <w:t xml:space="preserve"> </w:t>
      </w:r>
      <w:r>
        <w:rPr>
          <w:rFonts w:hint="eastAsia"/>
        </w:rPr>
        <w:t>наук</w:t>
      </w:r>
      <w:r>
        <w:t xml:space="preserve"> </w:t>
      </w:r>
      <w:r>
        <w:rPr>
          <w:rFonts w:hint="eastAsia"/>
        </w:rPr>
        <w:t>Сафин</w:t>
      </w:r>
      <w:r>
        <w:t xml:space="preserve"> </w:t>
      </w:r>
      <w:r>
        <w:rPr>
          <w:rFonts w:hint="eastAsia"/>
        </w:rPr>
        <w:t>Нияз</w:t>
      </w:r>
      <w:r>
        <w:t xml:space="preserve"> </w:t>
      </w:r>
      <w:r>
        <w:rPr>
          <w:rFonts w:hint="eastAsia"/>
        </w:rPr>
        <w:t>Минерафкатович</w:t>
      </w:r>
    </w:p>
    <w:p w14:paraId="0BA2BCCD" w14:textId="77777777" w:rsidR="006E481A" w:rsidRDefault="006E481A" w:rsidP="006E481A">
      <w:r>
        <w:rPr>
          <w:rFonts w:hint="eastAsia"/>
        </w:rPr>
        <w:t>Введение</w:t>
      </w:r>
    </w:p>
    <w:p w14:paraId="7D31BDCA" w14:textId="77777777" w:rsidR="006E481A" w:rsidRDefault="006E481A" w:rsidP="006E481A"/>
    <w:p w14:paraId="784AECDC" w14:textId="77777777" w:rsidR="006E481A" w:rsidRDefault="006E481A" w:rsidP="006E481A">
      <w:r>
        <w:rPr>
          <w:rFonts w:hint="eastAsia"/>
        </w:rPr>
        <w:t>Глава</w:t>
      </w:r>
      <w:r>
        <w:t xml:space="preserve"> 1. </w:t>
      </w:r>
      <w:r>
        <w:rPr>
          <w:rFonts w:hint="eastAsia"/>
        </w:rPr>
        <w:t>Научно</w:t>
      </w:r>
      <w:r>
        <w:t>-</w:t>
      </w:r>
      <w:r>
        <w:rPr>
          <w:rFonts w:hint="eastAsia"/>
        </w:rPr>
        <w:t>педагогические</w:t>
      </w:r>
      <w:r>
        <w:t xml:space="preserve"> </w:t>
      </w:r>
      <w:r>
        <w:rPr>
          <w:rFonts w:hint="eastAsia"/>
        </w:rPr>
        <w:t>основы</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6D6DA523" w14:textId="77777777" w:rsidR="006E481A" w:rsidRDefault="006E481A" w:rsidP="006E481A"/>
    <w:p w14:paraId="22651B3D" w14:textId="77777777" w:rsidR="006E481A" w:rsidRDefault="006E481A" w:rsidP="006E481A">
      <w:r>
        <w:t xml:space="preserve">1.1. </w:t>
      </w:r>
      <w:r>
        <w:rPr>
          <w:rFonts w:hint="eastAsia"/>
        </w:rPr>
        <w:t>Экстремистские</w:t>
      </w:r>
      <w:r>
        <w:t xml:space="preserve"> </w:t>
      </w:r>
      <w:r>
        <w:rPr>
          <w:rFonts w:hint="eastAsia"/>
        </w:rPr>
        <w:t>проявления</w:t>
      </w:r>
      <w:r>
        <w:t xml:space="preserve"> </w:t>
      </w:r>
      <w:r>
        <w:rPr>
          <w:rFonts w:hint="eastAsia"/>
        </w:rPr>
        <w:t>как</w:t>
      </w:r>
      <w:r>
        <w:t xml:space="preserve"> </w:t>
      </w:r>
      <w:r>
        <w:rPr>
          <w:rFonts w:hint="eastAsia"/>
        </w:rPr>
        <w:t>социальный</w:t>
      </w:r>
      <w:r>
        <w:t xml:space="preserve"> </w:t>
      </w:r>
      <w:r>
        <w:rPr>
          <w:rFonts w:hint="eastAsia"/>
        </w:rPr>
        <w:t>феномени</w:t>
      </w:r>
      <w:r>
        <w:t xml:space="preserve"> </w:t>
      </w:r>
      <w:r>
        <w:rPr>
          <w:rFonts w:hint="eastAsia"/>
        </w:rPr>
        <w:t>теоретическая</w:t>
      </w:r>
      <w:r>
        <w:t xml:space="preserve"> </w:t>
      </w:r>
      <w:r>
        <w:rPr>
          <w:rFonts w:hint="eastAsia"/>
        </w:rPr>
        <w:t>проблема</w:t>
      </w:r>
    </w:p>
    <w:p w14:paraId="1BD2BFD0" w14:textId="77777777" w:rsidR="006E481A" w:rsidRDefault="006E481A" w:rsidP="006E481A"/>
    <w:p w14:paraId="7F15616E" w14:textId="77777777" w:rsidR="006E481A" w:rsidRDefault="006E481A" w:rsidP="006E481A">
      <w:r>
        <w:t xml:space="preserve">1.2. </w:t>
      </w:r>
      <w:r>
        <w:rPr>
          <w:rFonts w:hint="eastAsia"/>
        </w:rPr>
        <w:t>Причины</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7247B51D" w14:textId="77777777" w:rsidR="006E481A" w:rsidRDefault="006E481A" w:rsidP="006E481A"/>
    <w:p w14:paraId="43FC18FD" w14:textId="77777777" w:rsidR="006E481A" w:rsidRDefault="006E481A" w:rsidP="006E481A">
      <w:r>
        <w:t xml:space="preserve">1.3. </w:t>
      </w:r>
      <w:r>
        <w:rPr>
          <w:rFonts w:hint="eastAsia"/>
        </w:rPr>
        <w:t>Принципы</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p>
    <w:p w14:paraId="39577AB3" w14:textId="77777777" w:rsidR="006E481A" w:rsidRDefault="006E481A" w:rsidP="006E481A"/>
    <w:p w14:paraId="6C0B083B" w14:textId="77777777" w:rsidR="006E481A" w:rsidRDefault="006E481A" w:rsidP="006E481A">
      <w:r>
        <w:rPr>
          <w:rFonts w:hint="eastAsia"/>
        </w:rPr>
        <w:t>молодежи</w:t>
      </w:r>
    </w:p>
    <w:p w14:paraId="7E47AC27" w14:textId="77777777" w:rsidR="006E481A" w:rsidRDefault="006E481A" w:rsidP="006E481A"/>
    <w:p w14:paraId="1EA44397" w14:textId="77777777" w:rsidR="006E481A" w:rsidRDefault="006E481A" w:rsidP="006E481A">
      <w:r>
        <w:rPr>
          <w:rFonts w:hint="eastAsia"/>
        </w:rPr>
        <w:t>Выводы</w:t>
      </w:r>
      <w:r>
        <w:t xml:space="preserve"> </w:t>
      </w:r>
      <w:r>
        <w:rPr>
          <w:rFonts w:hint="eastAsia"/>
        </w:rPr>
        <w:t>по</w:t>
      </w:r>
      <w:r>
        <w:t xml:space="preserve"> </w:t>
      </w:r>
      <w:r>
        <w:rPr>
          <w:rFonts w:hint="eastAsia"/>
        </w:rPr>
        <w:t>главе</w:t>
      </w:r>
    </w:p>
    <w:p w14:paraId="1EC1AF3B" w14:textId="77777777" w:rsidR="006E481A" w:rsidRDefault="006E481A" w:rsidP="006E481A"/>
    <w:p w14:paraId="076C26D4" w14:textId="77777777" w:rsidR="006E481A" w:rsidRDefault="006E481A" w:rsidP="006E481A">
      <w:r>
        <w:rPr>
          <w:rFonts w:hint="eastAsia"/>
        </w:rPr>
        <w:t>Глава</w:t>
      </w:r>
      <w:r>
        <w:t xml:space="preserve"> 2. </w:t>
      </w:r>
      <w:r>
        <w:rPr>
          <w:rFonts w:hint="eastAsia"/>
        </w:rPr>
        <w:t>Модель</w:t>
      </w:r>
      <w:r>
        <w:t xml:space="preserve"> </w:t>
      </w:r>
      <w:r>
        <w:rPr>
          <w:rFonts w:hint="eastAsia"/>
        </w:rPr>
        <w:t>и</w:t>
      </w:r>
      <w:r>
        <w:t xml:space="preserve"> </w:t>
      </w:r>
      <w:r>
        <w:rPr>
          <w:rFonts w:hint="eastAsia"/>
        </w:rPr>
        <w:t>педагогические</w:t>
      </w:r>
      <w:r>
        <w:t xml:space="preserve"> </w:t>
      </w:r>
      <w:r>
        <w:rPr>
          <w:rFonts w:hint="eastAsia"/>
        </w:rPr>
        <w:t>условия</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5B1A55ED" w14:textId="77777777" w:rsidR="006E481A" w:rsidRDefault="006E481A" w:rsidP="006E481A"/>
    <w:p w14:paraId="1C5F46CF" w14:textId="77777777" w:rsidR="006E481A" w:rsidRDefault="006E481A" w:rsidP="006E481A">
      <w:r>
        <w:t xml:space="preserve">2.1. </w:t>
      </w:r>
      <w:r>
        <w:rPr>
          <w:rFonts w:hint="eastAsia"/>
        </w:rPr>
        <w:t>Модель</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0E2C2149" w14:textId="77777777" w:rsidR="006E481A" w:rsidRDefault="006E481A" w:rsidP="006E481A"/>
    <w:p w14:paraId="4E0595D5" w14:textId="77777777" w:rsidR="006E481A" w:rsidRDefault="006E481A" w:rsidP="006E481A">
      <w:r>
        <w:lastRenderedPageBreak/>
        <w:t xml:space="preserve">2.2. </w:t>
      </w:r>
      <w:r>
        <w:rPr>
          <w:rFonts w:hint="eastAsia"/>
        </w:rPr>
        <w:t>Педагогические</w:t>
      </w:r>
      <w:r>
        <w:t xml:space="preserve"> </w:t>
      </w:r>
      <w:r>
        <w:rPr>
          <w:rFonts w:hint="eastAsia"/>
        </w:rPr>
        <w:t>условия</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r>
        <w:t xml:space="preserve"> </w:t>
      </w:r>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4751DB94" w14:textId="77777777" w:rsidR="006E481A" w:rsidRDefault="006E481A" w:rsidP="006E481A"/>
    <w:p w14:paraId="2A619662" w14:textId="77777777" w:rsidR="006E481A" w:rsidRDefault="006E481A" w:rsidP="006E481A">
      <w:r>
        <w:t xml:space="preserve">2.3. </w:t>
      </w:r>
      <w:r>
        <w:rPr>
          <w:rFonts w:hint="eastAsia"/>
        </w:rPr>
        <w:t>Результаты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педагогических</w:t>
      </w:r>
      <w:r>
        <w:t xml:space="preserve"> </w:t>
      </w:r>
      <w:r>
        <w:rPr>
          <w:rFonts w:hint="eastAsia"/>
        </w:rPr>
        <w:t>условий</w:t>
      </w:r>
      <w:r>
        <w:t xml:space="preserve"> </w:t>
      </w:r>
      <w:r>
        <w:rPr>
          <w:rFonts w:hint="eastAsia"/>
        </w:rPr>
        <w:t>подготовки</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w:t>
      </w:r>
      <w:r>
        <w:t xml:space="preserve"> </w:t>
      </w:r>
      <w:r>
        <w:rPr>
          <w:rFonts w:hint="eastAsia"/>
        </w:rPr>
        <w:t>профилактике</w:t>
      </w:r>
    </w:p>
    <w:p w14:paraId="7CD2EA5D" w14:textId="77777777" w:rsidR="006E481A" w:rsidRDefault="006E481A" w:rsidP="006E481A"/>
    <w:p w14:paraId="4275FDE7" w14:textId="77777777" w:rsidR="006E481A" w:rsidRDefault="006E481A" w:rsidP="006E481A">
      <w:r>
        <w:rPr>
          <w:rFonts w:hint="eastAsia"/>
        </w:rPr>
        <w:t>экстремистских</w:t>
      </w:r>
      <w:r>
        <w:t xml:space="preserve"> </w:t>
      </w:r>
      <w:r>
        <w:rPr>
          <w:rFonts w:hint="eastAsia"/>
        </w:rPr>
        <w:t>проявлений</w:t>
      </w:r>
      <w:r>
        <w:t xml:space="preserve"> </w:t>
      </w:r>
      <w:r>
        <w:rPr>
          <w:rFonts w:hint="eastAsia"/>
        </w:rPr>
        <w:t>среди</w:t>
      </w:r>
      <w:r>
        <w:t xml:space="preserve"> </w:t>
      </w:r>
      <w:r>
        <w:rPr>
          <w:rFonts w:hint="eastAsia"/>
        </w:rPr>
        <w:t>молодежи</w:t>
      </w:r>
    </w:p>
    <w:p w14:paraId="439A542B" w14:textId="77777777" w:rsidR="006E481A" w:rsidRDefault="006E481A" w:rsidP="006E481A"/>
    <w:p w14:paraId="129BD9E1" w14:textId="77777777" w:rsidR="006E481A" w:rsidRDefault="006E481A" w:rsidP="006E481A">
      <w:r>
        <w:rPr>
          <w:rFonts w:hint="eastAsia"/>
        </w:rPr>
        <w:t>Выводы</w:t>
      </w:r>
      <w:r>
        <w:t xml:space="preserve"> </w:t>
      </w:r>
      <w:r>
        <w:rPr>
          <w:rFonts w:hint="eastAsia"/>
        </w:rPr>
        <w:t>по</w:t>
      </w:r>
      <w:r>
        <w:t xml:space="preserve"> </w:t>
      </w:r>
      <w:r>
        <w:rPr>
          <w:rFonts w:hint="eastAsia"/>
        </w:rPr>
        <w:t>главе</w:t>
      </w:r>
    </w:p>
    <w:p w14:paraId="00024191" w14:textId="77777777" w:rsidR="006E481A" w:rsidRDefault="006E481A" w:rsidP="006E481A"/>
    <w:p w14:paraId="719A0D52" w14:textId="77777777" w:rsidR="006E481A" w:rsidRDefault="006E481A" w:rsidP="006E481A">
      <w:r>
        <w:rPr>
          <w:rFonts w:hint="eastAsia"/>
        </w:rPr>
        <w:t>Заключение</w:t>
      </w:r>
    </w:p>
    <w:p w14:paraId="3DFE0517" w14:textId="77777777" w:rsidR="006E481A" w:rsidRDefault="006E481A" w:rsidP="006E481A"/>
    <w:p w14:paraId="5516262F" w14:textId="77777777" w:rsidR="006E481A" w:rsidRDefault="006E481A" w:rsidP="006E481A">
      <w:r>
        <w:rPr>
          <w:rFonts w:hint="eastAsia"/>
        </w:rPr>
        <w:t>Список</w:t>
      </w:r>
      <w:r>
        <w:t xml:space="preserve"> </w:t>
      </w:r>
      <w:r>
        <w:rPr>
          <w:rFonts w:hint="eastAsia"/>
        </w:rPr>
        <w:t>использованной</w:t>
      </w:r>
      <w:r>
        <w:t xml:space="preserve"> </w:t>
      </w:r>
      <w:r>
        <w:rPr>
          <w:rFonts w:hint="eastAsia"/>
        </w:rPr>
        <w:t>литературы</w:t>
      </w:r>
    </w:p>
    <w:p w14:paraId="4DC3C951" w14:textId="77777777" w:rsidR="006E481A" w:rsidRDefault="006E481A" w:rsidP="006E481A"/>
    <w:p w14:paraId="3F527901" w14:textId="6B0F0602" w:rsidR="006E481A" w:rsidRPr="006E481A" w:rsidRDefault="006E481A" w:rsidP="006E481A">
      <w:r>
        <w:rPr>
          <w:rFonts w:hint="eastAsia"/>
        </w:rPr>
        <w:t>Приложения</w:t>
      </w:r>
    </w:p>
    <w:sectPr w:rsidR="006E481A" w:rsidRPr="006E481A" w:rsidSect="00162B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B5D0" w14:textId="77777777" w:rsidR="00162B95" w:rsidRDefault="00162B95">
      <w:pPr>
        <w:spacing w:after="0" w:line="240" w:lineRule="auto"/>
      </w:pPr>
      <w:r>
        <w:separator/>
      </w:r>
    </w:p>
  </w:endnote>
  <w:endnote w:type="continuationSeparator" w:id="0">
    <w:p w14:paraId="35B5B8EB" w14:textId="77777777" w:rsidR="00162B95" w:rsidRDefault="0016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A332" w14:textId="77777777" w:rsidR="00162B95" w:rsidRDefault="00162B95"/>
    <w:p w14:paraId="150E7C20" w14:textId="77777777" w:rsidR="00162B95" w:rsidRDefault="00162B95"/>
    <w:p w14:paraId="67BC8BA0" w14:textId="77777777" w:rsidR="00162B95" w:rsidRDefault="00162B95"/>
    <w:p w14:paraId="47455536" w14:textId="77777777" w:rsidR="00162B95" w:rsidRDefault="00162B95"/>
    <w:p w14:paraId="49E2DB86" w14:textId="77777777" w:rsidR="00162B95" w:rsidRDefault="00162B95"/>
    <w:p w14:paraId="1F0C7488" w14:textId="77777777" w:rsidR="00162B95" w:rsidRDefault="00162B95"/>
    <w:p w14:paraId="3BDF3882" w14:textId="77777777" w:rsidR="00162B95" w:rsidRDefault="00162B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42776" wp14:editId="311A9C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3F58" w14:textId="77777777" w:rsidR="00162B95" w:rsidRDefault="00162B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427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7E3F58" w14:textId="77777777" w:rsidR="00162B95" w:rsidRDefault="00162B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7A86B" w14:textId="77777777" w:rsidR="00162B95" w:rsidRDefault="00162B95"/>
    <w:p w14:paraId="5854FEDD" w14:textId="77777777" w:rsidR="00162B95" w:rsidRDefault="00162B95"/>
    <w:p w14:paraId="4FC25700" w14:textId="77777777" w:rsidR="00162B95" w:rsidRDefault="00162B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003FDE" wp14:editId="559F1E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2B2E" w14:textId="77777777" w:rsidR="00162B95" w:rsidRDefault="00162B95"/>
                          <w:p w14:paraId="69EE8AF4" w14:textId="77777777" w:rsidR="00162B95" w:rsidRDefault="00162B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03F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7D2B2E" w14:textId="77777777" w:rsidR="00162B95" w:rsidRDefault="00162B95"/>
                    <w:p w14:paraId="69EE8AF4" w14:textId="77777777" w:rsidR="00162B95" w:rsidRDefault="00162B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0785C" w14:textId="77777777" w:rsidR="00162B95" w:rsidRDefault="00162B95"/>
    <w:p w14:paraId="5A6647B3" w14:textId="77777777" w:rsidR="00162B95" w:rsidRDefault="00162B95">
      <w:pPr>
        <w:rPr>
          <w:sz w:val="2"/>
          <w:szCs w:val="2"/>
        </w:rPr>
      </w:pPr>
    </w:p>
    <w:p w14:paraId="20D9759F" w14:textId="77777777" w:rsidR="00162B95" w:rsidRDefault="00162B95"/>
    <w:p w14:paraId="51821533" w14:textId="77777777" w:rsidR="00162B95" w:rsidRDefault="00162B95">
      <w:pPr>
        <w:spacing w:after="0" w:line="240" w:lineRule="auto"/>
      </w:pPr>
    </w:p>
  </w:footnote>
  <w:footnote w:type="continuationSeparator" w:id="0">
    <w:p w14:paraId="58EE40EC" w14:textId="77777777" w:rsidR="00162B95" w:rsidRDefault="0016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B95"/>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7652</TotalTime>
  <Pages>2</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665</cp:revision>
  <cp:lastPrinted>2009-02-06T05:36:00Z</cp:lastPrinted>
  <dcterms:created xsi:type="dcterms:W3CDTF">2024-01-07T13:43:00Z</dcterms:created>
  <dcterms:modified xsi:type="dcterms:W3CDTF">2024-01-19T11:10:00Z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