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A3FF5" w14:textId="02920243" w:rsidR="00A64403" w:rsidRDefault="00300ED8" w:rsidP="00300ED8">
      <w:pPr>
        <w:rPr>
          <w:rFonts w:ascii="Times New Roman" w:eastAsia="Arial Unicode MS" w:hAnsi="Times New Roman" w:cs="Times New Roman"/>
          <w:b/>
          <w:bCs/>
          <w:color w:val="000000"/>
          <w:kern w:val="0"/>
          <w:sz w:val="28"/>
          <w:szCs w:val="28"/>
          <w:lang w:eastAsia="ru-RU" w:bidi="uk-UA"/>
        </w:rPr>
      </w:pPr>
      <w:r w:rsidRPr="00300ED8">
        <w:rPr>
          <w:rFonts w:ascii="Times New Roman" w:eastAsia="Arial Unicode MS" w:hAnsi="Times New Roman" w:cs="Times New Roman" w:hint="eastAsia"/>
          <w:b/>
          <w:bCs/>
          <w:color w:val="000000"/>
          <w:kern w:val="0"/>
          <w:sz w:val="28"/>
          <w:szCs w:val="28"/>
          <w:lang w:eastAsia="ru-RU" w:bidi="uk-UA"/>
        </w:rPr>
        <w:t>Низовцев</w:t>
      </w:r>
      <w:r w:rsidRPr="00300ED8">
        <w:rPr>
          <w:rFonts w:ascii="Times New Roman" w:eastAsia="Arial Unicode MS" w:hAnsi="Times New Roman" w:cs="Times New Roman"/>
          <w:b/>
          <w:bCs/>
          <w:color w:val="000000"/>
          <w:kern w:val="0"/>
          <w:sz w:val="28"/>
          <w:szCs w:val="28"/>
          <w:lang w:eastAsia="ru-RU" w:bidi="uk-UA"/>
        </w:rPr>
        <w:t xml:space="preserve"> </w:t>
      </w:r>
      <w:r w:rsidRPr="00300ED8">
        <w:rPr>
          <w:rFonts w:ascii="Times New Roman" w:eastAsia="Arial Unicode MS" w:hAnsi="Times New Roman" w:cs="Times New Roman" w:hint="eastAsia"/>
          <w:b/>
          <w:bCs/>
          <w:color w:val="000000"/>
          <w:kern w:val="0"/>
          <w:sz w:val="28"/>
          <w:szCs w:val="28"/>
          <w:lang w:eastAsia="ru-RU" w:bidi="uk-UA"/>
        </w:rPr>
        <w:t>Сергей</w:t>
      </w:r>
      <w:r w:rsidRPr="00300ED8">
        <w:rPr>
          <w:rFonts w:ascii="Times New Roman" w:eastAsia="Arial Unicode MS" w:hAnsi="Times New Roman" w:cs="Times New Roman"/>
          <w:b/>
          <w:bCs/>
          <w:color w:val="000000"/>
          <w:kern w:val="0"/>
          <w:sz w:val="28"/>
          <w:szCs w:val="28"/>
          <w:lang w:eastAsia="ru-RU" w:bidi="uk-UA"/>
        </w:rPr>
        <w:t xml:space="preserve"> </w:t>
      </w:r>
      <w:r w:rsidRPr="00300ED8">
        <w:rPr>
          <w:rFonts w:ascii="Times New Roman" w:eastAsia="Arial Unicode MS" w:hAnsi="Times New Roman" w:cs="Times New Roman" w:hint="eastAsia"/>
          <w:b/>
          <w:bCs/>
          <w:color w:val="000000"/>
          <w:kern w:val="0"/>
          <w:sz w:val="28"/>
          <w:szCs w:val="28"/>
          <w:lang w:eastAsia="ru-RU" w:bidi="uk-UA"/>
        </w:rPr>
        <w:t>Игоревич</w:t>
      </w:r>
      <w:r>
        <w:rPr>
          <w:rFonts w:ascii="Times New Roman" w:eastAsia="Arial Unicode MS" w:hAnsi="Times New Roman" w:cs="Times New Roman" w:hint="eastAsia"/>
          <w:b/>
          <w:bCs/>
          <w:color w:val="000000"/>
          <w:kern w:val="0"/>
          <w:sz w:val="28"/>
          <w:szCs w:val="28"/>
          <w:lang w:eastAsia="ru-RU" w:bidi="uk-UA"/>
        </w:rPr>
        <w:t xml:space="preserve"> </w:t>
      </w:r>
      <w:r w:rsidRPr="00300ED8">
        <w:rPr>
          <w:rFonts w:ascii="Times New Roman" w:eastAsia="Arial Unicode MS" w:hAnsi="Times New Roman" w:cs="Times New Roman" w:hint="eastAsia"/>
          <w:b/>
          <w:bCs/>
          <w:color w:val="000000"/>
          <w:kern w:val="0"/>
          <w:sz w:val="28"/>
          <w:szCs w:val="28"/>
          <w:lang w:eastAsia="ru-RU" w:bidi="uk-UA"/>
        </w:rPr>
        <w:t>Адаптивные</w:t>
      </w:r>
      <w:r w:rsidRPr="00300ED8">
        <w:rPr>
          <w:rFonts w:ascii="Times New Roman" w:eastAsia="Arial Unicode MS" w:hAnsi="Times New Roman" w:cs="Times New Roman"/>
          <w:b/>
          <w:bCs/>
          <w:color w:val="000000"/>
          <w:kern w:val="0"/>
          <w:sz w:val="28"/>
          <w:szCs w:val="28"/>
          <w:lang w:eastAsia="ru-RU" w:bidi="uk-UA"/>
        </w:rPr>
        <w:t xml:space="preserve"> </w:t>
      </w:r>
      <w:r w:rsidRPr="00300ED8">
        <w:rPr>
          <w:rFonts w:ascii="Times New Roman" w:eastAsia="Arial Unicode MS" w:hAnsi="Times New Roman" w:cs="Times New Roman" w:hint="eastAsia"/>
          <w:b/>
          <w:bCs/>
          <w:color w:val="000000"/>
          <w:kern w:val="0"/>
          <w:sz w:val="28"/>
          <w:szCs w:val="28"/>
          <w:lang w:eastAsia="ru-RU" w:bidi="uk-UA"/>
        </w:rPr>
        <w:t>наблюдатели</w:t>
      </w:r>
      <w:r w:rsidRPr="00300ED8">
        <w:rPr>
          <w:rFonts w:ascii="Times New Roman" w:eastAsia="Arial Unicode MS" w:hAnsi="Times New Roman" w:cs="Times New Roman"/>
          <w:b/>
          <w:bCs/>
          <w:color w:val="000000"/>
          <w:kern w:val="0"/>
          <w:sz w:val="28"/>
          <w:szCs w:val="28"/>
          <w:lang w:eastAsia="ru-RU" w:bidi="uk-UA"/>
        </w:rPr>
        <w:t xml:space="preserve"> </w:t>
      </w:r>
      <w:r w:rsidRPr="00300ED8">
        <w:rPr>
          <w:rFonts w:ascii="Times New Roman" w:eastAsia="Arial Unicode MS" w:hAnsi="Times New Roman" w:cs="Times New Roman" w:hint="eastAsia"/>
          <w:b/>
          <w:bCs/>
          <w:color w:val="000000"/>
          <w:kern w:val="0"/>
          <w:sz w:val="28"/>
          <w:szCs w:val="28"/>
          <w:lang w:eastAsia="ru-RU" w:bidi="uk-UA"/>
        </w:rPr>
        <w:t>линейных</w:t>
      </w:r>
      <w:r w:rsidRPr="00300ED8">
        <w:rPr>
          <w:rFonts w:ascii="Times New Roman" w:eastAsia="Arial Unicode MS" w:hAnsi="Times New Roman" w:cs="Times New Roman"/>
          <w:b/>
          <w:bCs/>
          <w:color w:val="000000"/>
          <w:kern w:val="0"/>
          <w:sz w:val="28"/>
          <w:szCs w:val="28"/>
          <w:lang w:eastAsia="ru-RU" w:bidi="uk-UA"/>
        </w:rPr>
        <w:t xml:space="preserve"> </w:t>
      </w:r>
      <w:r w:rsidRPr="00300ED8">
        <w:rPr>
          <w:rFonts w:ascii="Times New Roman" w:eastAsia="Arial Unicode MS" w:hAnsi="Times New Roman" w:cs="Times New Roman" w:hint="eastAsia"/>
          <w:b/>
          <w:bCs/>
          <w:color w:val="000000"/>
          <w:kern w:val="0"/>
          <w:sz w:val="28"/>
          <w:szCs w:val="28"/>
          <w:lang w:eastAsia="ru-RU" w:bidi="uk-UA"/>
        </w:rPr>
        <w:t>нестационарных</w:t>
      </w:r>
      <w:r w:rsidRPr="00300ED8">
        <w:rPr>
          <w:rFonts w:ascii="Times New Roman" w:eastAsia="Arial Unicode MS" w:hAnsi="Times New Roman" w:cs="Times New Roman"/>
          <w:b/>
          <w:bCs/>
          <w:color w:val="000000"/>
          <w:kern w:val="0"/>
          <w:sz w:val="28"/>
          <w:szCs w:val="28"/>
          <w:lang w:eastAsia="ru-RU" w:bidi="uk-UA"/>
        </w:rPr>
        <w:t xml:space="preserve"> </w:t>
      </w:r>
      <w:r w:rsidRPr="00300ED8">
        <w:rPr>
          <w:rFonts w:ascii="Times New Roman" w:eastAsia="Arial Unicode MS" w:hAnsi="Times New Roman" w:cs="Times New Roman" w:hint="eastAsia"/>
          <w:b/>
          <w:bCs/>
          <w:color w:val="000000"/>
          <w:kern w:val="0"/>
          <w:sz w:val="28"/>
          <w:szCs w:val="28"/>
          <w:lang w:eastAsia="ru-RU" w:bidi="uk-UA"/>
        </w:rPr>
        <w:t>систем</w:t>
      </w:r>
      <w:r w:rsidRPr="00300ED8">
        <w:rPr>
          <w:rFonts w:ascii="Times New Roman" w:eastAsia="Arial Unicode MS" w:hAnsi="Times New Roman" w:cs="Times New Roman"/>
          <w:b/>
          <w:bCs/>
          <w:color w:val="000000"/>
          <w:kern w:val="0"/>
          <w:sz w:val="28"/>
          <w:szCs w:val="28"/>
          <w:lang w:eastAsia="ru-RU" w:bidi="uk-UA"/>
        </w:rPr>
        <w:t xml:space="preserve"> </w:t>
      </w:r>
      <w:r w:rsidRPr="00300ED8">
        <w:rPr>
          <w:rFonts w:ascii="Times New Roman" w:eastAsia="Arial Unicode MS" w:hAnsi="Times New Roman" w:cs="Times New Roman" w:hint="eastAsia"/>
          <w:b/>
          <w:bCs/>
          <w:color w:val="000000"/>
          <w:kern w:val="0"/>
          <w:sz w:val="28"/>
          <w:szCs w:val="28"/>
          <w:lang w:eastAsia="ru-RU" w:bidi="uk-UA"/>
        </w:rPr>
        <w:t>в</w:t>
      </w:r>
      <w:r w:rsidRPr="00300ED8">
        <w:rPr>
          <w:rFonts w:ascii="Times New Roman" w:eastAsia="Arial Unicode MS" w:hAnsi="Times New Roman" w:cs="Times New Roman"/>
          <w:b/>
          <w:bCs/>
          <w:color w:val="000000"/>
          <w:kern w:val="0"/>
          <w:sz w:val="28"/>
          <w:szCs w:val="28"/>
          <w:lang w:eastAsia="ru-RU" w:bidi="uk-UA"/>
        </w:rPr>
        <w:t xml:space="preserve"> </w:t>
      </w:r>
      <w:r w:rsidRPr="00300ED8">
        <w:rPr>
          <w:rFonts w:ascii="Times New Roman" w:eastAsia="Arial Unicode MS" w:hAnsi="Times New Roman" w:cs="Times New Roman" w:hint="eastAsia"/>
          <w:b/>
          <w:bCs/>
          <w:color w:val="000000"/>
          <w:kern w:val="0"/>
          <w:sz w:val="28"/>
          <w:szCs w:val="28"/>
          <w:lang w:eastAsia="ru-RU" w:bidi="uk-UA"/>
        </w:rPr>
        <w:t>условиях</w:t>
      </w:r>
      <w:r w:rsidRPr="00300ED8">
        <w:rPr>
          <w:rFonts w:ascii="Times New Roman" w:eastAsia="Arial Unicode MS" w:hAnsi="Times New Roman" w:cs="Times New Roman"/>
          <w:b/>
          <w:bCs/>
          <w:color w:val="000000"/>
          <w:kern w:val="0"/>
          <w:sz w:val="28"/>
          <w:szCs w:val="28"/>
          <w:lang w:eastAsia="ru-RU" w:bidi="uk-UA"/>
        </w:rPr>
        <w:t xml:space="preserve"> </w:t>
      </w:r>
      <w:r w:rsidRPr="00300ED8">
        <w:rPr>
          <w:rFonts w:ascii="Times New Roman" w:eastAsia="Arial Unicode MS" w:hAnsi="Times New Roman" w:cs="Times New Roman" w:hint="eastAsia"/>
          <w:b/>
          <w:bCs/>
          <w:color w:val="000000"/>
          <w:kern w:val="0"/>
          <w:sz w:val="28"/>
          <w:szCs w:val="28"/>
          <w:lang w:eastAsia="ru-RU" w:bidi="uk-UA"/>
        </w:rPr>
        <w:t>неизмеряемых</w:t>
      </w:r>
      <w:r w:rsidRPr="00300ED8">
        <w:rPr>
          <w:rFonts w:ascii="Times New Roman" w:eastAsia="Arial Unicode MS" w:hAnsi="Times New Roman" w:cs="Times New Roman"/>
          <w:b/>
          <w:bCs/>
          <w:color w:val="000000"/>
          <w:kern w:val="0"/>
          <w:sz w:val="28"/>
          <w:szCs w:val="28"/>
          <w:lang w:eastAsia="ru-RU" w:bidi="uk-UA"/>
        </w:rPr>
        <w:t xml:space="preserve"> </w:t>
      </w:r>
      <w:r w:rsidRPr="00300ED8">
        <w:rPr>
          <w:rFonts w:ascii="Times New Roman" w:eastAsia="Arial Unicode MS" w:hAnsi="Times New Roman" w:cs="Times New Roman" w:hint="eastAsia"/>
          <w:b/>
          <w:bCs/>
          <w:color w:val="000000"/>
          <w:kern w:val="0"/>
          <w:sz w:val="28"/>
          <w:szCs w:val="28"/>
          <w:lang w:eastAsia="ru-RU" w:bidi="uk-UA"/>
        </w:rPr>
        <w:t>возмущений</w:t>
      </w:r>
    </w:p>
    <w:p w14:paraId="3A72887A" w14:textId="77777777" w:rsidR="00300ED8" w:rsidRDefault="00300ED8" w:rsidP="00300ED8">
      <w:r>
        <w:rPr>
          <w:rFonts w:hint="eastAsia"/>
        </w:rPr>
        <w:t>ОГЛАВЛЕНИЕ</w:t>
      </w:r>
      <w:r>
        <w:t xml:space="preserve"> </w:t>
      </w:r>
      <w:r>
        <w:rPr>
          <w:rFonts w:hint="eastAsia"/>
        </w:rPr>
        <w:t>ДИССЕРТАЦИИ</w:t>
      </w:r>
    </w:p>
    <w:p w14:paraId="56EA90AD" w14:textId="77777777" w:rsidR="00300ED8" w:rsidRDefault="00300ED8" w:rsidP="00300ED8">
      <w:r>
        <w:rPr>
          <w:rFonts w:hint="eastAsia"/>
        </w:rPr>
        <w:t>кандидат</w:t>
      </w:r>
      <w:r>
        <w:t xml:space="preserve"> </w:t>
      </w:r>
      <w:r>
        <w:rPr>
          <w:rFonts w:hint="eastAsia"/>
        </w:rPr>
        <w:t>наук</w:t>
      </w:r>
      <w:r>
        <w:t xml:space="preserve"> </w:t>
      </w:r>
      <w:r>
        <w:rPr>
          <w:rFonts w:hint="eastAsia"/>
        </w:rPr>
        <w:t>Низовцев</w:t>
      </w:r>
      <w:r>
        <w:t xml:space="preserve"> </w:t>
      </w:r>
      <w:r>
        <w:rPr>
          <w:rFonts w:hint="eastAsia"/>
        </w:rPr>
        <w:t>Сергей</w:t>
      </w:r>
      <w:r>
        <w:t xml:space="preserve"> </w:t>
      </w:r>
      <w:r>
        <w:rPr>
          <w:rFonts w:hint="eastAsia"/>
        </w:rPr>
        <w:t>Игоревич</w:t>
      </w:r>
    </w:p>
    <w:p w14:paraId="7FBD2D50" w14:textId="77777777" w:rsidR="00300ED8" w:rsidRDefault="00300ED8" w:rsidP="00300ED8">
      <w:r>
        <w:rPr>
          <w:rFonts w:hint="eastAsia"/>
        </w:rPr>
        <w:t>Реферат</w:t>
      </w:r>
    </w:p>
    <w:p w14:paraId="1780488E" w14:textId="77777777" w:rsidR="00300ED8" w:rsidRDefault="00300ED8" w:rsidP="00300ED8"/>
    <w:p w14:paraId="2F6C380B" w14:textId="77777777" w:rsidR="00300ED8" w:rsidRDefault="00300ED8" w:rsidP="00300ED8">
      <w:r>
        <w:t>Synopsis</w:t>
      </w:r>
    </w:p>
    <w:p w14:paraId="65AECA45" w14:textId="77777777" w:rsidR="00300ED8" w:rsidRDefault="00300ED8" w:rsidP="00300ED8"/>
    <w:p w14:paraId="7D92B5D2" w14:textId="77777777" w:rsidR="00300ED8" w:rsidRDefault="00300ED8" w:rsidP="00300ED8">
      <w:r>
        <w:rPr>
          <w:rFonts w:hint="eastAsia"/>
        </w:rPr>
        <w:t>Введение</w:t>
      </w:r>
    </w:p>
    <w:p w14:paraId="005623B1" w14:textId="77777777" w:rsidR="00300ED8" w:rsidRDefault="00300ED8" w:rsidP="00300ED8"/>
    <w:p w14:paraId="03A3EE15" w14:textId="77777777" w:rsidR="00300ED8" w:rsidRDefault="00300ED8" w:rsidP="00300ED8">
      <w:r>
        <w:rPr>
          <w:rFonts w:hint="eastAsia"/>
        </w:rPr>
        <w:t>ГЛАВА</w:t>
      </w:r>
      <w:r>
        <w:t xml:space="preserve"> 1. </w:t>
      </w:r>
      <w:r>
        <w:rPr>
          <w:rFonts w:hint="eastAsia"/>
        </w:rPr>
        <w:t>Обзор</w:t>
      </w:r>
      <w:r>
        <w:t xml:space="preserve"> </w:t>
      </w:r>
      <w:r>
        <w:rPr>
          <w:rFonts w:hint="eastAsia"/>
        </w:rPr>
        <w:t>существующих</w:t>
      </w:r>
      <w:r>
        <w:t xml:space="preserve"> </w:t>
      </w:r>
      <w:r>
        <w:rPr>
          <w:rFonts w:hint="eastAsia"/>
        </w:rPr>
        <w:t>решений</w:t>
      </w:r>
    </w:p>
    <w:p w14:paraId="42F1589F" w14:textId="77777777" w:rsidR="00300ED8" w:rsidRDefault="00300ED8" w:rsidP="00300ED8"/>
    <w:p w14:paraId="3FE1AE6E" w14:textId="77777777" w:rsidR="00300ED8" w:rsidRDefault="00300ED8" w:rsidP="00300ED8">
      <w:r>
        <w:t xml:space="preserve">1.1 </w:t>
      </w:r>
      <w:r>
        <w:rPr>
          <w:rFonts w:hint="eastAsia"/>
        </w:rPr>
        <w:t>Обзор</w:t>
      </w:r>
      <w:r>
        <w:t xml:space="preserve"> </w:t>
      </w:r>
      <w:r>
        <w:rPr>
          <w:rFonts w:hint="eastAsia"/>
        </w:rPr>
        <w:t>алгоритмов</w:t>
      </w:r>
      <w:r>
        <w:t xml:space="preserve"> </w:t>
      </w:r>
      <w:r>
        <w:rPr>
          <w:rFonts w:hint="eastAsia"/>
        </w:rPr>
        <w:t>оценивания</w:t>
      </w:r>
      <w:r>
        <w:t xml:space="preserve"> </w:t>
      </w:r>
      <w:r>
        <w:rPr>
          <w:rFonts w:hint="eastAsia"/>
        </w:rPr>
        <w:t>параметров</w:t>
      </w:r>
      <w:r>
        <w:t xml:space="preserve"> </w:t>
      </w:r>
      <w:r>
        <w:rPr>
          <w:rFonts w:hint="eastAsia"/>
        </w:rPr>
        <w:t>и</w:t>
      </w:r>
      <w:r>
        <w:t xml:space="preserve"> </w:t>
      </w:r>
      <w:r>
        <w:rPr>
          <w:rFonts w:hint="eastAsia"/>
        </w:rPr>
        <w:t>переменных</w:t>
      </w:r>
      <w:r>
        <w:t xml:space="preserve"> </w:t>
      </w:r>
      <w:r>
        <w:rPr>
          <w:rFonts w:hint="eastAsia"/>
        </w:rPr>
        <w:t>состояния</w:t>
      </w:r>
      <w:r>
        <w:t xml:space="preserve"> </w:t>
      </w:r>
      <w:r>
        <w:rPr>
          <w:rFonts w:hint="eastAsia"/>
        </w:rPr>
        <w:t>динамических</w:t>
      </w:r>
      <w:r>
        <w:t xml:space="preserve"> </w:t>
      </w:r>
      <w:r>
        <w:rPr>
          <w:rFonts w:hint="eastAsia"/>
        </w:rPr>
        <w:t>систем</w:t>
      </w:r>
    </w:p>
    <w:p w14:paraId="4FED7D6A" w14:textId="77777777" w:rsidR="00300ED8" w:rsidRDefault="00300ED8" w:rsidP="00300ED8"/>
    <w:p w14:paraId="64F121F9" w14:textId="77777777" w:rsidR="00300ED8" w:rsidRDefault="00300ED8" w:rsidP="00300ED8">
      <w:r>
        <w:t xml:space="preserve">1.2 </w:t>
      </w:r>
      <w:r>
        <w:rPr>
          <w:rFonts w:hint="eastAsia"/>
        </w:rPr>
        <w:t>Обзор</w:t>
      </w:r>
      <w:r>
        <w:t xml:space="preserve"> </w:t>
      </w:r>
      <w:r>
        <w:rPr>
          <w:rFonts w:hint="eastAsia"/>
        </w:rPr>
        <w:t>методов</w:t>
      </w:r>
      <w:r>
        <w:t xml:space="preserve"> </w:t>
      </w:r>
      <w:r>
        <w:rPr>
          <w:rFonts w:hint="eastAsia"/>
        </w:rPr>
        <w:t>оценивания</w:t>
      </w:r>
      <w:r>
        <w:t xml:space="preserve"> </w:t>
      </w:r>
      <w:r>
        <w:rPr>
          <w:rFonts w:hint="eastAsia"/>
        </w:rPr>
        <w:t>параметров</w:t>
      </w:r>
      <w:r>
        <w:t xml:space="preserve"> </w:t>
      </w:r>
      <w:r>
        <w:rPr>
          <w:rFonts w:hint="eastAsia"/>
        </w:rPr>
        <w:t>периодических</w:t>
      </w:r>
      <w:r>
        <w:t xml:space="preserve"> </w:t>
      </w:r>
      <w:r>
        <w:rPr>
          <w:rFonts w:hint="eastAsia"/>
        </w:rPr>
        <w:t>процессов</w:t>
      </w:r>
    </w:p>
    <w:p w14:paraId="11B13ED4" w14:textId="77777777" w:rsidR="00300ED8" w:rsidRDefault="00300ED8" w:rsidP="00300ED8"/>
    <w:p w14:paraId="57C3F7AC" w14:textId="77777777" w:rsidR="00300ED8" w:rsidRDefault="00300ED8" w:rsidP="00300ED8">
      <w:r>
        <w:t xml:space="preserve">1.3 </w:t>
      </w:r>
      <w:r>
        <w:rPr>
          <w:rFonts w:hint="eastAsia"/>
        </w:rPr>
        <w:t>Обобщенная</w:t>
      </w:r>
      <w:r>
        <w:t xml:space="preserve"> </w:t>
      </w:r>
      <w:r>
        <w:rPr>
          <w:rFonts w:hint="eastAsia"/>
        </w:rPr>
        <w:t>постановка</w:t>
      </w:r>
      <w:r>
        <w:t xml:space="preserve"> </w:t>
      </w:r>
      <w:r>
        <w:rPr>
          <w:rFonts w:hint="eastAsia"/>
        </w:rPr>
        <w:t>задачи</w:t>
      </w:r>
    </w:p>
    <w:p w14:paraId="14016538" w14:textId="77777777" w:rsidR="00300ED8" w:rsidRDefault="00300ED8" w:rsidP="00300ED8"/>
    <w:p w14:paraId="1494BFC2" w14:textId="77777777" w:rsidR="00300ED8" w:rsidRDefault="00300ED8" w:rsidP="00300ED8">
      <w:r>
        <w:rPr>
          <w:rFonts w:hint="eastAsia"/>
        </w:rPr>
        <w:t>ГЛАВА</w:t>
      </w:r>
      <w:r>
        <w:t xml:space="preserve"> 2. </w:t>
      </w:r>
      <w:r>
        <w:rPr>
          <w:rFonts w:hint="eastAsia"/>
        </w:rPr>
        <w:t>Алгоритм</w:t>
      </w:r>
      <w:r>
        <w:t xml:space="preserve"> </w:t>
      </w:r>
      <w:r>
        <w:rPr>
          <w:rFonts w:hint="eastAsia"/>
        </w:rPr>
        <w:t>оценивания</w:t>
      </w:r>
      <w:r>
        <w:t xml:space="preserve"> </w:t>
      </w:r>
      <w:r>
        <w:rPr>
          <w:rFonts w:hint="eastAsia"/>
        </w:rPr>
        <w:t>переменной</w:t>
      </w:r>
      <w:r>
        <w:t xml:space="preserve"> </w:t>
      </w:r>
      <w:r>
        <w:rPr>
          <w:rFonts w:hint="eastAsia"/>
        </w:rPr>
        <w:t>частоты</w:t>
      </w:r>
      <w:r>
        <w:t xml:space="preserve"> </w:t>
      </w:r>
      <w:r>
        <w:rPr>
          <w:rFonts w:hint="eastAsia"/>
        </w:rPr>
        <w:t>незашумленного</w:t>
      </w:r>
      <w:r>
        <w:t xml:space="preserve"> </w:t>
      </w:r>
      <w:r>
        <w:rPr>
          <w:rFonts w:hint="eastAsia"/>
        </w:rPr>
        <w:t>синусоидального</w:t>
      </w:r>
      <w:r>
        <w:t xml:space="preserve"> </w:t>
      </w:r>
      <w:r>
        <w:rPr>
          <w:rFonts w:hint="eastAsia"/>
        </w:rPr>
        <w:t>сигнала</w:t>
      </w:r>
      <w:r>
        <w:t xml:space="preserve"> </w:t>
      </w:r>
      <w:r>
        <w:rPr>
          <w:rFonts w:hint="eastAsia"/>
        </w:rPr>
        <w:t>с</w:t>
      </w:r>
    </w:p>
    <w:p w14:paraId="298D219C" w14:textId="77777777" w:rsidR="00300ED8" w:rsidRDefault="00300ED8" w:rsidP="00300ED8"/>
    <w:p w14:paraId="264F36FD" w14:textId="77777777" w:rsidR="00300ED8" w:rsidRDefault="00300ED8" w:rsidP="00300ED8">
      <w:r>
        <w:t xml:space="preserve">_ </w:t>
      </w:r>
      <w:r>
        <w:rPr>
          <w:rFonts w:hint="eastAsia"/>
        </w:rPr>
        <w:t>гл</w:t>
      </w:r>
      <w:r>
        <w:t xml:space="preserve"> _ </w:t>
      </w:r>
      <w:r>
        <w:rPr>
          <w:rFonts w:hint="eastAsia"/>
        </w:rPr>
        <w:t>гл</w:t>
      </w:r>
      <w:r>
        <w:t xml:space="preserve"> </w:t>
      </w:r>
      <w:r>
        <w:rPr>
          <w:rFonts w:hint="eastAsia"/>
        </w:rPr>
        <w:t>г</w:t>
      </w:r>
      <w:r>
        <w:t>-</w:t>
      </w:r>
      <w:r>
        <w:rPr>
          <w:rFonts w:hint="eastAsia"/>
        </w:rPr>
        <w:t>т</w:t>
      </w:r>
    </w:p>
    <w:p w14:paraId="47FD4F2B" w14:textId="77777777" w:rsidR="00300ED8" w:rsidRDefault="00300ED8" w:rsidP="00300ED8"/>
    <w:p w14:paraId="5BD2F47E" w14:textId="77777777" w:rsidR="00300ED8" w:rsidRDefault="00300ED8" w:rsidP="00300ED8">
      <w:r>
        <w:rPr>
          <w:rFonts w:hint="eastAsia"/>
        </w:rPr>
        <w:t>постоянной</w:t>
      </w:r>
      <w:r>
        <w:t xml:space="preserve"> </w:t>
      </w:r>
      <w:r>
        <w:rPr>
          <w:rFonts w:hint="eastAsia"/>
        </w:rPr>
        <w:t>амплитудой</w:t>
      </w:r>
    </w:p>
    <w:p w14:paraId="46FA77BD" w14:textId="77777777" w:rsidR="00300ED8" w:rsidRDefault="00300ED8" w:rsidP="00300ED8"/>
    <w:p w14:paraId="11D07211" w14:textId="77777777" w:rsidR="00300ED8" w:rsidRDefault="00300ED8" w:rsidP="00300ED8">
      <w:r>
        <w:t xml:space="preserve">2.1 </w:t>
      </w:r>
      <w:r>
        <w:rPr>
          <w:rFonts w:hint="eastAsia"/>
        </w:rPr>
        <w:t>Постановка</w:t>
      </w:r>
      <w:r>
        <w:t xml:space="preserve"> </w:t>
      </w:r>
      <w:r>
        <w:rPr>
          <w:rFonts w:hint="eastAsia"/>
        </w:rPr>
        <w:t>задачи</w:t>
      </w:r>
    </w:p>
    <w:p w14:paraId="04B4B8F1" w14:textId="77777777" w:rsidR="00300ED8" w:rsidRDefault="00300ED8" w:rsidP="00300ED8"/>
    <w:p w14:paraId="2427A2F6" w14:textId="77777777" w:rsidR="00300ED8" w:rsidRDefault="00300ED8" w:rsidP="00300ED8">
      <w:r>
        <w:t xml:space="preserve">2.2 </w:t>
      </w:r>
      <w:r>
        <w:rPr>
          <w:rFonts w:hint="eastAsia"/>
        </w:rPr>
        <w:t>Разработка</w:t>
      </w:r>
      <w:r>
        <w:t xml:space="preserve"> </w:t>
      </w:r>
      <w:r>
        <w:rPr>
          <w:rFonts w:hint="eastAsia"/>
        </w:rPr>
        <w:t>алгоритма</w:t>
      </w:r>
      <w:r>
        <w:t xml:space="preserve"> </w:t>
      </w:r>
      <w:r>
        <w:rPr>
          <w:rFonts w:hint="eastAsia"/>
        </w:rPr>
        <w:t>идентификации</w:t>
      </w:r>
      <w:r>
        <w:t xml:space="preserve"> </w:t>
      </w:r>
      <w:r>
        <w:rPr>
          <w:rFonts w:hint="eastAsia"/>
        </w:rPr>
        <w:t>нестационарной</w:t>
      </w:r>
      <w:r>
        <w:t xml:space="preserve"> </w:t>
      </w:r>
      <w:r>
        <w:rPr>
          <w:rFonts w:hint="eastAsia"/>
        </w:rPr>
        <w:t>частоты</w:t>
      </w:r>
    </w:p>
    <w:p w14:paraId="1FA36DB1" w14:textId="77777777" w:rsidR="00300ED8" w:rsidRDefault="00300ED8" w:rsidP="00300ED8"/>
    <w:p w14:paraId="5BB3ED3A" w14:textId="77777777" w:rsidR="00300ED8" w:rsidRDefault="00300ED8" w:rsidP="00300ED8">
      <w:r>
        <w:lastRenderedPageBreak/>
        <w:t xml:space="preserve">2.3 </w:t>
      </w:r>
      <w:r>
        <w:rPr>
          <w:rFonts w:hint="eastAsia"/>
        </w:rPr>
        <w:t>Численное</w:t>
      </w:r>
      <w:r>
        <w:t xml:space="preserve"> </w:t>
      </w:r>
      <w:r>
        <w:rPr>
          <w:rFonts w:hint="eastAsia"/>
        </w:rPr>
        <w:t>моделирование</w:t>
      </w:r>
    </w:p>
    <w:p w14:paraId="20A0A051" w14:textId="77777777" w:rsidR="00300ED8" w:rsidRDefault="00300ED8" w:rsidP="00300ED8"/>
    <w:p w14:paraId="4D32F986" w14:textId="77777777" w:rsidR="00300ED8" w:rsidRDefault="00300ED8" w:rsidP="00300ED8">
      <w:r>
        <w:t xml:space="preserve">2.4 </w:t>
      </w:r>
      <w:r>
        <w:rPr>
          <w:rFonts w:hint="eastAsia"/>
        </w:rPr>
        <w:t>Выводы</w:t>
      </w:r>
      <w:r>
        <w:t xml:space="preserve"> </w:t>
      </w:r>
      <w:r>
        <w:rPr>
          <w:rFonts w:hint="eastAsia"/>
        </w:rPr>
        <w:t>по</w:t>
      </w:r>
      <w:r>
        <w:t xml:space="preserve"> </w:t>
      </w:r>
      <w:r>
        <w:rPr>
          <w:rFonts w:hint="eastAsia"/>
        </w:rPr>
        <w:t>главе</w:t>
      </w:r>
    </w:p>
    <w:p w14:paraId="379B6910" w14:textId="77777777" w:rsidR="00300ED8" w:rsidRDefault="00300ED8" w:rsidP="00300ED8"/>
    <w:p w14:paraId="601A6D6B" w14:textId="77777777" w:rsidR="00300ED8" w:rsidRDefault="00300ED8" w:rsidP="00300ED8">
      <w:r>
        <w:rPr>
          <w:rFonts w:hint="eastAsia"/>
        </w:rPr>
        <w:t>ГЛАВА</w:t>
      </w:r>
      <w:r>
        <w:t xml:space="preserve"> 3. </w:t>
      </w:r>
      <w:r>
        <w:rPr>
          <w:rFonts w:hint="eastAsia"/>
        </w:rPr>
        <w:t>Алгоритм</w:t>
      </w:r>
      <w:r>
        <w:t xml:space="preserve"> </w:t>
      </w:r>
      <w:r>
        <w:rPr>
          <w:rFonts w:hint="eastAsia"/>
        </w:rPr>
        <w:t>оценивания</w:t>
      </w:r>
      <w:r>
        <w:t xml:space="preserve"> </w:t>
      </w:r>
      <w:r>
        <w:rPr>
          <w:rFonts w:hint="eastAsia"/>
        </w:rPr>
        <w:t>переменной</w:t>
      </w:r>
      <w:r>
        <w:t xml:space="preserve"> </w:t>
      </w:r>
      <w:r>
        <w:rPr>
          <w:rFonts w:hint="eastAsia"/>
        </w:rPr>
        <w:t>частоты</w:t>
      </w:r>
    </w:p>
    <w:p w14:paraId="70E47D35" w14:textId="77777777" w:rsidR="00300ED8" w:rsidRDefault="00300ED8" w:rsidP="00300ED8"/>
    <w:p w14:paraId="08A44435" w14:textId="77777777" w:rsidR="00300ED8" w:rsidRDefault="00300ED8" w:rsidP="00300ED8">
      <w:r>
        <w:rPr>
          <w:rFonts w:hint="eastAsia"/>
        </w:rPr>
        <w:t>незашумленного</w:t>
      </w:r>
      <w:r>
        <w:t xml:space="preserve"> </w:t>
      </w:r>
      <w:r>
        <w:rPr>
          <w:rFonts w:hint="eastAsia"/>
        </w:rPr>
        <w:t>синусоидального</w:t>
      </w:r>
      <w:r>
        <w:t xml:space="preserve"> </w:t>
      </w:r>
      <w:r>
        <w:rPr>
          <w:rFonts w:hint="eastAsia"/>
        </w:rPr>
        <w:t>сигнала</w:t>
      </w:r>
      <w:r>
        <w:t xml:space="preserve"> </w:t>
      </w:r>
      <w:r>
        <w:rPr>
          <w:rFonts w:hint="eastAsia"/>
        </w:rPr>
        <w:t>при</w:t>
      </w:r>
    </w:p>
    <w:p w14:paraId="20D952BD" w14:textId="77777777" w:rsidR="00300ED8" w:rsidRDefault="00300ED8" w:rsidP="00300ED8"/>
    <w:p w14:paraId="4C47D9F3" w14:textId="77777777" w:rsidR="00300ED8" w:rsidRDefault="00300ED8" w:rsidP="00300ED8">
      <w:r>
        <w:rPr>
          <w:rFonts w:hint="eastAsia"/>
        </w:rPr>
        <w:t>условии</w:t>
      </w:r>
      <w:r>
        <w:t xml:space="preserve"> </w:t>
      </w:r>
      <w:r>
        <w:rPr>
          <w:rFonts w:hint="eastAsia"/>
        </w:rPr>
        <w:t>нестационарности</w:t>
      </w:r>
      <w:r>
        <w:t xml:space="preserve"> </w:t>
      </w:r>
      <w:r>
        <w:rPr>
          <w:rFonts w:hint="eastAsia"/>
        </w:rPr>
        <w:t>амплитуды</w:t>
      </w:r>
    </w:p>
    <w:p w14:paraId="7B812F71" w14:textId="77777777" w:rsidR="00300ED8" w:rsidRDefault="00300ED8" w:rsidP="00300ED8"/>
    <w:p w14:paraId="2605FF08" w14:textId="77777777" w:rsidR="00300ED8" w:rsidRDefault="00300ED8" w:rsidP="00300ED8">
      <w:r>
        <w:t xml:space="preserve">3.1 </w:t>
      </w:r>
      <w:r>
        <w:rPr>
          <w:rFonts w:hint="eastAsia"/>
        </w:rPr>
        <w:t>Постановка</w:t>
      </w:r>
      <w:r>
        <w:t xml:space="preserve"> </w:t>
      </w:r>
      <w:r>
        <w:rPr>
          <w:rFonts w:hint="eastAsia"/>
        </w:rPr>
        <w:t>задачи</w:t>
      </w:r>
    </w:p>
    <w:p w14:paraId="4F15AED8" w14:textId="77777777" w:rsidR="00300ED8" w:rsidRDefault="00300ED8" w:rsidP="00300ED8"/>
    <w:p w14:paraId="0DE1859D" w14:textId="77777777" w:rsidR="00300ED8" w:rsidRDefault="00300ED8" w:rsidP="00300ED8">
      <w:r>
        <w:t xml:space="preserve">3.2 </w:t>
      </w:r>
      <w:r>
        <w:rPr>
          <w:rFonts w:hint="eastAsia"/>
        </w:rPr>
        <w:t>Разработка</w:t>
      </w:r>
      <w:r>
        <w:t xml:space="preserve"> </w:t>
      </w:r>
      <w:r>
        <w:rPr>
          <w:rFonts w:hint="eastAsia"/>
        </w:rPr>
        <w:t>алгоритма</w:t>
      </w:r>
      <w:r>
        <w:t xml:space="preserve"> </w:t>
      </w:r>
      <w:r>
        <w:rPr>
          <w:rFonts w:hint="eastAsia"/>
        </w:rPr>
        <w:t>оценивания</w:t>
      </w:r>
      <w:r>
        <w:t xml:space="preserve"> </w:t>
      </w:r>
      <w:r>
        <w:rPr>
          <w:rFonts w:hint="eastAsia"/>
        </w:rPr>
        <w:t>переменной</w:t>
      </w:r>
      <w:r>
        <w:t xml:space="preserve"> </w:t>
      </w:r>
      <w:r>
        <w:rPr>
          <w:rFonts w:hint="eastAsia"/>
        </w:rPr>
        <w:t>частоты</w:t>
      </w:r>
      <w:r>
        <w:t xml:space="preserve"> </w:t>
      </w:r>
      <w:r>
        <w:rPr>
          <w:rFonts w:hint="eastAsia"/>
        </w:rPr>
        <w:t>незашумленного</w:t>
      </w:r>
      <w:r>
        <w:t xml:space="preserve"> </w:t>
      </w:r>
      <w:r>
        <w:rPr>
          <w:rFonts w:hint="eastAsia"/>
        </w:rPr>
        <w:t>синусоидального</w:t>
      </w:r>
      <w:r>
        <w:t xml:space="preserve"> </w:t>
      </w:r>
      <w:r>
        <w:rPr>
          <w:rFonts w:hint="eastAsia"/>
        </w:rPr>
        <w:t>сигнала</w:t>
      </w:r>
      <w:r>
        <w:t xml:space="preserve"> </w:t>
      </w:r>
      <w:r>
        <w:rPr>
          <w:rFonts w:hint="eastAsia"/>
        </w:rPr>
        <w:t>с</w:t>
      </w:r>
      <w:r>
        <w:t xml:space="preserve"> </w:t>
      </w:r>
      <w:r>
        <w:rPr>
          <w:rFonts w:hint="eastAsia"/>
        </w:rPr>
        <w:t>нестационарной</w:t>
      </w:r>
      <w:r>
        <w:t xml:space="preserve"> </w:t>
      </w:r>
      <w:r>
        <w:rPr>
          <w:rFonts w:hint="eastAsia"/>
        </w:rPr>
        <w:t>амплитудой</w:t>
      </w:r>
    </w:p>
    <w:p w14:paraId="1FCF9627" w14:textId="77777777" w:rsidR="00300ED8" w:rsidRDefault="00300ED8" w:rsidP="00300ED8"/>
    <w:p w14:paraId="79C01FE5" w14:textId="77777777" w:rsidR="00300ED8" w:rsidRDefault="00300ED8" w:rsidP="00300ED8">
      <w:r>
        <w:t xml:space="preserve">3.3 </w:t>
      </w:r>
      <w:r>
        <w:rPr>
          <w:rFonts w:hint="eastAsia"/>
        </w:rPr>
        <w:t>Численное</w:t>
      </w:r>
      <w:r>
        <w:t xml:space="preserve"> </w:t>
      </w:r>
      <w:r>
        <w:rPr>
          <w:rFonts w:hint="eastAsia"/>
        </w:rPr>
        <w:t>моделирование</w:t>
      </w:r>
    </w:p>
    <w:p w14:paraId="5A948A34" w14:textId="77777777" w:rsidR="00300ED8" w:rsidRDefault="00300ED8" w:rsidP="00300ED8"/>
    <w:p w14:paraId="0F86CA08" w14:textId="77777777" w:rsidR="00300ED8" w:rsidRDefault="00300ED8" w:rsidP="00300ED8">
      <w:r>
        <w:t xml:space="preserve">3.4 </w:t>
      </w:r>
      <w:r>
        <w:rPr>
          <w:rFonts w:hint="eastAsia"/>
        </w:rPr>
        <w:t>Выводы</w:t>
      </w:r>
      <w:r>
        <w:t xml:space="preserve"> </w:t>
      </w:r>
      <w:r>
        <w:rPr>
          <w:rFonts w:hint="eastAsia"/>
        </w:rPr>
        <w:t>по</w:t>
      </w:r>
      <w:r>
        <w:t xml:space="preserve"> </w:t>
      </w:r>
      <w:r>
        <w:rPr>
          <w:rFonts w:hint="eastAsia"/>
        </w:rPr>
        <w:t>главе</w:t>
      </w:r>
    </w:p>
    <w:p w14:paraId="41013FEA" w14:textId="77777777" w:rsidR="00300ED8" w:rsidRDefault="00300ED8" w:rsidP="00300ED8"/>
    <w:p w14:paraId="67FDD7E3" w14:textId="77777777" w:rsidR="00300ED8" w:rsidRDefault="00300ED8" w:rsidP="00300ED8">
      <w:r>
        <w:rPr>
          <w:rFonts w:hint="eastAsia"/>
        </w:rPr>
        <w:t>ГЛАВА</w:t>
      </w:r>
      <w:r>
        <w:t xml:space="preserve"> 4. </w:t>
      </w:r>
      <w:r>
        <w:rPr>
          <w:rFonts w:hint="eastAsia"/>
        </w:rPr>
        <w:t>Алгоритм</w:t>
      </w:r>
      <w:r>
        <w:t xml:space="preserve"> </w:t>
      </w:r>
      <w:r>
        <w:rPr>
          <w:rFonts w:hint="eastAsia"/>
        </w:rPr>
        <w:t>оценивания</w:t>
      </w:r>
      <w:r>
        <w:t xml:space="preserve"> </w:t>
      </w:r>
      <w:r>
        <w:rPr>
          <w:rFonts w:hint="eastAsia"/>
        </w:rPr>
        <w:t>нестационарных</w:t>
      </w:r>
      <w:r>
        <w:t xml:space="preserve"> </w:t>
      </w:r>
      <w:r>
        <w:rPr>
          <w:rFonts w:hint="eastAsia"/>
        </w:rPr>
        <w:t>параметров</w:t>
      </w:r>
      <w:r>
        <w:t xml:space="preserve"> </w:t>
      </w:r>
      <w:r>
        <w:rPr>
          <w:rFonts w:hint="eastAsia"/>
        </w:rPr>
        <w:t>генераторов</w:t>
      </w:r>
      <w:r>
        <w:t xml:space="preserve"> </w:t>
      </w:r>
      <w:r>
        <w:rPr>
          <w:rFonts w:hint="eastAsia"/>
        </w:rPr>
        <w:t>мультисинусоидальных</w:t>
      </w:r>
      <w:r>
        <w:t xml:space="preserve"> </w:t>
      </w:r>
      <w:r>
        <w:rPr>
          <w:rFonts w:hint="eastAsia"/>
        </w:rPr>
        <w:t>процессов</w:t>
      </w:r>
      <w:r>
        <w:t xml:space="preserve"> </w:t>
      </w:r>
      <w:r>
        <w:rPr>
          <w:rFonts w:hint="eastAsia"/>
        </w:rPr>
        <w:t>в</w:t>
      </w:r>
    </w:p>
    <w:p w14:paraId="104FFE2D" w14:textId="77777777" w:rsidR="00300ED8" w:rsidRDefault="00300ED8" w:rsidP="00300ED8"/>
    <w:p w14:paraId="67D6CE99" w14:textId="77777777" w:rsidR="00300ED8" w:rsidRDefault="00300ED8" w:rsidP="00300ED8">
      <w:r>
        <w:rPr>
          <w:rFonts w:hint="eastAsia"/>
        </w:rPr>
        <w:t>условиях</w:t>
      </w:r>
      <w:r>
        <w:t xml:space="preserve"> </w:t>
      </w:r>
      <w:r>
        <w:rPr>
          <w:rFonts w:hint="eastAsia"/>
        </w:rPr>
        <w:t>внешних</w:t>
      </w:r>
      <w:r>
        <w:t xml:space="preserve"> </w:t>
      </w:r>
      <w:r>
        <w:rPr>
          <w:rFonts w:hint="eastAsia"/>
        </w:rPr>
        <w:t>возмущений</w:t>
      </w:r>
    </w:p>
    <w:p w14:paraId="36C0C403" w14:textId="77777777" w:rsidR="00300ED8" w:rsidRDefault="00300ED8" w:rsidP="00300ED8"/>
    <w:p w14:paraId="1C2C674E" w14:textId="77777777" w:rsidR="00300ED8" w:rsidRDefault="00300ED8" w:rsidP="00300ED8">
      <w:r>
        <w:t xml:space="preserve">4.1 </w:t>
      </w:r>
      <w:r>
        <w:rPr>
          <w:rFonts w:hint="eastAsia"/>
        </w:rPr>
        <w:t>Постановка</w:t>
      </w:r>
      <w:r>
        <w:t xml:space="preserve"> </w:t>
      </w:r>
      <w:r>
        <w:rPr>
          <w:rFonts w:hint="eastAsia"/>
        </w:rPr>
        <w:t>задачи</w:t>
      </w:r>
    </w:p>
    <w:p w14:paraId="6E83E85C" w14:textId="77777777" w:rsidR="00300ED8" w:rsidRDefault="00300ED8" w:rsidP="00300ED8"/>
    <w:p w14:paraId="55760722" w14:textId="77777777" w:rsidR="00300ED8" w:rsidRDefault="00300ED8" w:rsidP="00300ED8">
      <w:r>
        <w:t xml:space="preserve">4.2 </w:t>
      </w:r>
      <w:r>
        <w:rPr>
          <w:rFonts w:hint="eastAsia"/>
        </w:rPr>
        <w:t>Разработка</w:t>
      </w:r>
      <w:r>
        <w:t xml:space="preserve"> </w:t>
      </w:r>
      <w:r>
        <w:rPr>
          <w:rFonts w:hint="eastAsia"/>
        </w:rPr>
        <w:t>алгоритма</w:t>
      </w:r>
      <w:r>
        <w:t xml:space="preserve"> </w:t>
      </w:r>
      <w:r>
        <w:rPr>
          <w:rFonts w:hint="eastAsia"/>
        </w:rPr>
        <w:t>идентификации</w:t>
      </w:r>
      <w:r>
        <w:t xml:space="preserve"> </w:t>
      </w:r>
      <w:r>
        <w:rPr>
          <w:rFonts w:hint="eastAsia"/>
        </w:rPr>
        <w:t>нестационарной</w:t>
      </w:r>
      <w:r>
        <w:t xml:space="preserve"> </w:t>
      </w:r>
      <w:r>
        <w:rPr>
          <w:rFonts w:hint="eastAsia"/>
        </w:rPr>
        <w:t>частоты</w:t>
      </w:r>
    </w:p>
    <w:p w14:paraId="2BFC8AFB" w14:textId="77777777" w:rsidR="00300ED8" w:rsidRDefault="00300ED8" w:rsidP="00300ED8"/>
    <w:p w14:paraId="126C7AAE" w14:textId="77777777" w:rsidR="00300ED8" w:rsidRDefault="00300ED8" w:rsidP="00300ED8">
      <w:r>
        <w:rPr>
          <w:rFonts w:hint="eastAsia"/>
        </w:rPr>
        <w:t>без</w:t>
      </w:r>
      <w:r>
        <w:t xml:space="preserve"> </w:t>
      </w:r>
      <w:r>
        <w:rPr>
          <w:rFonts w:hint="eastAsia"/>
        </w:rPr>
        <w:t>возмущения</w:t>
      </w:r>
    </w:p>
    <w:p w14:paraId="66AB213A" w14:textId="77777777" w:rsidR="00300ED8" w:rsidRDefault="00300ED8" w:rsidP="00300ED8"/>
    <w:p w14:paraId="4E269ADE" w14:textId="77777777" w:rsidR="00300ED8" w:rsidRDefault="00300ED8" w:rsidP="00300ED8">
      <w:r>
        <w:t xml:space="preserve">4.3 </w:t>
      </w:r>
      <w:r>
        <w:rPr>
          <w:rFonts w:hint="eastAsia"/>
        </w:rPr>
        <w:t>Разработка</w:t>
      </w:r>
      <w:r>
        <w:t xml:space="preserve"> </w:t>
      </w:r>
      <w:r>
        <w:rPr>
          <w:rFonts w:hint="eastAsia"/>
        </w:rPr>
        <w:t>алгоритма</w:t>
      </w:r>
      <w:r>
        <w:t xml:space="preserve"> </w:t>
      </w:r>
      <w:r>
        <w:rPr>
          <w:rFonts w:hint="eastAsia"/>
        </w:rPr>
        <w:t>идентификации</w:t>
      </w:r>
      <w:r>
        <w:t xml:space="preserve"> </w:t>
      </w:r>
      <w:r>
        <w:rPr>
          <w:rFonts w:hint="eastAsia"/>
        </w:rPr>
        <w:t>нестационарной</w:t>
      </w:r>
      <w:r>
        <w:t xml:space="preserve"> </w:t>
      </w:r>
      <w:r>
        <w:rPr>
          <w:rFonts w:hint="eastAsia"/>
        </w:rPr>
        <w:t>частоты</w:t>
      </w:r>
    </w:p>
    <w:p w14:paraId="3A100699" w14:textId="77777777" w:rsidR="00300ED8" w:rsidRDefault="00300ED8" w:rsidP="00300ED8"/>
    <w:p w14:paraId="13D9EE28" w14:textId="77777777" w:rsidR="00300ED8" w:rsidRDefault="00300ED8" w:rsidP="00300ED8">
      <w:r>
        <w:rPr>
          <w:rFonts w:hint="eastAsia"/>
        </w:rPr>
        <w:t>с</w:t>
      </w:r>
      <w:r>
        <w:t xml:space="preserve"> </w:t>
      </w:r>
      <w:r>
        <w:rPr>
          <w:rFonts w:hint="eastAsia"/>
        </w:rPr>
        <w:t>возмущением</w:t>
      </w:r>
    </w:p>
    <w:p w14:paraId="2A922E74" w14:textId="77777777" w:rsidR="00300ED8" w:rsidRDefault="00300ED8" w:rsidP="00300ED8"/>
    <w:p w14:paraId="450CDB47" w14:textId="77777777" w:rsidR="00300ED8" w:rsidRDefault="00300ED8" w:rsidP="00300ED8">
      <w:r>
        <w:t xml:space="preserve">4.4 </w:t>
      </w:r>
      <w:r>
        <w:rPr>
          <w:rFonts w:hint="eastAsia"/>
        </w:rPr>
        <w:t>Численное</w:t>
      </w:r>
      <w:r>
        <w:t xml:space="preserve"> </w:t>
      </w:r>
      <w:r>
        <w:rPr>
          <w:rFonts w:hint="eastAsia"/>
        </w:rPr>
        <w:t>моделирование</w:t>
      </w:r>
    </w:p>
    <w:p w14:paraId="1945030B" w14:textId="77777777" w:rsidR="00300ED8" w:rsidRDefault="00300ED8" w:rsidP="00300ED8"/>
    <w:p w14:paraId="07928515" w14:textId="77777777" w:rsidR="00300ED8" w:rsidRDefault="00300ED8" w:rsidP="00300ED8">
      <w:r>
        <w:t xml:space="preserve">4.5 </w:t>
      </w:r>
      <w:r>
        <w:rPr>
          <w:rFonts w:hint="eastAsia"/>
        </w:rPr>
        <w:t>Выводы</w:t>
      </w:r>
      <w:r>
        <w:t xml:space="preserve"> </w:t>
      </w:r>
      <w:r>
        <w:rPr>
          <w:rFonts w:hint="eastAsia"/>
        </w:rPr>
        <w:t>по</w:t>
      </w:r>
      <w:r>
        <w:t xml:space="preserve"> </w:t>
      </w:r>
      <w:r>
        <w:rPr>
          <w:rFonts w:hint="eastAsia"/>
        </w:rPr>
        <w:t>главе</w:t>
      </w:r>
    </w:p>
    <w:p w14:paraId="1B082011" w14:textId="77777777" w:rsidR="00300ED8" w:rsidRDefault="00300ED8" w:rsidP="00300ED8"/>
    <w:p w14:paraId="21C2F0D0" w14:textId="77777777" w:rsidR="00300ED8" w:rsidRDefault="00300ED8" w:rsidP="00300ED8">
      <w:r>
        <w:rPr>
          <w:rFonts w:hint="eastAsia"/>
        </w:rPr>
        <w:t>ГЛАВА</w:t>
      </w:r>
      <w:r>
        <w:t xml:space="preserve"> 5. </w:t>
      </w:r>
      <w:r>
        <w:rPr>
          <w:rFonts w:hint="eastAsia"/>
        </w:rPr>
        <w:t>Экспериментальная</w:t>
      </w:r>
      <w:r>
        <w:t xml:space="preserve"> </w:t>
      </w:r>
      <w:r>
        <w:rPr>
          <w:rFonts w:hint="eastAsia"/>
        </w:rPr>
        <w:t>апробация</w:t>
      </w:r>
    </w:p>
    <w:p w14:paraId="4E9D1DB9" w14:textId="77777777" w:rsidR="00300ED8" w:rsidRDefault="00300ED8" w:rsidP="00300ED8"/>
    <w:p w14:paraId="7C8A2AF4" w14:textId="77777777" w:rsidR="00300ED8" w:rsidRDefault="00300ED8" w:rsidP="00300ED8">
      <w:r>
        <w:t xml:space="preserve">5.1 </w:t>
      </w:r>
      <w:r>
        <w:rPr>
          <w:rFonts w:hint="eastAsia"/>
        </w:rPr>
        <w:t>Актуальность</w:t>
      </w:r>
      <w:r>
        <w:t xml:space="preserve"> </w:t>
      </w:r>
      <w:r>
        <w:rPr>
          <w:rFonts w:hint="eastAsia"/>
        </w:rPr>
        <w:t>оценивания</w:t>
      </w:r>
      <w:r>
        <w:t xml:space="preserve"> </w:t>
      </w:r>
      <w:r>
        <w:rPr>
          <w:rFonts w:hint="eastAsia"/>
        </w:rPr>
        <w:t>частоты</w:t>
      </w:r>
      <w:r>
        <w:t xml:space="preserve"> </w:t>
      </w:r>
      <w:r>
        <w:rPr>
          <w:rFonts w:hint="eastAsia"/>
        </w:rPr>
        <w:t>при</w:t>
      </w:r>
      <w:r>
        <w:t xml:space="preserve"> </w:t>
      </w:r>
      <w:r>
        <w:rPr>
          <w:rFonts w:hint="eastAsia"/>
        </w:rPr>
        <w:t>мониторинге</w:t>
      </w:r>
      <w:r>
        <w:t xml:space="preserve"> </w:t>
      </w:r>
      <w:r>
        <w:rPr>
          <w:rFonts w:hint="eastAsia"/>
        </w:rPr>
        <w:t>состояния</w:t>
      </w:r>
      <w:r>
        <w:t xml:space="preserve"> </w:t>
      </w:r>
      <w:r>
        <w:rPr>
          <w:rFonts w:hint="eastAsia"/>
        </w:rPr>
        <w:t>конструкций</w:t>
      </w:r>
    </w:p>
    <w:p w14:paraId="5B9ED04B" w14:textId="77777777" w:rsidR="00300ED8" w:rsidRDefault="00300ED8" w:rsidP="00300ED8"/>
    <w:p w14:paraId="76A9BE9C" w14:textId="77777777" w:rsidR="00300ED8" w:rsidRDefault="00300ED8" w:rsidP="00300ED8">
      <w:r>
        <w:t xml:space="preserve">5.2 </w:t>
      </w:r>
      <w:r>
        <w:rPr>
          <w:rFonts w:hint="eastAsia"/>
        </w:rPr>
        <w:t>Существующие</w:t>
      </w:r>
      <w:r>
        <w:t xml:space="preserve"> </w:t>
      </w:r>
      <w:r>
        <w:rPr>
          <w:rFonts w:hint="eastAsia"/>
        </w:rPr>
        <w:t>системы</w:t>
      </w:r>
      <w:r>
        <w:t xml:space="preserve"> </w:t>
      </w:r>
      <w:r>
        <w:rPr>
          <w:rFonts w:hint="eastAsia"/>
        </w:rPr>
        <w:t>мониторинга</w:t>
      </w:r>
      <w:r>
        <w:t xml:space="preserve"> </w:t>
      </w:r>
      <w:r>
        <w:rPr>
          <w:rFonts w:hint="eastAsia"/>
        </w:rPr>
        <w:t>строительных</w:t>
      </w:r>
      <w:r>
        <w:t xml:space="preserve"> </w:t>
      </w:r>
      <w:r>
        <w:rPr>
          <w:rFonts w:hint="eastAsia"/>
        </w:rPr>
        <w:t>сооружений</w:t>
      </w:r>
    </w:p>
    <w:p w14:paraId="6902600E" w14:textId="77777777" w:rsidR="00300ED8" w:rsidRDefault="00300ED8" w:rsidP="00300ED8"/>
    <w:p w14:paraId="1B2BDCD1" w14:textId="77777777" w:rsidR="00300ED8" w:rsidRDefault="00300ED8" w:rsidP="00300ED8">
      <w:r>
        <w:t xml:space="preserve">5.3 </w:t>
      </w:r>
      <w:r>
        <w:rPr>
          <w:rFonts w:hint="eastAsia"/>
        </w:rPr>
        <w:t>Нормативная</w:t>
      </w:r>
      <w:r>
        <w:t xml:space="preserve"> </w:t>
      </w:r>
      <w:r>
        <w:rPr>
          <w:rFonts w:hint="eastAsia"/>
        </w:rPr>
        <w:t>документация</w:t>
      </w:r>
      <w:r>
        <w:t xml:space="preserve"> </w:t>
      </w:r>
      <w:r>
        <w:rPr>
          <w:rFonts w:hint="eastAsia"/>
        </w:rPr>
        <w:t>оценки</w:t>
      </w:r>
      <w:r>
        <w:t xml:space="preserve"> </w:t>
      </w:r>
      <w:r>
        <w:rPr>
          <w:rFonts w:hint="eastAsia"/>
        </w:rPr>
        <w:t>уровня</w:t>
      </w:r>
      <w:r>
        <w:t xml:space="preserve"> </w:t>
      </w:r>
      <w:r>
        <w:rPr>
          <w:rFonts w:hint="eastAsia"/>
        </w:rPr>
        <w:t>вибрации</w:t>
      </w:r>
    </w:p>
    <w:p w14:paraId="7CC30EB2" w14:textId="77777777" w:rsidR="00300ED8" w:rsidRDefault="00300ED8" w:rsidP="00300ED8"/>
    <w:p w14:paraId="6217BB86" w14:textId="77777777" w:rsidR="00300ED8" w:rsidRDefault="00300ED8" w:rsidP="00300ED8">
      <w:r>
        <w:t xml:space="preserve">5.4 </w:t>
      </w:r>
      <w:r>
        <w:rPr>
          <w:rFonts w:hint="eastAsia"/>
        </w:rPr>
        <w:t>Численное</w:t>
      </w:r>
      <w:r>
        <w:t xml:space="preserve"> </w:t>
      </w:r>
      <w:r>
        <w:rPr>
          <w:rFonts w:hint="eastAsia"/>
        </w:rPr>
        <w:t>моделирование</w:t>
      </w:r>
    </w:p>
    <w:p w14:paraId="4381DD12" w14:textId="77777777" w:rsidR="00300ED8" w:rsidRDefault="00300ED8" w:rsidP="00300ED8"/>
    <w:p w14:paraId="680AC9C3" w14:textId="77777777" w:rsidR="00300ED8" w:rsidRDefault="00300ED8" w:rsidP="00300ED8">
      <w:r>
        <w:t xml:space="preserve">5.5 </w:t>
      </w:r>
      <w:r>
        <w:rPr>
          <w:rFonts w:hint="eastAsia"/>
        </w:rPr>
        <w:t>Выводы</w:t>
      </w:r>
      <w:r>
        <w:t xml:space="preserve"> </w:t>
      </w:r>
      <w:r>
        <w:rPr>
          <w:rFonts w:hint="eastAsia"/>
        </w:rPr>
        <w:t>по</w:t>
      </w:r>
      <w:r>
        <w:t xml:space="preserve"> </w:t>
      </w:r>
      <w:r>
        <w:rPr>
          <w:rFonts w:hint="eastAsia"/>
        </w:rPr>
        <w:t>главе</w:t>
      </w:r>
    </w:p>
    <w:p w14:paraId="00EB2FF6" w14:textId="77777777" w:rsidR="00300ED8" w:rsidRDefault="00300ED8" w:rsidP="00300ED8"/>
    <w:p w14:paraId="599B95FB" w14:textId="77777777" w:rsidR="00300ED8" w:rsidRDefault="00300ED8" w:rsidP="00300ED8">
      <w:r>
        <w:rPr>
          <w:rFonts w:hint="eastAsia"/>
        </w:rPr>
        <w:t>Заключение</w:t>
      </w:r>
    </w:p>
    <w:p w14:paraId="40D59F11" w14:textId="77777777" w:rsidR="00300ED8" w:rsidRDefault="00300ED8" w:rsidP="00300ED8"/>
    <w:p w14:paraId="5E442F28" w14:textId="77777777" w:rsidR="00300ED8" w:rsidRDefault="00300ED8" w:rsidP="00300ED8">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78D20584" w14:textId="77777777" w:rsidR="00300ED8" w:rsidRDefault="00300ED8" w:rsidP="00300ED8"/>
    <w:p w14:paraId="2C2AA00D" w14:textId="77777777" w:rsidR="00300ED8" w:rsidRDefault="00300ED8" w:rsidP="00300ED8">
      <w:r>
        <w:rPr>
          <w:rFonts w:hint="eastAsia"/>
        </w:rPr>
        <w:t>Список</w:t>
      </w:r>
      <w:r>
        <w:t xml:space="preserve"> </w:t>
      </w:r>
      <w:r>
        <w:rPr>
          <w:rFonts w:hint="eastAsia"/>
        </w:rPr>
        <w:t>литературы</w:t>
      </w:r>
    </w:p>
    <w:p w14:paraId="7A4AD960" w14:textId="77777777" w:rsidR="00300ED8" w:rsidRDefault="00300ED8" w:rsidP="00300ED8"/>
    <w:p w14:paraId="24824318" w14:textId="77777777" w:rsidR="00300ED8" w:rsidRDefault="00300ED8" w:rsidP="00300ED8">
      <w:r>
        <w:rPr>
          <w:rFonts w:hint="eastAsia"/>
        </w:rPr>
        <w:t>Тексты</w:t>
      </w:r>
      <w:r>
        <w:t xml:space="preserve"> </w:t>
      </w:r>
      <w:r>
        <w:rPr>
          <w:rFonts w:hint="eastAsia"/>
        </w:rPr>
        <w:t>публикаций</w:t>
      </w:r>
    </w:p>
    <w:p w14:paraId="3454B614" w14:textId="77777777" w:rsidR="00300ED8" w:rsidRDefault="00300ED8" w:rsidP="00300ED8"/>
    <w:p w14:paraId="1E3BD9E4" w14:textId="30D9E63F" w:rsidR="00300ED8" w:rsidRPr="00300ED8" w:rsidRDefault="00300ED8" w:rsidP="00300ED8">
      <w:r>
        <w:rPr>
          <w:rFonts w:hint="eastAsia"/>
        </w:rPr>
        <w:t>Реферат</w:t>
      </w:r>
    </w:p>
    <w:sectPr w:rsidR="00300ED8" w:rsidRPr="00300ED8" w:rsidSect="00E5403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263B9" w14:textId="77777777" w:rsidR="00E5403F" w:rsidRDefault="00E5403F">
      <w:pPr>
        <w:spacing w:after="0" w:line="240" w:lineRule="auto"/>
      </w:pPr>
      <w:r>
        <w:separator/>
      </w:r>
    </w:p>
  </w:endnote>
  <w:endnote w:type="continuationSeparator" w:id="0">
    <w:p w14:paraId="252F4CE9" w14:textId="77777777" w:rsidR="00E5403F" w:rsidRDefault="00E54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46BAF" w14:textId="77777777" w:rsidR="00E5403F" w:rsidRDefault="00E5403F"/>
    <w:p w14:paraId="06B3DFAF" w14:textId="77777777" w:rsidR="00E5403F" w:rsidRDefault="00E5403F"/>
    <w:p w14:paraId="3D98FE83" w14:textId="77777777" w:rsidR="00E5403F" w:rsidRDefault="00E5403F"/>
    <w:p w14:paraId="3168BB70" w14:textId="77777777" w:rsidR="00E5403F" w:rsidRDefault="00E5403F"/>
    <w:p w14:paraId="19EB74FB" w14:textId="77777777" w:rsidR="00E5403F" w:rsidRDefault="00E5403F"/>
    <w:p w14:paraId="78F38AFC" w14:textId="77777777" w:rsidR="00E5403F" w:rsidRDefault="00E5403F"/>
    <w:p w14:paraId="3227E287" w14:textId="77777777" w:rsidR="00E5403F" w:rsidRDefault="00E5403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B21A8DF" wp14:editId="45582AF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2CB47" w14:textId="77777777" w:rsidR="00E5403F" w:rsidRDefault="00E5403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21A8D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F82CB47" w14:textId="77777777" w:rsidR="00E5403F" w:rsidRDefault="00E5403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F2A2DFC" w14:textId="77777777" w:rsidR="00E5403F" w:rsidRDefault="00E5403F"/>
    <w:p w14:paraId="5032E753" w14:textId="77777777" w:rsidR="00E5403F" w:rsidRDefault="00E5403F"/>
    <w:p w14:paraId="4BE13FA1" w14:textId="77777777" w:rsidR="00E5403F" w:rsidRDefault="00E5403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275D352" wp14:editId="5D38DF7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6BC1D" w14:textId="77777777" w:rsidR="00E5403F" w:rsidRDefault="00E5403F"/>
                          <w:p w14:paraId="35EBA4F7" w14:textId="77777777" w:rsidR="00E5403F" w:rsidRDefault="00E5403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75D35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286BC1D" w14:textId="77777777" w:rsidR="00E5403F" w:rsidRDefault="00E5403F"/>
                    <w:p w14:paraId="35EBA4F7" w14:textId="77777777" w:rsidR="00E5403F" w:rsidRDefault="00E5403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B52F395" w14:textId="77777777" w:rsidR="00E5403F" w:rsidRDefault="00E5403F"/>
    <w:p w14:paraId="58576AC7" w14:textId="77777777" w:rsidR="00E5403F" w:rsidRDefault="00E5403F">
      <w:pPr>
        <w:rPr>
          <w:sz w:val="2"/>
          <w:szCs w:val="2"/>
        </w:rPr>
      </w:pPr>
    </w:p>
    <w:p w14:paraId="2CA8315B" w14:textId="77777777" w:rsidR="00E5403F" w:rsidRDefault="00E5403F"/>
    <w:p w14:paraId="4B7A3A76" w14:textId="77777777" w:rsidR="00E5403F" w:rsidRDefault="00E5403F">
      <w:pPr>
        <w:spacing w:after="0" w:line="240" w:lineRule="auto"/>
      </w:pPr>
    </w:p>
  </w:footnote>
  <w:footnote w:type="continuationSeparator" w:id="0">
    <w:p w14:paraId="089A7FE4" w14:textId="77777777" w:rsidR="00E5403F" w:rsidRDefault="00E540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3F"/>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14901</TotalTime>
  <Pages>4</Pages>
  <Words>261</Words>
  <Characters>1494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1639</cp:revision>
  <cp:lastPrinted>2009-02-06T05:36:00Z</cp:lastPrinted>
  <dcterms:created xsi:type="dcterms:W3CDTF">2024-01-07T13:43:00Z</dcterms:created>
  <dcterms:modified xsi:type="dcterms:W3CDTF">2024-02-01T13:04:00Z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