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1CA8" w14:textId="13560276" w:rsidR="006B50F7" w:rsidRDefault="00D83EE3" w:rsidP="00D83EE3">
      <w:r w:rsidRPr="00D83EE3">
        <w:rPr>
          <w:rFonts w:hint="eastAsia"/>
        </w:rPr>
        <w:t>Чумакова</w:t>
      </w:r>
      <w:r w:rsidRPr="00D83EE3">
        <w:t xml:space="preserve"> </w:t>
      </w:r>
      <w:r w:rsidRPr="00D83EE3">
        <w:rPr>
          <w:rFonts w:hint="eastAsia"/>
        </w:rPr>
        <w:t>Ольга</w:t>
      </w:r>
      <w:r w:rsidRPr="00D83EE3">
        <w:t xml:space="preserve"> </w:t>
      </w:r>
      <w:r w:rsidRPr="00D83EE3">
        <w:rPr>
          <w:rFonts w:hint="eastAsia"/>
        </w:rPr>
        <w:t>Владимировна</w:t>
      </w:r>
      <w:r>
        <w:t xml:space="preserve"> </w:t>
      </w:r>
      <w:r w:rsidRPr="00D83EE3">
        <w:rPr>
          <w:rFonts w:hint="eastAsia"/>
        </w:rPr>
        <w:t>Деятельность</w:t>
      </w:r>
      <w:r w:rsidRPr="00D83EE3">
        <w:t xml:space="preserve"> </w:t>
      </w:r>
      <w:r w:rsidRPr="00D83EE3">
        <w:rPr>
          <w:rFonts w:hint="eastAsia"/>
        </w:rPr>
        <w:t>органов</w:t>
      </w:r>
      <w:r w:rsidRPr="00D83EE3">
        <w:t xml:space="preserve"> </w:t>
      </w:r>
      <w:r w:rsidRPr="00D83EE3">
        <w:rPr>
          <w:rFonts w:hint="eastAsia"/>
        </w:rPr>
        <w:t>исполнительной</w:t>
      </w:r>
      <w:r w:rsidRPr="00D83EE3">
        <w:t xml:space="preserve"> </w:t>
      </w:r>
      <w:r w:rsidRPr="00D83EE3">
        <w:rPr>
          <w:rFonts w:hint="eastAsia"/>
        </w:rPr>
        <w:t>власти</w:t>
      </w:r>
      <w:r w:rsidRPr="00D83EE3">
        <w:t xml:space="preserve"> </w:t>
      </w:r>
      <w:r w:rsidRPr="00D83EE3">
        <w:rPr>
          <w:rFonts w:hint="eastAsia"/>
        </w:rPr>
        <w:t>по</w:t>
      </w:r>
      <w:r w:rsidRPr="00D83EE3">
        <w:t xml:space="preserve"> </w:t>
      </w:r>
      <w:r w:rsidRPr="00D83EE3">
        <w:rPr>
          <w:rFonts w:hint="eastAsia"/>
        </w:rPr>
        <w:t>обеспечению</w:t>
      </w:r>
      <w:r w:rsidRPr="00D83EE3">
        <w:t xml:space="preserve"> </w:t>
      </w:r>
      <w:r w:rsidRPr="00D83EE3">
        <w:rPr>
          <w:rFonts w:hint="eastAsia"/>
        </w:rPr>
        <w:t>граждан</w:t>
      </w:r>
      <w:r w:rsidRPr="00D83EE3">
        <w:t xml:space="preserve"> </w:t>
      </w:r>
      <w:r w:rsidRPr="00D83EE3">
        <w:rPr>
          <w:rFonts w:hint="eastAsia"/>
        </w:rPr>
        <w:t>бесплатной</w:t>
      </w:r>
      <w:r w:rsidRPr="00D83EE3">
        <w:t xml:space="preserve"> </w:t>
      </w:r>
      <w:r w:rsidRPr="00D83EE3">
        <w:rPr>
          <w:rFonts w:hint="eastAsia"/>
        </w:rPr>
        <w:t>юридической</w:t>
      </w:r>
      <w:r w:rsidRPr="00D83EE3">
        <w:t xml:space="preserve"> </w:t>
      </w:r>
      <w:r w:rsidRPr="00D83EE3">
        <w:rPr>
          <w:rFonts w:hint="eastAsia"/>
        </w:rPr>
        <w:t>помощью</w:t>
      </w:r>
    </w:p>
    <w:p w14:paraId="1E595717" w14:textId="77777777" w:rsidR="00D83EE3" w:rsidRDefault="00D83EE3" w:rsidP="00D83EE3">
      <w:r>
        <w:rPr>
          <w:rFonts w:hint="eastAsia"/>
        </w:rPr>
        <w:t>ОГЛАВЛЕНИЕ</w:t>
      </w:r>
      <w:r>
        <w:t xml:space="preserve"> </w:t>
      </w:r>
      <w:r>
        <w:rPr>
          <w:rFonts w:hint="eastAsia"/>
        </w:rPr>
        <w:t>ДИССЕРТАЦИИ</w:t>
      </w:r>
    </w:p>
    <w:p w14:paraId="646ECC5E" w14:textId="77777777" w:rsidR="00D83EE3" w:rsidRDefault="00D83EE3" w:rsidP="00D83EE3">
      <w:r>
        <w:rPr>
          <w:rFonts w:hint="eastAsia"/>
        </w:rPr>
        <w:t>доктор</w:t>
      </w:r>
      <w:r>
        <w:t xml:space="preserve"> </w:t>
      </w:r>
      <w:r>
        <w:rPr>
          <w:rFonts w:hint="eastAsia"/>
        </w:rPr>
        <w:t>наук</w:t>
      </w:r>
      <w:r>
        <w:t xml:space="preserve"> </w:t>
      </w:r>
      <w:r>
        <w:rPr>
          <w:rFonts w:hint="eastAsia"/>
        </w:rPr>
        <w:t>Чумакова</w:t>
      </w:r>
      <w:r>
        <w:t xml:space="preserve"> </w:t>
      </w:r>
      <w:r>
        <w:rPr>
          <w:rFonts w:hint="eastAsia"/>
        </w:rPr>
        <w:t>Ольга</w:t>
      </w:r>
      <w:r>
        <w:t xml:space="preserve"> </w:t>
      </w:r>
      <w:r>
        <w:rPr>
          <w:rFonts w:hint="eastAsia"/>
        </w:rPr>
        <w:t>Владимировна</w:t>
      </w:r>
    </w:p>
    <w:p w14:paraId="09A32923" w14:textId="77777777" w:rsidR="00D83EE3" w:rsidRDefault="00D83EE3" w:rsidP="00D83EE3">
      <w:r>
        <w:rPr>
          <w:rFonts w:hint="eastAsia"/>
        </w:rPr>
        <w:t>Введение</w:t>
      </w:r>
    </w:p>
    <w:p w14:paraId="536DE846" w14:textId="77777777" w:rsidR="00D83EE3" w:rsidRDefault="00D83EE3" w:rsidP="00D83EE3"/>
    <w:p w14:paraId="3A74A6FD" w14:textId="77777777" w:rsidR="00D83EE3" w:rsidRDefault="00D83EE3" w:rsidP="00D83EE3">
      <w:r>
        <w:rPr>
          <w:rFonts w:hint="eastAsia"/>
        </w:rPr>
        <w:t>Глава</w:t>
      </w:r>
      <w:r>
        <w:t xml:space="preserve"> 1. </w:t>
      </w:r>
      <w:r>
        <w:rPr>
          <w:rFonts w:hint="eastAsia"/>
        </w:rPr>
        <w:t>Правовые</w:t>
      </w:r>
      <w:r>
        <w:t xml:space="preserve"> </w:t>
      </w:r>
      <w:r>
        <w:rPr>
          <w:rFonts w:hint="eastAsia"/>
        </w:rPr>
        <w:t>и</w:t>
      </w:r>
      <w:r>
        <w:t xml:space="preserve"> </w:t>
      </w:r>
      <w:r>
        <w:rPr>
          <w:rFonts w:hint="eastAsia"/>
        </w:rPr>
        <w:t>организационные</w:t>
      </w:r>
      <w:r>
        <w:t xml:space="preserve"> </w:t>
      </w:r>
      <w:r>
        <w:rPr>
          <w:rFonts w:hint="eastAsia"/>
        </w:rPr>
        <w:t>вопросы</w:t>
      </w:r>
      <w:r>
        <w:t xml:space="preserve"> </w:t>
      </w:r>
      <w:r>
        <w:rPr>
          <w:rFonts w:hint="eastAsia"/>
        </w:rPr>
        <w:t>оказания</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r>
        <w:t xml:space="preserve"> </w:t>
      </w:r>
      <w:r>
        <w:rPr>
          <w:rFonts w:hint="eastAsia"/>
        </w:rPr>
        <w:t>помощи</w:t>
      </w:r>
    </w:p>
    <w:p w14:paraId="2836FE6B" w14:textId="77777777" w:rsidR="00D83EE3" w:rsidRDefault="00D83EE3" w:rsidP="00D83EE3"/>
    <w:p w14:paraId="60CB25C9" w14:textId="77777777" w:rsidR="00D83EE3" w:rsidRDefault="00D83EE3" w:rsidP="00D83EE3">
      <w:r>
        <w:rPr>
          <w:rFonts w:hint="eastAsia"/>
        </w:rPr>
        <w:t>§</w:t>
      </w:r>
      <w:r>
        <w:t xml:space="preserve"> 1. </w:t>
      </w:r>
      <w:r>
        <w:rPr>
          <w:rFonts w:hint="eastAsia"/>
        </w:rPr>
        <w:t>Право</w:t>
      </w:r>
      <w:r>
        <w:t xml:space="preserve"> </w:t>
      </w:r>
      <w:r>
        <w:rPr>
          <w:rFonts w:hint="eastAsia"/>
        </w:rPr>
        <w:t>граждан</w:t>
      </w:r>
      <w:r>
        <w:t xml:space="preserve"> </w:t>
      </w:r>
      <w:r>
        <w:rPr>
          <w:rFonts w:hint="eastAsia"/>
        </w:rPr>
        <w:t>на</w:t>
      </w:r>
      <w:r>
        <w:t xml:space="preserve"> </w:t>
      </w:r>
      <w:r>
        <w:rPr>
          <w:rFonts w:hint="eastAsia"/>
        </w:rPr>
        <w:t>получение</w:t>
      </w:r>
      <w:r>
        <w:t xml:space="preserve"> </w:t>
      </w:r>
      <w:r>
        <w:rPr>
          <w:rFonts w:hint="eastAsia"/>
        </w:rPr>
        <w:t>бесплатной</w:t>
      </w:r>
      <w:r>
        <w:t xml:space="preserve"> </w:t>
      </w:r>
      <w:r>
        <w:rPr>
          <w:rFonts w:hint="eastAsia"/>
        </w:rPr>
        <w:t>юридической</w:t>
      </w:r>
      <w:r>
        <w:t xml:space="preserve"> </w:t>
      </w:r>
      <w:r>
        <w:rPr>
          <w:rFonts w:hint="eastAsia"/>
        </w:rPr>
        <w:t>помощи</w:t>
      </w:r>
    </w:p>
    <w:p w14:paraId="6C7584D5" w14:textId="77777777" w:rsidR="00D83EE3" w:rsidRDefault="00D83EE3" w:rsidP="00D83EE3"/>
    <w:p w14:paraId="7375C009" w14:textId="77777777" w:rsidR="00D83EE3" w:rsidRDefault="00D83EE3" w:rsidP="00D83EE3">
      <w:r>
        <w:rPr>
          <w:rFonts w:hint="eastAsia"/>
        </w:rPr>
        <w:t>§</w:t>
      </w:r>
      <w:r>
        <w:t xml:space="preserve"> 2. </w:t>
      </w:r>
      <w:r>
        <w:rPr>
          <w:rFonts w:hint="eastAsia"/>
        </w:rPr>
        <w:t>Правовое</w:t>
      </w:r>
      <w:r>
        <w:t xml:space="preserve"> </w:t>
      </w:r>
      <w:r>
        <w:rPr>
          <w:rFonts w:hint="eastAsia"/>
        </w:rPr>
        <w:t>регулирование</w:t>
      </w:r>
      <w:r>
        <w:t xml:space="preserve"> </w:t>
      </w:r>
      <w:r>
        <w:rPr>
          <w:rFonts w:hint="eastAsia"/>
        </w:rPr>
        <w:t>оказания</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p>
    <w:p w14:paraId="0754FF67" w14:textId="77777777" w:rsidR="00D83EE3" w:rsidRDefault="00D83EE3" w:rsidP="00D83EE3"/>
    <w:p w14:paraId="62D6B5B5" w14:textId="77777777" w:rsidR="00D83EE3" w:rsidRDefault="00D83EE3" w:rsidP="00D83EE3">
      <w:r>
        <w:rPr>
          <w:rFonts w:hint="eastAsia"/>
        </w:rPr>
        <w:t>помощи</w:t>
      </w:r>
      <w:r>
        <w:t xml:space="preserve"> </w:t>
      </w:r>
      <w:r>
        <w:rPr>
          <w:rFonts w:hint="eastAsia"/>
        </w:rPr>
        <w:t>в</w:t>
      </w:r>
      <w:r>
        <w:t xml:space="preserve"> </w:t>
      </w:r>
      <w:r>
        <w:rPr>
          <w:rFonts w:hint="eastAsia"/>
        </w:rPr>
        <w:t>Российской</w:t>
      </w:r>
      <w:r>
        <w:t xml:space="preserve"> </w:t>
      </w:r>
      <w:r>
        <w:rPr>
          <w:rFonts w:hint="eastAsia"/>
        </w:rPr>
        <w:t>Федерации</w:t>
      </w:r>
    </w:p>
    <w:p w14:paraId="6205CFCC" w14:textId="77777777" w:rsidR="00D83EE3" w:rsidRDefault="00D83EE3" w:rsidP="00D83EE3"/>
    <w:p w14:paraId="1401A64B" w14:textId="77777777" w:rsidR="00D83EE3" w:rsidRDefault="00D83EE3" w:rsidP="00D83EE3">
      <w:r>
        <w:rPr>
          <w:rFonts w:hint="eastAsia"/>
        </w:rPr>
        <w:t>§</w:t>
      </w:r>
      <w:r>
        <w:t xml:space="preserve"> 3. </w:t>
      </w:r>
      <w:r>
        <w:rPr>
          <w:rFonts w:hint="eastAsia"/>
        </w:rPr>
        <w:t>Правовое</w:t>
      </w:r>
      <w:r>
        <w:t xml:space="preserve"> </w:t>
      </w:r>
      <w:r>
        <w:rPr>
          <w:rFonts w:hint="eastAsia"/>
        </w:rPr>
        <w:t>регулирование</w:t>
      </w:r>
      <w:r>
        <w:t xml:space="preserve"> </w:t>
      </w:r>
      <w:r>
        <w:rPr>
          <w:rFonts w:hint="eastAsia"/>
        </w:rPr>
        <w:t>оказания</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p>
    <w:p w14:paraId="1E555547" w14:textId="77777777" w:rsidR="00D83EE3" w:rsidRDefault="00D83EE3" w:rsidP="00D83EE3"/>
    <w:p w14:paraId="4AB549F4" w14:textId="77777777" w:rsidR="00D83EE3" w:rsidRDefault="00D83EE3" w:rsidP="00D83EE3">
      <w:r>
        <w:rPr>
          <w:rFonts w:hint="eastAsia"/>
        </w:rPr>
        <w:t>помощи</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p>
    <w:p w14:paraId="27E2E238" w14:textId="77777777" w:rsidR="00D83EE3" w:rsidRDefault="00D83EE3" w:rsidP="00D83EE3"/>
    <w:p w14:paraId="460D4A3F" w14:textId="77777777" w:rsidR="00D83EE3" w:rsidRDefault="00D83EE3" w:rsidP="00D83EE3">
      <w:r>
        <w:rPr>
          <w:rFonts w:hint="eastAsia"/>
        </w:rPr>
        <w:t>§</w:t>
      </w:r>
      <w:r>
        <w:t xml:space="preserve"> 4. </w:t>
      </w:r>
      <w:r>
        <w:rPr>
          <w:rFonts w:hint="eastAsia"/>
        </w:rPr>
        <w:t>Организация</w:t>
      </w:r>
      <w:r>
        <w:t xml:space="preserve"> </w:t>
      </w:r>
      <w:r>
        <w:rPr>
          <w:rFonts w:hint="eastAsia"/>
        </w:rPr>
        <w:t>государственной</w:t>
      </w:r>
      <w:r>
        <w:t xml:space="preserve"> </w:t>
      </w:r>
      <w:r>
        <w:rPr>
          <w:rFonts w:hint="eastAsia"/>
        </w:rPr>
        <w:t>системы</w:t>
      </w:r>
      <w:r>
        <w:t xml:space="preserve"> </w:t>
      </w:r>
      <w:r>
        <w:rPr>
          <w:rFonts w:hint="eastAsia"/>
        </w:rPr>
        <w:t>оказания</w:t>
      </w:r>
      <w:r>
        <w:t xml:space="preserve"> </w:t>
      </w:r>
      <w:r>
        <w:rPr>
          <w:rFonts w:hint="eastAsia"/>
        </w:rPr>
        <w:t>гражданам</w:t>
      </w:r>
      <w:r>
        <w:t xml:space="preserve"> </w:t>
      </w:r>
      <w:r>
        <w:rPr>
          <w:rFonts w:hint="eastAsia"/>
        </w:rPr>
        <w:t>бесплатной</w:t>
      </w:r>
    </w:p>
    <w:p w14:paraId="06E62CCE" w14:textId="77777777" w:rsidR="00D83EE3" w:rsidRDefault="00D83EE3" w:rsidP="00D83EE3"/>
    <w:p w14:paraId="47518D1D" w14:textId="77777777" w:rsidR="00D83EE3" w:rsidRDefault="00D83EE3" w:rsidP="00D83EE3">
      <w:r>
        <w:rPr>
          <w:rFonts w:hint="eastAsia"/>
        </w:rPr>
        <w:t>юридической</w:t>
      </w:r>
      <w:r>
        <w:t xml:space="preserve"> </w:t>
      </w:r>
      <w:r>
        <w:rPr>
          <w:rFonts w:hint="eastAsia"/>
        </w:rPr>
        <w:t>помощи</w:t>
      </w:r>
    </w:p>
    <w:p w14:paraId="1E9F66CE" w14:textId="77777777" w:rsidR="00D83EE3" w:rsidRDefault="00D83EE3" w:rsidP="00D83EE3"/>
    <w:p w14:paraId="6437BB6F" w14:textId="77777777" w:rsidR="00D83EE3" w:rsidRDefault="00D83EE3" w:rsidP="00D83EE3">
      <w:r>
        <w:rPr>
          <w:rFonts w:hint="eastAsia"/>
        </w:rPr>
        <w:t>§</w:t>
      </w:r>
      <w:r>
        <w:t xml:space="preserve"> 5. </w:t>
      </w:r>
      <w:r>
        <w:rPr>
          <w:rFonts w:hint="eastAsia"/>
        </w:rPr>
        <w:t>Организация</w:t>
      </w:r>
      <w:r>
        <w:t xml:space="preserve"> </w:t>
      </w:r>
      <w:r>
        <w:rPr>
          <w:rFonts w:hint="eastAsia"/>
        </w:rPr>
        <w:t>негосударственной</w:t>
      </w:r>
      <w:r>
        <w:t xml:space="preserve"> </w:t>
      </w:r>
      <w:r>
        <w:rPr>
          <w:rFonts w:hint="eastAsia"/>
        </w:rPr>
        <w:t>системы</w:t>
      </w:r>
      <w:r>
        <w:t xml:space="preserve"> </w:t>
      </w:r>
      <w:r>
        <w:rPr>
          <w:rFonts w:hint="eastAsia"/>
        </w:rPr>
        <w:t>оказания</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r>
        <w:t xml:space="preserve"> </w:t>
      </w:r>
      <w:r>
        <w:rPr>
          <w:rFonts w:hint="eastAsia"/>
        </w:rPr>
        <w:t>помощи</w:t>
      </w:r>
    </w:p>
    <w:p w14:paraId="491E7FEB" w14:textId="77777777" w:rsidR="00D83EE3" w:rsidRDefault="00D83EE3" w:rsidP="00D83EE3"/>
    <w:p w14:paraId="321E381C" w14:textId="77777777" w:rsidR="00D83EE3" w:rsidRDefault="00D83EE3" w:rsidP="00D83EE3">
      <w:r>
        <w:rPr>
          <w:rFonts w:hint="eastAsia"/>
        </w:rPr>
        <w:t>Глава</w:t>
      </w:r>
      <w:r>
        <w:t xml:space="preserve"> 2. </w:t>
      </w:r>
      <w:r>
        <w:rPr>
          <w:rFonts w:hint="eastAsia"/>
        </w:rPr>
        <w:t>Управленческие</w:t>
      </w:r>
      <w:r>
        <w:t xml:space="preserve"> </w:t>
      </w:r>
      <w:r>
        <w:rPr>
          <w:rFonts w:hint="eastAsia"/>
        </w:rPr>
        <w:t>действия</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обеспечению</w:t>
      </w:r>
      <w:r>
        <w:t xml:space="preserve"> </w:t>
      </w:r>
      <w:r>
        <w:rPr>
          <w:rFonts w:hint="eastAsia"/>
        </w:rPr>
        <w:t>граждан</w:t>
      </w:r>
      <w:r>
        <w:t xml:space="preserve"> </w:t>
      </w:r>
      <w:r>
        <w:rPr>
          <w:rFonts w:hint="eastAsia"/>
        </w:rPr>
        <w:t>бесплатной</w:t>
      </w:r>
      <w:r>
        <w:t xml:space="preserve"> </w:t>
      </w:r>
      <w:r>
        <w:rPr>
          <w:rFonts w:hint="eastAsia"/>
        </w:rPr>
        <w:t>юридической</w:t>
      </w:r>
      <w:r>
        <w:t xml:space="preserve"> </w:t>
      </w:r>
      <w:r>
        <w:rPr>
          <w:rFonts w:hint="eastAsia"/>
        </w:rPr>
        <w:t>помощью</w:t>
      </w:r>
    </w:p>
    <w:p w14:paraId="4C5B4690" w14:textId="77777777" w:rsidR="00D83EE3" w:rsidRDefault="00D83EE3" w:rsidP="00D83EE3"/>
    <w:p w14:paraId="64AEEB96" w14:textId="77777777" w:rsidR="00D83EE3" w:rsidRDefault="00D83EE3" w:rsidP="00D83EE3">
      <w:r>
        <w:rPr>
          <w:rFonts w:hint="eastAsia"/>
        </w:rPr>
        <w:t>§</w:t>
      </w:r>
      <w:r>
        <w:t xml:space="preserve"> 1. </w:t>
      </w:r>
      <w:r>
        <w:rPr>
          <w:rFonts w:hint="eastAsia"/>
        </w:rPr>
        <w:t>Управленческие</w:t>
      </w:r>
      <w:r>
        <w:t xml:space="preserve"> </w:t>
      </w:r>
      <w:r>
        <w:rPr>
          <w:rFonts w:hint="eastAsia"/>
        </w:rPr>
        <w:t>действия</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обеспечению</w:t>
      </w:r>
      <w:r>
        <w:t xml:space="preserve"> </w:t>
      </w:r>
      <w:r>
        <w:rPr>
          <w:rFonts w:hint="eastAsia"/>
        </w:rPr>
        <w:t>функционирования</w:t>
      </w:r>
      <w:r>
        <w:t xml:space="preserve"> </w:t>
      </w:r>
      <w:r>
        <w:rPr>
          <w:rFonts w:hint="eastAsia"/>
        </w:rPr>
        <w:t>государственной</w:t>
      </w:r>
      <w:r>
        <w:t xml:space="preserve"> </w:t>
      </w:r>
      <w:r>
        <w:rPr>
          <w:rFonts w:hint="eastAsia"/>
        </w:rPr>
        <w:t>системы</w:t>
      </w:r>
      <w:r>
        <w:t xml:space="preserve"> </w:t>
      </w:r>
      <w:r>
        <w:rPr>
          <w:rFonts w:hint="eastAsia"/>
        </w:rPr>
        <w:t>оказания</w:t>
      </w:r>
      <w:r>
        <w:t xml:space="preserve"> </w:t>
      </w:r>
      <w:r>
        <w:rPr>
          <w:rFonts w:hint="eastAsia"/>
        </w:rPr>
        <w:t>бесплатной</w:t>
      </w:r>
    </w:p>
    <w:p w14:paraId="2590BB33" w14:textId="77777777" w:rsidR="00D83EE3" w:rsidRDefault="00D83EE3" w:rsidP="00D83EE3"/>
    <w:p w14:paraId="3C6A67F9" w14:textId="77777777" w:rsidR="00D83EE3" w:rsidRDefault="00D83EE3" w:rsidP="00D83EE3">
      <w:r>
        <w:rPr>
          <w:rFonts w:hint="eastAsia"/>
        </w:rPr>
        <w:t>юридической</w:t>
      </w:r>
      <w:r>
        <w:t xml:space="preserve"> </w:t>
      </w:r>
      <w:r>
        <w:rPr>
          <w:rFonts w:hint="eastAsia"/>
        </w:rPr>
        <w:t>помощи</w:t>
      </w:r>
      <w:r>
        <w:t xml:space="preserve"> </w:t>
      </w:r>
      <w:r>
        <w:rPr>
          <w:rFonts w:hint="eastAsia"/>
        </w:rPr>
        <w:t>гражданам</w:t>
      </w:r>
    </w:p>
    <w:p w14:paraId="59238A21" w14:textId="77777777" w:rsidR="00D83EE3" w:rsidRDefault="00D83EE3" w:rsidP="00D83EE3"/>
    <w:p w14:paraId="4377098D" w14:textId="77777777" w:rsidR="00D83EE3" w:rsidRDefault="00D83EE3" w:rsidP="00D83EE3">
      <w:r>
        <w:rPr>
          <w:rFonts w:hint="eastAsia"/>
        </w:rPr>
        <w:t>§</w:t>
      </w:r>
      <w:r>
        <w:t xml:space="preserve"> 2. </w:t>
      </w:r>
      <w:r>
        <w:rPr>
          <w:rFonts w:hint="eastAsia"/>
        </w:rPr>
        <w:t>Ответы</w:t>
      </w:r>
      <w:r>
        <w:t xml:space="preserve"> </w:t>
      </w:r>
      <w:r>
        <w:rPr>
          <w:rFonts w:hint="eastAsia"/>
        </w:rPr>
        <w:t>на</w:t>
      </w:r>
      <w:r>
        <w:t xml:space="preserve"> </w:t>
      </w:r>
      <w:r>
        <w:rPr>
          <w:rFonts w:hint="eastAsia"/>
        </w:rPr>
        <w:t>обращения</w:t>
      </w:r>
      <w:r>
        <w:t xml:space="preserve"> </w:t>
      </w:r>
      <w:r>
        <w:rPr>
          <w:rFonts w:hint="eastAsia"/>
        </w:rPr>
        <w:t>граждан</w:t>
      </w:r>
      <w:r>
        <w:t xml:space="preserve"> </w:t>
      </w:r>
      <w:r>
        <w:rPr>
          <w:rFonts w:hint="eastAsia"/>
        </w:rPr>
        <w:t>как</w:t>
      </w:r>
      <w:r>
        <w:t xml:space="preserve"> </w:t>
      </w:r>
      <w:r>
        <w:rPr>
          <w:rFonts w:hint="eastAsia"/>
        </w:rPr>
        <w:t>форма</w:t>
      </w:r>
      <w:r>
        <w:t xml:space="preserve"> </w:t>
      </w:r>
      <w:r>
        <w:rPr>
          <w:rFonts w:hint="eastAsia"/>
        </w:rPr>
        <w:t>управленческих</w:t>
      </w:r>
      <w:r>
        <w:t xml:space="preserve"> </w:t>
      </w:r>
      <w:r>
        <w:rPr>
          <w:rFonts w:hint="eastAsia"/>
        </w:rPr>
        <w:t>действий</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оказанию</w:t>
      </w:r>
      <w:r>
        <w:t xml:space="preserve"> </w:t>
      </w:r>
      <w:r>
        <w:rPr>
          <w:rFonts w:hint="eastAsia"/>
        </w:rPr>
        <w:t>бесплатной</w:t>
      </w:r>
      <w:r>
        <w:t xml:space="preserve"> </w:t>
      </w:r>
      <w:r>
        <w:rPr>
          <w:rFonts w:hint="eastAsia"/>
        </w:rPr>
        <w:t>юридической</w:t>
      </w:r>
    </w:p>
    <w:p w14:paraId="48B63FD6" w14:textId="77777777" w:rsidR="00D83EE3" w:rsidRDefault="00D83EE3" w:rsidP="00D83EE3"/>
    <w:p w14:paraId="12BBD7E0" w14:textId="77777777" w:rsidR="00D83EE3" w:rsidRDefault="00D83EE3" w:rsidP="00D83EE3">
      <w:r>
        <w:rPr>
          <w:rFonts w:hint="eastAsia"/>
        </w:rPr>
        <w:t>помощи</w:t>
      </w:r>
    </w:p>
    <w:p w14:paraId="4B556BC4" w14:textId="77777777" w:rsidR="00D83EE3" w:rsidRDefault="00D83EE3" w:rsidP="00D83EE3"/>
    <w:p w14:paraId="27140B4E" w14:textId="77777777" w:rsidR="00D83EE3" w:rsidRDefault="00D83EE3" w:rsidP="00D83EE3">
      <w:r>
        <w:rPr>
          <w:rFonts w:hint="eastAsia"/>
        </w:rPr>
        <w:t>§</w:t>
      </w:r>
      <w:r>
        <w:t xml:space="preserve"> 3. </w:t>
      </w:r>
      <w:r>
        <w:rPr>
          <w:rFonts w:hint="eastAsia"/>
        </w:rPr>
        <w:t>Управленческие</w:t>
      </w:r>
      <w:r>
        <w:t xml:space="preserve"> </w:t>
      </w:r>
      <w:r>
        <w:rPr>
          <w:rFonts w:hint="eastAsia"/>
        </w:rPr>
        <w:t>действия</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обеспечению</w:t>
      </w:r>
      <w:r>
        <w:t xml:space="preserve"> </w:t>
      </w:r>
      <w:r>
        <w:rPr>
          <w:rFonts w:hint="eastAsia"/>
        </w:rPr>
        <w:t>функционирования</w:t>
      </w:r>
      <w:r>
        <w:t xml:space="preserve"> </w:t>
      </w:r>
      <w:r>
        <w:rPr>
          <w:rFonts w:hint="eastAsia"/>
        </w:rPr>
        <w:t>негосударственной</w:t>
      </w:r>
      <w:r>
        <w:t xml:space="preserve"> </w:t>
      </w:r>
      <w:r>
        <w:rPr>
          <w:rFonts w:hint="eastAsia"/>
        </w:rPr>
        <w:t>системы</w:t>
      </w:r>
      <w:r>
        <w:t xml:space="preserve"> </w:t>
      </w:r>
      <w:r>
        <w:rPr>
          <w:rFonts w:hint="eastAsia"/>
        </w:rPr>
        <w:t>оказания</w:t>
      </w:r>
      <w:r>
        <w:t xml:space="preserve"> </w:t>
      </w:r>
      <w:r>
        <w:rPr>
          <w:rFonts w:hint="eastAsia"/>
        </w:rPr>
        <w:t>бесплатной</w:t>
      </w:r>
      <w:r>
        <w:t xml:space="preserve"> </w:t>
      </w:r>
      <w:r>
        <w:rPr>
          <w:rFonts w:hint="eastAsia"/>
        </w:rPr>
        <w:t>юридической</w:t>
      </w:r>
      <w:r>
        <w:t xml:space="preserve"> </w:t>
      </w:r>
      <w:r>
        <w:rPr>
          <w:rFonts w:hint="eastAsia"/>
        </w:rPr>
        <w:t>помощи</w:t>
      </w:r>
      <w:r>
        <w:t xml:space="preserve"> </w:t>
      </w:r>
      <w:r>
        <w:rPr>
          <w:rFonts w:hint="eastAsia"/>
        </w:rPr>
        <w:t>гражданам</w:t>
      </w:r>
    </w:p>
    <w:p w14:paraId="470285A7" w14:textId="77777777" w:rsidR="00D83EE3" w:rsidRDefault="00D83EE3" w:rsidP="00D83EE3"/>
    <w:p w14:paraId="46CE3B19" w14:textId="77777777" w:rsidR="00D83EE3" w:rsidRDefault="00D83EE3" w:rsidP="00D83EE3">
      <w:r>
        <w:rPr>
          <w:rFonts w:hint="eastAsia"/>
        </w:rPr>
        <w:t>Глава</w:t>
      </w:r>
      <w:r>
        <w:t xml:space="preserve"> 3. </w:t>
      </w:r>
      <w:r>
        <w:rPr>
          <w:rFonts w:hint="eastAsia"/>
        </w:rPr>
        <w:t>Особенности</w:t>
      </w:r>
      <w:r>
        <w:t xml:space="preserve"> </w:t>
      </w:r>
      <w:r>
        <w:rPr>
          <w:rFonts w:hint="eastAsia"/>
        </w:rPr>
        <w:t>управленческих</w:t>
      </w:r>
      <w:r>
        <w:t xml:space="preserve"> </w:t>
      </w:r>
      <w:r>
        <w:rPr>
          <w:rFonts w:hint="eastAsia"/>
        </w:rPr>
        <w:t>действий</w:t>
      </w:r>
      <w:r>
        <w:t xml:space="preserve"> </w:t>
      </w:r>
      <w:r>
        <w:rPr>
          <w:rFonts w:hint="eastAsia"/>
        </w:rPr>
        <w:t>органов</w:t>
      </w:r>
      <w:r>
        <w:t xml:space="preserve"> </w:t>
      </w:r>
      <w:r>
        <w:rPr>
          <w:rFonts w:hint="eastAsia"/>
        </w:rPr>
        <w:t>юстиции</w:t>
      </w:r>
      <w:r>
        <w:t xml:space="preserve"> </w:t>
      </w:r>
      <w:r>
        <w:rPr>
          <w:rFonts w:hint="eastAsia"/>
        </w:rPr>
        <w:t>по</w:t>
      </w:r>
      <w:r>
        <w:t xml:space="preserve"> </w:t>
      </w:r>
      <w:r>
        <w:rPr>
          <w:rFonts w:hint="eastAsia"/>
        </w:rPr>
        <w:t>обеспечению</w:t>
      </w:r>
      <w:r>
        <w:t xml:space="preserve"> </w:t>
      </w:r>
      <w:r>
        <w:rPr>
          <w:rFonts w:hint="eastAsia"/>
        </w:rPr>
        <w:t>граждан</w:t>
      </w:r>
      <w:r>
        <w:t xml:space="preserve"> </w:t>
      </w:r>
      <w:r>
        <w:rPr>
          <w:rFonts w:hint="eastAsia"/>
        </w:rPr>
        <w:t>бесплатной</w:t>
      </w:r>
      <w:r>
        <w:t xml:space="preserve"> </w:t>
      </w:r>
      <w:r>
        <w:rPr>
          <w:rFonts w:hint="eastAsia"/>
        </w:rPr>
        <w:t>юридической</w:t>
      </w:r>
      <w:r>
        <w:t xml:space="preserve"> </w:t>
      </w:r>
      <w:r>
        <w:rPr>
          <w:rFonts w:hint="eastAsia"/>
        </w:rPr>
        <w:t>помощью</w:t>
      </w:r>
    </w:p>
    <w:p w14:paraId="70BE0958" w14:textId="77777777" w:rsidR="00D83EE3" w:rsidRDefault="00D83EE3" w:rsidP="00D83EE3"/>
    <w:p w14:paraId="457957F3" w14:textId="77777777" w:rsidR="00D83EE3" w:rsidRDefault="00D83EE3" w:rsidP="00D83EE3">
      <w:r>
        <w:rPr>
          <w:rFonts w:hint="eastAsia"/>
        </w:rPr>
        <w:t>§</w:t>
      </w:r>
      <w:r>
        <w:t xml:space="preserve"> 1. </w:t>
      </w:r>
      <w:r>
        <w:rPr>
          <w:rFonts w:hint="eastAsia"/>
        </w:rPr>
        <w:t>Полномочия</w:t>
      </w:r>
      <w:r>
        <w:t xml:space="preserve"> </w:t>
      </w:r>
      <w:r>
        <w:rPr>
          <w:rFonts w:hint="eastAsia"/>
        </w:rPr>
        <w:t>Министерства</w:t>
      </w:r>
      <w:r>
        <w:t xml:space="preserve"> </w:t>
      </w:r>
      <w:r>
        <w:rPr>
          <w:rFonts w:hint="eastAsia"/>
        </w:rPr>
        <w:t>юстиции</w:t>
      </w:r>
      <w:r>
        <w:t xml:space="preserve"> </w:t>
      </w:r>
      <w:r>
        <w:rPr>
          <w:rFonts w:hint="eastAsia"/>
        </w:rPr>
        <w:t>РФ</w:t>
      </w:r>
      <w:r>
        <w:t xml:space="preserve"> </w:t>
      </w:r>
      <w:r>
        <w:rPr>
          <w:rFonts w:hint="eastAsia"/>
        </w:rPr>
        <w:t>и</w:t>
      </w:r>
      <w:r>
        <w:t xml:space="preserve"> </w:t>
      </w:r>
      <w:r>
        <w:rPr>
          <w:rFonts w:hint="eastAsia"/>
        </w:rPr>
        <w:t>его</w:t>
      </w:r>
      <w:r>
        <w:t xml:space="preserve"> </w:t>
      </w:r>
      <w:r>
        <w:rPr>
          <w:rFonts w:hint="eastAsia"/>
        </w:rPr>
        <w:t>территориальных</w:t>
      </w:r>
      <w:r>
        <w:t xml:space="preserve"> </w:t>
      </w:r>
      <w:r>
        <w:rPr>
          <w:rFonts w:hint="eastAsia"/>
        </w:rPr>
        <w:t>органов</w:t>
      </w:r>
      <w:r>
        <w:t xml:space="preserve"> </w:t>
      </w:r>
      <w:r>
        <w:rPr>
          <w:rFonts w:hint="eastAsia"/>
        </w:rPr>
        <w:t>в</w:t>
      </w:r>
      <w:r>
        <w:t xml:space="preserve"> </w:t>
      </w:r>
      <w:r>
        <w:rPr>
          <w:rFonts w:hint="eastAsia"/>
        </w:rPr>
        <w:t>деятельности</w:t>
      </w:r>
      <w:r>
        <w:t xml:space="preserve"> </w:t>
      </w:r>
      <w:r>
        <w:rPr>
          <w:rFonts w:hint="eastAsia"/>
        </w:rPr>
        <w:t>по</w:t>
      </w:r>
      <w:r>
        <w:t xml:space="preserve"> </w:t>
      </w:r>
      <w:r>
        <w:rPr>
          <w:rFonts w:hint="eastAsia"/>
        </w:rPr>
        <w:t>обеспечению</w:t>
      </w:r>
      <w:r>
        <w:t xml:space="preserve"> </w:t>
      </w:r>
      <w:r>
        <w:rPr>
          <w:rFonts w:hint="eastAsia"/>
        </w:rPr>
        <w:t>граждан</w:t>
      </w:r>
      <w:r>
        <w:t xml:space="preserve"> </w:t>
      </w:r>
      <w:r>
        <w:rPr>
          <w:rFonts w:hint="eastAsia"/>
        </w:rPr>
        <w:t>бесплатной</w:t>
      </w:r>
      <w:r>
        <w:t xml:space="preserve"> </w:t>
      </w:r>
      <w:r>
        <w:rPr>
          <w:rFonts w:hint="eastAsia"/>
        </w:rPr>
        <w:t>юридической</w:t>
      </w:r>
      <w:r>
        <w:t xml:space="preserve"> </w:t>
      </w:r>
      <w:r>
        <w:rPr>
          <w:rFonts w:hint="eastAsia"/>
        </w:rPr>
        <w:t>помощью</w:t>
      </w:r>
      <w:r>
        <w:t xml:space="preserve"> .. 218 </w:t>
      </w:r>
      <w:r>
        <w:rPr>
          <w:rFonts w:hint="eastAsia"/>
        </w:rPr>
        <w:t>§</w:t>
      </w:r>
      <w:r>
        <w:t xml:space="preserve"> 2. </w:t>
      </w:r>
      <w:r>
        <w:rPr>
          <w:rFonts w:hint="eastAsia"/>
        </w:rPr>
        <w:t>Управленческие</w:t>
      </w:r>
      <w:r>
        <w:t xml:space="preserve"> </w:t>
      </w:r>
      <w:r>
        <w:rPr>
          <w:rFonts w:hint="eastAsia"/>
        </w:rPr>
        <w:t>действия</w:t>
      </w:r>
      <w:r>
        <w:t xml:space="preserve"> </w:t>
      </w:r>
      <w:r>
        <w:rPr>
          <w:rFonts w:hint="eastAsia"/>
        </w:rPr>
        <w:t>органов</w:t>
      </w:r>
      <w:r>
        <w:t xml:space="preserve"> </w:t>
      </w:r>
      <w:r>
        <w:rPr>
          <w:rFonts w:hint="eastAsia"/>
        </w:rPr>
        <w:t>юстиции</w:t>
      </w:r>
      <w:r>
        <w:t xml:space="preserve"> </w:t>
      </w:r>
      <w:r>
        <w:rPr>
          <w:rFonts w:hint="eastAsia"/>
        </w:rPr>
        <w:t>по</w:t>
      </w:r>
      <w:r>
        <w:t xml:space="preserve"> </w:t>
      </w:r>
      <w:r>
        <w:rPr>
          <w:rFonts w:hint="eastAsia"/>
        </w:rPr>
        <w:t>обеспечению</w:t>
      </w:r>
      <w:r>
        <w:t xml:space="preserve"> </w:t>
      </w:r>
      <w:r>
        <w:rPr>
          <w:rFonts w:hint="eastAsia"/>
        </w:rPr>
        <w:t>функционирования</w:t>
      </w:r>
      <w:r>
        <w:t xml:space="preserve"> </w:t>
      </w:r>
      <w:r>
        <w:rPr>
          <w:rFonts w:hint="eastAsia"/>
        </w:rPr>
        <w:t>государственной</w:t>
      </w:r>
      <w:r>
        <w:t xml:space="preserve"> </w:t>
      </w:r>
      <w:r>
        <w:rPr>
          <w:rFonts w:hint="eastAsia"/>
        </w:rPr>
        <w:t>системы</w:t>
      </w:r>
      <w:r>
        <w:t xml:space="preserve"> </w:t>
      </w:r>
      <w:r>
        <w:rPr>
          <w:rFonts w:hint="eastAsia"/>
        </w:rPr>
        <w:t>бесплатной</w:t>
      </w:r>
      <w:r>
        <w:t xml:space="preserve"> </w:t>
      </w:r>
      <w:r>
        <w:rPr>
          <w:rFonts w:hint="eastAsia"/>
        </w:rPr>
        <w:t>юридической</w:t>
      </w:r>
      <w:r>
        <w:t xml:space="preserve"> </w:t>
      </w:r>
      <w:r>
        <w:rPr>
          <w:rFonts w:hint="eastAsia"/>
        </w:rPr>
        <w:t>помощи</w:t>
      </w:r>
    </w:p>
    <w:p w14:paraId="5B2FDD2B" w14:textId="77777777" w:rsidR="00D83EE3" w:rsidRDefault="00D83EE3" w:rsidP="00D83EE3"/>
    <w:p w14:paraId="564496EF" w14:textId="77777777" w:rsidR="00D83EE3" w:rsidRDefault="00D83EE3" w:rsidP="00D83EE3">
      <w:r>
        <w:rPr>
          <w:rFonts w:hint="eastAsia"/>
        </w:rPr>
        <w:t>гражданам</w:t>
      </w:r>
    </w:p>
    <w:p w14:paraId="205F2046" w14:textId="77777777" w:rsidR="00D83EE3" w:rsidRDefault="00D83EE3" w:rsidP="00D83EE3"/>
    <w:p w14:paraId="7C65E1E9" w14:textId="77777777" w:rsidR="00D83EE3" w:rsidRDefault="00D83EE3" w:rsidP="00D83EE3">
      <w:r>
        <w:rPr>
          <w:rFonts w:hint="eastAsia"/>
        </w:rPr>
        <w:t>§</w:t>
      </w:r>
      <w:r>
        <w:t xml:space="preserve"> 3. </w:t>
      </w:r>
      <w:r>
        <w:rPr>
          <w:rFonts w:hint="eastAsia"/>
        </w:rPr>
        <w:t>Управленческие</w:t>
      </w:r>
      <w:r>
        <w:t xml:space="preserve"> </w:t>
      </w:r>
      <w:r>
        <w:rPr>
          <w:rFonts w:hint="eastAsia"/>
        </w:rPr>
        <w:t>действия</w:t>
      </w:r>
      <w:r>
        <w:t xml:space="preserve"> </w:t>
      </w:r>
      <w:r>
        <w:rPr>
          <w:rFonts w:hint="eastAsia"/>
        </w:rPr>
        <w:t>органов</w:t>
      </w:r>
      <w:r>
        <w:t xml:space="preserve"> </w:t>
      </w:r>
      <w:r>
        <w:rPr>
          <w:rFonts w:hint="eastAsia"/>
        </w:rPr>
        <w:t>юстиции</w:t>
      </w:r>
      <w:r>
        <w:t xml:space="preserve"> </w:t>
      </w:r>
      <w:r>
        <w:rPr>
          <w:rFonts w:hint="eastAsia"/>
        </w:rPr>
        <w:t>по</w:t>
      </w:r>
      <w:r>
        <w:t xml:space="preserve"> </w:t>
      </w:r>
      <w:r>
        <w:rPr>
          <w:rFonts w:hint="eastAsia"/>
        </w:rPr>
        <w:t>обеспечению</w:t>
      </w:r>
      <w:r>
        <w:t xml:space="preserve"> </w:t>
      </w:r>
      <w:r>
        <w:rPr>
          <w:rFonts w:hint="eastAsia"/>
        </w:rPr>
        <w:t>функционирования</w:t>
      </w:r>
      <w:r>
        <w:t xml:space="preserve"> </w:t>
      </w:r>
      <w:r>
        <w:rPr>
          <w:rFonts w:hint="eastAsia"/>
        </w:rPr>
        <w:t>негосударственной</w:t>
      </w:r>
      <w:r>
        <w:t xml:space="preserve"> </w:t>
      </w:r>
      <w:r>
        <w:rPr>
          <w:rFonts w:hint="eastAsia"/>
        </w:rPr>
        <w:t>системы</w:t>
      </w:r>
      <w:r>
        <w:t xml:space="preserve"> </w:t>
      </w:r>
      <w:r>
        <w:rPr>
          <w:rFonts w:hint="eastAsia"/>
        </w:rPr>
        <w:t>бесплатной</w:t>
      </w:r>
      <w:r>
        <w:t xml:space="preserve"> </w:t>
      </w:r>
      <w:r>
        <w:rPr>
          <w:rFonts w:hint="eastAsia"/>
        </w:rPr>
        <w:t>юридической</w:t>
      </w:r>
      <w:r>
        <w:t xml:space="preserve"> </w:t>
      </w:r>
      <w:r>
        <w:rPr>
          <w:rFonts w:hint="eastAsia"/>
        </w:rPr>
        <w:t>помощи</w:t>
      </w:r>
      <w:r>
        <w:t xml:space="preserve"> </w:t>
      </w:r>
      <w:r>
        <w:rPr>
          <w:rFonts w:hint="eastAsia"/>
        </w:rPr>
        <w:t>гражданам</w:t>
      </w:r>
    </w:p>
    <w:p w14:paraId="6B98A898" w14:textId="77777777" w:rsidR="00D83EE3" w:rsidRDefault="00D83EE3" w:rsidP="00D83EE3"/>
    <w:p w14:paraId="5A88C049" w14:textId="77777777" w:rsidR="00D83EE3" w:rsidRDefault="00D83EE3" w:rsidP="00D83EE3">
      <w:r>
        <w:rPr>
          <w:rFonts w:hint="eastAsia"/>
        </w:rPr>
        <w:t>Глава</w:t>
      </w:r>
      <w:r>
        <w:t xml:space="preserve"> 4. </w:t>
      </w:r>
      <w:r>
        <w:rPr>
          <w:rFonts w:hint="eastAsia"/>
        </w:rPr>
        <w:t>Направления</w:t>
      </w:r>
      <w:r>
        <w:t xml:space="preserve"> </w:t>
      </w:r>
      <w:r>
        <w:rPr>
          <w:rFonts w:hint="eastAsia"/>
        </w:rPr>
        <w:t>совершенствования</w:t>
      </w:r>
      <w:r>
        <w:t xml:space="preserve"> </w:t>
      </w:r>
      <w:r>
        <w:rPr>
          <w:rFonts w:hint="eastAsia"/>
        </w:rPr>
        <w:t>деятельности</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обеспечению</w:t>
      </w:r>
      <w:r>
        <w:t xml:space="preserve"> </w:t>
      </w:r>
      <w:r>
        <w:rPr>
          <w:rFonts w:hint="eastAsia"/>
        </w:rPr>
        <w:t>граждан</w:t>
      </w:r>
      <w:r>
        <w:t xml:space="preserve"> </w:t>
      </w:r>
      <w:r>
        <w:rPr>
          <w:rFonts w:hint="eastAsia"/>
        </w:rPr>
        <w:t>бесплатной</w:t>
      </w:r>
      <w:r>
        <w:t xml:space="preserve"> </w:t>
      </w:r>
      <w:r>
        <w:rPr>
          <w:rFonts w:hint="eastAsia"/>
        </w:rPr>
        <w:t>юридической</w:t>
      </w:r>
      <w:r>
        <w:t xml:space="preserve"> </w:t>
      </w:r>
      <w:r>
        <w:rPr>
          <w:rFonts w:hint="eastAsia"/>
        </w:rPr>
        <w:t>помощью</w:t>
      </w:r>
    </w:p>
    <w:p w14:paraId="4B458E1B" w14:textId="77777777" w:rsidR="00D83EE3" w:rsidRDefault="00D83EE3" w:rsidP="00D83EE3"/>
    <w:p w14:paraId="466976A1" w14:textId="77777777" w:rsidR="00D83EE3" w:rsidRDefault="00D83EE3" w:rsidP="00D83EE3">
      <w:r>
        <w:rPr>
          <w:rFonts w:hint="eastAsia"/>
        </w:rPr>
        <w:t>§</w:t>
      </w:r>
      <w:r>
        <w:t xml:space="preserve"> 1. </w:t>
      </w:r>
      <w:r>
        <w:rPr>
          <w:rFonts w:hint="eastAsia"/>
        </w:rPr>
        <w:t>Совершенствование</w:t>
      </w:r>
      <w:r>
        <w:t xml:space="preserve"> </w:t>
      </w:r>
      <w:r>
        <w:rPr>
          <w:rFonts w:hint="eastAsia"/>
        </w:rPr>
        <w:t>терминологии</w:t>
      </w:r>
      <w:r>
        <w:t xml:space="preserve"> </w:t>
      </w:r>
      <w:r>
        <w:rPr>
          <w:rFonts w:hint="eastAsia"/>
        </w:rPr>
        <w:t>законодательства</w:t>
      </w:r>
      <w:r>
        <w:t xml:space="preserve"> </w:t>
      </w:r>
      <w:r>
        <w:rPr>
          <w:rFonts w:hint="eastAsia"/>
        </w:rPr>
        <w:t>об</w:t>
      </w:r>
      <w:r>
        <w:t xml:space="preserve"> </w:t>
      </w:r>
      <w:r>
        <w:rPr>
          <w:rFonts w:hint="eastAsia"/>
        </w:rPr>
        <w:t>оказании</w:t>
      </w:r>
    </w:p>
    <w:p w14:paraId="56F8C9A4" w14:textId="77777777" w:rsidR="00D83EE3" w:rsidRDefault="00D83EE3" w:rsidP="00D83EE3"/>
    <w:p w14:paraId="215C798A" w14:textId="77777777" w:rsidR="00D83EE3" w:rsidRDefault="00D83EE3" w:rsidP="00D83EE3">
      <w:r>
        <w:rPr>
          <w:rFonts w:hint="eastAsia"/>
        </w:rPr>
        <w:t>гражданам</w:t>
      </w:r>
      <w:r>
        <w:t xml:space="preserve"> </w:t>
      </w:r>
      <w:r>
        <w:rPr>
          <w:rFonts w:hint="eastAsia"/>
        </w:rPr>
        <w:t>бесплатной</w:t>
      </w:r>
      <w:r>
        <w:t xml:space="preserve"> </w:t>
      </w:r>
      <w:r>
        <w:rPr>
          <w:rFonts w:hint="eastAsia"/>
        </w:rPr>
        <w:t>юридической</w:t>
      </w:r>
      <w:r>
        <w:t xml:space="preserve"> </w:t>
      </w:r>
      <w:r>
        <w:rPr>
          <w:rFonts w:hint="eastAsia"/>
        </w:rPr>
        <w:t>помощи</w:t>
      </w:r>
    </w:p>
    <w:p w14:paraId="73AF5841" w14:textId="77777777" w:rsidR="00D83EE3" w:rsidRDefault="00D83EE3" w:rsidP="00D83EE3"/>
    <w:p w14:paraId="28D9AD80" w14:textId="77777777" w:rsidR="00D83EE3" w:rsidRDefault="00D83EE3" w:rsidP="00D83EE3">
      <w:r>
        <w:rPr>
          <w:rFonts w:hint="eastAsia"/>
        </w:rPr>
        <w:t>§</w:t>
      </w:r>
      <w:r>
        <w:t xml:space="preserve"> 2. </w:t>
      </w:r>
      <w:r>
        <w:rPr>
          <w:rFonts w:hint="eastAsia"/>
        </w:rPr>
        <w:t>Совершенствование</w:t>
      </w:r>
      <w:r>
        <w:t xml:space="preserve"> </w:t>
      </w:r>
      <w:r>
        <w:rPr>
          <w:rFonts w:hint="eastAsia"/>
        </w:rPr>
        <w:t>правового</w:t>
      </w:r>
      <w:r>
        <w:t xml:space="preserve"> </w:t>
      </w:r>
      <w:r>
        <w:rPr>
          <w:rFonts w:hint="eastAsia"/>
        </w:rPr>
        <w:t>обеспечения</w:t>
      </w:r>
      <w:r>
        <w:t xml:space="preserve"> </w:t>
      </w:r>
      <w:r>
        <w:rPr>
          <w:rFonts w:hint="eastAsia"/>
        </w:rPr>
        <w:t>деятельности</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оказанию</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p>
    <w:p w14:paraId="41E1D2F4" w14:textId="77777777" w:rsidR="00D83EE3" w:rsidRDefault="00D83EE3" w:rsidP="00D83EE3"/>
    <w:p w14:paraId="0F66B11C" w14:textId="77777777" w:rsidR="00D83EE3" w:rsidRDefault="00D83EE3" w:rsidP="00D83EE3">
      <w:r>
        <w:rPr>
          <w:rFonts w:hint="eastAsia"/>
        </w:rPr>
        <w:t>помощи</w:t>
      </w:r>
    </w:p>
    <w:p w14:paraId="71A54A2C" w14:textId="77777777" w:rsidR="00D83EE3" w:rsidRDefault="00D83EE3" w:rsidP="00D83EE3"/>
    <w:p w14:paraId="6D1B735E" w14:textId="77777777" w:rsidR="00D83EE3" w:rsidRDefault="00D83EE3" w:rsidP="00D83EE3">
      <w:r>
        <w:rPr>
          <w:rFonts w:hint="eastAsia"/>
        </w:rPr>
        <w:t>§</w:t>
      </w:r>
      <w:r>
        <w:t xml:space="preserve"> 3 . </w:t>
      </w:r>
      <w:r>
        <w:rPr>
          <w:rFonts w:hint="eastAsia"/>
        </w:rPr>
        <w:t>Совершенствование</w:t>
      </w:r>
      <w:r>
        <w:t xml:space="preserve"> </w:t>
      </w:r>
      <w:r>
        <w:rPr>
          <w:rFonts w:hint="eastAsia"/>
        </w:rPr>
        <w:t>организационного</w:t>
      </w:r>
      <w:r>
        <w:t xml:space="preserve"> </w:t>
      </w:r>
      <w:r>
        <w:rPr>
          <w:rFonts w:hint="eastAsia"/>
        </w:rPr>
        <w:t>обеспечения</w:t>
      </w:r>
      <w:r>
        <w:t xml:space="preserve"> </w:t>
      </w:r>
      <w:r>
        <w:rPr>
          <w:rFonts w:hint="eastAsia"/>
        </w:rPr>
        <w:t>деятельности</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оказанию</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p>
    <w:p w14:paraId="5125C0E1" w14:textId="77777777" w:rsidR="00D83EE3" w:rsidRDefault="00D83EE3" w:rsidP="00D83EE3"/>
    <w:p w14:paraId="30654896" w14:textId="77777777" w:rsidR="00D83EE3" w:rsidRDefault="00D83EE3" w:rsidP="00D83EE3">
      <w:r>
        <w:rPr>
          <w:rFonts w:hint="eastAsia"/>
        </w:rPr>
        <w:t>помощи</w:t>
      </w:r>
    </w:p>
    <w:p w14:paraId="389E7BF5" w14:textId="77777777" w:rsidR="00D83EE3" w:rsidRDefault="00D83EE3" w:rsidP="00D83EE3"/>
    <w:p w14:paraId="33063B33" w14:textId="77777777" w:rsidR="00D83EE3" w:rsidRDefault="00D83EE3" w:rsidP="00D83EE3">
      <w:r>
        <w:rPr>
          <w:rFonts w:hint="eastAsia"/>
        </w:rPr>
        <w:t>§</w:t>
      </w:r>
      <w:r>
        <w:t xml:space="preserve"> 4. </w:t>
      </w:r>
      <w:r>
        <w:rPr>
          <w:rFonts w:hint="eastAsia"/>
        </w:rPr>
        <w:t>Совершенствование</w:t>
      </w:r>
      <w:r>
        <w:t xml:space="preserve"> </w:t>
      </w:r>
      <w:r>
        <w:rPr>
          <w:rFonts w:hint="eastAsia"/>
        </w:rPr>
        <w:t>деятельности</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по</w:t>
      </w:r>
      <w:r>
        <w:t xml:space="preserve"> </w:t>
      </w:r>
      <w:r>
        <w:rPr>
          <w:rFonts w:hint="eastAsia"/>
        </w:rPr>
        <w:t>обеспечению</w:t>
      </w:r>
      <w:r>
        <w:t xml:space="preserve"> </w:t>
      </w:r>
      <w:r>
        <w:rPr>
          <w:rFonts w:hint="eastAsia"/>
        </w:rPr>
        <w:t>качества</w:t>
      </w:r>
      <w:r>
        <w:t xml:space="preserve"> </w:t>
      </w:r>
      <w:r>
        <w:rPr>
          <w:rFonts w:hint="eastAsia"/>
        </w:rPr>
        <w:t>оказания</w:t>
      </w:r>
      <w:r>
        <w:t xml:space="preserve"> </w:t>
      </w:r>
      <w:r>
        <w:rPr>
          <w:rFonts w:hint="eastAsia"/>
        </w:rPr>
        <w:t>гражданам</w:t>
      </w:r>
      <w:r>
        <w:t xml:space="preserve"> </w:t>
      </w:r>
      <w:r>
        <w:rPr>
          <w:rFonts w:hint="eastAsia"/>
        </w:rPr>
        <w:t>бесплатной</w:t>
      </w:r>
      <w:r>
        <w:t xml:space="preserve"> </w:t>
      </w:r>
      <w:r>
        <w:rPr>
          <w:rFonts w:hint="eastAsia"/>
        </w:rPr>
        <w:t>юридической</w:t>
      </w:r>
      <w:r>
        <w:t xml:space="preserve"> </w:t>
      </w:r>
      <w:r>
        <w:rPr>
          <w:rFonts w:hint="eastAsia"/>
        </w:rPr>
        <w:t>помощи</w:t>
      </w:r>
    </w:p>
    <w:p w14:paraId="1119DB29" w14:textId="77777777" w:rsidR="00D83EE3" w:rsidRDefault="00D83EE3" w:rsidP="00D83EE3"/>
    <w:p w14:paraId="27F98040" w14:textId="77777777" w:rsidR="00D83EE3" w:rsidRDefault="00D83EE3" w:rsidP="00D83EE3">
      <w:r>
        <w:rPr>
          <w:rFonts w:hint="eastAsia"/>
        </w:rPr>
        <w:t>Заключение</w:t>
      </w:r>
    </w:p>
    <w:p w14:paraId="29B9CE40" w14:textId="77777777" w:rsidR="00D83EE3" w:rsidRDefault="00D83EE3" w:rsidP="00D83EE3"/>
    <w:p w14:paraId="582A2D2A" w14:textId="77777777" w:rsidR="00D83EE3" w:rsidRDefault="00D83EE3" w:rsidP="00D83EE3">
      <w:r>
        <w:rPr>
          <w:rFonts w:hint="eastAsia"/>
        </w:rPr>
        <w:t>Библиографический</w:t>
      </w:r>
      <w:r>
        <w:t xml:space="preserve"> </w:t>
      </w:r>
      <w:r>
        <w:rPr>
          <w:rFonts w:hint="eastAsia"/>
        </w:rPr>
        <w:t>список</w:t>
      </w:r>
    </w:p>
    <w:p w14:paraId="65137BC6" w14:textId="77777777" w:rsidR="00D83EE3" w:rsidRDefault="00D83EE3" w:rsidP="00D83EE3"/>
    <w:p w14:paraId="2599D7A8" w14:textId="37803AC4" w:rsidR="00D83EE3" w:rsidRPr="00D83EE3" w:rsidRDefault="00D83EE3" w:rsidP="00D83EE3">
      <w:r>
        <w:t>384</w:t>
      </w:r>
    </w:p>
    <w:sectPr w:rsidR="00D83EE3" w:rsidRPr="00D83EE3" w:rsidSect="004B064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88651" w14:textId="77777777" w:rsidR="004B064A" w:rsidRDefault="004B064A">
      <w:pPr>
        <w:spacing w:after="0" w:line="240" w:lineRule="auto"/>
      </w:pPr>
      <w:r>
        <w:separator/>
      </w:r>
    </w:p>
  </w:endnote>
  <w:endnote w:type="continuationSeparator" w:id="0">
    <w:p w14:paraId="0466DC01" w14:textId="77777777" w:rsidR="004B064A" w:rsidRDefault="004B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CC3B" w14:textId="77777777" w:rsidR="004B064A" w:rsidRDefault="004B064A"/>
    <w:p w14:paraId="5A34EB8B" w14:textId="77777777" w:rsidR="004B064A" w:rsidRDefault="004B064A"/>
    <w:p w14:paraId="3B3D1F52" w14:textId="77777777" w:rsidR="004B064A" w:rsidRDefault="004B064A"/>
    <w:p w14:paraId="32E74EE0" w14:textId="77777777" w:rsidR="004B064A" w:rsidRDefault="004B064A"/>
    <w:p w14:paraId="6EC9C927" w14:textId="77777777" w:rsidR="004B064A" w:rsidRDefault="004B064A"/>
    <w:p w14:paraId="4E36DEF1" w14:textId="77777777" w:rsidR="004B064A" w:rsidRDefault="004B064A"/>
    <w:p w14:paraId="2A13B478" w14:textId="77777777" w:rsidR="004B064A" w:rsidRDefault="004B06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B59A0D" wp14:editId="15E390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AFE6D" w14:textId="77777777" w:rsidR="004B064A" w:rsidRDefault="004B06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59A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9AFE6D" w14:textId="77777777" w:rsidR="004B064A" w:rsidRDefault="004B06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FF2F2B" w14:textId="77777777" w:rsidR="004B064A" w:rsidRDefault="004B064A"/>
    <w:p w14:paraId="68C15AB6" w14:textId="77777777" w:rsidR="004B064A" w:rsidRDefault="004B064A"/>
    <w:p w14:paraId="5CC1ED01" w14:textId="77777777" w:rsidR="004B064A" w:rsidRDefault="004B06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3BDABE" wp14:editId="514394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0207A" w14:textId="77777777" w:rsidR="004B064A" w:rsidRDefault="004B064A"/>
                          <w:p w14:paraId="2BDABB31" w14:textId="77777777" w:rsidR="004B064A" w:rsidRDefault="004B06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BDA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B0207A" w14:textId="77777777" w:rsidR="004B064A" w:rsidRDefault="004B064A"/>
                    <w:p w14:paraId="2BDABB31" w14:textId="77777777" w:rsidR="004B064A" w:rsidRDefault="004B06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AE26FE" w14:textId="77777777" w:rsidR="004B064A" w:rsidRDefault="004B064A"/>
    <w:p w14:paraId="321A99C5" w14:textId="77777777" w:rsidR="004B064A" w:rsidRDefault="004B064A">
      <w:pPr>
        <w:rPr>
          <w:sz w:val="2"/>
          <w:szCs w:val="2"/>
        </w:rPr>
      </w:pPr>
    </w:p>
    <w:p w14:paraId="4189D696" w14:textId="77777777" w:rsidR="004B064A" w:rsidRDefault="004B064A"/>
    <w:p w14:paraId="5FF9FEEC" w14:textId="77777777" w:rsidR="004B064A" w:rsidRDefault="004B064A">
      <w:pPr>
        <w:spacing w:after="0" w:line="240" w:lineRule="auto"/>
      </w:pPr>
    </w:p>
  </w:footnote>
  <w:footnote w:type="continuationSeparator" w:id="0">
    <w:p w14:paraId="764E7A8A" w14:textId="77777777" w:rsidR="004B064A" w:rsidRDefault="004B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64A"/>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3868</TotalTime>
  <Pages>3</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527</cp:revision>
  <cp:lastPrinted>2009-02-06T05:36:00Z</cp:lastPrinted>
  <dcterms:created xsi:type="dcterms:W3CDTF">2024-04-09T10:20:00Z</dcterms:created>
  <dcterms:modified xsi:type="dcterms:W3CDTF">2024-04-13T16:50:00Z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