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B551" w14:textId="77777777" w:rsidR="0093725C" w:rsidRDefault="0093725C" w:rsidP="0093725C">
      <w:r>
        <w:rPr>
          <w:rFonts w:hint="eastAsia"/>
        </w:rPr>
        <w:t>КЛАСИЧНИМ</w:t>
      </w:r>
      <w:r>
        <w:t xml:space="preserve"> </w:t>
      </w:r>
      <w:r>
        <w:rPr>
          <w:rFonts w:hint="eastAsia"/>
        </w:rPr>
        <w:t>ПРИВАТНИМ</w:t>
      </w:r>
      <w:r>
        <w:t xml:space="preserve"> </w:t>
      </w:r>
      <w:r>
        <w:rPr>
          <w:rFonts w:hint="eastAsia"/>
        </w:rPr>
        <w:t>УНІВЕРСИТЕТ</w:t>
      </w:r>
    </w:p>
    <w:p w14:paraId="465BB74C" w14:textId="77777777" w:rsidR="0093725C" w:rsidRDefault="0093725C" w:rsidP="0093725C">
      <w:r>
        <w:rPr>
          <w:rFonts w:hint="eastAsia"/>
        </w:rPr>
        <w:t>На</w:t>
      </w:r>
      <w:r>
        <w:t xml:space="preserve"> </w:t>
      </w:r>
      <w:r>
        <w:rPr>
          <w:rFonts w:hint="eastAsia"/>
        </w:rPr>
        <w:t>правах</w:t>
      </w:r>
      <w:r>
        <w:t xml:space="preserve"> </w:t>
      </w:r>
      <w:r>
        <w:rPr>
          <w:rFonts w:hint="eastAsia"/>
        </w:rPr>
        <w:t>рукопису</w:t>
      </w:r>
    </w:p>
    <w:p w14:paraId="4793B467" w14:textId="77777777" w:rsidR="0093725C" w:rsidRDefault="0093725C" w:rsidP="0093725C">
      <w:r>
        <w:rPr>
          <w:rFonts w:hint="eastAsia"/>
        </w:rPr>
        <w:t>Юрчишин</w:t>
      </w:r>
      <w:r>
        <w:t xml:space="preserve"> </w:t>
      </w:r>
      <w:r>
        <w:rPr>
          <w:rFonts w:hint="eastAsia"/>
        </w:rPr>
        <w:t>Василь</w:t>
      </w:r>
      <w:r>
        <w:t xml:space="preserve"> </w:t>
      </w:r>
      <w:r>
        <w:rPr>
          <w:rFonts w:hint="eastAsia"/>
        </w:rPr>
        <w:t>Миколайович</w:t>
      </w:r>
    </w:p>
    <w:p w14:paraId="087CAC70" w14:textId="77777777" w:rsidR="0093725C" w:rsidRDefault="0093725C" w:rsidP="0093725C">
      <w:r>
        <w:rPr>
          <w:rFonts w:hint="eastAsia"/>
        </w:rPr>
        <w:t>УДК</w:t>
      </w:r>
      <w:r>
        <w:t xml:space="preserve"> 343.133</w:t>
      </w:r>
    </w:p>
    <w:p w14:paraId="31EFF012" w14:textId="77777777" w:rsidR="0093725C" w:rsidRDefault="0093725C" w:rsidP="0093725C">
      <w:r>
        <w:rPr>
          <w:rFonts w:hint="eastAsia"/>
        </w:rPr>
        <w:t>ФУНКЦІЇ</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РОЗСЛІДУВАННІ</w:t>
      </w:r>
      <w:r>
        <w:t>:</w:t>
      </w:r>
    </w:p>
    <w:p w14:paraId="5CD9C2E5" w14:textId="77777777" w:rsidR="0093725C" w:rsidRDefault="0093725C" w:rsidP="0093725C">
      <w:r>
        <w:rPr>
          <w:rFonts w:hint="eastAsia"/>
        </w:rPr>
        <w:t>ТЕОРІЯ</w:t>
      </w:r>
      <w:r>
        <w:t xml:space="preserve"> </w:t>
      </w:r>
      <w:r>
        <w:rPr>
          <w:rFonts w:hint="eastAsia"/>
        </w:rPr>
        <w:t>І</w:t>
      </w:r>
      <w:r>
        <w:t xml:space="preserve"> </w:t>
      </w:r>
      <w:r>
        <w:rPr>
          <w:rFonts w:hint="eastAsia"/>
        </w:rPr>
        <w:t>ПРАКТИКА</w:t>
      </w:r>
    </w:p>
    <w:p w14:paraId="2916BBA9" w14:textId="77777777" w:rsidR="0093725C" w:rsidRDefault="0093725C" w:rsidP="0093725C">
      <w:r>
        <w:t>12.0.</w:t>
      </w:r>
      <w:r>
        <w:tab/>
        <w:t xml:space="preserve">09. - </w:t>
      </w:r>
      <w:r>
        <w:rPr>
          <w:rFonts w:hint="eastAsia"/>
        </w:rPr>
        <w:t>кримінальний</w:t>
      </w:r>
      <w:r>
        <w:t xml:space="preserve"> </w:t>
      </w:r>
      <w:r>
        <w:rPr>
          <w:rFonts w:hint="eastAsia"/>
        </w:rPr>
        <w:t>процес</w:t>
      </w:r>
      <w:r>
        <w:t xml:space="preserve"> </w:t>
      </w:r>
      <w:r>
        <w:rPr>
          <w:rFonts w:hint="eastAsia"/>
        </w:rPr>
        <w:t>та</w:t>
      </w:r>
      <w:r>
        <w:t xml:space="preserve"> </w:t>
      </w:r>
      <w:r>
        <w:rPr>
          <w:rFonts w:hint="eastAsia"/>
        </w:rPr>
        <w:t>криміналістика</w:t>
      </w:r>
      <w:r>
        <w:t xml:space="preserve">; </w:t>
      </w:r>
      <w:r>
        <w:rPr>
          <w:rFonts w:hint="eastAsia"/>
        </w:rPr>
        <w:t>судова</w:t>
      </w:r>
      <w:r>
        <w:t xml:space="preserve"> </w:t>
      </w:r>
      <w:r>
        <w:rPr>
          <w:rFonts w:hint="eastAsia"/>
        </w:rPr>
        <w:t>експертиза</w:t>
      </w:r>
      <w:r>
        <w:t>;</w:t>
      </w:r>
    </w:p>
    <w:p w14:paraId="682A0E85" w14:textId="77777777" w:rsidR="0093725C" w:rsidRDefault="0093725C" w:rsidP="0093725C">
      <w:r>
        <w:rPr>
          <w:rFonts w:hint="eastAsia"/>
        </w:rPr>
        <w:t>оперативно</w:t>
      </w:r>
      <w:r>
        <w:t>-</w:t>
      </w:r>
      <w:r>
        <w:rPr>
          <w:rFonts w:hint="eastAsia"/>
        </w:rPr>
        <w:t>розшукова</w:t>
      </w:r>
      <w:r>
        <w:t xml:space="preserve"> </w:t>
      </w:r>
      <w:r>
        <w:rPr>
          <w:rFonts w:hint="eastAsia"/>
        </w:rPr>
        <w:t>діяльність</w:t>
      </w:r>
    </w:p>
    <w:p w14:paraId="307BF323" w14:textId="77777777" w:rsidR="0093725C" w:rsidRDefault="0093725C" w:rsidP="0093725C">
      <w:r>
        <w:rPr>
          <w:rFonts w:hint="eastAsia"/>
        </w:rPr>
        <w:t>Дисертація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p>
    <w:p w14:paraId="1E2B51FF" w14:textId="77777777" w:rsidR="0093725C" w:rsidRDefault="0093725C" w:rsidP="0093725C">
      <w:r>
        <w:rPr>
          <w:rFonts w:hint="eastAsia"/>
        </w:rPr>
        <w:t>доктора</w:t>
      </w:r>
      <w:r>
        <w:t xml:space="preserve"> </w:t>
      </w:r>
      <w:r>
        <w:rPr>
          <w:rFonts w:hint="eastAsia"/>
        </w:rPr>
        <w:t>юридичних</w:t>
      </w:r>
      <w:r>
        <w:t xml:space="preserve"> </w:t>
      </w:r>
      <w:r>
        <w:rPr>
          <w:rFonts w:hint="eastAsia"/>
        </w:rPr>
        <w:t>наук</w:t>
      </w:r>
    </w:p>
    <w:p w14:paraId="7EF553AA" w14:textId="77777777" w:rsidR="0093725C" w:rsidRDefault="0093725C" w:rsidP="0093725C">
      <w:r>
        <w:rPr>
          <w:rFonts w:hint="eastAsia"/>
        </w:rPr>
        <w:t>Науковий</w:t>
      </w:r>
      <w:r>
        <w:t xml:space="preserve"> </w:t>
      </w:r>
      <w:r>
        <w:rPr>
          <w:rFonts w:hint="eastAsia"/>
        </w:rPr>
        <w:t>консультант</w:t>
      </w:r>
      <w:r>
        <w:t xml:space="preserve">: </w:t>
      </w:r>
      <w:r>
        <w:rPr>
          <w:rFonts w:hint="eastAsia"/>
        </w:rPr>
        <w:t>Лукашевич</w:t>
      </w:r>
      <w:r>
        <w:t xml:space="preserve"> </w:t>
      </w:r>
      <w:r>
        <w:rPr>
          <w:rFonts w:hint="eastAsia"/>
        </w:rPr>
        <w:t>Віталій</w:t>
      </w:r>
      <w:r>
        <w:t xml:space="preserve"> </w:t>
      </w:r>
      <w:r>
        <w:rPr>
          <w:rFonts w:hint="eastAsia"/>
        </w:rPr>
        <w:t>Г</w:t>
      </w:r>
      <w:r>
        <w:t xml:space="preserve"> </w:t>
      </w:r>
      <w:r>
        <w:rPr>
          <w:rFonts w:hint="eastAsia"/>
        </w:rPr>
        <w:t>ригорович</w:t>
      </w:r>
    </w:p>
    <w:p w14:paraId="24978B28" w14:textId="77777777" w:rsidR="0093725C" w:rsidRDefault="0093725C" w:rsidP="0093725C">
      <w:r>
        <w:rPr>
          <w:rFonts w:hint="eastAsia"/>
        </w:rPr>
        <w:t>доктор</w:t>
      </w:r>
      <w:r>
        <w:t xml:space="preserve"> </w:t>
      </w:r>
      <w:r>
        <w:rPr>
          <w:rFonts w:hint="eastAsia"/>
        </w:rPr>
        <w:t>юридичних</w:t>
      </w:r>
      <w:r>
        <w:t xml:space="preserve"> </w:t>
      </w:r>
      <w:r>
        <w:rPr>
          <w:rFonts w:hint="eastAsia"/>
        </w:rPr>
        <w:t>наук</w:t>
      </w:r>
      <w:r>
        <w:t xml:space="preserve">, </w:t>
      </w:r>
      <w:r>
        <w:rPr>
          <w:rFonts w:hint="eastAsia"/>
        </w:rPr>
        <w:t>професор</w:t>
      </w:r>
    </w:p>
    <w:p w14:paraId="64C254AC" w14:textId="77777777" w:rsidR="0093725C" w:rsidRDefault="0093725C" w:rsidP="0093725C">
      <w:r>
        <w:rPr>
          <w:rFonts w:hint="eastAsia"/>
        </w:rPr>
        <w:t>Запоріжжя</w:t>
      </w:r>
      <w:r>
        <w:t xml:space="preserve"> - 2016 </w:t>
      </w:r>
    </w:p>
    <w:p w14:paraId="0E372DD8" w14:textId="77777777" w:rsidR="0093725C" w:rsidRDefault="0093725C" w:rsidP="0093725C">
      <w:r>
        <w:rPr>
          <w:rFonts w:hint="eastAsia"/>
        </w:rPr>
        <w:t>ВСТУП</w:t>
      </w:r>
    </w:p>
    <w:p w14:paraId="75E66566" w14:textId="77777777" w:rsidR="0093725C" w:rsidRDefault="0093725C" w:rsidP="0093725C">
      <w:r>
        <w:rPr>
          <w:rFonts w:hint="eastAsia"/>
        </w:rPr>
        <w:t>РОЗДІЛ</w:t>
      </w:r>
      <w:r>
        <w:t xml:space="preserve"> 1 </w:t>
      </w:r>
      <w:r>
        <w:rPr>
          <w:rFonts w:hint="eastAsia"/>
        </w:rPr>
        <w:t>ТЕОРЕТИЧНІ</w:t>
      </w:r>
      <w:r>
        <w:t xml:space="preserve"> </w:t>
      </w:r>
      <w:r>
        <w:rPr>
          <w:rFonts w:hint="eastAsia"/>
        </w:rPr>
        <w:t>ТА</w:t>
      </w:r>
      <w:r>
        <w:t xml:space="preserve"> </w:t>
      </w:r>
      <w:r>
        <w:rPr>
          <w:rFonts w:hint="eastAsia"/>
        </w:rPr>
        <w:t>МЕТОДОЛОГІЧНІ</w:t>
      </w:r>
      <w:r>
        <w:t xml:space="preserve"> </w:t>
      </w:r>
      <w:r>
        <w:rPr>
          <w:rFonts w:hint="eastAsia"/>
        </w:rPr>
        <w:t>ОСНОВИ</w:t>
      </w:r>
      <w:r>
        <w:t xml:space="preserve"> </w:t>
      </w:r>
      <w:r>
        <w:rPr>
          <w:rFonts w:hint="eastAsia"/>
        </w:rPr>
        <w:t>ДОСЛІДЖЕННЯ</w:t>
      </w:r>
    </w:p>
    <w:p w14:paraId="22CCE128" w14:textId="77777777" w:rsidR="0093725C" w:rsidRDefault="0093725C" w:rsidP="0093725C">
      <w:r>
        <w:rPr>
          <w:rFonts w:hint="eastAsia"/>
        </w:rPr>
        <w:t>ФУНКЦІЙ</w:t>
      </w:r>
      <w:r>
        <w:tab/>
      </w:r>
      <w:r>
        <w:rPr>
          <w:rFonts w:hint="eastAsia"/>
        </w:rPr>
        <w:t>ПРОКУРОРА</w:t>
      </w:r>
      <w:r>
        <w:tab/>
      </w:r>
      <w:r>
        <w:rPr>
          <w:rFonts w:hint="eastAsia"/>
        </w:rPr>
        <w:t>В</w:t>
      </w:r>
      <w:r>
        <w:tab/>
      </w:r>
      <w:r>
        <w:rPr>
          <w:rFonts w:hint="eastAsia"/>
        </w:rPr>
        <w:t>ДОСУДОВОМУ</w:t>
      </w:r>
    </w:p>
    <w:p w14:paraId="28E692F9" w14:textId="77777777" w:rsidR="0093725C" w:rsidRDefault="0093725C" w:rsidP="0093725C">
      <w:r>
        <w:rPr>
          <w:rFonts w:hint="eastAsia"/>
        </w:rPr>
        <w:t>РОЗСЛІДУВАННІ</w:t>
      </w:r>
      <w:r>
        <w:tab/>
        <w:t>17</w:t>
      </w:r>
    </w:p>
    <w:p w14:paraId="30A13353" w14:textId="77777777" w:rsidR="0093725C" w:rsidRDefault="0093725C" w:rsidP="0093725C">
      <w:r>
        <w:t>1.1</w:t>
      </w:r>
      <w:r>
        <w:tab/>
      </w:r>
      <w:r>
        <w:rPr>
          <w:rFonts w:hint="eastAsia"/>
        </w:rPr>
        <w:t>Функції</w:t>
      </w:r>
      <w:r>
        <w:t xml:space="preserve"> </w:t>
      </w:r>
      <w:r>
        <w:rPr>
          <w:rFonts w:hint="eastAsia"/>
        </w:rPr>
        <w:t>прокурора</w:t>
      </w:r>
      <w:r>
        <w:tab/>
      </w:r>
      <w:r>
        <w:rPr>
          <w:rFonts w:hint="eastAsia"/>
        </w:rPr>
        <w:t>у</w:t>
      </w:r>
      <w:r>
        <w:tab/>
      </w:r>
      <w:r>
        <w:rPr>
          <w:rFonts w:hint="eastAsia"/>
        </w:rPr>
        <w:t>досудовому</w:t>
      </w:r>
      <w:r>
        <w:tab/>
      </w:r>
      <w:r>
        <w:rPr>
          <w:rFonts w:hint="eastAsia"/>
        </w:rPr>
        <w:t>розслідуванні</w:t>
      </w:r>
      <w:r>
        <w:t>:</w:t>
      </w:r>
      <w:r>
        <w:tab/>
      </w:r>
      <w:r>
        <w:rPr>
          <w:rFonts w:hint="eastAsia"/>
        </w:rPr>
        <w:t>доктринальний</w:t>
      </w:r>
    </w:p>
    <w:p w14:paraId="333ABAF7" w14:textId="77777777" w:rsidR="0093725C" w:rsidRDefault="0093725C" w:rsidP="0093725C">
      <w:r>
        <w:rPr>
          <w:rFonts w:hint="eastAsia"/>
        </w:rPr>
        <w:t>аналіз</w:t>
      </w:r>
      <w:r>
        <w:tab/>
        <w:t>17</w:t>
      </w:r>
    </w:p>
    <w:p w14:paraId="6F2357F7" w14:textId="77777777" w:rsidR="0093725C" w:rsidRDefault="0093725C" w:rsidP="0093725C">
      <w:r>
        <w:t>1.2</w:t>
      </w:r>
      <w:r>
        <w:tab/>
      </w:r>
      <w:r>
        <w:rPr>
          <w:rFonts w:hint="eastAsia"/>
        </w:rPr>
        <w:t>Методологія</w:t>
      </w:r>
      <w:r>
        <w:t xml:space="preserve"> </w:t>
      </w:r>
      <w:r>
        <w:rPr>
          <w:rFonts w:hint="eastAsia"/>
        </w:rPr>
        <w:t>дослідження</w:t>
      </w:r>
      <w:r>
        <w:tab/>
      </w:r>
      <w:r>
        <w:rPr>
          <w:rFonts w:hint="eastAsia"/>
        </w:rPr>
        <w:t>функцій</w:t>
      </w:r>
      <w:r>
        <w:tab/>
      </w:r>
      <w:r>
        <w:rPr>
          <w:rFonts w:hint="eastAsia"/>
        </w:rPr>
        <w:t>прокурора</w:t>
      </w:r>
      <w:r>
        <w:tab/>
      </w:r>
      <w:r>
        <w:rPr>
          <w:rFonts w:hint="eastAsia"/>
        </w:rPr>
        <w:t>у</w:t>
      </w:r>
      <w:r>
        <w:tab/>
      </w:r>
      <w:r>
        <w:rPr>
          <w:rFonts w:hint="eastAsia"/>
        </w:rPr>
        <w:t>досудовому</w:t>
      </w:r>
    </w:p>
    <w:p w14:paraId="39F28E73" w14:textId="77777777" w:rsidR="0093725C" w:rsidRDefault="0093725C" w:rsidP="0093725C">
      <w:r>
        <w:rPr>
          <w:rFonts w:hint="eastAsia"/>
        </w:rPr>
        <w:t>розслідуванні</w:t>
      </w:r>
      <w:r>
        <w:tab/>
        <w:t>5 6</w:t>
      </w:r>
    </w:p>
    <w:p w14:paraId="294FA506" w14:textId="77777777" w:rsidR="0093725C" w:rsidRDefault="0093725C" w:rsidP="0093725C">
      <w:r>
        <w:rPr>
          <w:rFonts w:hint="eastAsia"/>
        </w:rPr>
        <w:t>Висновок</w:t>
      </w:r>
      <w:r>
        <w:t xml:space="preserve"> </w:t>
      </w:r>
      <w:r>
        <w:rPr>
          <w:rFonts w:hint="eastAsia"/>
        </w:rPr>
        <w:t>до</w:t>
      </w:r>
      <w:r>
        <w:t xml:space="preserve"> </w:t>
      </w:r>
      <w:r>
        <w:rPr>
          <w:rFonts w:hint="eastAsia"/>
        </w:rPr>
        <w:t>розділу</w:t>
      </w:r>
      <w:r>
        <w:t xml:space="preserve"> 1</w:t>
      </w:r>
      <w:r>
        <w:tab/>
        <w:t>112</w:t>
      </w:r>
    </w:p>
    <w:p w14:paraId="6F7AA973" w14:textId="77777777" w:rsidR="0093725C" w:rsidRDefault="0093725C" w:rsidP="0093725C">
      <w:r>
        <w:rPr>
          <w:rFonts w:hint="eastAsia"/>
        </w:rPr>
        <w:t>РОЗДІЛ</w:t>
      </w:r>
      <w:r>
        <w:t xml:space="preserve"> 2 </w:t>
      </w:r>
      <w:r>
        <w:rPr>
          <w:rFonts w:hint="eastAsia"/>
        </w:rPr>
        <w:t>РЕАЛІЗАЦІЯ</w:t>
      </w:r>
      <w:r>
        <w:t xml:space="preserve"> </w:t>
      </w:r>
      <w:r>
        <w:rPr>
          <w:rFonts w:hint="eastAsia"/>
        </w:rPr>
        <w:t>ОСНОВНИХ</w:t>
      </w:r>
      <w:r>
        <w:t xml:space="preserve"> </w:t>
      </w:r>
      <w:r>
        <w:rPr>
          <w:rFonts w:hint="eastAsia"/>
        </w:rPr>
        <w:t>ФУНКЦІЙ</w:t>
      </w:r>
      <w:r>
        <w:t xml:space="preserve"> </w:t>
      </w:r>
      <w:r>
        <w:rPr>
          <w:rFonts w:hint="eastAsia"/>
        </w:rPr>
        <w:t>ПРОКУРОРА</w:t>
      </w:r>
      <w:r>
        <w:t xml:space="preserve"> </w:t>
      </w:r>
      <w:r>
        <w:rPr>
          <w:rFonts w:hint="eastAsia"/>
        </w:rPr>
        <w:t>НА</w:t>
      </w:r>
    </w:p>
    <w:p w14:paraId="4FC38B8D" w14:textId="77777777" w:rsidR="0093725C" w:rsidRDefault="0093725C" w:rsidP="0093725C">
      <w:r>
        <w:rPr>
          <w:rFonts w:hint="eastAsia"/>
        </w:rPr>
        <w:t>ДОСУДОВОМУ</w:t>
      </w:r>
      <w:r>
        <w:t xml:space="preserve"> </w:t>
      </w:r>
      <w:r>
        <w:rPr>
          <w:rFonts w:hint="eastAsia"/>
        </w:rPr>
        <w:t>РОЗСЛІДУВАННІ</w:t>
      </w:r>
      <w:r>
        <w:tab/>
        <w:t>114</w:t>
      </w:r>
    </w:p>
    <w:p w14:paraId="1BCD73EC" w14:textId="77777777" w:rsidR="0093725C" w:rsidRDefault="0093725C" w:rsidP="0093725C">
      <w:r>
        <w:t>2.1</w:t>
      </w:r>
      <w:r>
        <w:tab/>
      </w:r>
      <w:r>
        <w:rPr>
          <w:rFonts w:hint="eastAsia"/>
        </w:rPr>
        <w:t>Структурно</w:t>
      </w:r>
      <w:r>
        <w:t>-</w:t>
      </w:r>
      <w:r>
        <w:rPr>
          <w:rFonts w:hint="eastAsia"/>
        </w:rPr>
        <w:t>функціональний</w:t>
      </w:r>
      <w:r>
        <w:t xml:space="preserve"> </w:t>
      </w:r>
      <w:r>
        <w:rPr>
          <w:rFonts w:hint="eastAsia"/>
        </w:rPr>
        <w:t>аналіз</w:t>
      </w:r>
      <w:r>
        <w:t xml:space="preserve"> </w:t>
      </w:r>
      <w:r>
        <w:rPr>
          <w:rFonts w:hint="eastAsia"/>
        </w:rPr>
        <w:t>повноважень</w:t>
      </w:r>
      <w:r>
        <w:tab/>
      </w:r>
      <w:r>
        <w:rPr>
          <w:rFonts w:hint="eastAsia"/>
        </w:rPr>
        <w:t>прокурора</w:t>
      </w:r>
      <w:r>
        <w:t xml:space="preserve"> </w:t>
      </w:r>
      <w:r>
        <w:rPr>
          <w:rFonts w:hint="eastAsia"/>
        </w:rPr>
        <w:t>на</w:t>
      </w:r>
      <w:r>
        <w:t xml:space="preserve"> </w:t>
      </w:r>
      <w:r>
        <w:rPr>
          <w:rFonts w:hint="eastAsia"/>
        </w:rPr>
        <w:t>етапі</w:t>
      </w:r>
    </w:p>
    <w:p w14:paraId="33E4D417" w14:textId="77777777" w:rsidR="0093725C" w:rsidRDefault="0093725C" w:rsidP="0093725C">
      <w:r>
        <w:rPr>
          <w:rFonts w:hint="eastAsia"/>
        </w:rPr>
        <w:t>притягнення</w:t>
      </w:r>
      <w:r>
        <w:t xml:space="preserve"> </w:t>
      </w:r>
      <w:r>
        <w:rPr>
          <w:rFonts w:hint="eastAsia"/>
        </w:rPr>
        <w:t>особи</w:t>
      </w:r>
      <w:r>
        <w:t xml:space="preserve"> </w:t>
      </w:r>
      <w:r>
        <w:rPr>
          <w:rFonts w:hint="eastAsia"/>
        </w:rPr>
        <w:t>до</w:t>
      </w:r>
      <w:r>
        <w:t xml:space="preserve"> </w:t>
      </w:r>
      <w:r>
        <w:rPr>
          <w:rFonts w:hint="eastAsia"/>
        </w:rPr>
        <w:t>кримінальної</w:t>
      </w:r>
      <w:r>
        <w:t xml:space="preserve"> </w:t>
      </w:r>
      <w:r>
        <w:rPr>
          <w:rFonts w:hint="eastAsia"/>
        </w:rPr>
        <w:t>відповідальності</w:t>
      </w:r>
      <w:r>
        <w:tab/>
        <w:t>114</w:t>
      </w:r>
    </w:p>
    <w:p w14:paraId="6CA94866" w14:textId="77777777" w:rsidR="0093725C" w:rsidRDefault="0093725C" w:rsidP="0093725C">
      <w:r>
        <w:lastRenderedPageBreak/>
        <w:t>2.2</w:t>
      </w:r>
      <w:r>
        <w:tab/>
      </w:r>
      <w:r>
        <w:rPr>
          <w:rFonts w:hint="eastAsia"/>
        </w:rPr>
        <w:t>Реалізація</w:t>
      </w:r>
      <w:r>
        <w:t xml:space="preserve"> </w:t>
      </w:r>
      <w:r>
        <w:rPr>
          <w:rFonts w:hint="eastAsia"/>
        </w:rPr>
        <w:t>функції</w:t>
      </w:r>
      <w:r>
        <w:t xml:space="preserve"> </w:t>
      </w:r>
      <w:r>
        <w:rPr>
          <w:rFonts w:hint="eastAsia"/>
        </w:rPr>
        <w:t>нагляду</w:t>
      </w:r>
      <w:r>
        <w:t xml:space="preserve"> </w:t>
      </w:r>
      <w:r>
        <w:rPr>
          <w:rFonts w:hint="eastAsia"/>
        </w:rPr>
        <w:t>за</w:t>
      </w:r>
      <w:r>
        <w:t xml:space="preserve"> </w:t>
      </w:r>
      <w:r>
        <w:rPr>
          <w:rFonts w:hint="eastAsia"/>
        </w:rPr>
        <w:t>додержанням</w:t>
      </w:r>
      <w:r>
        <w:t xml:space="preserve"> </w:t>
      </w:r>
      <w:r>
        <w:rPr>
          <w:rFonts w:hint="eastAsia"/>
        </w:rPr>
        <w:t>законів</w:t>
      </w:r>
      <w:r>
        <w:t xml:space="preserve"> </w:t>
      </w:r>
      <w:r>
        <w:rPr>
          <w:rFonts w:hint="eastAsia"/>
        </w:rPr>
        <w:t>органами</w:t>
      </w:r>
    </w:p>
    <w:p w14:paraId="354B6D49" w14:textId="77777777" w:rsidR="0093725C" w:rsidRDefault="0093725C" w:rsidP="0093725C">
      <w:r>
        <w:rPr>
          <w:rFonts w:hint="eastAsia"/>
        </w:rPr>
        <w:t>досудового</w:t>
      </w:r>
      <w:r>
        <w:t xml:space="preserve"> </w:t>
      </w:r>
      <w:r>
        <w:rPr>
          <w:rFonts w:hint="eastAsia"/>
        </w:rPr>
        <w:t>розслідування</w:t>
      </w:r>
      <w:r>
        <w:tab/>
        <w:t>14 4</w:t>
      </w:r>
    </w:p>
    <w:p w14:paraId="29AC69A7" w14:textId="77777777" w:rsidR="0093725C" w:rsidRDefault="0093725C" w:rsidP="0093725C">
      <w:r>
        <w:t>2.3</w:t>
      </w:r>
      <w:r>
        <w:tab/>
      </w:r>
      <w:r>
        <w:rPr>
          <w:rFonts w:hint="eastAsia"/>
        </w:rPr>
        <w:t>Процесуальне</w:t>
      </w:r>
      <w:r>
        <w:t xml:space="preserve"> </w:t>
      </w:r>
      <w:r>
        <w:rPr>
          <w:rFonts w:hint="eastAsia"/>
        </w:rPr>
        <w:t>керівництво</w:t>
      </w:r>
      <w:r>
        <w:t xml:space="preserve"> </w:t>
      </w:r>
      <w:r>
        <w:rPr>
          <w:rFonts w:hint="eastAsia"/>
        </w:rPr>
        <w:t>досудовим</w:t>
      </w:r>
      <w:r>
        <w:t xml:space="preserve"> </w:t>
      </w:r>
      <w:r>
        <w:rPr>
          <w:rFonts w:hint="eastAsia"/>
        </w:rPr>
        <w:t>розслідуванням</w:t>
      </w:r>
      <w:r>
        <w:tab/>
        <w:t>17 5</w:t>
      </w:r>
    </w:p>
    <w:p w14:paraId="565E073B" w14:textId="77777777" w:rsidR="0093725C" w:rsidRDefault="0093725C" w:rsidP="0093725C">
      <w:r>
        <w:rPr>
          <w:rFonts w:hint="eastAsia"/>
        </w:rPr>
        <w:t>Висновок</w:t>
      </w:r>
      <w:r>
        <w:t xml:space="preserve"> </w:t>
      </w:r>
      <w:r>
        <w:rPr>
          <w:rFonts w:hint="eastAsia"/>
        </w:rPr>
        <w:t>до</w:t>
      </w:r>
      <w:r>
        <w:t xml:space="preserve"> </w:t>
      </w:r>
      <w:r>
        <w:rPr>
          <w:rFonts w:hint="eastAsia"/>
        </w:rPr>
        <w:t>розділу</w:t>
      </w:r>
      <w:r>
        <w:t xml:space="preserve"> 2</w:t>
      </w:r>
      <w:r>
        <w:tab/>
        <w:t>197</w:t>
      </w:r>
    </w:p>
    <w:p w14:paraId="70483AEC" w14:textId="77777777" w:rsidR="0093725C" w:rsidRDefault="0093725C" w:rsidP="0093725C">
      <w:r>
        <w:rPr>
          <w:rFonts w:hint="eastAsia"/>
        </w:rPr>
        <w:t>РОЗДІЛ</w:t>
      </w:r>
      <w:r>
        <w:t xml:space="preserve"> 3 </w:t>
      </w:r>
      <w:r>
        <w:rPr>
          <w:rFonts w:hint="eastAsia"/>
        </w:rPr>
        <w:t>ПРАКТИКА</w:t>
      </w:r>
      <w:r>
        <w:t xml:space="preserve"> </w:t>
      </w:r>
      <w:r>
        <w:rPr>
          <w:rFonts w:hint="eastAsia"/>
        </w:rPr>
        <w:t>ЗДІЙСНЕННЯ</w:t>
      </w:r>
      <w:r>
        <w:t xml:space="preserve"> </w:t>
      </w:r>
      <w:r>
        <w:rPr>
          <w:rFonts w:hint="eastAsia"/>
        </w:rPr>
        <w:t>ОКРЕМИХ</w:t>
      </w:r>
      <w:r>
        <w:t xml:space="preserve"> </w:t>
      </w:r>
      <w:r>
        <w:rPr>
          <w:rFonts w:hint="eastAsia"/>
        </w:rPr>
        <w:t>ВИДІВ</w:t>
      </w:r>
      <w:r>
        <w:t xml:space="preserve"> </w:t>
      </w:r>
      <w:r>
        <w:rPr>
          <w:rFonts w:hint="eastAsia"/>
        </w:rPr>
        <w:t>ДІЯЛЬНОСТІ</w:t>
      </w:r>
    </w:p>
    <w:p w14:paraId="1E095D6F" w14:textId="77777777" w:rsidR="0093725C" w:rsidRDefault="0093725C" w:rsidP="0093725C">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РОЗСЛІДУВАННІ</w:t>
      </w:r>
      <w:r>
        <w:tab/>
        <w:t>200</w:t>
      </w:r>
    </w:p>
    <w:p w14:paraId="68521BCD" w14:textId="77777777" w:rsidR="0093725C" w:rsidRDefault="0093725C" w:rsidP="0093725C">
      <w:r>
        <w:t>3.1</w:t>
      </w:r>
      <w:r>
        <w:tab/>
      </w:r>
      <w:r>
        <w:rPr>
          <w:rFonts w:hint="eastAsia"/>
        </w:rPr>
        <w:t>Правозахисна</w:t>
      </w:r>
      <w:r>
        <w:t xml:space="preserve"> </w:t>
      </w:r>
      <w:r>
        <w:rPr>
          <w:rFonts w:hint="eastAsia"/>
        </w:rPr>
        <w:t>діяльність</w:t>
      </w:r>
      <w:r>
        <w:tab/>
        <w:t>200</w:t>
      </w:r>
    </w:p>
    <w:p w14:paraId="31017552" w14:textId="77777777" w:rsidR="0093725C" w:rsidRDefault="0093725C" w:rsidP="0093725C">
      <w:r>
        <w:t>3.2</w:t>
      </w:r>
      <w:r>
        <w:tab/>
      </w:r>
      <w:r>
        <w:rPr>
          <w:rFonts w:hint="eastAsia"/>
        </w:rPr>
        <w:t>Безпосередня</w:t>
      </w:r>
      <w:r>
        <w:t xml:space="preserve"> </w:t>
      </w:r>
      <w:r>
        <w:rPr>
          <w:rFonts w:hint="eastAsia"/>
        </w:rPr>
        <w:t>участь</w:t>
      </w:r>
      <w:r>
        <w:t xml:space="preserve"> </w:t>
      </w:r>
      <w:r>
        <w:rPr>
          <w:rFonts w:hint="eastAsia"/>
        </w:rPr>
        <w:t>у</w:t>
      </w:r>
      <w:r>
        <w:t xml:space="preserve"> </w:t>
      </w:r>
      <w:r>
        <w:rPr>
          <w:rFonts w:hint="eastAsia"/>
        </w:rPr>
        <w:t>розслідуванні</w:t>
      </w:r>
      <w:r>
        <w:tab/>
        <w:t>2 29</w:t>
      </w:r>
    </w:p>
    <w:p w14:paraId="1FFE8935" w14:textId="77777777" w:rsidR="0093725C" w:rsidRDefault="0093725C" w:rsidP="0093725C">
      <w:r>
        <w:rPr>
          <w:rFonts w:hint="eastAsia"/>
        </w:rPr>
        <w:t>Висновок</w:t>
      </w:r>
      <w:r>
        <w:t xml:space="preserve"> </w:t>
      </w:r>
      <w:r>
        <w:rPr>
          <w:rFonts w:hint="eastAsia"/>
        </w:rPr>
        <w:t>до</w:t>
      </w:r>
      <w:r>
        <w:t xml:space="preserve"> </w:t>
      </w:r>
      <w:r>
        <w:rPr>
          <w:rFonts w:hint="eastAsia"/>
        </w:rPr>
        <w:t>розділу</w:t>
      </w:r>
      <w:r>
        <w:t xml:space="preserve"> 3</w:t>
      </w:r>
      <w:r>
        <w:tab/>
        <w:t>252 </w:t>
      </w:r>
    </w:p>
    <w:p w14:paraId="02E2757F" w14:textId="77777777" w:rsidR="0093725C" w:rsidRDefault="0093725C" w:rsidP="0093725C">
      <w:r>
        <w:rPr>
          <w:rFonts w:hint="eastAsia"/>
        </w:rPr>
        <w:t>РОЗДІЛ</w:t>
      </w:r>
      <w:r>
        <w:t xml:space="preserve"> 4 </w:t>
      </w:r>
      <w:r>
        <w:rPr>
          <w:rFonts w:hint="eastAsia"/>
        </w:rPr>
        <w:t>ПРАВОВІДНОСИНИ</w:t>
      </w:r>
      <w:r>
        <w:t xml:space="preserve"> </w:t>
      </w:r>
      <w:r>
        <w:rPr>
          <w:rFonts w:hint="eastAsia"/>
        </w:rPr>
        <w:t>ПРОКУРОРА</w:t>
      </w:r>
      <w:r>
        <w:t xml:space="preserve"> </w:t>
      </w:r>
      <w:r>
        <w:rPr>
          <w:rFonts w:hint="eastAsia"/>
        </w:rPr>
        <w:t>З</w:t>
      </w:r>
      <w:r>
        <w:t xml:space="preserve"> </w:t>
      </w:r>
      <w:r>
        <w:rPr>
          <w:rFonts w:hint="eastAsia"/>
        </w:rPr>
        <w:t>УЧАСНИКАМИ</w:t>
      </w:r>
      <w:r>
        <w:t xml:space="preserve">, </w:t>
      </w:r>
      <w:r>
        <w:rPr>
          <w:rFonts w:hint="eastAsia"/>
        </w:rPr>
        <w:t>ЯКІ</w:t>
      </w:r>
      <w:r>
        <w:t xml:space="preserve"> </w:t>
      </w:r>
      <w:r>
        <w:rPr>
          <w:rFonts w:hint="eastAsia"/>
        </w:rPr>
        <w:t>НАДІЛЕНІ</w:t>
      </w:r>
      <w:r>
        <w:t xml:space="preserve"> </w:t>
      </w:r>
      <w:r>
        <w:rPr>
          <w:rFonts w:hint="eastAsia"/>
        </w:rPr>
        <w:t>ВЛАДНИМИ</w:t>
      </w:r>
      <w:r>
        <w:t xml:space="preserve"> </w:t>
      </w:r>
      <w:r>
        <w:rPr>
          <w:rFonts w:hint="eastAsia"/>
        </w:rPr>
        <w:t>ПОВНОВАЖЕННЯМИ</w:t>
      </w:r>
      <w:r>
        <w:t xml:space="preserve">: </w:t>
      </w:r>
      <w:r>
        <w:rPr>
          <w:rFonts w:hint="eastAsia"/>
        </w:rPr>
        <w:t>ЗАГАЛЬНІ</w:t>
      </w:r>
      <w:r>
        <w:t xml:space="preserve"> </w:t>
      </w:r>
      <w:r>
        <w:rPr>
          <w:rFonts w:hint="eastAsia"/>
        </w:rPr>
        <w:t>ПРОБЛЕМИ</w:t>
      </w:r>
    </w:p>
    <w:p w14:paraId="44C2484D" w14:textId="77777777" w:rsidR="0093725C" w:rsidRDefault="0093725C" w:rsidP="0093725C">
      <w:r>
        <w:rPr>
          <w:rFonts w:hint="eastAsia"/>
        </w:rPr>
        <w:t>ТА</w:t>
      </w:r>
      <w:r>
        <w:t xml:space="preserve"> </w:t>
      </w:r>
      <w:r>
        <w:rPr>
          <w:rFonts w:hint="eastAsia"/>
        </w:rPr>
        <w:t>ШЛЯХИ</w:t>
      </w:r>
      <w:r>
        <w:t xml:space="preserve"> </w:t>
      </w:r>
      <w:r>
        <w:rPr>
          <w:rFonts w:hint="eastAsia"/>
        </w:rPr>
        <w:t>ЇХ</w:t>
      </w:r>
      <w:r>
        <w:t xml:space="preserve"> </w:t>
      </w:r>
      <w:r>
        <w:rPr>
          <w:rFonts w:hint="eastAsia"/>
        </w:rPr>
        <w:t>ВИРІШЕННЯ</w:t>
      </w:r>
      <w:r>
        <w:tab/>
        <w:t>25 4</w:t>
      </w:r>
    </w:p>
    <w:p w14:paraId="6C5C9088" w14:textId="77777777" w:rsidR="0093725C" w:rsidRDefault="0093725C" w:rsidP="0093725C">
      <w:r>
        <w:t>4.1</w:t>
      </w:r>
      <w:r>
        <w:tab/>
      </w:r>
      <w:r>
        <w:rPr>
          <w:rFonts w:hint="eastAsia"/>
        </w:rPr>
        <w:t>Загальна</w:t>
      </w:r>
      <w:r>
        <w:t xml:space="preserve"> </w:t>
      </w:r>
      <w:r>
        <w:rPr>
          <w:rFonts w:hint="eastAsia"/>
        </w:rPr>
        <w:t>характеристика</w:t>
      </w:r>
      <w:r>
        <w:t xml:space="preserve"> </w:t>
      </w:r>
      <w:r>
        <w:rPr>
          <w:rFonts w:hint="eastAsia"/>
        </w:rPr>
        <w:t>правовідносин</w:t>
      </w:r>
      <w:r>
        <w:t xml:space="preserve"> </w:t>
      </w:r>
      <w:r>
        <w:rPr>
          <w:rFonts w:hint="eastAsia"/>
        </w:rPr>
        <w:t>прокурора</w:t>
      </w:r>
      <w:r>
        <w:t xml:space="preserve"> </w:t>
      </w:r>
      <w:r>
        <w:rPr>
          <w:rFonts w:hint="eastAsia"/>
        </w:rPr>
        <w:t>з</w:t>
      </w:r>
      <w:r>
        <w:t xml:space="preserve"> </w:t>
      </w:r>
      <w:r>
        <w:rPr>
          <w:rFonts w:hint="eastAsia"/>
        </w:rPr>
        <w:t>учасниками</w:t>
      </w:r>
      <w:r>
        <w:t xml:space="preserve">, </w:t>
      </w:r>
      <w:r>
        <w:rPr>
          <w:rFonts w:hint="eastAsia"/>
        </w:rPr>
        <w:t>які</w:t>
      </w:r>
    </w:p>
    <w:p w14:paraId="3621AB17" w14:textId="77777777" w:rsidR="0093725C" w:rsidRDefault="0093725C" w:rsidP="0093725C">
      <w:r>
        <w:rPr>
          <w:rFonts w:hint="eastAsia"/>
        </w:rPr>
        <w:t>наділені</w:t>
      </w:r>
      <w:r>
        <w:t xml:space="preserve"> </w:t>
      </w:r>
      <w:r>
        <w:rPr>
          <w:rFonts w:hint="eastAsia"/>
        </w:rPr>
        <w:t>“конкуруючими”</w:t>
      </w:r>
      <w:r>
        <w:t xml:space="preserve"> </w:t>
      </w:r>
      <w:r>
        <w:rPr>
          <w:rFonts w:hint="eastAsia"/>
        </w:rPr>
        <w:t>владними</w:t>
      </w:r>
      <w:r>
        <w:t xml:space="preserve"> </w:t>
      </w:r>
      <w:r>
        <w:rPr>
          <w:rFonts w:hint="eastAsia"/>
        </w:rPr>
        <w:t>повноваженнями</w:t>
      </w:r>
      <w:r>
        <w:tab/>
        <w:t>25 4</w:t>
      </w:r>
    </w:p>
    <w:p w14:paraId="44AD6A98" w14:textId="77777777" w:rsidR="0093725C" w:rsidRDefault="0093725C" w:rsidP="0093725C">
      <w:r>
        <w:t>4.2</w:t>
      </w:r>
      <w:r>
        <w:tab/>
      </w:r>
      <w:r>
        <w:rPr>
          <w:rFonts w:hint="eastAsia"/>
        </w:rPr>
        <w:t>Правовідносини</w:t>
      </w:r>
      <w:r>
        <w:t xml:space="preserve"> </w:t>
      </w:r>
      <w:r>
        <w:rPr>
          <w:rFonts w:hint="eastAsia"/>
        </w:rPr>
        <w:t>прокурора</w:t>
      </w:r>
      <w:r>
        <w:t xml:space="preserve"> </w:t>
      </w:r>
      <w:r>
        <w:rPr>
          <w:rFonts w:hint="eastAsia"/>
        </w:rPr>
        <w:t>зі</w:t>
      </w:r>
      <w:r>
        <w:t xml:space="preserve"> </w:t>
      </w:r>
      <w:r>
        <w:rPr>
          <w:rFonts w:hint="eastAsia"/>
        </w:rPr>
        <w:t>слідчим</w:t>
      </w:r>
      <w:r>
        <w:tab/>
        <w:t>26 7</w:t>
      </w:r>
    </w:p>
    <w:p w14:paraId="4BDF2FDF" w14:textId="77777777" w:rsidR="0093725C" w:rsidRDefault="0093725C" w:rsidP="0093725C">
      <w:r>
        <w:t>4.3</w:t>
      </w:r>
      <w:r>
        <w:tab/>
      </w:r>
      <w:r>
        <w:rPr>
          <w:rFonts w:hint="eastAsia"/>
        </w:rPr>
        <w:t>Правовідносини</w:t>
      </w:r>
      <w:r>
        <w:t xml:space="preserve"> </w:t>
      </w:r>
      <w:r>
        <w:rPr>
          <w:rFonts w:hint="eastAsia"/>
        </w:rPr>
        <w:t>прокурора</w:t>
      </w:r>
      <w:r>
        <w:t xml:space="preserve"> </w:t>
      </w:r>
      <w:r>
        <w:rPr>
          <w:rFonts w:hint="eastAsia"/>
        </w:rPr>
        <w:t>з</w:t>
      </w:r>
      <w:r>
        <w:t xml:space="preserve"> </w:t>
      </w:r>
      <w:r>
        <w:rPr>
          <w:rFonts w:hint="eastAsia"/>
        </w:rPr>
        <w:t>керівником</w:t>
      </w:r>
      <w:r>
        <w:t xml:space="preserve"> </w:t>
      </w:r>
      <w:r>
        <w:rPr>
          <w:rFonts w:hint="eastAsia"/>
        </w:rPr>
        <w:t>органу</w:t>
      </w:r>
      <w:r>
        <w:t xml:space="preserve"> </w:t>
      </w:r>
      <w:r>
        <w:rPr>
          <w:rFonts w:hint="eastAsia"/>
        </w:rPr>
        <w:t>досудового</w:t>
      </w:r>
    </w:p>
    <w:p w14:paraId="4C3C5202" w14:textId="77777777" w:rsidR="0093725C" w:rsidRDefault="0093725C" w:rsidP="0093725C">
      <w:r>
        <w:rPr>
          <w:rFonts w:hint="eastAsia"/>
        </w:rPr>
        <w:t>розслідування</w:t>
      </w:r>
      <w:r>
        <w:tab/>
        <w:t>291</w:t>
      </w:r>
    </w:p>
    <w:p w14:paraId="4122E1F4" w14:textId="77777777" w:rsidR="0093725C" w:rsidRDefault="0093725C" w:rsidP="0093725C">
      <w:r>
        <w:t>4.4</w:t>
      </w:r>
      <w:r>
        <w:tab/>
      </w:r>
      <w:r>
        <w:rPr>
          <w:rFonts w:hint="eastAsia"/>
        </w:rPr>
        <w:t>Правовідносини</w:t>
      </w:r>
      <w:r>
        <w:t xml:space="preserve"> </w:t>
      </w:r>
      <w:r>
        <w:rPr>
          <w:rFonts w:hint="eastAsia"/>
        </w:rPr>
        <w:t>прокурора</w:t>
      </w:r>
      <w:r>
        <w:t xml:space="preserve"> </w:t>
      </w:r>
      <w:r>
        <w:rPr>
          <w:rFonts w:hint="eastAsia"/>
        </w:rPr>
        <w:t>зі</w:t>
      </w:r>
      <w:r>
        <w:t xml:space="preserve"> </w:t>
      </w:r>
      <w:r>
        <w:rPr>
          <w:rFonts w:hint="eastAsia"/>
        </w:rPr>
        <w:t>слідчим</w:t>
      </w:r>
      <w:r>
        <w:t xml:space="preserve"> </w:t>
      </w:r>
      <w:r>
        <w:rPr>
          <w:rFonts w:hint="eastAsia"/>
        </w:rPr>
        <w:t>суддею</w:t>
      </w:r>
      <w:r>
        <w:tab/>
        <w:t>312</w:t>
      </w:r>
    </w:p>
    <w:p w14:paraId="72433590" w14:textId="77777777" w:rsidR="0093725C" w:rsidRDefault="0093725C" w:rsidP="0093725C">
      <w:r>
        <w:rPr>
          <w:rFonts w:hint="eastAsia"/>
        </w:rPr>
        <w:t>Висновок</w:t>
      </w:r>
      <w:r>
        <w:t xml:space="preserve"> </w:t>
      </w:r>
      <w:r>
        <w:rPr>
          <w:rFonts w:hint="eastAsia"/>
        </w:rPr>
        <w:t>до</w:t>
      </w:r>
      <w:r>
        <w:t xml:space="preserve"> </w:t>
      </w:r>
      <w:r>
        <w:rPr>
          <w:rFonts w:hint="eastAsia"/>
        </w:rPr>
        <w:t>розділу</w:t>
      </w:r>
      <w:r>
        <w:t xml:space="preserve"> 4</w:t>
      </w:r>
      <w:r>
        <w:tab/>
        <w:t>333</w:t>
      </w:r>
    </w:p>
    <w:p w14:paraId="176AD30C" w14:textId="77777777" w:rsidR="0093725C" w:rsidRDefault="0093725C" w:rsidP="0093725C">
      <w:r>
        <w:rPr>
          <w:rFonts w:hint="eastAsia"/>
        </w:rPr>
        <w:t>ВИСНОВОК</w:t>
      </w:r>
      <w:r>
        <w:tab/>
        <w:t>336</w:t>
      </w:r>
    </w:p>
    <w:p w14:paraId="782F1F0A" w14:textId="77777777" w:rsidR="0093725C" w:rsidRDefault="0093725C" w:rsidP="0093725C">
      <w:r>
        <w:rPr>
          <w:rFonts w:hint="eastAsia"/>
        </w:rPr>
        <w:t>СПИСОК</w:t>
      </w:r>
      <w:r>
        <w:t xml:space="preserve"> </w:t>
      </w:r>
      <w:r>
        <w:rPr>
          <w:rFonts w:hint="eastAsia"/>
        </w:rPr>
        <w:t>ВИКОРИСТАНИХ</w:t>
      </w:r>
      <w:r>
        <w:t xml:space="preserve"> </w:t>
      </w:r>
      <w:r>
        <w:rPr>
          <w:rFonts w:hint="eastAsia"/>
        </w:rPr>
        <w:t>ДЖЕРЕЛ</w:t>
      </w:r>
      <w:r>
        <w:tab/>
        <w:t>344</w:t>
      </w:r>
    </w:p>
    <w:p w14:paraId="42C6BEDD" w14:textId="77777777" w:rsidR="0093725C" w:rsidRDefault="0093725C" w:rsidP="0093725C">
      <w:r>
        <w:rPr>
          <w:rFonts w:hint="eastAsia"/>
        </w:rPr>
        <w:t>ДОДАТКИ</w:t>
      </w:r>
      <w:r>
        <w:tab/>
        <w:t xml:space="preserve">399 </w:t>
      </w:r>
    </w:p>
    <w:p w14:paraId="30C68E8E" w14:textId="2D3D6CB2" w:rsidR="0053113B" w:rsidRDefault="0053113B" w:rsidP="0093725C"/>
    <w:p w14:paraId="7DFEC969" w14:textId="77777777" w:rsidR="0093725C" w:rsidRDefault="0093725C" w:rsidP="0093725C"/>
    <w:p w14:paraId="37D4BA37" w14:textId="77777777" w:rsidR="0093725C" w:rsidRDefault="0093725C" w:rsidP="0093725C"/>
    <w:p w14:paraId="173C2E26" w14:textId="77777777" w:rsidR="0093725C" w:rsidRDefault="0093725C" w:rsidP="0093725C">
      <w:r>
        <w:rPr>
          <w:rFonts w:hint="eastAsia"/>
        </w:rPr>
        <w:t>ВИСНОВКИ</w:t>
      </w:r>
    </w:p>
    <w:p w14:paraId="7AC3265E" w14:textId="77777777" w:rsidR="0093725C" w:rsidRDefault="0093725C" w:rsidP="0093725C">
      <w:r>
        <w:rPr>
          <w:rFonts w:hint="eastAsia"/>
        </w:rPr>
        <w:lastRenderedPageBreak/>
        <w:t>У</w:t>
      </w:r>
      <w:r>
        <w:t xml:space="preserve"> </w:t>
      </w:r>
      <w:r>
        <w:rPr>
          <w:rFonts w:hint="eastAsia"/>
        </w:rPr>
        <w:t>дисертації</w:t>
      </w:r>
      <w:r>
        <w:t xml:space="preserve"> </w:t>
      </w:r>
      <w:r>
        <w:rPr>
          <w:rFonts w:hint="eastAsia"/>
        </w:rPr>
        <w:t>наведено</w:t>
      </w:r>
      <w:r>
        <w:t xml:space="preserve"> </w:t>
      </w:r>
      <w:r>
        <w:rPr>
          <w:rFonts w:hint="eastAsia"/>
        </w:rPr>
        <w:t>теоретичне</w:t>
      </w:r>
      <w:r>
        <w:t xml:space="preserve"> </w:t>
      </w:r>
      <w:r>
        <w:rPr>
          <w:rFonts w:hint="eastAsia"/>
        </w:rPr>
        <w:t>системне</w:t>
      </w:r>
      <w:r>
        <w:t xml:space="preserve"> </w:t>
      </w:r>
      <w:r>
        <w:rPr>
          <w:rFonts w:hint="eastAsia"/>
        </w:rPr>
        <w:t>узагальнення</w:t>
      </w:r>
      <w:r>
        <w:t xml:space="preserve"> </w:t>
      </w:r>
      <w:r>
        <w:rPr>
          <w:rFonts w:hint="eastAsia"/>
        </w:rPr>
        <w:t>та</w:t>
      </w:r>
      <w:r>
        <w:t xml:space="preserve"> </w:t>
      </w:r>
      <w:r>
        <w:rPr>
          <w:rFonts w:hint="eastAsia"/>
        </w:rPr>
        <w:t>нове</w:t>
      </w:r>
      <w:r>
        <w:t xml:space="preserve"> </w:t>
      </w:r>
      <w:r>
        <w:rPr>
          <w:rFonts w:hint="eastAsia"/>
        </w:rPr>
        <w:t>вирішення</w:t>
      </w:r>
      <w:r>
        <w:t xml:space="preserve"> </w:t>
      </w:r>
      <w:r>
        <w:rPr>
          <w:rFonts w:hint="eastAsia"/>
        </w:rPr>
        <w:t>конкретних</w:t>
      </w:r>
      <w:r>
        <w:t xml:space="preserve"> </w:t>
      </w:r>
      <w:r>
        <w:rPr>
          <w:rFonts w:hint="eastAsia"/>
        </w:rPr>
        <w:t>наукових</w:t>
      </w:r>
      <w:r>
        <w:t xml:space="preserve"> </w:t>
      </w:r>
      <w:r>
        <w:rPr>
          <w:rFonts w:hint="eastAsia"/>
        </w:rPr>
        <w:t>проблем</w:t>
      </w:r>
      <w:r>
        <w:t xml:space="preserve">, </w:t>
      </w:r>
      <w:r>
        <w:rPr>
          <w:rFonts w:hint="eastAsia"/>
        </w:rPr>
        <w:t>що</w:t>
      </w:r>
      <w:r>
        <w:t xml:space="preserve"> </w:t>
      </w:r>
      <w:r>
        <w:rPr>
          <w:rFonts w:hint="eastAsia"/>
        </w:rPr>
        <w:t>має</w:t>
      </w:r>
      <w:r>
        <w:t xml:space="preserve"> </w:t>
      </w:r>
      <w:r>
        <w:rPr>
          <w:rFonts w:hint="eastAsia"/>
        </w:rPr>
        <w:t>істотне</w:t>
      </w:r>
      <w:r>
        <w:t xml:space="preserve"> </w:t>
      </w:r>
      <w:r>
        <w:rPr>
          <w:rFonts w:hint="eastAsia"/>
        </w:rPr>
        <w:t>значення</w:t>
      </w:r>
      <w:r>
        <w:t xml:space="preserve"> </w:t>
      </w:r>
      <w:r>
        <w:rPr>
          <w:rFonts w:hint="eastAsia"/>
        </w:rPr>
        <w:t>для</w:t>
      </w:r>
      <w:r>
        <w:t xml:space="preserve"> </w:t>
      </w:r>
      <w:r>
        <w:rPr>
          <w:rFonts w:hint="eastAsia"/>
        </w:rPr>
        <w:t>науки</w:t>
      </w:r>
      <w:r>
        <w:t xml:space="preserve"> </w:t>
      </w:r>
      <w:r>
        <w:rPr>
          <w:rFonts w:hint="eastAsia"/>
        </w:rPr>
        <w:t>кримінального</w:t>
      </w:r>
      <w:r>
        <w:t xml:space="preserve"> </w:t>
      </w:r>
      <w:r>
        <w:rPr>
          <w:rFonts w:hint="eastAsia"/>
        </w:rPr>
        <w:t>процесу</w:t>
      </w:r>
      <w:r>
        <w:t xml:space="preserve">: </w:t>
      </w:r>
      <w:r>
        <w:rPr>
          <w:rFonts w:hint="eastAsia"/>
        </w:rPr>
        <w:t>уперше</w:t>
      </w:r>
      <w:r>
        <w:t xml:space="preserve"> </w:t>
      </w:r>
      <w:r>
        <w:rPr>
          <w:rFonts w:hint="eastAsia"/>
        </w:rPr>
        <w:t>після</w:t>
      </w:r>
      <w:r>
        <w:t xml:space="preserve"> </w:t>
      </w:r>
      <w:r>
        <w:rPr>
          <w:rFonts w:hint="eastAsia"/>
        </w:rPr>
        <w:t>ухвалення</w:t>
      </w:r>
      <w:r>
        <w:t xml:space="preserve"> </w:t>
      </w:r>
      <w:r>
        <w:rPr>
          <w:rFonts w:hint="eastAsia"/>
        </w:rPr>
        <w:t>нового</w:t>
      </w:r>
      <w:r>
        <w:t xml:space="preserve"> </w:t>
      </w:r>
      <w:r>
        <w:rPr>
          <w:rFonts w:hint="eastAsia"/>
        </w:rPr>
        <w:t>КПК</w:t>
      </w:r>
      <w:r>
        <w:t xml:space="preserve"> </w:t>
      </w:r>
      <w:r>
        <w:rPr>
          <w:rFonts w:hint="eastAsia"/>
        </w:rPr>
        <w:t>України</w:t>
      </w:r>
      <w:r>
        <w:t xml:space="preserve"> </w:t>
      </w:r>
      <w:r>
        <w:rPr>
          <w:rFonts w:hint="eastAsia"/>
        </w:rPr>
        <w:t>комплексно</w:t>
      </w:r>
      <w:r>
        <w:t xml:space="preserve">, </w:t>
      </w:r>
      <w:r>
        <w:rPr>
          <w:rFonts w:hint="eastAsia"/>
        </w:rPr>
        <w:t>на</w:t>
      </w:r>
      <w:r>
        <w:t xml:space="preserve"> </w:t>
      </w:r>
      <w:r>
        <w:rPr>
          <w:rFonts w:hint="eastAsia"/>
        </w:rPr>
        <w:t>підставі</w:t>
      </w:r>
      <w:r>
        <w:t xml:space="preserve"> </w:t>
      </w:r>
      <w:r>
        <w:rPr>
          <w:rFonts w:hint="eastAsia"/>
        </w:rPr>
        <w:t>сучасної</w:t>
      </w:r>
      <w:r>
        <w:t xml:space="preserve"> </w:t>
      </w:r>
      <w:r>
        <w:rPr>
          <w:rFonts w:hint="eastAsia"/>
        </w:rPr>
        <w:t>методологічної</w:t>
      </w:r>
      <w:r>
        <w:t xml:space="preserve"> </w:t>
      </w:r>
      <w:r>
        <w:rPr>
          <w:rFonts w:hint="eastAsia"/>
        </w:rPr>
        <w:t>основи</w:t>
      </w:r>
      <w:r>
        <w:t xml:space="preserve"> </w:t>
      </w:r>
      <w:r>
        <w:rPr>
          <w:rFonts w:hint="eastAsia"/>
        </w:rPr>
        <w:t>та</w:t>
      </w:r>
      <w:r>
        <w:t xml:space="preserve"> </w:t>
      </w:r>
      <w:r>
        <w:rPr>
          <w:rFonts w:hint="eastAsia"/>
        </w:rPr>
        <w:t>з</w:t>
      </w:r>
      <w:r>
        <w:t xml:space="preserve"> </w:t>
      </w:r>
      <w:r>
        <w:rPr>
          <w:rFonts w:hint="eastAsia"/>
        </w:rPr>
        <w:t>урахуванням</w:t>
      </w:r>
      <w:r>
        <w:t xml:space="preserve"> </w:t>
      </w:r>
      <w:r>
        <w:rPr>
          <w:rFonts w:hint="eastAsia"/>
        </w:rPr>
        <w:t>результатів</w:t>
      </w:r>
      <w:r>
        <w:t xml:space="preserve"> </w:t>
      </w:r>
      <w:r>
        <w:rPr>
          <w:rFonts w:hint="eastAsia"/>
        </w:rPr>
        <w:t>процесу</w:t>
      </w:r>
      <w:r>
        <w:t xml:space="preserve"> </w:t>
      </w:r>
      <w:r>
        <w:rPr>
          <w:rFonts w:hint="eastAsia"/>
        </w:rPr>
        <w:t>кардинального</w:t>
      </w:r>
      <w:r>
        <w:t xml:space="preserve"> </w:t>
      </w:r>
      <w:r>
        <w:rPr>
          <w:rFonts w:hint="eastAsia"/>
        </w:rPr>
        <w:t>реформування</w:t>
      </w:r>
      <w:r>
        <w:t xml:space="preserve"> </w:t>
      </w:r>
      <w:r>
        <w:rPr>
          <w:rFonts w:hint="eastAsia"/>
        </w:rPr>
        <w:t>кримінального</w:t>
      </w:r>
      <w:r>
        <w:t xml:space="preserve"> </w:t>
      </w:r>
      <w:r>
        <w:rPr>
          <w:rFonts w:hint="eastAsia"/>
        </w:rPr>
        <w:t>процесуального</w:t>
      </w:r>
      <w:r>
        <w:t xml:space="preserve"> </w:t>
      </w:r>
      <w:r>
        <w:rPr>
          <w:rFonts w:hint="eastAsia"/>
        </w:rPr>
        <w:t>законодавства</w:t>
      </w:r>
      <w:r>
        <w:t xml:space="preserve"> </w:t>
      </w:r>
      <w:r>
        <w:rPr>
          <w:rFonts w:hint="eastAsia"/>
        </w:rPr>
        <w:t>досліджено</w:t>
      </w:r>
      <w:r>
        <w:t xml:space="preserve"> </w:t>
      </w:r>
      <w:r>
        <w:rPr>
          <w:rFonts w:hint="eastAsia"/>
        </w:rPr>
        <w:t>функції</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розслідуванні</w:t>
      </w:r>
      <w:r>
        <w:t xml:space="preserve">, </w:t>
      </w:r>
      <w:r>
        <w:rPr>
          <w:rFonts w:hint="eastAsia"/>
        </w:rPr>
        <w:t>у</w:t>
      </w:r>
      <w:r>
        <w:t xml:space="preserve"> </w:t>
      </w:r>
      <w:r>
        <w:rPr>
          <w:rFonts w:hint="eastAsia"/>
        </w:rPr>
        <w:t>результаті</w:t>
      </w:r>
      <w:r>
        <w:t xml:space="preserve"> </w:t>
      </w:r>
      <w:r>
        <w:rPr>
          <w:rFonts w:hint="eastAsia"/>
        </w:rPr>
        <w:t>чого</w:t>
      </w:r>
      <w:r>
        <w:t xml:space="preserve"> </w:t>
      </w:r>
      <w:r>
        <w:rPr>
          <w:rFonts w:hint="eastAsia"/>
        </w:rPr>
        <w:t>сформульовані</w:t>
      </w:r>
      <w:r>
        <w:t xml:space="preserve"> </w:t>
      </w:r>
      <w:r>
        <w:rPr>
          <w:rFonts w:hint="eastAsia"/>
        </w:rPr>
        <w:t>основні</w:t>
      </w:r>
      <w:r>
        <w:t xml:space="preserve"> </w:t>
      </w:r>
      <w:r>
        <w:rPr>
          <w:rFonts w:hint="eastAsia"/>
        </w:rPr>
        <w:t>результати</w:t>
      </w:r>
      <w:r>
        <w:t xml:space="preserve"> </w:t>
      </w:r>
      <w:r>
        <w:rPr>
          <w:rFonts w:hint="eastAsia"/>
        </w:rPr>
        <w:t>та</w:t>
      </w:r>
      <w:r>
        <w:t xml:space="preserve"> </w:t>
      </w:r>
      <w:r>
        <w:rPr>
          <w:rFonts w:hint="eastAsia"/>
        </w:rPr>
        <w:t>пропозиції</w:t>
      </w:r>
      <w:r>
        <w:t xml:space="preserve">, </w:t>
      </w:r>
      <w:r>
        <w:rPr>
          <w:rFonts w:hint="eastAsia"/>
        </w:rPr>
        <w:t>які</w:t>
      </w:r>
      <w:r>
        <w:t xml:space="preserve"> </w:t>
      </w:r>
      <w:r>
        <w:rPr>
          <w:rFonts w:hint="eastAsia"/>
        </w:rPr>
        <w:t>мають</w:t>
      </w:r>
      <w:r>
        <w:t xml:space="preserve"> </w:t>
      </w:r>
      <w:r>
        <w:rPr>
          <w:rFonts w:hint="eastAsia"/>
        </w:rPr>
        <w:t>теоретичне</w:t>
      </w:r>
      <w:r>
        <w:t xml:space="preserve"> </w:t>
      </w:r>
      <w:r>
        <w:rPr>
          <w:rFonts w:hint="eastAsia"/>
        </w:rPr>
        <w:t>і</w:t>
      </w:r>
      <w:r>
        <w:t xml:space="preserve"> </w:t>
      </w:r>
      <w:r>
        <w:rPr>
          <w:rFonts w:hint="eastAsia"/>
        </w:rPr>
        <w:t>практичне</w:t>
      </w:r>
      <w:r>
        <w:t xml:space="preserve"> </w:t>
      </w:r>
      <w:r>
        <w:rPr>
          <w:rFonts w:hint="eastAsia"/>
        </w:rPr>
        <w:t>значення</w:t>
      </w:r>
      <w:r>
        <w:t>.</w:t>
      </w:r>
    </w:p>
    <w:p w14:paraId="2BA3D7B0" w14:textId="77777777" w:rsidR="0093725C" w:rsidRDefault="0093725C" w:rsidP="0093725C">
      <w:r>
        <w:t>1.</w:t>
      </w:r>
      <w:r>
        <w:tab/>
      </w:r>
      <w:r>
        <w:rPr>
          <w:rFonts w:hint="eastAsia"/>
        </w:rPr>
        <w:t>Визначено</w:t>
      </w:r>
      <w:r>
        <w:t xml:space="preserve"> </w:t>
      </w:r>
      <w:r>
        <w:rPr>
          <w:rFonts w:hint="eastAsia"/>
        </w:rPr>
        <w:t>еволюцію</w:t>
      </w:r>
      <w:r>
        <w:t xml:space="preserve"> </w:t>
      </w:r>
      <w:r>
        <w:rPr>
          <w:rFonts w:hint="eastAsia"/>
        </w:rPr>
        <w:t>функціонального</w:t>
      </w:r>
      <w:r>
        <w:t xml:space="preserve"> </w:t>
      </w:r>
      <w:r>
        <w:rPr>
          <w:rFonts w:hint="eastAsia"/>
        </w:rPr>
        <w:t>призначення</w:t>
      </w:r>
      <w:r>
        <w:t xml:space="preserve"> </w:t>
      </w:r>
      <w:r>
        <w:rPr>
          <w:rFonts w:hint="eastAsia"/>
        </w:rPr>
        <w:t>діяльності</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розслідуванні</w:t>
      </w:r>
      <w:r>
        <w:t xml:space="preserve">, </w:t>
      </w:r>
      <w:r>
        <w:rPr>
          <w:rFonts w:hint="eastAsia"/>
        </w:rPr>
        <w:t>яка</w:t>
      </w:r>
      <w:r>
        <w:t xml:space="preserve"> </w:t>
      </w:r>
      <w:r>
        <w:rPr>
          <w:rFonts w:hint="eastAsia"/>
        </w:rPr>
        <w:t>складається</w:t>
      </w:r>
      <w:r>
        <w:t xml:space="preserve"> </w:t>
      </w:r>
      <w:r>
        <w:rPr>
          <w:rFonts w:hint="eastAsia"/>
        </w:rPr>
        <w:t>з</w:t>
      </w:r>
      <w:r>
        <w:t xml:space="preserve"> </w:t>
      </w:r>
      <w:r>
        <w:rPr>
          <w:rFonts w:hint="eastAsia"/>
        </w:rPr>
        <w:t>п’яти</w:t>
      </w:r>
      <w:r>
        <w:t xml:space="preserve"> </w:t>
      </w:r>
      <w:r>
        <w:rPr>
          <w:rFonts w:hint="eastAsia"/>
        </w:rPr>
        <w:t>відносно</w:t>
      </w:r>
      <w:r>
        <w:t xml:space="preserve"> </w:t>
      </w:r>
      <w:r>
        <w:rPr>
          <w:rFonts w:hint="eastAsia"/>
        </w:rPr>
        <w:t>самостійних</w:t>
      </w:r>
      <w:r>
        <w:t xml:space="preserve"> </w:t>
      </w:r>
      <w:r>
        <w:rPr>
          <w:rFonts w:hint="eastAsia"/>
        </w:rPr>
        <w:t>етапів</w:t>
      </w:r>
      <w:r>
        <w:t xml:space="preserve">: </w:t>
      </w:r>
      <w:r>
        <w:rPr>
          <w:rFonts w:hint="eastAsia"/>
        </w:rPr>
        <w:t>до</w:t>
      </w:r>
      <w:r>
        <w:t xml:space="preserve"> </w:t>
      </w:r>
      <w:r>
        <w:rPr>
          <w:rFonts w:hint="eastAsia"/>
        </w:rPr>
        <w:t>відокремлення</w:t>
      </w:r>
      <w:r>
        <w:t xml:space="preserve"> </w:t>
      </w:r>
      <w:r>
        <w:rPr>
          <w:rFonts w:hint="eastAsia"/>
        </w:rPr>
        <w:t>суду</w:t>
      </w:r>
      <w:r>
        <w:t xml:space="preserve"> </w:t>
      </w:r>
      <w:r>
        <w:rPr>
          <w:rFonts w:hint="eastAsia"/>
        </w:rPr>
        <w:t>від</w:t>
      </w:r>
      <w:r>
        <w:t xml:space="preserve"> </w:t>
      </w:r>
      <w:r>
        <w:rPr>
          <w:rFonts w:hint="eastAsia"/>
        </w:rPr>
        <w:t>адміністративних</w:t>
      </w:r>
      <w:r>
        <w:t xml:space="preserve"> </w:t>
      </w:r>
      <w:r>
        <w:rPr>
          <w:rFonts w:hint="eastAsia"/>
        </w:rPr>
        <w:t>органів</w:t>
      </w:r>
      <w:r>
        <w:t xml:space="preserve">; </w:t>
      </w:r>
      <w:r>
        <w:rPr>
          <w:rFonts w:hint="eastAsia"/>
        </w:rPr>
        <w:t>після</w:t>
      </w:r>
      <w:r>
        <w:t xml:space="preserve"> </w:t>
      </w:r>
      <w:r>
        <w:rPr>
          <w:rFonts w:hint="eastAsia"/>
        </w:rPr>
        <w:t>відокремлення</w:t>
      </w:r>
      <w:r>
        <w:t xml:space="preserve"> </w:t>
      </w:r>
      <w:r>
        <w:rPr>
          <w:rFonts w:hint="eastAsia"/>
        </w:rPr>
        <w:t>суду</w:t>
      </w:r>
      <w:r>
        <w:t xml:space="preserve"> </w:t>
      </w:r>
      <w:r>
        <w:rPr>
          <w:rFonts w:hint="eastAsia"/>
        </w:rPr>
        <w:t>від</w:t>
      </w:r>
      <w:r>
        <w:t xml:space="preserve"> </w:t>
      </w:r>
      <w:r>
        <w:rPr>
          <w:rFonts w:hint="eastAsia"/>
        </w:rPr>
        <w:t>адміністративних</w:t>
      </w:r>
      <w:r>
        <w:t xml:space="preserve"> </w:t>
      </w:r>
      <w:r>
        <w:rPr>
          <w:rFonts w:hint="eastAsia"/>
        </w:rPr>
        <w:t>органів</w:t>
      </w:r>
      <w:r>
        <w:t xml:space="preserve">; </w:t>
      </w:r>
      <w:r>
        <w:rPr>
          <w:rFonts w:hint="eastAsia"/>
        </w:rPr>
        <w:t>після</w:t>
      </w:r>
      <w:r>
        <w:t xml:space="preserve"> </w:t>
      </w:r>
      <w:r>
        <w:rPr>
          <w:rFonts w:hint="eastAsia"/>
        </w:rPr>
        <w:t>відокремлення</w:t>
      </w:r>
      <w:r>
        <w:t xml:space="preserve"> </w:t>
      </w:r>
      <w:r>
        <w:rPr>
          <w:rFonts w:hint="eastAsia"/>
        </w:rPr>
        <w:t>обвинувальної</w:t>
      </w:r>
      <w:r>
        <w:t xml:space="preserve"> </w:t>
      </w:r>
      <w:r>
        <w:rPr>
          <w:rFonts w:hint="eastAsia"/>
        </w:rPr>
        <w:t>влади</w:t>
      </w:r>
      <w:r>
        <w:t xml:space="preserve"> </w:t>
      </w:r>
      <w:r>
        <w:rPr>
          <w:rFonts w:hint="eastAsia"/>
        </w:rPr>
        <w:t>від</w:t>
      </w:r>
      <w:r>
        <w:t xml:space="preserve"> </w:t>
      </w:r>
      <w:r>
        <w:rPr>
          <w:rFonts w:hint="eastAsia"/>
        </w:rPr>
        <w:t>судової</w:t>
      </w:r>
      <w:r>
        <w:t xml:space="preserve"> </w:t>
      </w:r>
      <w:r>
        <w:rPr>
          <w:rFonts w:hint="eastAsia"/>
        </w:rPr>
        <w:t>й</w:t>
      </w:r>
      <w:r>
        <w:t xml:space="preserve"> </w:t>
      </w:r>
      <w:r>
        <w:rPr>
          <w:rFonts w:hint="eastAsia"/>
        </w:rPr>
        <w:t>перебування</w:t>
      </w:r>
      <w:r>
        <w:t xml:space="preserve"> </w:t>
      </w:r>
      <w:r>
        <w:rPr>
          <w:rFonts w:hint="eastAsia"/>
        </w:rPr>
        <w:t>прокурорів</w:t>
      </w:r>
      <w:r>
        <w:t xml:space="preserve"> </w:t>
      </w:r>
      <w:r>
        <w:rPr>
          <w:rFonts w:hint="eastAsia"/>
        </w:rPr>
        <w:t>при</w:t>
      </w:r>
      <w:r>
        <w:t xml:space="preserve"> </w:t>
      </w:r>
      <w:r>
        <w:rPr>
          <w:rFonts w:hint="eastAsia"/>
        </w:rPr>
        <w:t>судових</w:t>
      </w:r>
      <w:r>
        <w:t xml:space="preserve"> </w:t>
      </w:r>
      <w:r>
        <w:rPr>
          <w:rFonts w:hint="eastAsia"/>
        </w:rPr>
        <w:t>відомствах</w:t>
      </w:r>
      <w:r>
        <w:t xml:space="preserve">; </w:t>
      </w:r>
      <w:r>
        <w:rPr>
          <w:rFonts w:hint="eastAsia"/>
        </w:rPr>
        <w:t>за</w:t>
      </w:r>
      <w:r>
        <w:t xml:space="preserve"> </w:t>
      </w:r>
      <w:r>
        <w:rPr>
          <w:rFonts w:hint="eastAsia"/>
        </w:rPr>
        <w:t>часів</w:t>
      </w:r>
      <w:r>
        <w:t xml:space="preserve"> </w:t>
      </w:r>
      <w:r>
        <w:rPr>
          <w:rFonts w:hint="eastAsia"/>
        </w:rPr>
        <w:t>радянської</w:t>
      </w:r>
      <w:r>
        <w:t xml:space="preserve"> </w:t>
      </w:r>
      <w:r>
        <w:rPr>
          <w:rFonts w:hint="eastAsia"/>
        </w:rPr>
        <w:t>влади</w:t>
      </w:r>
      <w:r>
        <w:t xml:space="preserve">; </w:t>
      </w:r>
      <w:r>
        <w:rPr>
          <w:rFonts w:hint="eastAsia"/>
        </w:rPr>
        <w:t>у</w:t>
      </w:r>
      <w:r>
        <w:t xml:space="preserve"> </w:t>
      </w:r>
      <w:r>
        <w:rPr>
          <w:rFonts w:hint="eastAsia"/>
        </w:rPr>
        <w:t>період</w:t>
      </w:r>
      <w:r>
        <w:t xml:space="preserve"> </w:t>
      </w:r>
      <w:r>
        <w:rPr>
          <w:rFonts w:hint="eastAsia"/>
        </w:rPr>
        <w:t>незалежної</w:t>
      </w:r>
      <w:r>
        <w:t xml:space="preserve"> </w:t>
      </w:r>
      <w:r>
        <w:rPr>
          <w:rFonts w:hint="eastAsia"/>
        </w:rPr>
        <w:t>України</w:t>
      </w:r>
      <w:r>
        <w:t xml:space="preserve">. </w:t>
      </w:r>
      <w:r>
        <w:rPr>
          <w:rFonts w:hint="eastAsia"/>
        </w:rPr>
        <w:t>Обґрунтовано</w:t>
      </w:r>
      <w:r>
        <w:t xml:space="preserve">, </w:t>
      </w:r>
      <w:r>
        <w:rPr>
          <w:rFonts w:hint="eastAsia"/>
        </w:rPr>
        <w:t>що</w:t>
      </w:r>
      <w:r>
        <w:t xml:space="preserve"> </w:t>
      </w:r>
      <w:r>
        <w:rPr>
          <w:rFonts w:hint="eastAsia"/>
        </w:rPr>
        <w:t>наявне</w:t>
      </w:r>
      <w:r>
        <w:t xml:space="preserve"> </w:t>
      </w:r>
      <w:r>
        <w:rPr>
          <w:rFonts w:hint="eastAsia"/>
        </w:rPr>
        <w:t>в</w:t>
      </w:r>
      <w:r>
        <w:t xml:space="preserve"> </w:t>
      </w:r>
      <w:r>
        <w:rPr>
          <w:rFonts w:hint="eastAsia"/>
        </w:rPr>
        <w:t>теорії</w:t>
      </w:r>
      <w:r>
        <w:t xml:space="preserve"> </w:t>
      </w:r>
      <w:r>
        <w:rPr>
          <w:rFonts w:hint="eastAsia"/>
        </w:rPr>
        <w:t>кримінального</w:t>
      </w:r>
      <w:r>
        <w:t xml:space="preserve"> </w:t>
      </w:r>
      <w:r>
        <w:rPr>
          <w:rFonts w:hint="eastAsia"/>
        </w:rPr>
        <w:t>процесу</w:t>
      </w:r>
      <w:r>
        <w:t xml:space="preserve"> </w:t>
      </w:r>
      <w:r>
        <w:rPr>
          <w:rFonts w:hint="eastAsia"/>
        </w:rPr>
        <w:t>знання</w:t>
      </w:r>
      <w:r>
        <w:t xml:space="preserve"> </w:t>
      </w:r>
      <w:r>
        <w:rPr>
          <w:rFonts w:hint="eastAsia"/>
        </w:rPr>
        <w:t>про</w:t>
      </w:r>
      <w:r>
        <w:t xml:space="preserve"> </w:t>
      </w:r>
      <w:r>
        <w:rPr>
          <w:rFonts w:hint="eastAsia"/>
        </w:rPr>
        <w:t>функції</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розслідуванні</w:t>
      </w:r>
      <w:r>
        <w:t xml:space="preserve"> </w:t>
      </w:r>
      <w:r>
        <w:rPr>
          <w:rFonts w:hint="eastAsia"/>
        </w:rPr>
        <w:t>в</w:t>
      </w:r>
      <w:r>
        <w:t xml:space="preserve"> </w:t>
      </w:r>
      <w:r>
        <w:rPr>
          <w:rFonts w:hint="eastAsia"/>
        </w:rPr>
        <w:t>історичному</w:t>
      </w:r>
      <w:r>
        <w:t xml:space="preserve"> </w:t>
      </w:r>
      <w:r>
        <w:rPr>
          <w:rFonts w:hint="eastAsia"/>
        </w:rPr>
        <w:t>вимірі</w:t>
      </w:r>
      <w:r>
        <w:t xml:space="preserve"> </w:t>
      </w:r>
      <w:r>
        <w:rPr>
          <w:rFonts w:hint="eastAsia"/>
        </w:rPr>
        <w:t>є</w:t>
      </w:r>
      <w:r>
        <w:t xml:space="preserve"> </w:t>
      </w:r>
      <w:r>
        <w:rPr>
          <w:rFonts w:hint="eastAsia"/>
        </w:rPr>
        <w:t>застарілим</w:t>
      </w:r>
      <w:r>
        <w:t xml:space="preserve">, </w:t>
      </w:r>
      <w:r>
        <w:rPr>
          <w:rFonts w:hint="eastAsia"/>
        </w:rPr>
        <w:t>а</w:t>
      </w:r>
      <w:r>
        <w:t xml:space="preserve"> </w:t>
      </w:r>
      <w:r>
        <w:rPr>
          <w:rFonts w:hint="eastAsia"/>
        </w:rPr>
        <w:t>в</w:t>
      </w:r>
      <w:r>
        <w:t xml:space="preserve"> </w:t>
      </w:r>
      <w:r>
        <w:rPr>
          <w:rFonts w:hint="eastAsia"/>
        </w:rPr>
        <w:t>змістовному</w:t>
      </w:r>
      <w:r>
        <w:t xml:space="preserve"> - </w:t>
      </w:r>
      <w:r>
        <w:rPr>
          <w:rFonts w:hint="eastAsia"/>
        </w:rPr>
        <w:t>не</w:t>
      </w:r>
      <w:r>
        <w:t xml:space="preserve"> </w:t>
      </w:r>
      <w:r>
        <w:rPr>
          <w:rFonts w:hint="eastAsia"/>
        </w:rPr>
        <w:t>відповідає</w:t>
      </w:r>
      <w:r>
        <w:t xml:space="preserve"> </w:t>
      </w:r>
      <w:r>
        <w:rPr>
          <w:rFonts w:hint="eastAsia"/>
        </w:rPr>
        <w:t>сучасним</w:t>
      </w:r>
      <w:r>
        <w:t xml:space="preserve"> </w:t>
      </w:r>
      <w:r>
        <w:rPr>
          <w:rFonts w:hint="eastAsia"/>
        </w:rPr>
        <w:t>очікуванням</w:t>
      </w:r>
      <w:r>
        <w:t xml:space="preserve"> </w:t>
      </w:r>
      <w:r>
        <w:rPr>
          <w:rFonts w:hint="eastAsia"/>
        </w:rPr>
        <w:t>суспільства</w:t>
      </w:r>
      <w:r>
        <w:t xml:space="preserve"> </w:t>
      </w:r>
      <w:r>
        <w:rPr>
          <w:rFonts w:hint="eastAsia"/>
        </w:rPr>
        <w:t>щодо</w:t>
      </w:r>
      <w:r>
        <w:t xml:space="preserve"> </w:t>
      </w:r>
      <w:r>
        <w:rPr>
          <w:rFonts w:hint="eastAsia"/>
        </w:rPr>
        <w:t>функціонування</w:t>
      </w:r>
      <w:r>
        <w:t xml:space="preserve"> </w:t>
      </w:r>
      <w:r>
        <w:rPr>
          <w:rFonts w:hint="eastAsia"/>
        </w:rPr>
        <w:t>прокурора</w:t>
      </w:r>
      <w:r>
        <w:t xml:space="preserve"> </w:t>
      </w:r>
      <w:r>
        <w:rPr>
          <w:rFonts w:hint="eastAsia"/>
        </w:rPr>
        <w:t>в</w:t>
      </w:r>
      <w:r>
        <w:t xml:space="preserve"> </w:t>
      </w:r>
      <w:r>
        <w:rPr>
          <w:rFonts w:hint="eastAsia"/>
        </w:rPr>
        <w:t>кримінальному</w:t>
      </w:r>
      <w:r>
        <w:t xml:space="preserve"> </w:t>
      </w:r>
      <w:r>
        <w:rPr>
          <w:rFonts w:hint="eastAsia"/>
        </w:rPr>
        <w:t>провадженні</w:t>
      </w:r>
      <w:r>
        <w:t xml:space="preserve">. </w:t>
      </w:r>
      <w:r>
        <w:rPr>
          <w:rFonts w:hint="eastAsia"/>
        </w:rPr>
        <w:t>Нормативно</w:t>
      </w:r>
      <w:r>
        <w:t xml:space="preserve">- </w:t>
      </w:r>
      <w:r>
        <w:rPr>
          <w:rFonts w:hint="eastAsia"/>
        </w:rPr>
        <w:t>правові</w:t>
      </w:r>
      <w:r>
        <w:t xml:space="preserve"> </w:t>
      </w:r>
      <w:r>
        <w:rPr>
          <w:rFonts w:hint="eastAsia"/>
        </w:rPr>
        <w:t>акти</w:t>
      </w:r>
      <w:r>
        <w:t xml:space="preserve"> </w:t>
      </w:r>
      <w:r>
        <w:rPr>
          <w:rFonts w:hint="eastAsia"/>
        </w:rPr>
        <w:t>не</w:t>
      </w:r>
      <w:r>
        <w:t xml:space="preserve"> </w:t>
      </w:r>
      <w:r>
        <w:rPr>
          <w:rFonts w:hint="eastAsia"/>
        </w:rPr>
        <w:t>визначають</w:t>
      </w:r>
      <w:r>
        <w:t xml:space="preserve"> </w:t>
      </w:r>
      <w:r>
        <w:rPr>
          <w:rFonts w:hint="eastAsia"/>
        </w:rPr>
        <w:t>достатніх</w:t>
      </w:r>
      <w:r>
        <w:t xml:space="preserve"> </w:t>
      </w:r>
      <w:r>
        <w:rPr>
          <w:rFonts w:hint="eastAsia"/>
        </w:rPr>
        <w:t>підстав</w:t>
      </w:r>
      <w:r>
        <w:t xml:space="preserve"> </w:t>
      </w:r>
      <w:r>
        <w:rPr>
          <w:rFonts w:hint="eastAsia"/>
        </w:rPr>
        <w:t>для</w:t>
      </w:r>
      <w:r>
        <w:t xml:space="preserve"> </w:t>
      </w:r>
      <w:r>
        <w:rPr>
          <w:rFonts w:hint="eastAsia"/>
        </w:rPr>
        <w:t>того</w:t>
      </w:r>
      <w:r>
        <w:t xml:space="preserve">, </w:t>
      </w:r>
      <w:r>
        <w:rPr>
          <w:rFonts w:hint="eastAsia"/>
        </w:rPr>
        <w:t>щоб</w:t>
      </w:r>
      <w:r>
        <w:t xml:space="preserve"> </w:t>
      </w:r>
      <w:r>
        <w:rPr>
          <w:rFonts w:hint="eastAsia"/>
        </w:rPr>
        <w:t>зробити</w:t>
      </w:r>
      <w:r>
        <w:t xml:space="preserve"> </w:t>
      </w:r>
      <w:r>
        <w:rPr>
          <w:rFonts w:hint="eastAsia"/>
        </w:rPr>
        <w:t>чіткий</w:t>
      </w:r>
      <w:r>
        <w:t xml:space="preserve"> </w:t>
      </w:r>
      <w:r>
        <w:rPr>
          <w:rFonts w:hint="eastAsia"/>
        </w:rPr>
        <w:t>і</w:t>
      </w:r>
      <w:r>
        <w:t xml:space="preserve"> </w:t>
      </w:r>
      <w:r>
        <w:rPr>
          <w:rFonts w:hint="eastAsia"/>
        </w:rPr>
        <w:t>однозначний</w:t>
      </w:r>
      <w:r>
        <w:t xml:space="preserve"> </w:t>
      </w:r>
      <w:r>
        <w:rPr>
          <w:rFonts w:hint="eastAsia"/>
        </w:rPr>
        <w:t>висновок</w:t>
      </w:r>
      <w:r>
        <w:t xml:space="preserve"> </w:t>
      </w:r>
      <w:r>
        <w:rPr>
          <w:rFonts w:hint="eastAsia"/>
        </w:rPr>
        <w:t>про</w:t>
      </w:r>
      <w:r>
        <w:t xml:space="preserve"> </w:t>
      </w:r>
      <w:r>
        <w:rPr>
          <w:rFonts w:hint="eastAsia"/>
        </w:rPr>
        <w:t>різновиди</w:t>
      </w:r>
      <w:r>
        <w:t xml:space="preserve"> </w:t>
      </w:r>
      <w:r>
        <w:rPr>
          <w:rFonts w:hint="eastAsia"/>
        </w:rPr>
        <w:t>кримінальних</w:t>
      </w:r>
      <w:r>
        <w:t xml:space="preserve"> </w:t>
      </w:r>
      <w:r>
        <w:rPr>
          <w:rFonts w:hint="eastAsia"/>
        </w:rPr>
        <w:t>процесуальних</w:t>
      </w:r>
      <w:r>
        <w:t xml:space="preserve"> </w:t>
      </w:r>
      <w:r>
        <w:rPr>
          <w:rFonts w:hint="eastAsia"/>
        </w:rPr>
        <w:t>функцій</w:t>
      </w:r>
      <w:r>
        <w:t xml:space="preserve">, </w:t>
      </w:r>
      <w:r>
        <w:rPr>
          <w:rFonts w:hint="eastAsia"/>
        </w:rPr>
        <w:t>що</w:t>
      </w:r>
      <w:r>
        <w:t xml:space="preserve"> </w:t>
      </w:r>
      <w:r>
        <w:rPr>
          <w:rFonts w:hint="eastAsia"/>
        </w:rPr>
        <w:t>виконуються</w:t>
      </w:r>
      <w:r>
        <w:t xml:space="preserve"> </w:t>
      </w:r>
      <w:r>
        <w:rPr>
          <w:rFonts w:hint="eastAsia"/>
        </w:rPr>
        <w:t>прокурором</w:t>
      </w:r>
      <w:r>
        <w:t xml:space="preserve"> </w:t>
      </w:r>
      <w:r>
        <w:rPr>
          <w:rFonts w:hint="eastAsia"/>
        </w:rPr>
        <w:t>у</w:t>
      </w:r>
      <w:r>
        <w:t xml:space="preserve"> </w:t>
      </w:r>
      <w:r>
        <w:rPr>
          <w:rFonts w:hint="eastAsia"/>
        </w:rPr>
        <w:t>досудовому</w:t>
      </w:r>
      <w:r>
        <w:t xml:space="preserve"> </w:t>
      </w:r>
      <w:r>
        <w:rPr>
          <w:rFonts w:hint="eastAsia"/>
        </w:rPr>
        <w:t>розслідуванні</w:t>
      </w:r>
      <w:r>
        <w:t xml:space="preserve">. </w:t>
      </w:r>
      <w:r>
        <w:rPr>
          <w:rFonts w:hint="eastAsia"/>
        </w:rPr>
        <w:t>Кожній</w:t>
      </w:r>
      <w:r>
        <w:t xml:space="preserve"> </w:t>
      </w:r>
      <w:r>
        <w:rPr>
          <w:rFonts w:hint="eastAsia"/>
        </w:rPr>
        <w:t>державі</w:t>
      </w:r>
      <w:r>
        <w:t xml:space="preserve"> </w:t>
      </w:r>
      <w:r>
        <w:rPr>
          <w:rFonts w:hint="eastAsia"/>
        </w:rPr>
        <w:t>романо</w:t>
      </w:r>
      <w:r>
        <w:t>-</w:t>
      </w:r>
      <w:r>
        <w:rPr>
          <w:rFonts w:hint="eastAsia"/>
        </w:rPr>
        <w:t>германської</w:t>
      </w:r>
      <w:r>
        <w:t xml:space="preserve"> (</w:t>
      </w:r>
      <w:r>
        <w:rPr>
          <w:rFonts w:hint="eastAsia"/>
        </w:rPr>
        <w:t>континентальної</w:t>
      </w:r>
      <w:r>
        <w:t xml:space="preserve">) </w:t>
      </w:r>
      <w:r>
        <w:rPr>
          <w:rFonts w:hint="eastAsia"/>
        </w:rPr>
        <w:t>системи</w:t>
      </w:r>
      <w:r>
        <w:t xml:space="preserve"> </w:t>
      </w:r>
      <w:r>
        <w:rPr>
          <w:rFonts w:hint="eastAsia"/>
        </w:rPr>
        <w:t>права</w:t>
      </w:r>
      <w:r>
        <w:t xml:space="preserve"> </w:t>
      </w:r>
      <w:r>
        <w:rPr>
          <w:rFonts w:hint="eastAsia"/>
        </w:rPr>
        <w:t>властивий</w:t>
      </w:r>
      <w:r>
        <w:t xml:space="preserve"> </w:t>
      </w:r>
      <w:r>
        <w:rPr>
          <w:rFonts w:hint="eastAsia"/>
        </w:rPr>
        <w:t>специфічний</w:t>
      </w:r>
      <w:r>
        <w:t xml:space="preserve"> </w:t>
      </w:r>
      <w:r>
        <w:rPr>
          <w:rFonts w:hint="eastAsia"/>
        </w:rPr>
        <w:t>набір</w:t>
      </w:r>
      <w:r>
        <w:t xml:space="preserve"> </w:t>
      </w:r>
      <w:r>
        <w:rPr>
          <w:rFonts w:hint="eastAsia"/>
        </w:rPr>
        <w:t>кримінальних</w:t>
      </w:r>
      <w:r>
        <w:t xml:space="preserve"> </w:t>
      </w:r>
      <w:r>
        <w:rPr>
          <w:rFonts w:hint="eastAsia"/>
        </w:rPr>
        <w:t>процесуальних</w:t>
      </w:r>
      <w:r>
        <w:t xml:space="preserve"> </w:t>
      </w:r>
      <w:r>
        <w:rPr>
          <w:rFonts w:hint="eastAsia"/>
        </w:rPr>
        <w:t>функцій</w:t>
      </w:r>
      <w:r>
        <w:t xml:space="preserve"> </w:t>
      </w:r>
      <w:r>
        <w:rPr>
          <w:rFonts w:hint="eastAsia"/>
        </w:rPr>
        <w:t>прокурора</w:t>
      </w:r>
      <w:r>
        <w:t xml:space="preserve"> </w:t>
      </w:r>
      <w:r>
        <w:rPr>
          <w:rFonts w:hint="eastAsia"/>
        </w:rPr>
        <w:t>у</w:t>
      </w:r>
      <w:r>
        <w:t xml:space="preserve"> </w:t>
      </w:r>
      <w:r>
        <w:rPr>
          <w:rFonts w:hint="eastAsia"/>
        </w:rPr>
        <w:t>досудових</w:t>
      </w:r>
      <w:r>
        <w:t xml:space="preserve"> </w:t>
      </w:r>
      <w:r>
        <w:rPr>
          <w:rFonts w:hint="eastAsia"/>
        </w:rPr>
        <w:t>стадіях</w:t>
      </w:r>
      <w:r>
        <w:t xml:space="preserve"> </w:t>
      </w:r>
      <w:r>
        <w:rPr>
          <w:rFonts w:hint="eastAsia"/>
        </w:rPr>
        <w:t>процесу</w:t>
      </w:r>
      <w:r>
        <w:t xml:space="preserve">, </w:t>
      </w:r>
      <w:r>
        <w:rPr>
          <w:rFonts w:hint="eastAsia"/>
        </w:rPr>
        <w:t>зумовлений</w:t>
      </w:r>
      <w:r>
        <w:t xml:space="preserve"> </w:t>
      </w:r>
      <w:r>
        <w:rPr>
          <w:rFonts w:hint="eastAsia"/>
        </w:rPr>
        <w:t>як</w:t>
      </w:r>
      <w:r>
        <w:t xml:space="preserve"> </w:t>
      </w:r>
      <w:r>
        <w:rPr>
          <w:rFonts w:hint="eastAsia"/>
        </w:rPr>
        <w:t>загальною</w:t>
      </w:r>
      <w:r>
        <w:t xml:space="preserve"> </w:t>
      </w:r>
      <w:r>
        <w:rPr>
          <w:rFonts w:hint="eastAsia"/>
        </w:rPr>
        <w:t>логікою</w:t>
      </w:r>
      <w:r>
        <w:t xml:space="preserve"> </w:t>
      </w:r>
      <w:r>
        <w:rPr>
          <w:rFonts w:hint="eastAsia"/>
        </w:rPr>
        <w:t>типу</w:t>
      </w:r>
      <w:r>
        <w:t xml:space="preserve"> (</w:t>
      </w:r>
      <w:r>
        <w:rPr>
          <w:rFonts w:hint="eastAsia"/>
        </w:rPr>
        <w:t>моделі</w:t>
      </w:r>
      <w:r>
        <w:t xml:space="preserve">) </w:t>
      </w:r>
      <w:r>
        <w:rPr>
          <w:rFonts w:hint="eastAsia"/>
        </w:rPr>
        <w:t>кримінального</w:t>
      </w:r>
      <w:r>
        <w:t xml:space="preserve"> </w:t>
      </w:r>
      <w:r>
        <w:rPr>
          <w:rFonts w:hint="eastAsia"/>
        </w:rPr>
        <w:t>процесу</w:t>
      </w:r>
      <w:r>
        <w:t xml:space="preserve">, </w:t>
      </w:r>
      <w:r>
        <w:rPr>
          <w:rFonts w:hint="eastAsia"/>
        </w:rPr>
        <w:t>так</w:t>
      </w:r>
      <w:r>
        <w:t xml:space="preserve"> </w:t>
      </w:r>
      <w:r>
        <w:rPr>
          <w:rFonts w:hint="eastAsia"/>
        </w:rPr>
        <w:t>і</w:t>
      </w:r>
      <w:r>
        <w:t xml:space="preserve"> </w:t>
      </w:r>
      <w:r>
        <w:rPr>
          <w:rFonts w:hint="eastAsia"/>
        </w:rPr>
        <w:t>особливостями</w:t>
      </w:r>
      <w:r>
        <w:t xml:space="preserve">, </w:t>
      </w:r>
      <w:r>
        <w:rPr>
          <w:rFonts w:hint="eastAsia"/>
        </w:rPr>
        <w:t>традиціями</w:t>
      </w:r>
      <w:r>
        <w:t xml:space="preserve"> </w:t>
      </w:r>
      <w:r>
        <w:rPr>
          <w:rFonts w:hint="eastAsia"/>
        </w:rPr>
        <w:t>національної</w:t>
      </w:r>
      <w:r>
        <w:t xml:space="preserve"> </w:t>
      </w:r>
      <w:r>
        <w:rPr>
          <w:rFonts w:hint="eastAsia"/>
        </w:rPr>
        <w:t>правової</w:t>
      </w:r>
      <w:r>
        <w:t xml:space="preserve"> </w:t>
      </w:r>
      <w:r>
        <w:rPr>
          <w:rFonts w:hint="eastAsia"/>
        </w:rPr>
        <w:t>культури</w:t>
      </w:r>
      <w:r>
        <w:t xml:space="preserve">, </w:t>
      </w:r>
      <w:r>
        <w:rPr>
          <w:rFonts w:hint="eastAsia"/>
        </w:rPr>
        <w:t>іншими</w:t>
      </w:r>
      <w:r>
        <w:t xml:space="preserve"> </w:t>
      </w:r>
      <w:r>
        <w:rPr>
          <w:rFonts w:hint="eastAsia"/>
        </w:rPr>
        <w:t>об’єктивними</w:t>
      </w:r>
      <w:r>
        <w:t xml:space="preserve"> </w:t>
      </w:r>
      <w:r>
        <w:rPr>
          <w:rFonts w:hint="eastAsia"/>
        </w:rPr>
        <w:t>й</w:t>
      </w:r>
      <w:r>
        <w:t xml:space="preserve"> </w:t>
      </w:r>
      <w:r>
        <w:rPr>
          <w:rFonts w:hint="eastAsia"/>
        </w:rPr>
        <w:t>суб’єктивними</w:t>
      </w:r>
      <w:r>
        <w:t xml:space="preserve"> </w:t>
      </w:r>
      <w:r>
        <w:rPr>
          <w:rFonts w:hint="eastAsia"/>
        </w:rPr>
        <w:t>чинниками</w:t>
      </w:r>
      <w:r>
        <w:t>.</w:t>
      </w:r>
    </w:p>
    <w:p w14:paraId="4796585F" w14:textId="77777777" w:rsidR="0093725C" w:rsidRDefault="0093725C" w:rsidP="0093725C">
      <w:r>
        <w:t>2.</w:t>
      </w:r>
      <w:r>
        <w:tab/>
      </w:r>
      <w:r>
        <w:rPr>
          <w:rFonts w:hint="eastAsia"/>
        </w:rPr>
        <w:t>Доведено</w:t>
      </w:r>
      <w:r>
        <w:t xml:space="preserve">, </w:t>
      </w:r>
      <w:r>
        <w:rPr>
          <w:rFonts w:hint="eastAsia"/>
        </w:rPr>
        <w:t>що</w:t>
      </w:r>
      <w:r>
        <w:t xml:space="preserve"> </w:t>
      </w:r>
      <w:r>
        <w:rPr>
          <w:rFonts w:hint="eastAsia"/>
        </w:rPr>
        <w:t>на</w:t>
      </w:r>
      <w:r>
        <w:t xml:space="preserve"> </w:t>
      </w:r>
      <w:r>
        <w:rPr>
          <w:rFonts w:hint="eastAsia"/>
        </w:rPr>
        <w:t>відповідальність</w:t>
      </w:r>
      <w:r>
        <w:t xml:space="preserve"> </w:t>
      </w:r>
      <w:r>
        <w:rPr>
          <w:rFonts w:hint="eastAsia"/>
        </w:rPr>
        <w:t>прокурора</w:t>
      </w:r>
      <w:r>
        <w:t xml:space="preserve"> </w:t>
      </w:r>
      <w:r>
        <w:rPr>
          <w:rFonts w:hint="eastAsia"/>
        </w:rPr>
        <w:t>і</w:t>
      </w:r>
      <w:r>
        <w:t xml:space="preserve"> </w:t>
      </w:r>
      <w:r>
        <w:rPr>
          <w:rFonts w:hint="eastAsia"/>
        </w:rPr>
        <w:t>його</w:t>
      </w:r>
      <w:r>
        <w:t xml:space="preserve"> </w:t>
      </w:r>
      <w:r>
        <w:rPr>
          <w:rFonts w:hint="eastAsia"/>
        </w:rPr>
        <w:t>функціональне</w:t>
      </w:r>
      <w:r>
        <w:t xml:space="preserve"> </w:t>
      </w:r>
      <w:r>
        <w:rPr>
          <w:rFonts w:hint="eastAsia"/>
        </w:rPr>
        <w:t>призначення</w:t>
      </w:r>
      <w:r>
        <w:t xml:space="preserve"> </w:t>
      </w:r>
      <w:r>
        <w:rPr>
          <w:rFonts w:hint="eastAsia"/>
        </w:rPr>
        <w:t>на</w:t>
      </w:r>
      <w:r>
        <w:t xml:space="preserve"> </w:t>
      </w:r>
      <w:r>
        <w:rPr>
          <w:rFonts w:hint="eastAsia"/>
        </w:rPr>
        <w:t>досудовому</w:t>
      </w:r>
      <w:r>
        <w:t xml:space="preserve"> </w:t>
      </w:r>
      <w:r>
        <w:rPr>
          <w:rFonts w:hint="eastAsia"/>
        </w:rPr>
        <w:t>розслідуванні</w:t>
      </w:r>
      <w:r>
        <w:t xml:space="preserve"> </w:t>
      </w:r>
      <w:r>
        <w:rPr>
          <w:rFonts w:hint="eastAsia"/>
        </w:rPr>
        <w:t>не</w:t>
      </w:r>
      <w:r>
        <w:t xml:space="preserve"> </w:t>
      </w:r>
      <w:r>
        <w:rPr>
          <w:rFonts w:hint="eastAsia"/>
        </w:rPr>
        <w:t>вплинула</w:t>
      </w:r>
      <w:r>
        <w:t xml:space="preserve"> </w:t>
      </w:r>
      <w:r>
        <w:rPr>
          <w:rFonts w:hint="eastAsia"/>
        </w:rPr>
        <w:t>суттєво</w:t>
      </w:r>
      <w:r>
        <w:t xml:space="preserve"> </w:t>
      </w:r>
      <w:r>
        <w:rPr>
          <w:rFonts w:hint="eastAsia"/>
        </w:rPr>
        <w:t>та</w:t>
      </w:r>
      <w:r>
        <w:t xml:space="preserve"> </w:t>
      </w:r>
      <w:r>
        <w:rPr>
          <w:rFonts w:hint="eastAsia"/>
        </w:rPr>
        <w:t>обставина</w:t>
      </w:r>
      <w:r>
        <w:t xml:space="preserve">, </w:t>
      </w:r>
      <w:r>
        <w:rPr>
          <w:rFonts w:hint="eastAsia"/>
        </w:rPr>
        <w:t>що</w:t>
      </w:r>
      <w:r>
        <w:t xml:space="preserve"> </w:t>
      </w:r>
      <w:r>
        <w:rPr>
          <w:rFonts w:hint="eastAsia"/>
        </w:rPr>
        <w:t>він</w:t>
      </w:r>
      <w:r>
        <w:t xml:space="preserve"> </w:t>
      </w:r>
      <w:r>
        <w:rPr>
          <w:rFonts w:hint="eastAsia"/>
        </w:rPr>
        <w:t>у</w:t>
      </w:r>
      <w:r>
        <w:t xml:space="preserve"> </w:t>
      </w:r>
      <w:r>
        <w:rPr>
          <w:rFonts w:hint="eastAsia"/>
        </w:rPr>
        <w:t>кримінальному</w:t>
      </w:r>
      <w:r>
        <w:t xml:space="preserve"> </w:t>
      </w:r>
      <w:r>
        <w:rPr>
          <w:rFonts w:hint="eastAsia"/>
        </w:rPr>
        <w:t>процесі</w:t>
      </w:r>
      <w:r>
        <w:t xml:space="preserve"> </w:t>
      </w:r>
      <w:r>
        <w:rPr>
          <w:rFonts w:hint="eastAsia"/>
        </w:rPr>
        <w:t>України</w:t>
      </w:r>
      <w:r>
        <w:t xml:space="preserve">, </w:t>
      </w:r>
      <w:r>
        <w:rPr>
          <w:rFonts w:hint="eastAsia"/>
        </w:rPr>
        <w:t>починаючи</w:t>
      </w:r>
      <w:r>
        <w:t xml:space="preserve"> </w:t>
      </w:r>
      <w:r>
        <w:rPr>
          <w:rFonts w:hint="eastAsia"/>
        </w:rPr>
        <w:t>з</w:t>
      </w:r>
      <w:r>
        <w:t xml:space="preserve"> 1992 </w:t>
      </w:r>
      <w:r>
        <w:rPr>
          <w:rFonts w:hint="eastAsia"/>
        </w:rPr>
        <w:t>р</w:t>
      </w:r>
      <w:r>
        <w:t xml:space="preserve">., </w:t>
      </w:r>
      <w:r>
        <w:rPr>
          <w:rFonts w:hint="eastAsia"/>
        </w:rPr>
        <w:t>«</w:t>
      </w:r>
      <w:r>
        <w:rPr>
          <w:rFonts w:hint="eastAsia"/>
        </w:rPr>
        <w:t>втрачав</w:t>
      </w:r>
      <w:r>
        <w:rPr>
          <w:rFonts w:hint="eastAsia"/>
        </w:rPr>
        <w:t>»</w:t>
      </w:r>
      <w:r>
        <w:t xml:space="preserve"> </w:t>
      </w:r>
      <w:r>
        <w:rPr>
          <w:rFonts w:hint="eastAsia"/>
        </w:rPr>
        <w:t>повноваження</w:t>
      </w:r>
      <w:r>
        <w:t xml:space="preserve"> </w:t>
      </w:r>
      <w:r>
        <w:rPr>
          <w:rFonts w:hint="eastAsia"/>
        </w:rPr>
        <w:t>щодо</w:t>
      </w:r>
      <w:r>
        <w:t xml:space="preserve"> </w:t>
      </w:r>
      <w:r>
        <w:rPr>
          <w:rFonts w:hint="eastAsia"/>
        </w:rPr>
        <w:t>вирішення</w:t>
      </w:r>
      <w:r>
        <w:t xml:space="preserve"> </w:t>
      </w:r>
      <w:r>
        <w:rPr>
          <w:rFonts w:hint="eastAsia"/>
        </w:rPr>
        <w:t>важливих</w:t>
      </w:r>
      <w:r>
        <w:t xml:space="preserve"> </w:t>
      </w:r>
      <w:r>
        <w:rPr>
          <w:rFonts w:hint="eastAsia"/>
        </w:rPr>
        <w:t>питань</w:t>
      </w:r>
      <w:r>
        <w:t xml:space="preserve"> </w:t>
      </w:r>
      <w:r>
        <w:rPr>
          <w:rFonts w:hint="eastAsia"/>
        </w:rPr>
        <w:t>досудового</w:t>
      </w:r>
      <w:r>
        <w:t xml:space="preserve"> </w:t>
      </w:r>
      <w:r>
        <w:rPr>
          <w:rFonts w:hint="eastAsia"/>
        </w:rPr>
        <w:t>розслідування</w:t>
      </w:r>
      <w:r>
        <w:t xml:space="preserve">, </w:t>
      </w:r>
      <w:r>
        <w:rPr>
          <w:rFonts w:hint="eastAsia"/>
        </w:rPr>
        <w:t>які</w:t>
      </w:r>
      <w:r>
        <w:t xml:space="preserve"> </w:t>
      </w:r>
      <w:r>
        <w:rPr>
          <w:rFonts w:hint="eastAsia"/>
        </w:rPr>
        <w:t>з</w:t>
      </w:r>
      <w:r>
        <w:t xml:space="preserve"> </w:t>
      </w:r>
      <w:r>
        <w:rPr>
          <w:rFonts w:hint="eastAsia"/>
        </w:rPr>
        <w:t>метою</w:t>
      </w:r>
      <w:r>
        <w:t xml:space="preserve"> </w:t>
      </w:r>
      <w:r>
        <w:rPr>
          <w:rFonts w:hint="eastAsia"/>
        </w:rPr>
        <w:t>ширшого</w:t>
      </w:r>
      <w:r>
        <w:t xml:space="preserve"> </w:t>
      </w:r>
      <w:r>
        <w:rPr>
          <w:rFonts w:hint="eastAsia"/>
        </w:rPr>
        <w:t>впровадження</w:t>
      </w:r>
      <w:r>
        <w:t xml:space="preserve"> </w:t>
      </w:r>
      <w:r>
        <w:rPr>
          <w:rFonts w:hint="eastAsia"/>
        </w:rPr>
        <w:t>в</w:t>
      </w:r>
      <w:r>
        <w:t xml:space="preserve"> </w:t>
      </w:r>
      <w:r>
        <w:rPr>
          <w:rFonts w:hint="eastAsia"/>
        </w:rPr>
        <w:t>досудове</w:t>
      </w:r>
      <w:r>
        <w:t xml:space="preserve"> </w:t>
      </w:r>
      <w:r>
        <w:rPr>
          <w:rFonts w:hint="eastAsia"/>
        </w:rPr>
        <w:t>розслідування</w:t>
      </w:r>
      <w:r>
        <w:t xml:space="preserve"> </w:t>
      </w:r>
      <w:r>
        <w:rPr>
          <w:rFonts w:hint="eastAsia"/>
        </w:rPr>
        <w:t>принципу</w:t>
      </w:r>
      <w:r>
        <w:t xml:space="preserve"> </w:t>
      </w:r>
      <w:r>
        <w:rPr>
          <w:rFonts w:hint="eastAsia"/>
        </w:rPr>
        <w:t>змагальності</w:t>
      </w:r>
      <w:r>
        <w:t xml:space="preserve"> </w:t>
      </w:r>
      <w:r>
        <w:rPr>
          <w:rFonts w:hint="eastAsia"/>
        </w:rPr>
        <w:t>й</w:t>
      </w:r>
      <w:r>
        <w:t xml:space="preserve"> </w:t>
      </w:r>
      <w:r>
        <w:rPr>
          <w:rFonts w:hint="eastAsia"/>
        </w:rPr>
        <w:t>розширення</w:t>
      </w:r>
      <w:r>
        <w:t xml:space="preserve"> </w:t>
      </w:r>
      <w:r>
        <w:rPr>
          <w:rFonts w:hint="eastAsia"/>
        </w:rPr>
        <w:t>судового</w:t>
      </w:r>
      <w:r>
        <w:t xml:space="preserve"> </w:t>
      </w:r>
      <w:r>
        <w:rPr>
          <w:rFonts w:hint="eastAsia"/>
        </w:rPr>
        <w:t>захисту</w:t>
      </w:r>
      <w:r>
        <w:t xml:space="preserve"> </w:t>
      </w:r>
      <w:r>
        <w:rPr>
          <w:rFonts w:hint="eastAsia"/>
        </w:rPr>
        <w:t>конституційних</w:t>
      </w:r>
      <w:r>
        <w:t xml:space="preserve"> </w:t>
      </w:r>
      <w:r>
        <w:rPr>
          <w:rFonts w:hint="eastAsia"/>
        </w:rPr>
        <w:t>прав</w:t>
      </w:r>
      <w:r>
        <w:t xml:space="preserve"> </w:t>
      </w:r>
      <w:r>
        <w:rPr>
          <w:rFonts w:hint="eastAsia"/>
        </w:rPr>
        <w:t>його</w:t>
      </w:r>
      <w:r>
        <w:t xml:space="preserve"> </w:t>
      </w:r>
      <w:r>
        <w:rPr>
          <w:rFonts w:hint="eastAsia"/>
        </w:rPr>
        <w:t>учасників</w:t>
      </w:r>
      <w:r>
        <w:t xml:space="preserve"> </w:t>
      </w:r>
      <w:r>
        <w:rPr>
          <w:rFonts w:hint="eastAsia"/>
        </w:rPr>
        <w:t>поступово</w:t>
      </w:r>
      <w:r>
        <w:t xml:space="preserve"> </w:t>
      </w:r>
      <w:r>
        <w:rPr>
          <w:rFonts w:hint="eastAsia"/>
        </w:rPr>
        <w:t>переходили</w:t>
      </w:r>
      <w:r>
        <w:t xml:space="preserve"> </w:t>
      </w:r>
      <w:r>
        <w:rPr>
          <w:rFonts w:hint="eastAsia"/>
        </w:rPr>
        <w:t>до</w:t>
      </w:r>
      <w:r>
        <w:t xml:space="preserve"> </w:t>
      </w:r>
      <w:r>
        <w:rPr>
          <w:rFonts w:hint="eastAsia"/>
        </w:rPr>
        <w:t>суду</w:t>
      </w:r>
      <w:r>
        <w:t xml:space="preserve">, </w:t>
      </w:r>
      <w:r>
        <w:rPr>
          <w:rFonts w:hint="eastAsia"/>
        </w:rPr>
        <w:t>що</w:t>
      </w:r>
      <w:r>
        <w:t xml:space="preserve">, </w:t>
      </w:r>
      <w:r>
        <w:rPr>
          <w:rFonts w:hint="eastAsia"/>
        </w:rPr>
        <w:t>врешті</w:t>
      </w:r>
      <w:r>
        <w:t>-</w:t>
      </w:r>
      <w:r>
        <w:rPr>
          <w:rFonts w:hint="eastAsia"/>
        </w:rPr>
        <w:t>решт</w:t>
      </w:r>
      <w:r>
        <w:t xml:space="preserve">, </w:t>
      </w:r>
      <w:r>
        <w:rPr>
          <w:rFonts w:hint="eastAsia"/>
        </w:rPr>
        <w:t>призвело</w:t>
      </w:r>
      <w:r>
        <w:t xml:space="preserve"> </w:t>
      </w:r>
      <w:r>
        <w:rPr>
          <w:rFonts w:hint="eastAsia"/>
        </w:rPr>
        <w:t>до</w:t>
      </w:r>
      <w:r>
        <w:t xml:space="preserve"> </w:t>
      </w:r>
      <w:r>
        <w:rPr>
          <w:rFonts w:hint="eastAsia"/>
        </w:rPr>
        <w:t>регламентації</w:t>
      </w:r>
      <w:r>
        <w:t xml:space="preserve"> </w:t>
      </w:r>
      <w:r>
        <w:rPr>
          <w:rFonts w:hint="eastAsia"/>
        </w:rPr>
        <w:t>в</w:t>
      </w:r>
      <w:r>
        <w:t xml:space="preserve"> </w:t>
      </w:r>
      <w:r>
        <w:rPr>
          <w:rFonts w:hint="eastAsia"/>
        </w:rPr>
        <w:t>процесуальному</w:t>
      </w:r>
      <w:r>
        <w:t xml:space="preserve"> </w:t>
      </w:r>
      <w:r>
        <w:rPr>
          <w:rFonts w:hint="eastAsia"/>
        </w:rPr>
        <w:t>законі</w:t>
      </w:r>
      <w:r>
        <w:t xml:space="preserve"> </w:t>
      </w:r>
      <w:r>
        <w:rPr>
          <w:rFonts w:hint="eastAsia"/>
        </w:rPr>
        <w:t>повноважень</w:t>
      </w:r>
      <w:r>
        <w:t xml:space="preserve"> </w:t>
      </w:r>
      <w:r>
        <w:rPr>
          <w:rFonts w:hint="eastAsia"/>
        </w:rPr>
        <w:t>нового</w:t>
      </w:r>
      <w:r>
        <w:t xml:space="preserve"> </w:t>
      </w:r>
      <w:r>
        <w:rPr>
          <w:rFonts w:hint="eastAsia"/>
        </w:rPr>
        <w:t>для</w:t>
      </w:r>
      <w:r>
        <w:t xml:space="preserve"> </w:t>
      </w:r>
      <w:r>
        <w:rPr>
          <w:rFonts w:hint="eastAsia"/>
        </w:rPr>
        <w:t>вітчизняного</w:t>
      </w:r>
      <w:r>
        <w:t xml:space="preserve"> </w:t>
      </w:r>
      <w:r>
        <w:rPr>
          <w:rFonts w:hint="eastAsia"/>
        </w:rPr>
        <w:t>законодавства</w:t>
      </w:r>
      <w:r>
        <w:t xml:space="preserve"> </w:t>
      </w:r>
      <w:r>
        <w:rPr>
          <w:rFonts w:hint="eastAsia"/>
        </w:rPr>
        <w:t>учасника</w:t>
      </w:r>
      <w:r>
        <w:t xml:space="preserve"> - </w:t>
      </w:r>
      <w:r>
        <w:rPr>
          <w:rFonts w:hint="eastAsia"/>
        </w:rPr>
        <w:t>слідчого</w:t>
      </w:r>
      <w:r>
        <w:t xml:space="preserve"> </w:t>
      </w:r>
      <w:r>
        <w:rPr>
          <w:rFonts w:hint="eastAsia"/>
        </w:rPr>
        <w:t>судді</w:t>
      </w:r>
      <w:r>
        <w:t xml:space="preserve">. </w:t>
      </w:r>
      <w:r>
        <w:rPr>
          <w:rFonts w:hint="eastAsia"/>
        </w:rPr>
        <w:t>Однак</w:t>
      </w:r>
      <w:r>
        <w:t xml:space="preserve"> </w:t>
      </w:r>
      <w:r>
        <w:rPr>
          <w:rFonts w:hint="eastAsia"/>
        </w:rPr>
        <w:t>незмінною</w:t>
      </w:r>
      <w:r>
        <w:t xml:space="preserve"> </w:t>
      </w:r>
      <w:r>
        <w:rPr>
          <w:rFonts w:hint="eastAsia"/>
        </w:rPr>
        <w:t>залишилася</w:t>
      </w:r>
      <w:r>
        <w:t xml:space="preserve"> </w:t>
      </w:r>
      <w:r>
        <w:rPr>
          <w:rFonts w:hint="eastAsia"/>
        </w:rPr>
        <w:t>відповідальність</w:t>
      </w:r>
      <w:r>
        <w:t xml:space="preserve"> </w:t>
      </w:r>
      <w:r>
        <w:rPr>
          <w:rFonts w:hint="eastAsia"/>
        </w:rPr>
        <w:t>прокурора</w:t>
      </w:r>
      <w:r>
        <w:t xml:space="preserve"> </w:t>
      </w:r>
      <w:r>
        <w:rPr>
          <w:rFonts w:hint="eastAsia"/>
        </w:rPr>
        <w:t>за</w:t>
      </w:r>
      <w:r>
        <w:t xml:space="preserve"> </w:t>
      </w:r>
      <w:r>
        <w:rPr>
          <w:rFonts w:hint="eastAsia"/>
        </w:rPr>
        <w:t>функціональну</w:t>
      </w:r>
      <w:r>
        <w:t xml:space="preserve"> </w:t>
      </w:r>
      <w:r>
        <w:rPr>
          <w:rFonts w:hint="eastAsia"/>
        </w:rPr>
        <w:t>єдність</w:t>
      </w:r>
      <w:r>
        <w:t xml:space="preserve"> </w:t>
      </w:r>
      <w:r>
        <w:rPr>
          <w:rFonts w:hint="eastAsia"/>
        </w:rPr>
        <w:t>діяльності</w:t>
      </w:r>
      <w:r>
        <w:t xml:space="preserve"> </w:t>
      </w:r>
      <w:r>
        <w:rPr>
          <w:rFonts w:hint="eastAsia"/>
        </w:rPr>
        <w:t>не</w:t>
      </w:r>
      <w:r>
        <w:t xml:space="preserve"> </w:t>
      </w:r>
      <w:r>
        <w:rPr>
          <w:rFonts w:hint="eastAsia"/>
        </w:rPr>
        <w:t>лише</w:t>
      </w:r>
      <w:r>
        <w:t xml:space="preserve"> </w:t>
      </w:r>
      <w:r>
        <w:rPr>
          <w:rFonts w:hint="eastAsia"/>
        </w:rPr>
        <w:t>сторони</w:t>
      </w:r>
      <w:r>
        <w:t xml:space="preserve"> </w:t>
      </w:r>
      <w:r>
        <w:rPr>
          <w:rFonts w:hint="eastAsia"/>
        </w:rPr>
        <w:t>обвинувачення</w:t>
      </w:r>
      <w:r>
        <w:t xml:space="preserve">, </w:t>
      </w:r>
      <w:r>
        <w:rPr>
          <w:rFonts w:hint="eastAsia"/>
        </w:rPr>
        <w:t>я</w:t>
      </w:r>
      <w:r>
        <w:rPr>
          <w:rFonts w:hint="eastAsia"/>
        </w:rPr>
        <w:lastRenderedPageBreak/>
        <w:t>ку</w:t>
      </w:r>
      <w:r>
        <w:t xml:space="preserve"> </w:t>
      </w:r>
      <w:r>
        <w:rPr>
          <w:rFonts w:hint="eastAsia"/>
        </w:rPr>
        <w:t>він</w:t>
      </w:r>
      <w:r>
        <w:t xml:space="preserve"> </w:t>
      </w:r>
      <w:r>
        <w:rPr>
          <w:rFonts w:hint="eastAsia"/>
        </w:rPr>
        <w:t>по</w:t>
      </w:r>
      <w:r>
        <w:t xml:space="preserve"> </w:t>
      </w:r>
      <w:r>
        <w:rPr>
          <w:rFonts w:hint="eastAsia"/>
        </w:rPr>
        <w:t>суті</w:t>
      </w:r>
      <w:r>
        <w:t xml:space="preserve"> </w:t>
      </w:r>
      <w:r>
        <w:rPr>
          <w:rFonts w:hint="eastAsia"/>
        </w:rPr>
        <w:t>очолює</w:t>
      </w:r>
      <w:r>
        <w:t xml:space="preserve"> </w:t>
      </w:r>
      <w:r>
        <w:rPr>
          <w:rFonts w:hint="eastAsia"/>
        </w:rPr>
        <w:t>на</w:t>
      </w:r>
      <w:r>
        <w:t xml:space="preserve"> </w:t>
      </w:r>
      <w:r>
        <w:rPr>
          <w:rFonts w:hint="eastAsia"/>
        </w:rPr>
        <w:t>стадії</w:t>
      </w:r>
      <w:r>
        <w:t xml:space="preserve"> </w:t>
      </w:r>
      <w:r>
        <w:rPr>
          <w:rFonts w:hint="eastAsia"/>
        </w:rPr>
        <w:t>досудового</w:t>
      </w:r>
      <w:r>
        <w:t xml:space="preserve"> </w:t>
      </w:r>
      <w:r>
        <w:rPr>
          <w:rFonts w:hint="eastAsia"/>
        </w:rPr>
        <w:t>розслідування</w:t>
      </w:r>
      <w:r>
        <w:t xml:space="preserve">, </w:t>
      </w:r>
      <w:r>
        <w:rPr>
          <w:rFonts w:hint="eastAsia"/>
        </w:rPr>
        <w:t>а</w:t>
      </w:r>
      <w:r>
        <w:t xml:space="preserve"> </w:t>
      </w:r>
      <w:r>
        <w:rPr>
          <w:rFonts w:hint="eastAsia"/>
        </w:rPr>
        <w:t>й</w:t>
      </w:r>
      <w:r>
        <w:t xml:space="preserve"> </w:t>
      </w:r>
      <w:r>
        <w:rPr>
          <w:rFonts w:hint="eastAsia"/>
        </w:rPr>
        <w:t>діяльності</w:t>
      </w:r>
      <w:r>
        <w:t xml:space="preserve"> </w:t>
      </w:r>
      <w:r>
        <w:rPr>
          <w:rFonts w:hint="eastAsia"/>
        </w:rPr>
        <w:t>всіх</w:t>
      </w:r>
      <w:r>
        <w:t xml:space="preserve"> </w:t>
      </w:r>
      <w:r>
        <w:rPr>
          <w:rFonts w:hint="eastAsia"/>
        </w:rPr>
        <w:t>учасників</w:t>
      </w:r>
      <w:r>
        <w:t xml:space="preserve"> </w:t>
      </w:r>
      <w:r>
        <w:rPr>
          <w:rFonts w:hint="eastAsia"/>
        </w:rPr>
        <w:t>цієї</w:t>
      </w:r>
      <w:r>
        <w:t xml:space="preserve"> </w:t>
      </w:r>
      <w:r>
        <w:rPr>
          <w:rFonts w:hint="eastAsia"/>
        </w:rPr>
        <w:t>стадії</w:t>
      </w:r>
      <w:r>
        <w:t>.</w:t>
      </w:r>
    </w:p>
    <w:p w14:paraId="6DC921C1" w14:textId="77777777" w:rsidR="0093725C" w:rsidRDefault="0093725C" w:rsidP="0093725C">
      <w:r>
        <w:t>3.</w:t>
      </w:r>
      <w:r>
        <w:tab/>
      </w:r>
      <w:r>
        <w:rPr>
          <w:rFonts w:hint="eastAsia"/>
        </w:rPr>
        <w:t>Установлено</w:t>
      </w:r>
      <w:r>
        <w:t xml:space="preserve">, </w:t>
      </w:r>
      <w:r>
        <w:rPr>
          <w:rFonts w:hint="eastAsia"/>
        </w:rPr>
        <w:t>що</w:t>
      </w:r>
      <w:r>
        <w:t xml:space="preserve"> </w:t>
      </w:r>
      <w:r>
        <w:rPr>
          <w:rFonts w:hint="eastAsia"/>
        </w:rPr>
        <w:t>прокурор</w:t>
      </w:r>
      <w:r>
        <w:t xml:space="preserve"> </w:t>
      </w:r>
      <w:r>
        <w:rPr>
          <w:rFonts w:hint="eastAsia"/>
        </w:rPr>
        <w:t>у</w:t>
      </w:r>
      <w:r>
        <w:t xml:space="preserve"> </w:t>
      </w:r>
      <w:r>
        <w:rPr>
          <w:rFonts w:hint="eastAsia"/>
        </w:rPr>
        <w:t>досудовому</w:t>
      </w:r>
      <w:r>
        <w:t xml:space="preserve"> </w:t>
      </w:r>
      <w:r>
        <w:rPr>
          <w:rFonts w:hint="eastAsia"/>
        </w:rPr>
        <w:t>розслідуванні</w:t>
      </w:r>
      <w:r>
        <w:t xml:space="preserve">, </w:t>
      </w:r>
      <w:r>
        <w:rPr>
          <w:rFonts w:hint="eastAsia"/>
        </w:rPr>
        <w:t>крім</w:t>
      </w:r>
      <w:r>
        <w:t xml:space="preserve"> </w:t>
      </w:r>
      <w:r>
        <w:rPr>
          <w:rFonts w:hint="eastAsia"/>
        </w:rPr>
        <w:t>загальновизнаних</w:t>
      </w:r>
      <w:r>
        <w:t xml:space="preserve"> </w:t>
      </w:r>
      <w:r>
        <w:rPr>
          <w:rFonts w:hint="eastAsia"/>
        </w:rPr>
        <w:t>функцій</w:t>
      </w:r>
      <w:r>
        <w:t xml:space="preserve">, </w:t>
      </w:r>
      <w:r>
        <w:rPr>
          <w:rFonts w:hint="eastAsia"/>
        </w:rPr>
        <w:t>може</w:t>
      </w:r>
      <w:r>
        <w:t xml:space="preserve"> </w:t>
      </w:r>
      <w:r>
        <w:rPr>
          <w:rFonts w:hint="eastAsia"/>
        </w:rPr>
        <w:t>виконувати</w:t>
      </w:r>
      <w:r>
        <w:t xml:space="preserve"> </w:t>
      </w:r>
      <w:r>
        <w:rPr>
          <w:rFonts w:hint="eastAsia"/>
        </w:rPr>
        <w:t>також</w:t>
      </w:r>
      <w:r>
        <w:t xml:space="preserve"> </w:t>
      </w:r>
      <w:r>
        <w:rPr>
          <w:rFonts w:hint="eastAsia"/>
        </w:rPr>
        <w:t>дисфункції</w:t>
      </w:r>
      <w:r>
        <w:t xml:space="preserve"> </w:t>
      </w:r>
      <w:r>
        <w:rPr>
          <w:rFonts w:hint="eastAsia"/>
        </w:rPr>
        <w:t>та</w:t>
      </w:r>
      <w:r>
        <w:t xml:space="preserve"> </w:t>
      </w:r>
      <w:r>
        <w:rPr>
          <w:rFonts w:hint="eastAsia"/>
        </w:rPr>
        <w:t>латентні</w:t>
      </w:r>
      <w:r>
        <w:t xml:space="preserve"> </w:t>
      </w:r>
      <w:r>
        <w:rPr>
          <w:rFonts w:hint="eastAsia"/>
        </w:rPr>
        <w:t>функції</w:t>
      </w:r>
      <w:r>
        <w:t xml:space="preserve">. </w:t>
      </w:r>
      <w:r>
        <w:rPr>
          <w:rFonts w:hint="eastAsia"/>
        </w:rPr>
        <w:t>Дисфункції</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розслідуванні</w:t>
      </w:r>
      <w:r>
        <w:t xml:space="preserve"> </w:t>
      </w:r>
      <w:r>
        <w:rPr>
          <w:rFonts w:hint="eastAsia"/>
        </w:rPr>
        <w:t>мають</w:t>
      </w:r>
      <w:r>
        <w:t xml:space="preserve"> </w:t>
      </w:r>
      <w:r>
        <w:rPr>
          <w:rFonts w:hint="eastAsia"/>
        </w:rPr>
        <w:t>позапроцесуальний</w:t>
      </w:r>
      <w:r>
        <w:t xml:space="preserve"> </w:t>
      </w:r>
      <w:r>
        <w:rPr>
          <w:rFonts w:hint="eastAsia"/>
        </w:rPr>
        <w:t>характер</w:t>
      </w:r>
      <w:r>
        <w:t xml:space="preserve">, </w:t>
      </w:r>
      <w:r>
        <w:rPr>
          <w:rFonts w:hint="eastAsia"/>
        </w:rPr>
        <w:t>наприклад</w:t>
      </w:r>
      <w:r>
        <w:t xml:space="preserve">, </w:t>
      </w:r>
      <w:r>
        <w:rPr>
          <w:rFonts w:hint="eastAsia"/>
        </w:rPr>
        <w:t>здійснення</w:t>
      </w:r>
      <w:r>
        <w:t xml:space="preserve"> </w:t>
      </w:r>
      <w:r>
        <w:rPr>
          <w:rFonts w:hint="eastAsia"/>
        </w:rPr>
        <w:t>діяльності</w:t>
      </w:r>
      <w:r>
        <w:t xml:space="preserve"> </w:t>
      </w:r>
      <w:r>
        <w:rPr>
          <w:rFonts w:hint="eastAsia"/>
        </w:rPr>
        <w:t>не</w:t>
      </w:r>
      <w:r>
        <w:t xml:space="preserve"> </w:t>
      </w:r>
      <w:r>
        <w:rPr>
          <w:rFonts w:hint="eastAsia"/>
        </w:rPr>
        <w:t>в</w:t>
      </w:r>
      <w:r>
        <w:t xml:space="preserve"> </w:t>
      </w:r>
      <w:r>
        <w:rPr>
          <w:rFonts w:hint="eastAsia"/>
        </w:rPr>
        <w:t>інтересах</w:t>
      </w:r>
      <w:r>
        <w:t xml:space="preserve"> </w:t>
      </w:r>
      <w:r>
        <w:rPr>
          <w:rFonts w:hint="eastAsia"/>
        </w:rPr>
        <w:t>закону</w:t>
      </w:r>
      <w:r>
        <w:t xml:space="preserve">, </w:t>
      </w:r>
      <w:r>
        <w:rPr>
          <w:rFonts w:hint="eastAsia"/>
        </w:rPr>
        <w:t>а</w:t>
      </w:r>
      <w:r>
        <w:t xml:space="preserve"> </w:t>
      </w:r>
      <w:r>
        <w:rPr>
          <w:rFonts w:hint="eastAsia"/>
        </w:rPr>
        <w:t>з</w:t>
      </w:r>
      <w:r>
        <w:t xml:space="preserve"> </w:t>
      </w:r>
      <w:r>
        <w:rPr>
          <w:rFonts w:hint="eastAsia"/>
        </w:rPr>
        <w:t>корупційною</w:t>
      </w:r>
      <w:r>
        <w:t xml:space="preserve"> </w:t>
      </w:r>
      <w:r>
        <w:rPr>
          <w:rFonts w:hint="eastAsia"/>
        </w:rPr>
        <w:t>метою</w:t>
      </w:r>
      <w:r>
        <w:t xml:space="preserve">. </w:t>
      </w:r>
      <w:r>
        <w:rPr>
          <w:rFonts w:hint="eastAsia"/>
        </w:rPr>
        <w:t>Така</w:t>
      </w:r>
      <w:r>
        <w:t xml:space="preserve"> </w:t>
      </w:r>
      <w:r>
        <w:rPr>
          <w:rFonts w:hint="eastAsia"/>
        </w:rPr>
        <w:t>діяльність</w:t>
      </w:r>
      <w:r>
        <w:t xml:space="preserve"> </w:t>
      </w:r>
      <w:r>
        <w:rPr>
          <w:rFonts w:hint="eastAsia"/>
        </w:rPr>
        <w:t>не</w:t>
      </w:r>
      <w:r>
        <w:t xml:space="preserve"> </w:t>
      </w:r>
      <w:r>
        <w:rPr>
          <w:rFonts w:hint="eastAsia"/>
        </w:rPr>
        <w:t>є</w:t>
      </w:r>
      <w:r>
        <w:t xml:space="preserve"> </w:t>
      </w:r>
      <w:r>
        <w:rPr>
          <w:rFonts w:hint="eastAsia"/>
        </w:rPr>
        <w:t>процесуальною</w:t>
      </w:r>
      <w:r>
        <w:t xml:space="preserve">, </w:t>
      </w:r>
      <w:r>
        <w:rPr>
          <w:rFonts w:hint="eastAsia"/>
        </w:rPr>
        <w:t>бо</w:t>
      </w:r>
      <w:r>
        <w:t xml:space="preserve"> </w:t>
      </w:r>
      <w:r>
        <w:rPr>
          <w:rFonts w:hint="eastAsia"/>
        </w:rPr>
        <w:t>здійснюється</w:t>
      </w:r>
      <w:r>
        <w:t xml:space="preserve"> </w:t>
      </w:r>
      <w:r>
        <w:rPr>
          <w:rFonts w:hint="eastAsia"/>
        </w:rPr>
        <w:t>не</w:t>
      </w:r>
      <w:r>
        <w:t xml:space="preserve"> </w:t>
      </w:r>
      <w:r>
        <w:rPr>
          <w:rFonts w:hint="eastAsia"/>
        </w:rPr>
        <w:t>на</w:t>
      </w:r>
      <w:r>
        <w:t xml:space="preserve"> </w:t>
      </w:r>
      <w:r>
        <w:rPr>
          <w:rFonts w:hint="eastAsia"/>
        </w:rPr>
        <w:t>підставі</w:t>
      </w:r>
      <w:r>
        <w:t xml:space="preserve"> </w:t>
      </w:r>
      <w:r>
        <w:rPr>
          <w:rFonts w:hint="eastAsia"/>
        </w:rPr>
        <w:t>закону</w:t>
      </w:r>
      <w:r>
        <w:t xml:space="preserve">, </w:t>
      </w:r>
      <w:r>
        <w:rPr>
          <w:rFonts w:hint="eastAsia"/>
        </w:rPr>
        <w:t>а</w:t>
      </w:r>
      <w:r>
        <w:t xml:space="preserve"> </w:t>
      </w:r>
      <w:r>
        <w:rPr>
          <w:rFonts w:hint="eastAsia"/>
        </w:rPr>
        <w:t>всупереч</w:t>
      </w:r>
      <w:r>
        <w:t xml:space="preserve"> </w:t>
      </w:r>
      <w:r>
        <w:rPr>
          <w:rFonts w:hint="eastAsia"/>
        </w:rPr>
        <w:t>йому</w:t>
      </w:r>
      <w:r>
        <w:t xml:space="preserve">. </w:t>
      </w:r>
      <w:r>
        <w:rPr>
          <w:rFonts w:hint="eastAsia"/>
        </w:rPr>
        <w:t>Невстановлення</w:t>
      </w:r>
      <w:r>
        <w:t xml:space="preserve"> </w:t>
      </w:r>
      <w:r>
        <w:rPr>
          <w:rFonts w:hint="eastAsia"/>
        </w:rPr>
        <w:t>особи</w:t>
      </w:r>
      <w:r>
        <w:t xml:space="preserve">, </w:t>
      </w:r>
      <w:r>
        <w:rPr>
          <w:rFonts w:hint="eastAsia"/>
        </w:rPr>
        <w:t>яка</w:t>
      </w:r>
      <w:r>
        <w:t xml:space="preserve"> </w:t>
      </w:r>
      <w:r>
        <w:rPr>
          <w:rFonts w:hint="eastAsia"/>
        </w:rPr>
        <w:t>вчинила</w:t>
      </w:r>
      <w:r>
        <w:t xml:space="preserve"> </w:t>
      </w:r>
      <w:r>
        <w:rPr>
          <w:rFonts w:hint="eastAsia"/>
        </w:rPr>
        <w:t>кримінальне</w:t>
      </w:r>
      <w:r>
        <w:t xml:space="preserve"> </w:t>
      </w:r>
      <w:r>
        <w:rPr>
          <w:rFonts w:hint="eastAsia"/>
        </w:rPr>
        <w:t>правопорушення</w:t>
      </w:r>
      <w:r>
        <w:t xml:space="preserve">, </w:t>
      </w:r>
      <w:r>
        <w:rPr>
          <w:rFonts w:hint="eastAsia"/>
        </w:rPr>
        <w:t>закриття</w:t>
      </w:r>
      <w:r>
        <w:t xml:space="preserve"> </w:t>
      </w:r>
      <w:r>
        <w:rPr>
          <w:rFonts w:hint="eastAsia"/>
        </w:rPr>
        <w:t>кримінального</w:t>
      </w:r>
      <w:r>
        <w:t xml:space="preserve"> </w:t>
      </w:r>
      <w:r>
        <w:rPr>
          <w:rFonts w:hint="eastAsia"/>
        </w:rPr>
        <w:t>провадження</w:t>
      </w:r>
      <w:r>
        <w:t xml:space="preserve"> </w:t>
      </w:r>
      <w:r>
        <w:rPr>
          <w:rFonts w:hint="eastAsia"/>
        </w:rPr>
        <w:t>за</w:t>
      </w:r>
      <w:r>
        <w:t xml:space="preserve"> </w:t>
      </w:r>
      <w:r>
        <w:rPr>
          <w:rFonts w:hint="eastAsia"/>
        </w:rPr>
        <w:t>скінченням</w:t>
      </w:r>
      <w:r>
        <w:t xml:space="preserve"> </w:t>
      </w:r>
      <w:r>
        <w:rPr>
          <w:rFonts w:hint="eastAsia"/>
        </w:rPr>
        <w:t>термінів</w:t>
      </w:r>
      <w:r>
        <w:t xml:space="preserve"> </w:t>
      </w:r>
      <w:r>
        <w:rPr>
          <w:rFonts w:hint="eastAsia"/>
        </w:rPr>
        <w:t>давності</w:t>
      </w:r>
      <w:r>
        <w:t xml:space="preserve"> </w:t>
      </w:r>
      <w:r>
        <w:rPr>
          <w:rFonts w:hint="eastAsia"/>
        </w:rPr>
        <w:t>або</w:t>
      </w:r>
      <w:r>
        <w:t xml:space="preserve"> </w:t>
      </w:r>
      <w:r>
        <w:rPr>
          <w:rFonts w:hint="eastAsia"/>
        </w:rPr>
        <w:t>винесення</w:t>
      </w:r>
      <w:r>
        <w:t xml:space="preserve"> </w:t>
      </w:r>
      <w:r>
        <w:rPr>
          <w:rFonts w:hint="eastAsia"/>
        </w:rPr>
        <w:t>судом</w:t>
      </w:r>
      <w:r>
        <w:t xml:space="preserve"> </w:t>
      </w:r>
      <w:r>
        <w:rPr>
          <w:rFonts w:hint="eastAsia"/>
        </w:rPr>
        <w:t>виправдувального</w:t>
      </w:r>
      <w:r>
        <w:t xml:space="preserve"> </w:t>
      </w:r>
      <w:r>
        <w:rPr>
          <w:rFonts w:hint="eastAsia"/>
        </w:rPr>
        <w:t>вироку</w:t>
      </w:r>
      <w:r>
        <w:t xml:space="preserve"> </w:t>
      </w:r>
      <w:r>
        <w:rPr>
          <w:rFonts w:hint="eastAsia"/>
        </w:rPr>
        <w:t>у</w:t>
      </w:r>
      <w:r>
        <w:t xml:space="preserve"> </w:t>
      </w:r>
      <w:r>
        <w:rPr>
          <w:rFonts w:hint="eastAsia"/>
        </w:rPr>
        <w:t>справі</w:t>
      </w:r>
      <w:r>
        <w:t xml:space="preserve"> </w:t>
      </w:r>
      <w:r>
        <w:rPr>
          <w:rFonts w:hint="eastAsia"/>
        </w:rPr>
        <w:t>не</w:t>
      </w:r>
      <w:r>
        <w:t xml:space="preserve"> </w:t>
      </w:r>
      <w:r>
        <w:rPr>
          <w:rFonts w:hint="eastAsia"/>
        </w:rPr>
        <w:t>є</w:t>
      </w:r>
      <w:r>
        <w:t xml:space="preserve"> </w:t>
      </w:r>
      <w:r>
        <w:rPr>
          <w:rFonts w:hint="eastAsia"/>
        </w:rPr>
        <w:t>елементами</w:t>
      </w:r>
      <w:r>
        <w:t xml:space="preserve"> </w:t>
      </w:r>
      <w:r>
        <w:rPr>
          <w:rFonts w:hint="eastAsia"/>
        </w:rPr>
        <w:t>дисфункцій</w:t>
      </w:r>
      <w:r>
        <w:t xml:space="preserve"> </w:t>
      </w:r>
      <w:r>
        <w:rPr>
          <w:rFonts w:hint="eastAsia"/>
        </w:rPr>
        <w:t>прокурора</w:t>
      </w:r>
      <w:r>
        <w:t xml:space="preserve">. </w:t>
      </w:r>
      <w:r>
        <w:rPr>
          <w:rFonts w:hint="eastAsia"/>
        </w:rPr>
        <w:t>Виявлено</w:t>
      </w:r>
      <w:r>
        <w:t xml:space="preserve">, </w:t>
      </w:r>
      <w:r>
        <w:rPr>
          <w:rFonts w:hint="eastAsia"/>
        </w:rPr>
        <w:t>що</w:t>
      </w:r>
      <w:r>
        <w:t xml:space="preserve"> </w:t>
      </w:r>
      <w:r>
        <w:rPr>
          <w:rFonts w:hint="eastAsia"/>
        </w:rPr>
        <w:t>в</w:t>
      </w:r>
      <w:r>
        <w:t xml:space="preserve"> </w:t>
      </w:r>
      <w:r>
        <w:rPr>
          <w:rFonts w:hint="eastAsia"/>
        </w:rPr>
        <w:t>результаті</w:t>
      </w:r>
      <w:r>
        <w:t xml:space="preserve"> </w:t>
      </w:r>
      <w:r>
        <w:rPr>
          <w:rFonts w:hint="eastAsia"/>
        </w:rPr>
        <w:t>діяльності</w:t>
      </w:r>
      <w:r>
        <w:t xml:space="preserve"> </w:t>
      </w:r>
      <w:r>
        <w:rPr>
          <w:rFonts w:hint="eastAsia"/>
        </w:rPr>
        <w:t>прокурора</w:t>
      </w:r>
      <w:r>
        <w:t xml:space="preserve"> </w:t>
      </w:r>
      <w:r>
        <w:rPr>
          <w:rFonts w:hint="eastAsia"/>
        </w:rPr>
        <w:t>можуть</w:t>
      </w:r>
      <w:r>
        <w:t xml:space="preserve"> </w:t>
      </w:r>
      <w:r>
        <w:rPr>
          <w:rFonts w:hint="eastAsia"/>
        </w:rPr>
        <w:t>бути</w:t>
      </w:r>
      <w:r>
        <w:t xml:space="preserve"> </w:t>
      </w:r>
      <w:r>
        <w:rPr>
          <w:rFonts w:hint="eastAsia"/>
        </w:rPr>
        <w:t>досягнуті</w:t>
      </w:r>
      <w:r>
        <w:t xml:space="preserve"> </w:t>
      </w:r>
      <w:r>
        <w:rPr>
          <w:rFonts w:hint="eastAsia"/>
        </w:rPr>
        <w:t>об’єктивні</w:t>
      </w:r>
      <w:r>
        <w:t xml:space="preserve"> </w:t>
      </w:r>
      <w:r>
        <w:rPr>
          <w:rFonts w:hint="eastAsia"/>
        </w:rPr>
        <w:t>наслідки</w:t>
      </w:r>
      <w:r>
        <w:t xml:space="preserve">, </w:t>
      </w:r>
      <w:r>
        <w:rPr>
          <w:rFonts w:hint="eastAsia"/>
        </w:rPr>
        <w:t>які</w:t>
      </w:r>
      <w:r>
        <w:t xml:space="preserve"> </w:t>
      </w:r>
      <w:r>
        <w:rPr>
          <w:rFonts w:hint="eastAsia"/>
        </w:rPr>
        <w:t>є</w:t>
      </w:r>
      <w:r>
        <w:t xml:space="preserve"> </w:t>
      </w:r>
      <w:r>
        <w:rPr>
          <w:rFonts w:hint="eastAsia"/>
        </w:rPr>
        <w:t>досить</w:t>
      </w:r>
      <w:r>
        <w:t xml:space="preserve"> </w:t>
      </w:r>
      <w:r>
        <w:rPr>
          <w:rFonts w:hint="eastAsia"/>
        </w:rPr>
        <w:t>віддаленими</w:t>
      </w:r>
      <w:r>
        <w:t xml:space="preserve"> </w:t>
      </w:r>
      <w:r>
        <w:rPr>
          <w:rFonts w:hint="eastAsia"/>
        </w:rPr>
        <w:t>від</w:t>
      </w:r>
      <w:r>
        <w:t xml:space="preserve"> </w:t>
      </w:r>
      <w:r>
        <w:rPr>
          <w:rFonts w:hint="eastAsia"/>
        </w:rPr>
        <w:t>задекларованої</w:t>
      </w:r>
      <w:r>
        <w:t xml:space="preserve"> </w:t>
      </w:r>
      <w:r>
        <w:rPr>
          <w:rFonts w:hint="eastAsia"/>
        </w:rPr>
        <w:t>в</w:t>
      </w:r>
      <w:r>
        <w:t xml:space="preserve"> </w:t>
      </w:r>
      <w:r>
        <w:rPr>
          <w:rFonts w:hint="eastAsia"/>
        </w:rPr>
        <w:t>процесуальному</w:t>
      </w:r>
      <w:r>
        <w:t xml:space="preserve"> </w:t>
      </w:r>
      <w:r>
        <w:rPr>
          <w:rFonts w:hint="eastAsia"/>
        </w:rPr>
        <w:t>законі</w:t>
      </w:r>
      <w:r>
        <w:t xml:space="preserve"> </w:t>
      </w:r>
      <w:r>
        <w:rPr>
          <w:rFonts w:hint="eastAsia"/>
        </w:rPr>
        <w:t>мети</w:t>
      </w:r>
      <w:r>
        <w:t xml:space="preserve"> </w:t>
      </w:r>
      <w:r>
        <w:rPr>
          <w:rFonts w:hint="eastAsia"/>
        </w:rPr>
        <w:t>його</w:t>
      </w:r>
      <w:r>
        <w:t xml:space="preserve"> </w:t>
      </w:r>
      <w:r>
        <w:rPr>
          <w:rFonts w:hint="eastAsia"/>
        </w:rPr>
        <w:t>поведінки</w:t>
      </w:r>
      <w:r>
        <w:t xml:space="preserve">, </w:t>
      </w:r>
      <w:r>
        <w:rPr>
          <w:rFonts w:hint="eastAsia"/>
        </w:rPr>
        <w:t>латентними</w:t>
      </w:r>
      <w:r>
        <w:t xml:space="preserve">. </w:t>
      </w:r>
      <w:r>
        <w:rPr>
          <w:rFonts w:hint="eastAsia"/>
        </w:rPr>
        <w:t>Так</w:t>
      </w:r>
      <w:r>
        <w:t xml:space="preserve">, </w:t>
      </w:r>
      <w:r>
        <w:rPr>
          <w:rFonts w:hint="eastAsia"/>
        </w:rPr>
        <w:t>діяльність</w:t>
      </w:r>
      <w:r>
        <w:t xml:space="preserve"> </w:t>
      </w:r>
      <w:r>
        <w:rPr>
          <w:rFonts w:hint="eastAsia"/>
        </w:rPr>
        <w:t>прокурора</w:t>
      </w:r>
      <w:r>
        <w:t xml:space="preserve"> </w:t>
      </w:r>
      <w:r>
        <w:rPr>
          <w:rFonts w:hint="eastAsia"/>
        </w:rPr>
        <w:t>з</w:t>
      </w:r>
      <w:r>
        <w:t xml:space="preserve"> </w:t>
      </w:r>
      <w:r>
        <w:rPr>
          <w:rFonts w:hint="eastAsia"/>
        </w:rPr>
        <w:t>викриття</w:t>
      </w:r>
      <w:r>
        <w:t xml:space="preserve"> </w:t>
      </w:r>
      <w:r>
        <w:rPr>
          <w:rFonts w:hint="eastAsia"/>
        </w:rPr>
        <w:t>особи</w:t>
      </w:r>
      <w:r>
        <w:t xml:space="preserve"> </w:t>
      </w:r>
      <w:r>
        <w:rPr>
          <w:rFonts w:hint="eastAsia"/>
        </w:rPr>
        <w:t>у</w:t>
      </w:r>
      <w:r>
        <w:t xml:space="preserve"> </w:t>
      </w:r>
      <w:r>
        <w:rPr>
          <w:rFonts w:hint="eastAsia"/>
        </w:rPr>
        <w:t>вчиненні</w:t>
      </w:r>
      <w:r>
        <w:t xml:space="preserve"> </w:t>
      </w:r>
      <w:r>
        <w:rPr>
          <w:rFonts w:hint="eastAsia"/>
        </w:rPr>
        <w:t>кримінального</w:t>
      </w:r>
      <w:r>
        <w:t xml:space="preserve"> </w:t>
      </w:r>
      <w:r>
        <w:rPr>
          <w:rFonts w:hint="eastAsia"/>
        </w:rPr>
        <w:t>правопорушення</w:t>
      </w:r>
      <w:r>
        <w:t xml:space="preserve"> </w:t>
      </w:r>
      <w:r>
        <w:rPr>
          <w:rFonts w:hint="eastAsia"/>
        </w:rPr>
        <w:t>демонструє</w:t>
      </w:r>
      <w:r>
        <w:t xml:space="preserve"> </w:t>
      </w:r>
      <w:r>
        <w:rPr>
          <w:rFonts w:hint="eastAsia"/>
        </w:rPr>
        <w:t>виконання</w:t>
      </w:r>
      <w:r>
        <w:t xml:space="preserve"> </w:t>
      </w:r>
      <w:r>
        <w:rPr>
          <w:rFonts w:hint="eastAsia"/>
        </w:rPr>
        <w:t>прокурором</w:t>
      </w:r>
      <w:r>
        <w:t xml:space="preserve"> </w:t>
      </w:r>
      <w:r>
        <w:rPr>
          <w:rFonts w:hint="eastAsia"/>
        </w:rPr>
        <w:t>явної</w:t>
      </w:r>
      <w:r>
        <w:t xml:space="preserve"> </w:t>
      </w:r>
      <w:r>
        <w:rPr>
          <w:rFonts w:hint="eastAsia"/>
        </w:rPr>
        <w:t>функції</w:t>
      </w:r>
      <w:r>
        <w:t xml:space="preserve">, </w:t>
      </w:r>
      <w:r>
        <w:rPr>
          <w:rFonts w:hint="eastAsia"/>
        </w:rPr>
        <w:t>якою</w:t>
      </w:r>
      <w:r>
        <w:t xml:space="preserve"> </w:t>
      </w:r>
      <w:r>
        <w:rPr>
          <w:rFonts w:hint="eastAsia"/>
        </w:rPr>
        <w:t>є</w:t>
      </w:r>
      <w:r>
        <w:t xml:space="preserve"> </w:t>
      </w:r>
      <w:r>
        <w:rPr>
          <w:rFonts w:hint="eastAsia"/>
        </w:rPr>
        <w:t>обвинувачення</w:t>
      </w:r>
      <w:r>
        <w:t xml:space="preserve">. </w:t>
      </w:r>
      <w:r>
        <w:rPr>
          <w:rFonts w:hint="eastAsia"/>
        </w:rPr>
        <w:t>Латентною</w:t>
      </w:r>
      <w:r>
        <w:t xml:space="preserve"> </w:t>
      </w:r>
      <w:r>
        <w:rPr>
          <w:rFonts w:hint="eastAsia"/>
        </w:rPr>
        <w:t>функцією</w:t>
      </w:r>
      <w:r>
        <w:t xml:space="preserve"> (</w:t>
      </w:r>
      <w:r>
        <w:rPr>
          <w:rFonts w:hint="eastAsia"/>
        </w:rPr>
        <w:t>побічним</w:t>
      </w:r>
      <w:r>
        <w:t xml:space="preserve"> </w:t>
      </w:r>
      <w:r>
        <w:rPr>
          <w:rFonts w:hint="eastAsia"/>
        </w:rPr>
        <w:t>наслідком</w:t>
      </w:r>
      <w:r>
        <w:t xml:space="preserve">) </w:t>
      </w:r>
      <w:r>
        <w:rPr>
          <w:rFonts w:hint="eastAsia"/>
        </w:rPr>
        <w:t>цієї</w:t>
      </w:r>
      <w:r>
        <w:t xml:space="preserve"> </w:t>
      </w:r>
      <w:r>
        <w:rPr>
          <w:rFonts w:hint="eastAsia"/>
        </w:rPr>
        <w:t>діяльності</w:t>
      </w:r>
      <w:r>
        <w:t xml:space="preserve"> </w:t>
      </w:r>
      <w:r>
        <w:rPr>
          <w:rFonts w:hint="eastAsia"/>
        </w:rPr>
        <w:t>є</w:t>
      </w:r>
      <w:r>
        <w:t xml:space="preserve"> </w:t>
      </w:r>
      <w:r>
        <w:rPr>
          <w:rFonts w:hint="eastAsia"/>
        </w:rPr>
        <w:t>стримування</w:t>
      </w:r>
      <w:r>
        <w:t xml:space="preserve"> </w:t>
      </w:r>
      <w:r>
        <w:rPr>
          <w:rFonts w:hint="eastAsia"/>
        </w:rPr>
        <w:t>суб’єктів</w:t>
      </w:r>
      <w:r>
        <w:t xml:space="preserve"> </w:t>
      </w:r>
      <w:r>
        <w:rPr>
          <w:rFonts w:hint="eastAsia"/>
        </w:rPr>
        <w:t>від</w:t>
      </w:r>
      <w:r>
        <w:t xml:space="preserve"> </w:t>
      </w:r>
      <w:r>
        <w:rPr>
          <w:rFonts w:hint="eastAsia"/>
        </w:rPr>
        <w:t>вчинення</w:t>
      </w:r>
      <w:r>
        <w:t xml:space="preserve"> </w:t>
      </w:r>
      <w:r>
        <w:rPr>
          <w:rFonts w:hint="eastAsia"/>
        </w:rPr>
        <w:t>нових</w:t>
      </w:r>
      <w:r>
        <w:t xml:space="preserve"> </w:t>
      </w:r>
      <w:r>
        <w:rPr>
          <w:rFonts w:hint="eastAsia"/>
        </w:rPr>
        <w:t>кримінальних</w:t>
      </w:r>
      <w:r>
        <w:t xml:space="preserve"> </w:t>
      </w:r>
      <w:r>
        <w:rPr>
          <w:rFonts w:hint="eastAsia"/>
        </w:rPr>
        <w:t>правопорушень</w:t>
      </w:r>
      <w:r>
        <w:t>.</w:t>
      </w:r>
    </w:p>
    <w:p w14:paraId="5820E2DF" w14:textId="77777777" w:rsidR="0093725C" w:rsidRDefault="0093725C" w:rsidP="0093725C">
      <w:r>
        <w:t>4.</w:t>
      </w:r>
      <w:r>
        <w:tab/>
      </w:r>
      <w:r>
        <w:rPr>
          <w:rFonts w:hint="eastAsia"/>
        </w:rPr>
        <w:t>Констатовано</w:t>
      </w:r>
      <w:r>
        <w:t xml:space="preserve">, </w:t>
      </w:r>
      <w:r>
        <w:rPr>
          <w:rFonts w:hint="eastAsia"/>
        </w:rPr>
        <w:t>що</w:t>
      </w:r>
      <w:r>
        <w:t xml:space="preserve"> </w:t>
      </w:r>
      <w:r>
        <w:rPr>
          <w:rFonts w:hint="eastAsia"/>
        </w:rPr>
        <w:t>політична</w:t>
      </w:r>
      <w:r>
        <w:t xml:space="preserve"> </w:t>
      </w:r>
      <w:r>
        <w:rPr>
          <w:rFonts w:hint="eastAsia"/>
        </w:rPr>
        <w:t>влада</w:t>
      </w:r>
      <w:r>
        <w:t xml:space="preserve">, </w:t>
      </w:r>
      <w:r>
        <w:rPr>
          <w:rFonts w:hint="eastAsia"/>
        </w:rPr>
        <w:t>яку</w:t>
      </w:r>
      <w:r>
        <w:t xml:space="preserve"> </w:t>
      </w:r>
      <w:r>
        <w:rPr>
          <w:rFonts w:hint="eastAsia"/>
        </w:rPr>
        <w:t>повинен</w:t>
      </w:r>
      <w:r>
        <w:t xml:space="preserve"> </w:t>
      </w:r>
      <w:r>
        <w:rPr>
          <w:rFonts w:hint="eastAsia"/>
        </w:rPr>
        <w:t>проводити</w:t>
      </w:r>
      <w:r>
        <w:t xml:space="preserve"> </w:t>
      </w:r>
      <w:r>
        <w:rPr>
          <w:rFonts w:hint="eastAsia"/>
        </w:rPr>
        <w:t>в</w:t>
      </w:r>
      <w:r>
        <w:t xml:space="preserve"> </w:t>
      </w:r>
      <w:r>
        <w:rPr>
          <w:rFonts w:hint="eastAsia"/>
        </w:rPr>
        <w:t>життя</w:t>
      </w:r>
      <w:r>
        <w:t xml:space="preserve"> </w:t>
      </w:r>
      <w:r>
        <w:rPr>
          <w:rFonts w:hint="eastAsia"/>
        </w:rPr>
        <w:t>прокурор</w:t>
      </w:r>
      <w:r>
        <w:t xml:space="preserve"> </w:t>
      </w:r>
      <w:r>
        <w:rPr>
          <w:rFonts w:hint="eastAsia"/>
        </w:rPr>
        <w:t>як</w:t>
      </w:r>
      <w:r>
        <w:t xml:space="preserve"> </w:t>
      </w:r>
      <w:r>
        <w:rPr>
          <w:rFonts w:hint="eastAsia"/>
        </w:rPr>
        <w:t>«</w:t>
      </w:r>
      <w:r>
        <w:rPr>
          <w:rFonts w:hint="eastAsia"/>
        </w:rPr>
        <w:t>очільник</w:t>
      </w:r>
      <w:r>
        <w:rPr>
          <w:rFonts w:hint="eastAsia"/>
        </w:rPr>
        <w:t>»</w:t>
      </w:r>
      <w:r>
        <w:t xml:space="preserve"> </w:t>
      </w:r>
      <w:r>
        <w:rPr>
          <w:rFonts w:hint="eastAsia"/>
        </w:rPr>
        <w:t>правоохоронної</w:t>
      </w:r>
      <w:r>
        <w:t xml:space="preserve"> </w:t>
      </w:r>
      <w:r>
        <w:rPr>
          <w:rFonts w:hint="eastAsia"/>
        </w:rPr>
        <w:t>функції</w:t>
      </w:r>
      <w:r>
        <w:t xml:space="preserve"> </w:t>
      </w:r>
      <w:r>
        <w:rPr>
          <w:rFonts w:hint="eastAsia"/>
        </w:rPr>
        <w:t>держави</w:t>
      </w:r>
      <w:r>
        <w:t xml:space="preserve">, </w:t>
      </w:r>
      <w:r>
        <w:rPr>
          <w:rFonts w:hint="eastAsia"/>
        </w:rPr>
        <w:t>трансформується</w:t>
      </w:r>
      <w:r>
        <w:t xml:space="preserve"> </w:t>
      </w:r>
      <w:r>
        <w:rPr>
          <w:rFonts w:hint="eastAsia"/>
        </w:rPr>
        <w:t>в</w:t>
      </w:r>
      <w:r>
        <w:t xml:space="preserve"> </w:t>
      </w:r>
      <w:r>
        <w:rPr>
          <w:rFonts w:hint="eastAsia"/>
        </w:rPr>
        <w:t>процесуальну</w:t>
      </w:r>
      <w:r>
        <w:t xml:space="preserve"> </w:t>
      </w:r>
      <w:r>
        <w:rPr>
          <w:rFonts w:hint="eastAsia"/>
        </w:rPr>
        <w:t>діяльність</w:t>
      </w:r>
      <w:r>
        <w:t xml:space="preserve"> </w:t>
      </w:r>
      <w:r>
        <w:rPr>
          <w:rFonts w:hint="eastAsia"/>
        </w:rPr>
        <w:t>прокурора</w:t>
      </w:r>
      <w:r>
        <w:t xml:space="preserve"> </w:t>
      </w:r>
      <w:r>
        <w:rPr>
          <w:rFonts w:hint="eastAsia"/>
        </w:rPr>
        <w:t>у</w:t>
      </w:r>
      <w:r>
        <w:t xml:space="preserve"> </w:t>
      </w:r>
      <w:r>
        <w:rPr>
          <w:rFonts w:hint="eastAsia"/>
        </w:rPr>
        <w:t>конкретному</w:t>
      </w:r>
      <w:r>
        <w:t xml:space="preserve"> </w:t>
      </w:r>
      <w:r>
        <w:rPr>
          <w:rFonts w:hint="eastAsia"/>
        </w:rPr>
        <w:t>досудовому</w:t>
      </w:r>
      <w:r>
        <w:t xml:space="preserve"> </w:t>
      </w:r>
      <w:r>
        <w:rPr>
          <w:rFonts w:hint="eastAsia"/>
        </w:rPr>
        <w:t>розслідуванні</w:t>
      </w:r>
      <w:r>
        <w:t xml:space="preserve">. </w:t>
      </w:r>
      <w:r>
        <w:rPr>
          <w:rFonts w:hint="eastAsia"/>
        </w:rPr>
        <w:t>Така</w:t>
      </w:r>
      <w:r>
        <w:t xml:space="preserve"> </w:t>
      </w:r>
      <w:r>
        <w:rPr>
          <w:rFonts w:hint="eastAsia"/>
        </w:rPr>
        <w:t>трансформація</w:t>
      </w:r>
      <w:r>
        <w:t xml:space="preserve"> </w:t>
      </w:r>
      <w:r>
        <w:rPr>
          <w:rFonts w:hint="eastAsia"/>
        </w:rPr>
        <w:t>відбувається</w:t>
      </w:r>
      <w:r>
        <w:t xml:space="preserve"> </w:t>
      </w:r>
      <w:r>
        <w:rPr>
          <w:rFonts w:hint="eastAsia"/>
        </w:rPr>
        <w:t>щоразу</w:t>
      </w:r>
      <w:r>
        <w:t xml:space="preserve">, </w:t>
      </w:r>
      <w:r>
        <w:rPr>
          <w:rFonts w:hint="eastAsia"/>
        </w:rPr>
        <w:t>коли</w:t>
      </w:r>
      <w:r>
        <w:t xml:space="preserve"> </w:t>
      </w:r>
      <w:r>
        <w:rPr>
          <w:rFonts w:hint="eastAsia"/>
        </w:rPr>
        <w:t>прокурор</w:t>
      </w:r>
      <w:r>
        <w:t xml:space="preserve"> </w:t>
      </w:r>
      <w:r>
        <w:rPr>
          <w:rFonts w:hint="eastAsia"/>
        </w:rPr>
        <w:t>вступає</w:t>
      </w:r>
      <w:r>
        <w:t xml:space="preserve"> </w:t>
      </w:r>
      <w:r>
        <w:rPr>
          <w:rFonts w:hint="eastAsia"/>
        </w:rPr>
        <w:t>в</w:t>
      </w:r>
      <w:r>
        <w:t xml:space="preserve"> </w:t>
      </w:r>
      <w:r>
        <w:rPr>
          <w:rFonts w:hint="eastAsia"/>
        </w:rPr>
        <w:t>кримінальне</w:t>
      </w:r>
      <w:r>
        <w:t xml:space="preserve"> </w:t>
      </w:r>
      <w:r>
        <w:rPr>
          <w:rFonts w:hint="eastAsia"/>
        </w:rPr>
        <w:t>провадження</w:t>
      </w:r>
      <w:r>
        <w:t xml:space="preserve"> </w:t>
      </w:r>
      <w:r>
        <w:rPr>
          <w:rFonts w:hint="eastAsia"/>
        </w:rPr>
        <w:t>як</w:t>
      </w:r>
      <w:r>
        <w:t xml:space="preserve"> </w:t>
      </w:r>
      <w:r>
        <w:rPr>
          <w:rFonts w:hint="eastAsia"/>
        </w:rPr>
        <w:t>процесуальний</w:t>
      </w:r>
      <w:r>
        <w:t xml:space="preserve"> </w:t>
      </w:r>
      <w:r>
        <w:rPr>
          <w:rFonts w:hint="eastAsia"/>
        </w:rPr>
        <w:t>керівник</w:t>
      </w:r>
      <w:r>
        <w:t xml:space="preserve"> </w:t>
      </w:r>
      <w:r>
        <w:rPr>
          <w:rFonts w:hint="eastAsia"/>
        </w:rPr>
        <w:t>розслідування</w:t>
      </w:r>
      <w:r>
        <w:t xml:space="preserve"> </w:t>
      </w:r>
      <w:r>
        <w:rPr>
          <w:rFonts w:hint="eastAsia"/>
        </w:rPr>
        <w:t>або</w:t>
      </w:r>
      <w:r>
        <w:t xml:space="preserve"> </w:t>
      </w:r>
      <w:r>
        <w:rPr>
          <w:rFonts w:hint="eastAsia"/>
        </w:rPr>
        <w:t>контролює</w:t>
      </w:r>
      <w:r>
        <w:t xml:space="preserve"> </w:t>
      </w:r>
      <w:r>
        <w:rPr>
          <w:rFonts w:hint="eastAsia"/>
        </w:rPr>
        <w:t>хід</w:t>
      </w:r>
      <w:r>
        <w:t xml:space="preserve"> </w:t>
      </w:r>
      <w:r>
        <w:rPr>
          <w:rFonts w:hint="eastAsia"/>
        </w:rPr>
        <w:t>кримінального</w:t>
      </w:r>
      <w:r>
        <w:t xml:space="preserve"> </w:t>
      </w:r>
      <w:r>
        <w:rPr>
          <w:rFonts w:hint="eastAsia"/>
        </w:rPr>
        <w:t>провадження</w:t>
      </w:r>
      <w:r>
        <w:t xml:space="preserve"> </w:t>
      </w:r>
      <w:r>
        <w:rPr>
          <w:rFonts w:hint="eastAsia"/>
        </w:rPr>
        <w:t>як</w:t>
      </w:r>
      <w:r>
        <w:t xml:space="preserve"> </w:t>
      </w:r>
      <w:r>
        <w:rPr>
          <w:rFonts w:hint="eastAsia"/>
        </w:rPr>
        <w:t>керівник</w:t>
      </w:r>
      <w:r>
        <w:t xml:space="preserve"> </w:t>
      </w:r>
      <w:r>
        <w:rPr>
          <w:rFonts w:hint="eastAsia"/>
        </w:rPr>
        <w:t>органу</w:t>
      </w:r>
      <w:r>
        <w:t xml:space="preserve"> </w:t>
      </w:r>
      <w:r>
        <w:rPr>
          <w:rFonts w:hint="eastAsia"/>
        </w:rPr>
        <w:t>прокуратури</w:t>
      </w:r>
      <w:r>
        <w:t>.</w:t>
      </w:r>
    </w:p>
    <w:p w14:paraId="00AC654C" w14:textId="77777777" w:rsidR="0093725C" w:rsidRDefault="0093725C" w:rsidP="0093725C">
      <w:r>
        <w:t>5.</w:t>
      </w:r>
      <w:r>
        <w:tab/>
      </w:r>
      <w:r>
        <w:rPr>
          <w:rFonts w:hint="eastAsia"/>
        </w:rPr>
        <w:t>Наголошено</w:t>
      </w:r>
      <w:r>
        <w:t xml:space="preserve">, </w:t>
      </w:r>
      <w:r>
        <w:rPr>
          <w:rFonts w:hint="eastAsia"/>
        </w:rPr>
        <w:t>що</w:t>
      </w:r>
      <w:r>
        <w:t xml:space="preserve"> </w:t>
      </w:r>
      <w:r>
        <w:rPr>
          <w:rFonts w:hint="eastAsia"/>
        </w:rPr>
        <w:t>змагальність</w:t>
      </w:r>
      <w:r>
        <w:t xml:space="preserve"> </w:t>
      </w:r>
      <w:r>
        <w:rPr>
          <w:rFonts w:hint="eastAsia"/>
        </w:rPr>
        <w:t>у</w:t>
      </w:r>
      <w:r>
        <w:t xml:space="preserve"> </w:t>
      </w:r>
      <w:r>
        <w:rPr>
          <w:rFonts w:hint="eastAsia"/>
        </w:rPr>
        <w:t>сучасному</w:t>
      </w:r>
      <w:r>
        <w:t xml:space="preserve"> </w:t>
      </w:r>
      <w:r>
        <w:rPr>
          <w:rFonts w:hint="eastAsia"/>
        </w:rPr>
        <w:t>значенні</w:t>
      </w:r>
      <w:r>
        <w:t xml:space="preserve"> </w:t>
      </w:r>
      <w:r>
        <w:rPr>
          <w:rFonts w:hint="eastAsia"/>
        </w:rPr>
        <w:t>терміна</w:t>
      </w:r>
      <w:r>
        <w:t xml:space="preserve">, </w:t>
      </w:r>
      <w:r>
        <w:rPr>
          <w:rFonts w:hint="eastAsia"/>
        </w:rPr>
        <w:t>по</w:t>
      </w:r>
      <w:r>
        <w:t xml:space="preserve"> </w:t>
      </w:r>
      <w:r>
        <w:rPr>
          <w:rFonts w:hint="eastAsia"/>
        </w:rPr>
        <w:t>суті</w:t>
      </w:r>
      <w:r>
        <w:t xml:space="preserve">, </w:t>
      </w:r>
      <w:r>
        <w:rPr>
          <w:rFonts w:hint="eastAsia"/>
        </w:rPr>
        <w:t>є</w:t>
      </w:r>
      <w:r>
        <w:t xml:space="preserve"> </w:t>
      </w:r>
      <w:r>
        <w:rPr>
          <w:rFonts w:hint="eastAsia"/>
        </w:rPr>
        <w:t>«</w:t>
      </w:r>
      <w:r>
        <w:rPr>
          <w:rFonts w:hint="eastAsia"/>
        </w:rPr>
        <w:t>обвинувальністю</w:t>
      </w:r>
      <w:r>
        <w:rPr>
          <w:rFonts w:hint="eastAsia"/>
        </w:rPr>
        <w:t>»</w:t>
      </w:r>
      <w:r>
        <w:t xml:space="preserve">, </w:t>
      </w:r>
      <w:r>
        <w:rPr>
          <w:rFonts w:hint="eastAsia"/>
        </w:rPr>
        <w:t>з</w:t>
      </w:r>
      <w:r>
        <w:t xml:space="preserve"> </w:t>
      </w:r>
      <w:r>
        <w:rPr>
          <w:rFonts w:hint="eastAsia"/>
        </w:rPr>
        <w:t>якої</w:t>
      </w:r>
      <w:r>
        <w:t xml:space="preserve"> </w:t>
      </w:r>
      <w:r>
        <w:rPr>
          <w:rFonts w:hint="eastAsia"/>
        </w:rPr>
        <w:t>вона</w:t>
      </w:r>
      <w:r>
        <w:t xml:space="preserve"> </w:t>
      </w:r>
      <w:r>
        <w:rPr>
          <w:rFonts w:hint="eastAsia"/>
        </w:rPr>
        <w:t>«</w:t>
      </w:r>
      <w:r>
        <w:rPr>
          <w:rFonts w:hint="eastAsia"/>
        </w:rPr>
        <w:t>виросла</w:t>
      </w:r>
      <w:r>
        <w:rPr>
          <w:rFonts w:hint="eastAsia"/>
        </w:rPr>
        <w:t>»</w:t>
      </w:r>
      <w:r>
        <w:t xml:space="preserve"> </w:t>
      </w:r>
      <w:r>
        <w:rPr>
          <w:rFonts w:hint="eastAsia"/>
        </w:rPr>
        <w:t>в</w:t>
      </w:r>
      <w:r>
        <w:t xml:space="preserve"> </w:t>
      </w:r>
      <w:r>
        <w:rPr>
          <w:rFonts w:hint="eastAsia"/>
        </w:rPr>
        <w:t>теорії</w:t>
      </w:r>
      <w:r>
        <w:t xml:space="preserve"> </w:t>
      </w:r>
      <w:r>
        <w:rPr>
          <w:rFonts w:hint="eastAsia"/>
        </w:rPr>
        <w:t>кримінального</w:t>
      </w:r>
      <w:r>
        <w:t xml:space="preserve"> </w:t>
      </w:r>
      <w:r>
        <w:rPr>
          <w:rFonts w:hint="eastAsia"/>
        </w:rPr>
        <w:t>процесу</w:t>
      </w:r>
      <w:r>
        <w:t xml:space="preserve">. </w:t>
      </w:r>
      <w:r>
        <w:rPr>
          <w:rFonts w:hint="eastAsia"/>
        </w:rPr>
        <w:t>Обвинувальність</w:t>
      </w:r>
      <w:r>
        <w:t xml:space="preserve"> </w:t>
      </w:r>
      <w:r>
        <w:rPr>
          <w:rFonts w:hint="eastAsia"/>
        </w:rPr>
        <w:t>же</w:t>
      </w:r>
      <w:r>
        <w:t xml:space="preserve"> </w:t>
      </w:r>
      <w:r>
        <w:rPr>
          <w:rFonts w:hint="eastAsia"/>
        </w:rPr>
        <w:t>в</w:t>
      </w:r>
      <w:r>
        <w:t xml:space="preserve"> </w:t>
      </w:r>
      <w:r>
        <w:rPr>
          <w:rFonts w:hint="eastAsia"/>
        </w:rPr>
        <w:t>широкому</w:t>
      </w:r>
      <w:r>
        <w:t xml:space="preserve"> </w:t>
      </w:r>
      <w:r>
        <w:rPr>
          <w:rFonts w:hint="eastAsia"/>
        </w:rPr>
        <w:t>значенні</w:t>
      </w:r>
      <w:r>
        <w:t xml:space="preserve"> </w:t>
      </w:r>
      <w:r>
        <w:rPr>
          <w:rFonts w:hint="eastAsia"/>
        </w:rPr>
        <w:t>цього</w:t>
      </w:r>
      <w:r>
        <w:t xml:space="preserve"> </w:t>
      </w:r>
      <w:r>
        <w:rPr>
          <w:rFonts w:hint="eastAsia"/>
        </w:rPr>
        <w:t>слова</w:t>
      </w:r>
      <w:r>
        <w:t xml:space="preserve"> </w:t>
      </w:r>
      <w:r>
        <w:rPr>
          <w:rFonts w:hint="eastAsia"/>
        </w:rPr>
        <w:t>в</w:t>
      </w:r>
      <w:r>
        <w:t xml:space="preserve"> </w:t>
      </w:r>
      <w:r>
        <w:rPr>
          <w:rFonts w:hint="eastAsia"/>
        </w:rPr>
        <w:t>досудовому</w:t>
      </w:r>
      <w:r>
        <w:t xml:space="preserve"> </w:t>
      </w:r>
      <w:r>
        <w:rPr>
          <w:rFonts w:hint="eastAsia"/>
        </w:rPr>
        <w:t>розслідуванні</w:t>
      </w:r>
      <w:r>
        <w:t xml:space="preserve"> </w:t>
      </w:r>
      <w:r>
        <w:rPr>
          <w:rFonts w:hint="eastAsia"/>
        </w:rPr>
        <w:t>означає</w:t>
      </w:r>
      <w:r>
        <w:t xml:space="preserve"> </w:t>
      </w:r>
      <w:r>
        <w:rPr>
          <w:rFonts w:hint="eastAsia"/>
        </w:rPr>
        <w:t>не</w:t>
      </w:r>
      <w:r>
        <w:t xml:space="preserve"> </w:t>
      </w:r>
      <w:r>
        <w:rPr>
          <w:rFonts w:hint="eastAsia"/>
        </w:rPr>
        <w:t>просто</w:t>
      </w:r>
      <w:r>
        <w:t xml:space="preserve"> </w:t>
      </w:r>
      <w:r>
        <w:rPr>
          <w:rFonts w:hint="eastAsia"/>
        </w:rPr>
        <w:t>здійснення</w:t>
      </w:r>
      <w:r>
        <w:t xml:space="preserve"> </w:t>
      </w:r>
      <w:r>
        <w:rPr>
          <w:rFonts w:hint="eastAsia"/>
        </w:rPr>
        <w:t>обвинувальної</w:t>
      </w:r>
      <w:r>
        <w:t xml:space="preserve"> </w:t>
      </w:r>
      <w:r>
        <w:rPr>
          <w:rFonts w:hint="eastAsia"/>
        </w:rPr>
        <w:t>діяльності</w:t>
      </w:r>
      <w:r>
        <w:t xml:space="preserve">, </w:t>
      </w:r>
      <w:r>
        <w:rPr>
          <w:rFonts w:hint="eastAsia"/>
        </w:rPr>
        <w:t>а</w:t>
      </w:r>
      <w:r>
        <w:t xml:space="preserve"> </w:t>
      </w:r>
      <w:r>
        <w:rPr>
          <w:rFonts w:hint="eastAsia"/>
        </w:rPr>
        <w:t>здійснення</w:t>
      </w:r>
      <w:r>
        <w:t xml:space="preserve"> </w:t>
      </w:r>
      <w:r>
        <w:rPr>
          <w:rFonts w:hint="eastAsia"/>
        </w:rPr>
        <w:t>її</w:t>
      </w:r>
      <w:r>
        <w:t xml:space="preserve"> </w:t>
      </w:r>
      <w:r>
        <w:rPr>
          <w:rFonts w:hint="eastAsia"/>
        </w:rPr>
        <w:t>з</w:t>
      </w:r>
      <w:r>
        <w:t xml:space="preserve"> </w:t>
      </w:r>
      <w:r>
        <w:rPr>
          <w:rFonts w:hint="eastAsia"/>
        </w:rPr>
        <w:t>метою</w:t>
      </w:r>
      <w:r>
        <w:t xml:space="preserve"> </w:t>
      </w:r>
      <w:r>
        <w:rPr>
          <w:rFonts w:hint="eastAsia"/>
        </w:rPr>
        <w:t>отримати</w:t>
      </w:r>
      <w:r>
        <w:t xml:space="preserve"> </w:t>
      </w:r>
      <w:r>
        <w:rPr>
          <w:rFonts w:hint="eastAsia"/>
        </w:rPr>
        <w:t>результат</w:t>
      </w:r>
      <w:r>
        <w:t xml:space="preserve">, </w:t>
      </w:r>
      <w:r>
        <w:rPr>
          <w:rFonts w:hint="eastAsia"/>
        </w:rPr>
        <w:t>достатній</w:t>
      </w:r>
      <w:r>
        <w:t xml:space="preserve"> </w:t>
      </w:r>
      <w:r>
        <w:rPr>
          <w:rFonts w:hint="eastAsia"/>
        </w:rPr>
        <w:t>для</w:t>
      </w:r>
      <w:r>
        <w:t xml:space="preserve"> </w:t>
      </w:r>
      <w:r>
        <w:rPr>
          <w:rFonts w:hint="eastAsia"/>
        </w:rPr>
        <w:t>того</w:t>
      </w:r>
      <w:r>
        <w:t xml:space="preserve">, </w:t>
      </w:r>
      <w:r>
        <w:rPr>
          <w:rFonts w:hint="eastAsia"/>
        </w:rPr>
        <w:t>щоб</w:t>
      </w:r>
      <w:r>
        <w:t xml:space="preserve"> </w:t>
      </w:r>
      <w:r>
        <w:rPr>
          <w:rFonts w:hint="eastAsia"/>
        </w:rPr>
        <w:t>звернутися</w:t>
      </w:r>
      <w:r>
        <w:t xml:space="preserve"> </w:t>
      </w:r>
      <w:r>
        <w:rPr>
          <w:rFonts w:hint="eastAsia"/>
        </w:rPr>
        <w:t>до</w:t>
      </w:r>
      <w:r>
        <w:t xml:space="preserve"> </w:t>
      </w:r>
      <w:r>
        <w:rPr>
          <w:rFonts w:hint="eastAsia"/>
        </w:rPr>
        <w:t>суду</w:t>
      </w:r>
      <w:r>
        <w:t xml:space="preserve"> </w:t>
      </w:r>
      <w:r>
        <w:rPr>
          <w:rFonts w:hint="eastAsia"/>
        </w:rPr>
        <w:t>з</w:t>
      </w:r>
      <w:r>
        <w:t xml:space="preserve"> </w:t>
      </w:r>
      <w:r>
        <w:rPr>
          <w:rFonts w:hint="eastAsia"/>
        </w:rPr>
        <w:t>вимогою</w:t>
      </w:r>
      <w:r>
        <w:t xml:space="preserve"> </w:t>
      </w:r>
      <w:r>
        <w:rPr>
          <w:rFonts w:hint="eastAsia"/>
        </w:rPr>
        <w:t>про</w:t>
      </w:r>
      <w:r>
        <w:t xml:space="preserve"> </w:t>
      </w:r>
      <w:r>
        <w:rPr>
          <w:rFonts w:hint="eastAsia"/>
        </w:rPr>
        <w:t>притягнення</w:t>
      </w:r>
      <w:r>
        <w:t xml:space="preserve"> </w:t>
      </w:r>
      <w:r>
        <w:rPr>
          <w:rFonts w:hint="eastAsia"/>
        </w:rPr>
        <w:t>певної</w:t>
      </w:r>
      <w:r>
        <w:t xml:space="preserve"> </w:t>
      </w:r>
      <w:r>
        <w:rPr>
          <w:rFonts w:hint="eastAsia"/>
        </w:rPr>
        <w:t>особи</w:t>
      </w:r>
      <w:r>
        <w:t xml:space="preserve"> </w:t>
      </w:r>
      <w:r>
        <w:rPr>
          <w:rFonts w:hint="eastAsia"/>
        </w:rPr>
        <w:t>до</w:t>
      </w:r>
      <w:r>
        <w:t xml:space="preserve"> </w:t>
      </w:r>
      <w:r>
        <w:rPr>
          <w:rFonts w:hint="eastAsia"/>
        </w:rPr>
        <w:t>кримінальної</w:t>
      </w:r>
      <w:r>
        <w:t xml:space="preserve"> </w:t>
      </w:r>
      <w:r>
        <w:rPr>
          <w:rFonts w:hint="eastAsia"/>
        </w:rPr>
        <w:t>відповідальності</w:t>
      </w:r>
      <w:r>
        <w:t>.</w:t>
      </w:r>
    </w:p>
    <w:p w14:paraId="70B6D7BE" w14:textId="77777777" w:rsidR="0093725C" w:rsidRDefault="0093725C" w:rsidP="0093725C">
      <w:r>
        <w:t>6.</w:t>
      </w:r>
      <w:r>
        <w:tab/>
      </w:r>
      <w:r>
        <w:rPr>
          <w:rFonts w:hint="eastAsia"/>
        </w:rPr>
        <w:t>Доведено</w:t>
      </w:r>
      <w:r>
        <w:t xml:space="preserve">, </w:t>
      </w:r>
      <w:r>
        <w:rPr>
          <w:rFonts w:hint="eastAsia"/>
        </w:rPr>
        <w:t>що</w:t>
      </w:r>
      <w:r>
        <w:t xml:space="preserve"> </w:t>
      </w:r>
      <w:r>
        <w:rPr>
          <w:rFonts w:hint="eastAsia"/>
        </w:rPr>
        <w:t>функція</w:t>
      </w:r>
      <w:r>
        <w:t xml:space="preserve"> </w:t>
      </w:r>
      <w:r>
        <w:rPr>
          <w:rFonts w:hint="eastAsia"/>
        </w:rPr>
        <w:t>обвинувачення</w:t>
      </w:r>
      <w:r>
        <w:t xml:space="preserve">, </w:t>
      </w:r>
      <w:r>
        <w:rPr>
          <w:rFonts w:hint="eastAsia"/>
        </w:rPr>
        <w:t>яку</w:t>
      </w:r>
      <w:r>
        <w:t xml:space="preserve"> </w:t>
      </w:r>
      <w:r>
        <w:rPr>
          <w:rFonts w:hint="eastAsia"/>
        </w:rPr>
        <w:t>виконує</w:t>
      </w:r>
      <w:r>
        <w:t xml:space="preserve"> </w:t>
      </w:r>
      <w:r>
        <w:rPr>
          <w:rFonts w:hint="eastAsia"/>
        </w:rPr>
        <w:t>прокурор</w:t>
      </w:r>
      <w:r>
        <w:t xml:space="preserve"> </w:t>
      </w:r>
      <w:r>
        <w:rPr>
          <w:rFonts w:hint="eastAsia"/>
        </w:rPr>
        <w:t>у</w:t>
      </w:r>
      <w:r>
        <w:t xml:space="preserve"> </w:t>
      </w:r>
      <w:r>
        <w:rPr>
          <w:rFonts w:hint="eastAsia"/>
        </w:rPr>
        <w:t>кримінальному</w:t>
      </w:r>
      <w:r>
        <w:t xml:space="preserve"> </w:t>
      </w:r>
      <w:r>
        <w:rPr>
          <w:rFonts w:hint="eastAsia"/>
        </w:rPr>
        <w:t>провадженні</w:t>
      </w:r>
      <w:r>
        <w:t xml:space="preserve">, </w:t>
      </w:r>
      <w:r>
        <w:rPr>
          <w:rFonts w:hint="eastAsia"/>
        </w:rPr>
        <w:t>є</w:t>
      </w:r>
      <w:r>
        <w:t xml:space="preserve"> </w:t>
      </w:r>
      <w:r>
        <w:rPr>
          <w:rFonts w:hint="eastAsia"/>
        </w:rPr>
        <w:t>не</w:t>
      </w:r>
      <w:r>
        <w:t xml:space="preserve"> </w:t>
      </w:r>
      <w:r>
        <w:rPr>
          <w:rFonts w:hint="eastAsia"/>
        </w:rPr>
        <w:t>лише</w:t>
      </w:r>
      <w:r>
        <w:t xml:space="preserve"> </w:t>
      </w:r>
      <w:r>
        <w:rPr>
          <w:rFonts w:hint="eastAsia"/>
        </w:rPr>
        <w:t>однією</w:t>
      </w:r>
      <w:r>
        <w:t xml:space="preserve"> </w:t>
      </w:r>
      <w:r>
        <w:rPr>
          <w:rFonts w:hint="eastAsia"/>
        </w:rPr>
        <w:t>з</w:t>
      </w:r>
      <w:r>
        <w:t xml:space="preserve"> </w:t>
      </w:r>
      <w:r>
        <w:rPr>
          <w:rFonts w:hint="eastAsia"/>
        </w:rPr>
        <w:t>основних</w:t>
      </w:r>
      <w:r>
        <w:t xml:space="preserve"> (</w:t>
      </w:r>
      <w:r>
        <w:rPr>
          <w:rFonts w:hint="eastAsia"/>
        </w:rPr>
        <w:t>загальнопроцесуальних</w:t>
      </w:r>
      <w:r>
        <w:t xml:space="preserve">) </w:t>
      </w:r>
      <w:r>
        <w:rPr>
          <w:rFonts w:hint="eastAsia"/>
        </w:rPr>
        <w:t>функцій</w:t>
      </w:r>
      <w:r>
        <w:t xml:space="preserve"> </w:t>
      </w:r>
      <w:r>
        <w:rPr>
          <w:rFonts w:hint="eastAsia"/>
        </w:rPr>
        <w:t>кримінального</w:t>
      </w:r>
      <w:r>
        <w:t xml:space="preserve"> </w:t>
      </w:r>
      <w:r>
        <w:rPr>
          <w:rFonts w:hint="eastAsia"/>
        </w:rPr>
        <w:t>провадження</w:t>
      </w:r>
      <w:r>
        <w:t xml:space="preserve">, </w:t>
      </w:r>
      <w:r>
        <w:rPr>
          <w:rFonts w:hint="eastAsia"/>
        </w:rPr>
        <w:t>спрямованою</w:t>
      </w:r>
      <w:r>
        <w:t xml:space="preserve"> </w:t>
      </w:r>
      <w:r>
        <w:rPr>
          <w:rFonts w:hint="eastAsia"/>
        </w:rPr>
        <w:t>на</w:t>
      </w:r>
      <w:r>
        <w:t xml:space="preserve"> </w:t>
      </w:r>
      <w:r>
        <w:rPr>
          <w:rFonts w:hint="eastAsia"/>
        </w:rPr>
        <w:t>висунення</w:t>
      </w:r>
      <w:r>
        <w:t xml:space="preserve"> </w:t>
      </w:r>
      <w:r>
        <w:rPr>
          <w:rFonts w:hint="eastAsia"/>
        </w:rPr>
        <w:t>державного</w:t>
      </w:r>
      <w:r>
        <w:t xml:space="preserve"> </w:t>
      </w:r>
      <w:r>
        <w:rPr>
          <w:rFonts w:hint="eastAsia"/>
        </w:rPr>
        <w:t>обвинувачення</w:t>
      </w:r>
      <w:r>
        <w:t xml:space="preserve"> </w:t>
      </w:r>
      <w:r>
        <w:rPr>
          <w:rFonts w:hint="eastAsia"/>
        </w:rPr>
        <w:t>та</w:t>
      </w:r>
      <w:r>
        <w:t xml:space="preserve"> </w:t>
      </w:r>
      <w:r>
        <w:rPr>
          <w:rFonts w:hint="eastAsia"/>
        </w:rPr>
        <w:t>доведення</w:t>
      </w:r>
      <w:r>
        <w:t xml:space="preserve"> </w:t>
      </w:r>
      <w:r>
        <w:rPr>
          <w:rFonts w:hint="eastAsia"/>
        </w:rPr>
        <w:t>його</w:t>
      </w:r>
      <w:r>
        <w:t xml:space="preserve"> </w:t>
      </w:r>
      <w:r>
        <w:rPr>
          <w:rFonts w:hint="eastAsia"/>
        </w:rPr>
        <w:t>перед</w:t>
      </w:r>
      <w:r>
        <w:t xml:space="preserve"> </w:t>
      </w:r>
      <w:r>
        <w:rPr>
          <w:rFonts w:hint="eastAsia"/>
        </w:rPr>
        <w:t>судом</w:t>
      </w:r>
      <w:r>
        <w:t xml:space="preserve">, </w:t>
      </w:r>
      <w:r>
        <w:rPr>
          <w:rFonts w:hint="eastAsia"/>
        </w:rPr>
        <w:t>а</w:t>
      </w:r>
      <w:r>
        <w:t xml:space="preserve"> </w:t>
      </w:r>
      <w:r>
        <w:rPr>
          <w:rFonts w:hint="eastAsia"/>
        </w:rPr>
        <w:t>й</w:t>
      </w:r>
      <w:r>
        <w:t xml:space="preserve"> </w:t>
      </w:r>
      <w:r>
        <w:rPr>
          <w:rFonts w:hint="eastAsia"/>
        </w:rPr>
        <w:t>правовим</w:t>
      </w:r>
      <w:r>
        <w:t xml:space="preserve"> </w:t>
      </w:r>
      <w:r>
        <w:rPr>
          <w:rFonts w:hint="eastAsia"/>
        </w:rPr>
        <w:t>засобом</w:t>
      </w:r>
      <w:r>
        <w:t xml:space="preserve"> </w:t>
      </w:r>
      <w:r>
        <w:rPr>
          <w:rFonts w:hint="eastAsia"/>
        </w:rPr>
        <w:t>захисту</w:t>
      </w:r>
      <w:r>
        <w:t xml:space="preserve"> </w:t>
      </w:r>
      <w:r>
        <w:rPr>
          <w:rFonts w:hint="eastAsia"/>
        </w:rPr>
        <w:t>інтересів</w:t>
      </w:r>
      <w:r>
        <w:t xml:space="preserve"> </w:t>
      </w:r>
      <w:r>
        <w:rPr>
          <w:rFonts w:hint="eastAsia"/>
        </w:rPr>
        <w:t>особи</w:t>
      </w:r>
      <w:r>
        <w:t xml:space="preserve">, </w:t>
      </w:r>
      <w:r>
        <w:rPr>
          <w:rFonts w:hint="eastAsia"/>
        </w:rPr>
        <w:t>держави</w:t>
      </w:r>
      <w:r>
        <w:t xml:space="preserve"> </w:t>
      </w:r>
      <w:r>
        <w:rPr>
          <w:rFonts w:hint="eastAsia"/>
        </w:rPr>
        <w:t>та</w:t>
      </w:r>
      <w:r>
        <w:t xml:space="preserve"> </w:t>
      </w:r>
      <w:r>
        <w:rPr>
          <w:rFonts w:hint="eastAsia"/>
        </w:rPr>
        <w:t>суспільства</w:t>
      </w:r>
      <w:r>
        <w:t xml:space="preserve"> </w:t>
      </w:r>
      <w:r>
        <w:rPr>
          <w:rFonts w:hint="eastAsia"/>
        </w:rPr>
        <w:t>від</w:t>
      </w:r>
      <w:r>
        <w:t xml:space="preserve"> </w:t>
      </w:r>
      <w:r>
        <w:rPr>
          <w:rFonts w:hint="eastAsia"/>
        </w:rPr>
        <w:t>кримінальних</w:t>
      </w:r>
      <w:r>
        <w:t xml:space="preserve"> </w:t>
      </w:r>
      <w:r>
        <w:rPr>
          <w:rFonts w:hint="eastAsia"/>
        </w:rPr>
        <w:t>правопорушень</w:t>
      </w:r>
      <w:r>
        <w:t xml:space="preserve">. </w:t>
      </w:r>
      <w:r>
        <w:rPr>
          <w:rFonts w:hint="eastAsia"/>
        </w:rPr>
        <w:t>Ос</w:t>
      </w:r>
      <w:r>
        <w:rPr>
          <w:rFonts w:hint="eastAsia"/>
        </w:rPr>
        <w:lastRenderedPageBreak/>
        <w:t>кільки</w:t>
      </w:r>
      <w:r>
        <w:t xml:space="preserve"> </w:t>
      </w:r>
      <w:r>
        <w:rPr>
          <w:rFonts w:hint="eastAsia"/>
        </w:rPr>
        <w:t>прокурор</w:t>
      </w:r>
      <w:r>
        <w:t xml:space="preserve"> </w:t>
      </w:r>
      <w:r>
        <w:rPr>
          <w:rFonts w:hint="eastAsia"/>
        </w:rPr>
        <w:t>є</w:t>
      </w:r>
      <w:r>
        <w:t xml:space="preserve"> </w:t>
      </w:r>
      <w:r>
        <w:rPr>
          <w:rFonts w:hint="eastAsia"/>
        </w:rPr>
        <w:t>незмінним</w:t>
      </w:r>
      <w:r>
        <w:t xml:space="preserve"> </w:t>
      </w:r>
      <w:r>
        <w:rPr>
          <w:rFonts w:hint="eastAsia"/>
        </w:rPr>
        <w:t>протягом</w:t>
      </w:r>
      <w:r>
        <w:t xml:space="preserve"> </w:t>
      </w:r>
      <w:r>
        <w:rPr>
          <w:rFonts w:hint="eastAsia"/>
        </w:rPr>
        <w:t>досудового</w:t>
      </w:r>
      <w:r>
        <w:t xml:space="preserve"> </w:t>
      </w:r>
      <w:r>
        <w:rPr>
          <w:rFonts w:hint="eastAsia"/>
        </w:rPr>
        <w:t>та</w:t>
      </w:r>
      <w:r>
        <w:t xml:space="preserve"> </w:t>
      </w:r>
      <w:r>
        <w:rPr>
          <w:rFonts w:hint="eastAsia"/>
        </w:rPr>
        <w:t>судового</w:t>
      </w:r>
      <w:r>
        <w:t xml:space="preserve"> </w:t>
      </w:r>
      <w:r>
        <w:rPr>
          <w:rFonts w:hint="eastAsia"/>
        </w:rPr>
        <w:t>провадження</w:t>
      </w:r>
      <w:r>
        <w:t xml:space="preserve">, </w:t>
      </w:r>
      <w:r>
        <w:rPr>
          <w:rFonts w:hint="eastAsia"/>
        </w:rPr>
        <w:t>то</w:t>
      </w:r>
      <w:r>
        <w:t xml:space="preserve"> </w:t>
      </w:r>
      <w:r>
        <w:rPr>
          <w:rFonts w:hint="eastAsia"/>
        </w:rPr>
        <w:t>незмінною</w:t>
      </w:r>
      <w:r>
        <w:t xml:space="preserve"> </w:t>
      </w:r>
      <w:r>
        <w:rPr>
          <w:rFonts w:hint="eastAsia"/>
        </w:rPr>
        <w:t>має</w:t>
      </w:r>
      <w:r>
        <w:t xml:space="preserve"> </w:t>
      </w:r>
      <w:r>
        <w:rPr>
          <w:rFonts w:hint="eastAsia"/>
        </w:rPr>
        <w:t>бути</w:t>
      </w:r>
      <w:r>
        <w:t xml:space="preserve"> </w:t>
      </w:r>
      <w:r>
        <w:rPr>
          <w:rFonts w:hint="eastAsia"/>
        </w:rPr>
        <w:t>і</w:t>
      </w:r>
      <w:r>
        <w:t xml:space="preserve"> </w:t>
      </w:r>
      <w:r>
        <w:rPr>
          <w:rFonts w:hint="eastAsia"/>
        </w:rPr>
        <w:t>його</w:t>
      </w:r>
      <w:r>
        <w:t xml:space="preserve"> </w:t>
      </w:r>
      <w:r>
        <w:rPr>
          <w:rFonts w:hint="eastAsia"/>
        </w:rPr>
        <w:t>процесуальна</w:t>
      </w:r>
      <w:r>
        <w:t xml:space="preserve"> </w:t>
      </w:r>
      <w:r>
        <w:rPr>
          <w:rFonts w:hint="eastAsia"/>
        </w:rPr>
        <w:t>функція</w:t>
      </w:r>
      <w:r>
        <w:t xml:space="preserve"> - </w:t>
      </w:r>
      <w:r>
        <w:rPr>
          <w:rFonts w:hint="eastAsia"/>
        </w:rPr>
        <w:t>державне</w:t>
      </w:r>
      <w:r>
        <w:t xml:space="preserve"> </w:t>
      </w:r>
      <w:r>
        <w:rPr>
          <w:rFonts w:hint="eastAsia"/>
        </w:rPr>
        <w:t>обвинувачення</w:t>
      </w:r>
      <w:r>
        <w:t xml:space="preserve">, </w:t>
      </w:r>
      <w:r>
        <w:rPr>
          <w:rFonts w:hint="eastAsia"/>
        </w:rPr>
        <w:t>яка</w:t>
      </w:r>
      <w:r>
        <w:t xml:space="preserve"> </w:t>
      </w:r>
      <w:r>
        <w:rPr>
          <w:rFonts w:hint="eastAsia"/>
        </w:rPr>
        <w:t>в</w:t>
      </w:r>
      <w:r>
        <w:t xml:space="preserve"> </w:t>
      </w:r>
      <w:r>
        <w:rPr>
          <w:rFonts w:hint="eastAsia"/>
        </w:rPr>
        <w:t>досудовому</w:t>
      </w:r>
      <w:r>
        <w:t xml:space="preserve"> </w:t>
      </w:r>
      <w:r>
        <w:rPr>
          <w:rFonts w:hint="eastAsia"/>
        </w:rPr>
        <w:t>розслідуванні</w:t>
      </w:r>
      <w:r>
        <w:t xml:space="preserve"> </w:t>
      </w:r>
      <w:r>
        <w:rPr>
          <w:rFonts w:hint="eastAsia"/>
        </w:rPr>
        <w:t>реалізується</w:t>
      </w:r>
      <w:r>
        <w:t xml:space="preserve"> </w:t>
      </w:r>
      <w:r>
        <w:rPr>
          <w:rFonts w:hint="eastAsia"/>
        </w:rPr>
        <w:t>прокурором</w:t>
      </w:r>
      <w:r>
        <w:t xml:space="preserve"> </w:t>
      </w:r>
      <w:r>
        <w:rPr>
          <w:rFonts w:hint="eastAsia"/>
        </w:rPr>
        <w:t>у</w:t>
      </w:r>
      <w:r>
        <w:t xml:space="preserve"> </w:t>
      </w:r>
      <w:r>
        <w:rPr>
          <w:rFonts w:hint="eastAsia"/>
        </w:rPr>
        <w:t>формі</w:t>
      </w:r>
      <w:r>
        <w:t xml:space="preserve"> </w:t>
      </w:r>
      <w:r>
        <w:rPr>
          <w:rFonts w:hint="eastAsia"/>
        </w:rPr>
        <w:t>підготовки</w:t>
      </w:r>
      <w:r>
        <w:t xml:space="preserve"> </w:t>
      </w:r>
      <w:r>
        <w:rPr>
          <w:rFonts w:hint="eastAsia"/>
        </w:rPr>
        <w:t>державного</w:t>
      </w:r>
      <w:r>
        <w:t xml:space="preserve"> </w:t>
      </w:r>
      <w:r>
        <w:rPr>
          <w:rFonts w:hint="eastAsia"/>
        </w:rPr>
        <w:t>обвинувачення</w:t>
      </w:r>
      <w:r>
        <w:t xml:space="preserve"> </w:t>
      </w:r>
      <w:r>
        <w:rPr>
          <w:rFonts w:hint="eastAsia"/>
        </w:rPr>
        <w:t>з</w:t>
      </w:r>
      <w:r>
        <w:t xml:space="preserve"> </w:t>
      </w:r>
      <w:r>
        <w:rPr>
          <w:rFonts w:hint="eastAsia"/>
        </w:rPr>
        <w:t>моменту</w:t>
      </w:r>
      <w:r>
        <w:t xml:space="preserve"> </w:t>
      </w:r>
      <w:r>
        <w:rPr>
          <w:rFonts w:hint="eastAsia"/>
        </w:rPr>
        <w:t>повідомлення</w:t>
      </w:r>
      <w:r>
        <w:t xml:space="preserve"> </w:t>
      </w:r>
      <w:r>
        <w:rPr>
          <w:rFonts w:hint="eastAsia"/>
        </w:rPr>
        <w:t>особі</w:t>
      </w:r>
      <w:r>
        <w:t xml:space="preserve"> </w:t>
      </w:r>
      <w:r>
        <w:rPr>
          <w:rFonts w:hint="eastAsia"/>
        </w:rPr>
        <w:t>про</w:t>
      </w:r>
      <w:r>
        <w:t xml:space="preserve"> </w:t>
      </w:r>
      <w:r>
        <w:rPr>
          <w:rFonts w:hint="eastAsia"/>
        </w:rPr>
        <w:t>підозру</w:t>
      </w:r>
      <w:r>
        <w:t xml:space="preserve"> </w:t>
      </w:r>
      <w:r>
        <w:rPr>
          <w:rFonts w:hint="eastAsia"/>
        </w:rPr>
        <w:t>до</w:t>
      </w:r>
      <w:r>
        <w:t xml:space="preserve"> </w:t>
      </w:r>
      <w:r>
        <w:rPr>
          <w:rFonts w:hint="eastAsia"/>
        </w:rPr>
        <w:t>спрямування</w:t>
      </w:r>
      <w:r>
        <w:t xml:space="preserve"> </w:t>
      </w:r>
      <w:r>
        <w:rPr>
          <w:rFonts w:hint="eastAsia"/>
        </w:rPr>
        <w:t>обвинувального</w:t>
      </w:r>
      <w:r>
        <w:t xml:space="preserve"> </w:t>
      </w:r>
      <w:r>
        <w:rPr>
          <w:rFonts w:hint="eastAsia"/>
        </w:rPr>
        <w:t>акту</w:t>
      </w:r>
      <w:r>
        <w:t xml:space="preserve"> </w:t>
      </w:r>
      <w:r>
        <w:rPr>
          <w:rFonts w:hint="eastAsia"/>
        </w:rPr>
        <w:t>до</w:t>
      </w:r>
      <w:r>
        <w:t xml:space="preserve"> </w:t>
      </w:r>
      <w:r>
        <w:rPr>
          <w:rFonts w:hint="eastAsia"/>
        </w:rPr>
        <w:t>суду</w:t>
      </w:r>
      <w:r>
        <w:t xml:space="preserve">. </w:t>
      </w:r>
      <w:r>
        <w:rPr>
          <w:rFonts w:hint="eastAsia"/>
        </w:rPr>
        <w:t>Позицію</w:t>
      </w:r>
      <w:r>
        <w:t xml:space="preserve"> </w:t>
      </w:r>
      <w:r>
        <w:rPr>
          <w:rFonts w:hint="eastAsia"/>
        </w:rPr>
        <w:t>Європейського</w:t>
      </w:r>
      <w:r>
        <w:t xml:space="preserve"> </w:t>
      </w:r>
      <w:r>
        <w:rPr>
          <w:rFonts w:hint="eastAsia"/>
        </w:rPr>
        <w:t>суду</w:t>
      </w:r>
      <w:r>
        <w:t xml:space="preserve"> </w:t>
      </w:r>
      <w:r>
        <w:rPr>
          <w:rFonts w:hint="eastAsia"/>
        </w:rPr>
        <w:t>з</w:t>
      </w:r>
      <w:r>
        <w:t xml:space="preserve"> </w:t>
      </w:r>
      <w:r>
        <w:rPr>
          <w:rFonts w:hint="eastAsia"/>
        </w:rPr>
        <w:t>прав</w:t>
      </w:r>
      <w:r>
        <w:t xml:space="preserve"> </w:t>
      </w:r>
      <w:r>
        <w:rPr>
          <w:rFonts w:hint="eastAsia"/>
        </w:rPr>
        <w:t>людини</w:t>
      </w:r>
      <w:r>
        <w:t xml:space="preserve"> </w:t>
      </w:r>
      <w:r>
        <w:rPr>
          <w:rFonts w:hint="eastAsia"/>
        </w:rPr>
        <w:t>про</w:t>
      </w:r>
      <w:r>
        <w:t xml:space="preserve"> </w:t>
      </w:r>
      <w:r>
        <w:rPr>
          <w:rFonts w:hint="eastAsia"/>
        </w:rPr>
        <w:t>те</w:t>
      </w:r>
      <w:r>
        <w:t xml:space="preserve">, </w:t>
      </w:r>
      <w:r>
        <w:rPr>
          <w:rFonts w:hint="eastAsia"/>
        </w:rPr>
        <w:t>що</w:t>
      </w:r>
      <w:r>
        <w:t xml:space="preserve"> </w:t>
      </w:r>
      <w:r>
        <w:rPr>
          <w:rFonts w:hint="eastAsia"/>
        </w:rPr>
        <w:t>момент</w:t>
      </w:r>
      <w:r>
        <w:t xml:space="preserve"> </w:t>
      </w:r>
      <w:r>
        <w:rPr>
          <w:rFonts w:hint="eastAsia"/>
        </w:rPr>
        <w:t>висунення</w:t>
      </w:r>
      <w:r>
        <w:t xml:space="preserve"> </w:t>
      </w:r>
      <w:r>
        <w:rPr>
          <w:rFonts w:hint="eastAsia"/>
        </w:rPr>
        <w:t>кримінального</w:t>
      </w:r>
      <w:r>
        <w:t xml:space="preserve"> </w:t>
      </w:r>
      <w:r>
        <w:rPr>
          <w:rFonts w:hint="eastAsia"/>
        </w:rPr>
        <w:t>обвинувачення</w:t>
      </w:r>
      <w:r>
        <w:t xml:space="preserve"> </w:t>
      </w:r>
      <w:r>
        <w:rPr>
          <w:rFonts w:hint="eastAsia"/>
        </w:rPr>
        <w:t>може</w:t>
      </w:r>
      <w:r>
        <w:t xml:space="preserve"> </w:t>
      </w:r>
      <w:r>
        <w:rPr>
          <w:rFonts w:hint="eastAsia"/>
        </w:rPr>
        <w:t>наставати</w:t>
      </w:r>
      <w:r>
        <w:t xml:space="preserve"> </w:t>
      </w:r>
      <w:r>
        <w:rPr>
          <w:rFonts w:hint="eastAsia"/>
        </w:rPr>
        <w:t>раніше</w:t>
      </w:r>
      <w:r>
        <w:t xml:space="preserve"> </w:t>
      </w:r>
      <w:r>
        <w:rPr>
          <w:rFonts w:hint="eastAsia"/>
        </w:rPr>
        <w:t>від</w:t>
      </w:r>
      <w:r>
        <w:t xml:space="preserve"> </w:t>
      </w:r>
      <w:r>
        <w:rPr>
          <w:rFonts w:hint="eastAsia"/>
        </w:rPr>
        <w:t>моментів</w:t>
      </w:r>
      <w:r>
        <w:t xml:space="preserve">, </w:t>
      </w:r>
      <w:r>
        <w:rPr>
          <w:rFonts w:hint="eastAsia"/>
        </w:rPr>
        <w:t>визначених</w:t>
      </w:r>
      <w:r>
        <w:t xml:space="preserve"> </w:t>
      </w:r>
      <w:r>
        <w:rPr>
          <w:rFonts w:hint="eastAsia"/>
        </w:rPr>
        <w:t>національним</w:t>
      </w:r>
      <w:r>
        <w:t xml:space="preserve"> </w:t>
      </w:r>
      <w:r>
        <w:rPr>
          <w:rFonts w:hint="eastAsia"/>
        </w:rPr>
        <w:t>законодавством</w:t>
      </w:r>
      <w:r>
        <w:t xml:space="preserve">, </w:t>
      </w:r>
      <w:r>
        <w:rPr>
          <w:rFonts w:hint="eastAsia"/>
        </w:rPr>
        <w:t>у</w:t>
      </w:r>
      <w:r>
        <w:t xml:space="preserve"> </w:t>
      </w:r>
      <w:r>
        <w:rPr>
          <w:rFonts w:hint="eastAsia"/>
        </w:rPr>
        <w:t>кримінальному</w:t>
      </w:r>
      <w:r>
        <w:t xml:space="preserve"> </w:t>
      </w:r>
      <w:r>
        <w:rPr>
          <w:rFonts w:hint="eastAsia"/>
        </w:rPr>
        <w:t>процесі</w:t>
      </w:r>
      <w:r>
        <w:t xml:space="preserve"> </w:t>
      </w:r>
      <w:r>
        <w:rPr>
          <w:rFonts w:hint="eastAsia"/>
        </w:rPr>
        <w:t>України</w:t>
      </w:r>
      <w:r>
        <w:t xml:space="preserve"> </w:t>
      </w:r>
      <w:r>
        <w:rPr>
          <w:rFonts w:hint="eastAsia"/>
        </w:rPr>
        <w:t>доцільно</w:t>
      </w:r>
      <w:r>
        <w:t xml:space="preserve"> </w:t>
      </w:r>
      <w:r>
        <w:rPr>
          <w:rFonts w:hint="eastAsia"/>
        </w:rPr>
        <w:t>розглядати</w:t>
      </w:r>
      <w:r>
        <w:t xml:space="preserve"> </w:t>
      </w:r>
      <w:r>
        <w:rPr>
          <w:rFonts w:hint="eastAsia"/>
        </w:rPr>
        <w:t>як</w:t>
      </w:r>
      <w:r>
        <w:t xml:space="preserve"> </w:t>
      </w:r>
      <w:r>
        <w:rPr>
          <w:rFonts w:hint="eastAsia"/>
        </w:rPr>
        <w:t>зміст</w:t>
      </w:r>
      <w:r>
        <w:t xml:space="preserve"> </w:t>
      </w:r>
      <w:r>
        <w:rPr>
          <w:rFonts w:hint="eastAsia"/>
        </w:rPr>
        <w:t>правової</w:t>
      </w:r>
      <w:r>
        <w:t xml:space="preserve"> </w:t>
      </w:r>
      <w:r>
        <w:rPr>
          <w:rFonts w:hint="eastAsia"/>
        </w:rPr>
        <w:t>презумпції</w:t>
      </w:r>
      <w:r>
        <w:t xml:space="preserve">, </w:t>
      </w:r>
      <w:r>
        <w:rPr>
          <w:rFonts w:hint="eastAsia"/>
        </w:rPr>
        <w:t>згідно</w:t>
      </w:r>
      <w:r>
        <w:t xml:space="preserve"> </w:t>
      </w:r>
      <w:r>
        <w:rPr>
          <w:rFonts w:hint="eastAsia"/>
        </w:rPr>
        <w:t>з</w:t>
      </w:r>
      <w:r>
        <w:t xml:space="preserve"> </w:t>
      </w:r>
      <w:r>
        <w:rPr>
          <w:rFonts w:hint="eastAsia"/>
        </w:rPr>
        <w:t>якою</w:t>
      </w:r>
      <w:r>
        <w:t xml:space="preserve"> </w:t>
      </w:r>
      <w:r>
        <w:rPr>
          <w:rFonts w:hint="eastAsia"/>
        </w:rPr>
        <w:t>наявність</w:t>
      </w:r>
      <w:r>
        <w:t xml:space="preserve"> </w:t>
      </w:r>
      <w:r>
        <w:rPr>
          <w:rFonts w:hint="eastAsia"/>
        </w:rPr>
        <w:t>одного</w:t>
      </w:r>
      <w:r>
        <w:t xml:space="preserve"> </w:t>
      </w:r>
      <w:r>
        <w:rPr>
          <w:rFonts w:hint="eastAsia"/>
        </w:rPr>
        <w:t>із</w:t>
      </w:r>
      <w:r>
        <w:t xml:space="preserve"> </w:t>
      </w:r>
      <w:r>
        <w:rPr>
          <w:rFonts w:hint="eastAsia"/>
        </w:rPr>
        <w:t>цих</w:t>
      </w:r>
      <w:r>
        <w:t xml:space="preserve"> </w:t>
      </w:r>
      <w:r>
        <w:rPr>
          <w:rFonts w:hint="eastAsia"/>
        </w:rPr>
        <w:t>моментів</w:t>
      </w:r>
      <w:r>
        <w:t xml:space="preserve"> </w:t>
      </w:r>
      <w:r>
        <w:rPr>
          <w:rFonts w:hint="eastAsia"/>
        </w:rPr>
        <w:t>є</w:t>
      </w:r>
      <w:r>
        <w:t xml:space="preserve"> </w:t>
      </w:r>
      <w:r>
        <w:rPr>
          <w:rFonts w:hint="eastAsia"/>
        </w:rPr>
        <w:t>підставою</w:t>
      </w:r>
      <w:r>
        <w:t xml:space="preserve"> </w:t>
      </w:r>
      <w:r>
        <w:rPr>
          <w:rFonts w:hint="eastAsia"/>
        </w:rPr>
        <w:t>до</w:t>
      </w:r>
      <w:r>
        <w:t xml:space="preserve"> </w:t>
      </w:r>
      <w:r>
        <w:rPr>
          <w:rFonts w:hint="eastAsia"/>
        </w:rPr>
        <w:t>поводження</w:t>
      </w:r>
      <w:r>
        <w:t xml:space="preserve"> </w:t>
      </w:r>
      <w:r>
        <w:rPr>
          <w:rFonts w:hint="eastAsia"/>
        </w:rPr>
        <w:t>з</w:t>
      </w:r>
      <w:r>
        <w:t xml:space="preserve"> </w:t>
      </w:r>
      <w:r>
        <w:rPr>
          <w:rFonts w:hint="eastAsia"/>
        </w:rPr>
        <w:t>особою</w:t>
      </w:r>
      <w:r>
        <w:t xml:space="preserve"> </w:t>
      </w:r>
      <w:r>
        <w:rPr>
          <w:rFonts w:hint="eastAsia"/>
        </w:rPr>
        <w:t>як</w:t>
      </w:r>
      <w:r>
        <w:t xml:space="preserve"> </w:t>
      </w:r>
      <w:r>
        <w:rPr>
          <w:rFonts w:hint="eastAsia"/>
        </w:rPr>
        <w:t>з</w:t>
      </w:r>
      <w:r>
        <w:t xml:space="preserve"> </w:t>
      </w:r>
      <w:r>
        <w:rPr>
          <w:rFonts w:hint="eastAsia"/>
        </w:rPr>
        <w:t>підозрюваною</w:t>
      </w:r>
      <w:r>
        <w:t xml:space="preserve"> </w:t>
      </w:r>
      <w:r>
        <w:rPr>
          <w:rFonts w:hint="eastAsia"/>
        </w:rPr>
        <w:t>ще</w:t>
      </w:r>
      <w:r>
        <w:t xml:space="preserve"> </w:t>
      </w:r>
      <w:r>
        <w:rPr>
          <w:rFonts w:hint="eastAsia"/>
        </w:rPr>
        <w:t>до</w:t>
      </w:r>
      <w:r>
        <w:t xml:space="preserve"> </w:t>
      </w:r>
      <w:r>
        <w:rPr>
          <w:rFonts w:hint="eastAsia"/>
        </w:rPr>
        <w:t>формального</w:t>
      </w:r>
      <w:r>
        <w:t xml:space="preserve"> </w:t>
      </w:r>
      <w:r>
        <w:rPr>
          <w:rFonts w:hint="eastAsia"/>
        </w:rPr>
        <w:t>надання</w:t>
      </w:r>
      <w:r>
        <w:t xml:space="preserve"> </w:t>
      </w:r>
      <w:r>
        <w:rPr>
          <w:rFonts w:hint="eastAsia"/>
        </w:rPr>
        <w:t>їй</w:t>
      </w:r>
      <w:r>
        <w:t xml:space="preserve"> </w:t>
      </w:r>
      <w:r>
        <w:rPr>
          <w:rFonts w:hint="eastAsia"/>
        </w:rPr>
        <w:t>такого</w:t>
      </w:r>
      <w:r>
        <w:t xml:space="preserve"> </w:t>
      </w:r>
      <w:r>
        <w:rPr>
          <w:rFonts w:hint="eastAsia"/>
        </w:rPr>
        <w:t>процесуального</w:t>
      </w:r>
      <w:r>
        <w:t xml:space="preserve"> </w:t>
      </w:r>
      <w:r>
        <w:rPr>
          <w:rFonts w:hint="eastAsia"/>
        </w:rPr>
        <w:t>статусу</w:t>
      </w:r>
      <w:r>
        <w:t>.</w:t>
      </w:r>
    </w:p>
    <w:p w14:paraId="3D6F4543" w14:textId="317F8AA3" w:rsidR="0093725C" w:rsidRPr="0093725C" w:rsidRDefault="0093725C" w:rsidP="0093725C">
      <w:r>
        <w:t>7.</w:t>
      </w:r>
      <w:r>
        <w:tab/>
      </w:r>
      <w:r>
        <w:rPr>
          <w:rFonts w:hint="eastAsia"/>
        </w:rPr>
        <w:t>Визначено</w:t>
      </w:r>
      <w:r>
        <w:t xml:space="preserve">, </w:t>
      </w:r>
      <w:r>
        <w:rPr>
          <w:rFonts w:hint="eastAsia"/>
        </w:rPr>
        <w:t>що</w:t>
      </w:r>
      <w:r>
        <w:t xml:space="preserve"> </w:t>
      </w:r>
      <w:r>
        <w:rPr>
          <w:rFonts w:hint="eastAsia"/>
        </w:rPr>
        <w:t>сутність</w:t>
      </w:r>
      <w:r>
        <w:t xml:space="preserve"> </w:t>
      </w:r>
      <w:r>
        <w:rPr>
          <w:rFonts w:hint="eastAsia"/>
        </w:rPr>
        <w:t>прокурорського</w:t>
      </w:r>
      <w:r>
        <w:t xml:space="preserve"> </w:t>
      </w:r>
      <w:r>
        <w:rPr>
          <w:rFonts w:hint="eastAsia"/>
        </w:rPr>
        <w:t>нагляду</w:t>
      </w:r>
      <w:r>
        <w:t xml:space="preserve"> </w:t>
      </w:r>
      <w:r>
        <w:rPr>
          <w:rFonts w:hint="eastAsia"/>
        </w:rPr>
        <w:t>за</w:t>
      </w:r>
      <w:r>
        <w:t xml:space="preserve"> </w:t>
      </w:r>
      <w:r>
        <w:rPr>
          <w:rFonts w:hint="eastAsia"/>
        </w:rPr>
        <w:t>законністю</w:t>
      </w:r>
      <w:r>
        <w:t xml:space="preserve"> </w:t>
      </w:r>
      <w:r>
        <w:rPr>
          <w:rFonts w:hint="eastAsia"/>
        </w:rPr>
        <w:t>досудового</w:t>
      </w:r>
      <w:r>
        <w:t xml:space="preserve"> </w:t>
      </w:r>
      <w:r>
        <w:rPr>
          <w:rFonts w:hint="eastAsia"/>
        </w:rPr>
        <w:t>розслідування</w:t>
      </w:r>
      <w:r>
        <w:t xml:space="preserve"> </w:t>
      </w:r>
      <w:r>
        <w:rPr>
          <w:rFonts w:hint="eastAsia"/>
        </w:rPr>
        <w:t>полягає</w:t>
      </w:r>
      <w:r>
        <w:t xml:space="preserve"> </w:t>
      </w:r>
      <w:r>
        <w:rPr>
          <w:rFonts w:hint="eastAsia"/>
        </w:rPr>
        <w:t>в</w:t>
      </w:r>
      <w:r>
        <w:t xml:space="preserve"> </w:t>
      </w:r>
      <w:r>
        <w:rPr>
          <w:rFonts w:hint="eastAsia"/>
        </w:rPr>
        <w:t>його</w:t>
      </w:r>
      <w:r>
        <w:t xml:space="preserve"> </w:t>
      </w:r>
      <w:r>
        <w:rPr>
          <w:rFonts w:hint="eastAsia"/>
        </w:rPr>
        <w:t>безперервній</w:t>
      </w:r>
      <w:r>
        <w:t xml:space="preserve"> </w:t>
      </w:r>
      <w:r>
        <w:rPr>
          <w:rFonts w:hint="eastAsia"/>
        </w:rPr>
        <w:t>спостережній</w:t>
      </w:r>
      <w:r>
        <w:t xml:space="preserve"> </w:t>
      </w:r>
      <w:r>
        <w:rPr>
          <w:rFonts w:hint="eastAsia"/>
        </w:rPr>
        <w:t>діяльності</w:t>
      </w:r>
      <w:r>
        <w:t xml:space="preserve"> </w:t>
      </w:r>
      <w:r>
        <w:rPr>
          <w:rFonts w:hint="eastAsia"/>
        </w:rPr>
        <w:t>із</w:t>
      </w:r>
      <w:r>
        <w:t xml:space="preserve"> </w:t>
      </w:r>
      <w:r>
        <w:rPr>
          <w:rFonts w:hint="eastAsia"/>
        </w:rPr>
        <w:t>забезпечення</w:t>
      </w:r>
      <w:r>
        <w:t xml:space="preserve"> </w:t>
      </w:r>
      <w:r>
        <w:rPr>
          <w:rFonts w:hint="eastAsia"/>
        </w:rPr>
        <w:t>законності</w:t>
      </w:r>
      <w:r>
        <w:t xml:space="preserve"> </w:t>
      </w:r>
      <w:r>
        <w:rPr>
          <w:rFonts w:hint="eastAsia"/>
        </w:rPr>
        <w:t>в</w:t>
      </w:r>
      <w:r>
        <w:t xml:space="preserve"> </w:t>
      </w:r>
      <w:r>
        <w:rPr>
          <w:rFonts w:hint="eastAsia"/>
        </w:rPr>
        <w:t>досудовому</w:t>
      </w:r>
      <w:r>
        <w:t xml:space="preserve"> </w:t>
      </w:r>
      <w:r>
        <w:rPr>
          <w:rFonts w:hint="eastAsia"/>
        </w:rPr>
        <w:t>розслідуванні</w:t>
      </w:r>
      <w:r>
        <w:t xml:space="preserve">. </w:t>
      </w:r>
      <w:r>
        <w:rPr>
          <w:rFonts w:hint="eastAsia"/>
        </w:rPr>
        <w:t>Нагляд</w:t>
      </w:r>
      <w:r>
        <w:t xml:space="preserve"> </w:t>
      </w:r>
      <w:r>
        <w:rPr>
          <w:rFonts w:hint="eastAsia"/>
        </w:rPr>
        <w:t>починається</w:t>
      </w:r>
      <w:r>
        <w:t xml:space="preserve"> </w:t>
      </w:r>
      <w:r>
        <w:rPr>
          <w:rFonts w:hint="eastAsia"/>
        </w:rPr>
        <w:t>з</w:t>
      </w:r>
      <w:r>
        <w:t xml:space="preserve"> </w:t>
      </w:r>
      <w:r>
        <w:rPr>
          <w:rFonts w:hint="eastAsia"/>
        </w:rPr>
        <w:t>моменту</w:t>
      </w:r>
      <w:r>
        <w:t xml:space="preserve"> </w:t>
      </w:r>
      <w:r>
        <w:rPr>
          <w:rFonts w:hint="eastAsia"/>
        </w:rPr>
        <w:t>надходження</w:t>
      </w:r>
      <w:r>
        <w:t xml:space="preserve"> </w:t>
      </w:r>
      <w:r>
        <w:rPr>
          <w:rFonts w:hint="eastAsia"/>
        </w:rPr>
        <w:t>повідомлення</w:t>
      </w:r>
      <w:r>
        <w:t xml:space="preserve"> </w:t>
      </w:r>
      <w:r>
        <w:rPr>
          <w:rFonts w:hint="eastAsia"/>
        </w:rPr>
        <w:t>про</w:t>
      </w:r>
      <w:r>
        <w:t xml:space="preserve"> </w:t>
      </w:r>
      <w:r>
        <w:rPr>
          <w:rFonts w:hint="eastAsia"/>
        </w:rPr>
        <w:t>вчинене</w:t>
      </w:r>
      <w:r>
        <w:t xml:space="preserve"> </w:t>
      </w:r>
      <w:r>
        <w:rPr>
          <w:rFonts w:hint="eastAsia"/>
        </w:rPr>
        <w:t>кримінальне</w:t>
      </w:r>
      <w:r>
        <w:t xml:space="preserve"> </w:t>
      </w:r>
      <w:r>
        <w:rPr>
          <w:rFonts w:hint="eastAsia"/>
        </w:rPr>
        <w:t>правопорушення</w:t>
      </w:r>
      <w:r>
        <w:t xml:space="preserve"> </w:t>
      </w:r>
      <w:r>
        <w:rPr>
          <w:rFonts w:hint="eastAsia"/>
        </w:rPr>
        <w:t>й</w:t>
      </w:r>
      <w:r>
        <w:t xml:space="preserve"> </w:t>
      </w:r>
      <w:r>
        <w:rPr>
          <w:rFonts w:hint="eastAsia"/>
        </w:rPr>
        <w:t>триває</w:t>
      </w:r>
      <w:r>
        <w:t xml:space="preserve"> </w:t>
      </w:r>
      <w:r>
        <w:rPr>
          <w:rFonts w:hint="eastAsia"/>
        </w:rPr>
        <w:t>до</w:t>
      </w:r>
      <w:r>
        <w:t xml:space="preserve"> </w:t>
      </w:r>
      <w:r>
        <w:rPr>
          <w:rFonts w:hint="eastAsia"/>
        </w:rPr>
        <w:t>завершення</w:t>
      </w:r>
      <w:r>
        <w:t xml:space="preserve"> </w:t>
      </w:r>
      <w:r>
        <w:rPr>
          <w:rFonts w:hint="eastAsia"/>
        </w:rPr>
        <w:t>досудового</w:t>
      </w:r>
      <w:r>
        <w:t xml:space="preserve"> </w:t>
      </w:r>
      <w:r>
        <w:rPr>
          <w:rFonts w:hint="eastAsia"/>
        </w:rPr>
        <w:t>розслідування</w:t>
      </w:r>
      <w:r>
        <w:t xml:space="preserve">. </w:t>
      </w:r>
      <w:r>
        <w:rPr>
          <w:rFonts w:hint="eastAsia"/>
        </w:rPr>
        <w:t>Визнано</w:t>
      </w:r>
      <w:r>
        <w:t xml:space="preserve">, </w:t>
      </w:r>
      <w:r>
        <w:rPr>
          <w:rFonts w:hint="eastAsia"/>
        </w:rPr>
        <w:t>що</w:t>
      </w:r>
      <w:r>
        <w:t xml:space="preserve"> </w:t>
      </w:r>
      <w:r>
        <w:rPr>
          <w:rFonts w:hint="eastAsia"/>
        </w:rPr>
        <w:t>система</w:t>
      </w:r>
      <w:r>
        <w:t xml:space="preserve"> </w:t>
      </w:r>
      <w:r>
        <w:rPr>
          <w:rFonts w:hint="eastAsia"/>
        </w:rPr>
        <w:t>завдань</w:t>
      </w:r>
      <w:r>
        <w:t xml:space="preserve">, </w:t>
      </w:r>
      <w:r>
        <w:rPr>
          <w:rFonts w:hint="eastAsia"/>
        </w:rPr>
        <w:t>виконання</w:t>
      </w:r>
      <w:r>
        <w:t xml:space="preserve"> </w:t>
      </w:r>
      <w:r>
        <w:rPr>
          <w:rFonts w:hint="eastAsia"/>
        </w:rPr>
        <w:t>яких</w:t>
      </w:r>
      <w:r>
        <w:t xml:space="preserve"> </w:t>
      </w:r>
      <w:r>
        <w:rPr>
          <w:rFonts w:hint="eastAsia"/>
        </w:rPr>
        <w:t>становить</w:t>
      </w:r>
      <w:r>
        <w:t xml:space="preserve"> </w:t>
      </w:r>
      <w:r>
        <w:rPr>
          <w:rFonts w:hint="eastAsia"/>
        </w:rPr>
        <w:t>зміст</w:t>
      </w:r>
      <w:r>
        <w:t xml:space="preserve"> </w:t>
      </w:r>
      <w:r>
        <w:rPr>
          <w:rFonts w:hint="eastAsia"/>
        </w:rPr>
        <w:t>наглядової</w:t>
      </w:r>
      <w:r>
        <w:t xml:space="preserve"> </w:t>
      </w:r>
      <w:r>
        <w:rPr>
          <w:rFonts w:hint="eastAsia"/>
        </w:rPr>
        <w:t>функції</w:t>
      </w:r>
      <w:r>
        <w:t xml:space="preserve"> </w:t>
      </w:r>
      <w:r>
        <w:rPr>
          <w:rFonts w:hint="eastAsia"/>
        </w:rPr>
        <w:t>прокурора</w:t>
      </w:r>
      <w:r>
        <w:t xml:space="preserve"> </w:t>
      </w:r>
      <w:r>
        <w:rPr>
          <w:rFonts w:hint="eastAsia"/>
        </w:rPr>
        <w:t>у</w:t>
      </w:r>
      <w:r>
        <w:t xml:space="preserve"> </w:t>
      </w:r>
      <w:r>
        <w:rPr>
          <w:rFonts w:hint="eastAsia"/>
        </w:rPr>
        <w:t>розслідуванні</w:t>
      </w:r>
      <w:r>
        <w:t xml:space="preserve"> </w:t>
      </w:r>
      <w:r>
        <w:rPr>
          <w:rFonts w:hint="eastAsia"/>
        </w:rPr>
        <w:t>й</w:t>
      </w:r>
      <w:r>
        <w:t xml:space="preserve"> </w:t>
      </w:r>
      <w:r>
        <w:rPr>
          <w:rFonts w:hint="eastAsia"/>
        </w:rPr>
        <w:t>забезпечує</w:t>
      </w:r>
      <w:r>
        <w:t xml:space="preserve"> </w:t>
      </w:r>
      <w:r>
        <w:rPr>
          <w:rFonts w:hint="eastAsia"/>
        </w:rPr>
        <w:t>її</w:t>
      </w:r>
      <w:r>
        <w:t xml:space="preserve"> </w:t>
      </w:r>
      <w:r>
        <w:rPr>
          <w:rFonts w:hint="eastAsia"/>
        </w:rPr>
        <w:t>ефективну</w:t>
      </w:r>
      <w:r>
        <w:t xml:space="preserve"> </w:t>
      </w:r>
      <w:r>
        <w:rPr>
          <w:rFonts w:hint="eastAsia"/>
        </w:rPr>
        <w:t>реалізацію</w:t>
      </w:r>
      <w:r>
        <w:t xml:space="preserve">, </w:t>
      </w:r>
      <w:r>
        <w:rPr>
          <w:rFonts w:hint="eastAsia"/>
        </w:rPr>
        <w:t>повинна</w:t>
      </w:r>
      <w:r>
        <w:t xml:space="preserve"> </w:t>
      </w:r>
      <w:r>
        <w:rPr>
          <w:rFonts w:hint="eastAsia"/>
        </w:rPr>
        <w:t>включати</w:t>
      </w:r>
      <w:r>
        <w:t xml:space="preserve"> </w:t>
      </w:r>
      <w:r>
        <w:rPr>
          <w:rFonts w:hint="eastAsia"/>
        </w:rPr>
        <w:t>до</w:t>
      </w:r>
      <w:r>
        <w:t xml:space="preserve"> </w:t>
      </w:r>
      <w:r>
        <w:rPr>
          <w:rFonts w:hint="eastAsia"/>
        </w:rPr>
        <w:t>свого</w:t>
      </w:r>
      <w:r>
        <w:t xml:space="preserve"> </w:t>
      </w:r>
      <w:r>
        <w:rPr>
          <w:rFonts w:hint="eastAsia"/>
        </w:rPr>
        <w:t>складу</w:t>
      </w:r>
      <w:r>
        <w:t xml:space="preserve"> </w:t>
      </w:r>
      <w:r>
        <w:rPr>
          <w:rFonts w:hint="eastAsia"/>
        </w:rPr>
        <w:t>такі</w:t>
      </w:r>
      <w:r>
        <w:t xml:space="preserve"> </w:t>
      </w:r>
      <w:r>
        <w:rPr>
          <w:rFonts w:hint="eastAsia"/>
        </w:rPr>
        <w:t>елементи</w:t>
      </w:r>
      <w:r>
        <w:t xml:space="preserve">: </w:t>
      </w:r>
      <w:r>
        <w:rPr>
          <w:rFonts w:hint="eastAsia"/>
        </w:rPr>
        <w:t>запобігання</w:t>
      </w:r>
      <w:r>
        <w:t xml:space="preserve"> </w:t>
      </w:r>
      <w:r>
        <w:rPr>
          <w:rFonts w:hint="eastAsia"/>
        </w:rPr>
        <w:t>та</w:t>
      </w:r>
      <w:r>
        <w:t xml:space="preserve"> </w:t>
      </w:r>
      <w:r>
        <w:rPr>
          <w:rFonts w:hint="eastAsia"/>
        </w:rPr>
        <w:t>своєчасне</w:t>
      </w:r>
      <w:r>
        <w:t xml:space="preserve"> </w:t>
      </w:r>
      <w:r>
        <w:rPr>
          <w:rFonts w:hint="eastAsia"/>
        </w:rPr>
        <w:t>виявлення</w:t>
      </w:r>
      <w:r>
        <w:t xml:space="preserve"> </w:t>
      </w:r>
      <w:r>
        <w:rPr>
          <w:rFonts w:hint="eastAsia"/>
        </w:rPr>
        <w:t>будь</w:t>
      </w:r>
      <w:r>
        <w:t>-</w:t>
      </w:r>
      <w:r>
        <w:rPr>
          <w:rFonts w:hint="eastAsia"/>
        </w:rPr>
        <w:t>яких</w:t>
      </w:r>
      <w:r>
        <w:t xml:space="preserve"> </w:t>
      </w:r>
      <w:r>
        <w:rPr>
          <w:rFonts w:hint="eastAsia"/>
        </w:rPr>
        <w:t>порушень</w:t>
      </w:r>
      <w:r>
        <w:t xml:space="preserve"> </w:t>
      </w:r>
      <w:r>
        <w:rPr>
          <w:rFonts w:hint="eastAsia"/>
        </w:rPr>
        <w:t>закону</w:t>
      </w:r>
      <w:r>
        <w:t xml:space="preserve">, </w:t>
      </w:r>
      <w:r>
        <w:rPr>
          <w:rFonts w:hint="eastAsia"/>
        </w:rPr>
        <w:t>допущених</w:t>
      </w:r>
      <w:r>
        <w:t xml:space="preserve"> </w:t>
      </w:r>
      <w:r>
        <w:rPr>
          <w:rFonts w:hint="eastAsia"/>
        </w:rPr>
        <w:t>органами</w:t>
      </w:r>
      <w:r>
        <w:t xml:space="preserve"> </w:t>
      </w:r>
      <w:r>
        <w:rPr>
          <w:rFonts w:hint="eastAsia"/>
        </w:rPr>
        <w:t>досудового</w:t>
      </w:r>
      <w:r>
        <w:t xml:space="preserve"> </w:t>
      </w:r>
      <w:r>
        <w:rPr>
          <w:rFonts w:hint="eastAsia"/>
        </w:rPr>
        <w:t>розслідування</w:t>
      </w:r>
      <w:r>
        <w:t xml:space="preserve"> </w:t>
      </w:r>
      <w:r>
        <w:rPr>
          <w:rFonts w:hint="eastAsia"/>
        </w:rPr>
        <w:t>при</w:t>
      </w:r>
      <w:r>
        <w:t xml:space="preserve"> </w:t>
      </w:r>
      <w:r>
        <w:rPr>
          <w:rFonts w:hint="eastAsia"/>
        </w:rPr>
        <w:t>виконанні</w:t>
      </w:r>
      <w:r>
        <w:t xml:space="preserve"> </w:t>
      </w:r>
      <w:r>
        <w:rPr>
          <w:rFonts w:hint="eastAsia"/>
        </w:rPr>
        <w:t>процесуальних</w:t>
      </w:r>
      <w:r>
        <w:t xml:space="preserve">, </w:t>
      </w:r>
      <w:r>
        <w:rPr>
          <w:rFonts w:hint="eastAsia"/>
        </w:rPr>
        <w:t>у</w:t>
      </w:r>
      <w:r>
        <w:t xml:space="preserve"> </w:t>
      </w:r>
      <w:r>
        <w:rPr>
          <w:rFonts w:hint="eastAsia"/>
        </w:rPr>
        <w:t>тому</w:t>
      </w:r>
      <w:r>
        <w:t xml:space="preserve"> </w:t>
      </w:r>
      <w:r>
        <w:rPr>
          <w:rFonts w:hint="eastAsia"/>
        </w:rPr>
        <w:t>числі</w:t>
      </w:r>
      <w:r>
        <w:t xml:space="preserve"> </w:t>
      </w:r>
      <w:r>
        <w:rPr>
          <w:rFonts w:hint="eastAsia"/>
        </w:rPr>
        <w:t>слідчих</w:t>
      </w:r>
      <w:r>
        <w:t xml:space="preserve"> (</w:t>
      </w:r>
      <w:r>
        <w:rPr>
          <w:rFonts w:hint="eastAsia"/>
        </w:rPr>
        <w:t>розшукових</w:t>
      </w:r>
      <w:r>
        <w:t xml:space="preserve">), </w:t>
      </w:r>
      <w:r>
        <w:rPr>
          <w:rFonts w:hint="eastAsia"/>
        </w:rPr>
        <w:t>дій</w:t>
      </w:r>
      <w:r>
        <w:t xml:space="preserve"> </w:t>
      </w:r>
      <w:r>
        <w:rPr>
          <w:rFonts w:hint="eastAsia"/>
        </w:rPr>
        <w:t>та</w:t>
      </w:r>
      <w:r>
        <w:t xml:space="preserve"> </w:t>
      </w:r>
      <w:r>
        <w:rPr>
          <w:rFonts w:hint="eastAsia"/>
        </w:rPr>
        <w:t>при</w:t>
      </w:r>
      <w:r>
        <w:t xml:space="preserve"> </w:t>
      </w:r>
      <w:r>
        <w:rPr>
          <w:rFonts w:hint="eastAsia"/>
        </w:rPr>
        <w:t>прийнятті</w:t>
      </w:r>
      <w:r>
        <w:t xml:space="preserve"> </w:t>
      </w:r>
      <w:r>
        <w:rPr>
          <w:rFonts w:hint="eastAsia"/>
        </w:rPr>
        <w:t>процесуальних</w:t>
      </w:r>
      <w:r>
        <w:t xml:space="preserve"> </w:t>
      </w:r>
      <w:r>
        <w:rPr>
          <w:rFonts w:hint="eastAsia"/>
        </w:rPr>
        <w:t>рішень</w:t>
      </w:r>
      <w:r>
        <w:t xml:space="preserve">; </w:t>
      </w:r>
      <w:r>
        <w:rPr>
          <w:rFonts w:hint="eastAsia"/>
        </w:rPr>
        <w:t>своєчасне</w:t>
      </w:r>
      <w:r>
        <w:t xml:space="preserve"> </w:t>
      </w:r>
      <w:r>
        <w:rPr>
          <w:rFonts w:hint="eastAsia"/>
        </w:rPr>
        <w:t>припинення</w:t>
      </w:r>
      <w:r>
        <w:t xml:space="preserve"> </w:t>
      </w:r>
      <w:r>
        <w:rPr>
          <w:rFonts w:hint="eastAsia"/>
        </w:rPr>
        <w:t>й</w:t>
      </w:r>
      <w:r>
        <w:t xml:space="preserve"> </w:t>
      </w:r>
      <w:r>
        <w:rPr>
          <w:rFonts w:hint="eastAsia"/>
        </w:rPr>
        <w:t>усунення</w:t>
      </w:r>
      <w:r>
        <w:t xml:space="preserve"> </w:t>
      </w:r>
      <w:r>
        <w:rPr>
          <w:rFonts w:hint="eastAsia"/>
        </w:rPr>
        <w:t>порушень</w:t>
      </w:r>
      <w:r>
        <w:t xml:space="preserve"> </w:t>
      </w:r>
      <w:r>
        <w:rPr>
          <w:rFonts w:hint="eastAsia"/>
        </w:rPr>
        <w:t>закону</w:t>
      </w:r>
      <w:r>
        <w:t xml:space="preserve">; </w:t>
      </w:r>
      <w:r>
        <w:rPr>
          <w:rFonts w:hint="eastAsia"/>
        </w:rPr>
        <w:t>своєчасне</w:t>
      </w:r>
      <w:r>
        <w:t xml:space="preserve"> </w:t>
      </w:r>
      <w:r>
        <w:rPr>
          <w:rFonts w:hint="eastAsia"/>
        </w:rPr>
        <w:t>виявлення</w:t>
      </w:r>
      <w:r>
        <w:t xml:space="preserve"> </w:t>
      </w:r>
      <w:r>
        <w:rPr>
          <w:rFonts w:hint="eastAsia"/>
        </w:rPr>
        <w:t>та</w:t>
      </w:r>
      <w:r>
        <w:t xml:space="preserve"> </w:t>
      </w:r>
      <w:r>
        <w:rPr>
          <w:rFonts w:hint="eastAsia"/>
        </w:rPr>
        <w:t>усунення</w:t>
      </w:r>
      <w:r>
        <w:t xml:space="preserve"> </w:t>
      </w:r>
      <w:r>
        <w:rPr>
          <w:rFonts w:hint="eastAsia"/>
        </w:rPr>
        <w:t>порушень</w:t>
      </w:r>
      <w:r>
        <w:t xml:space="preserve"> </w:t>
      </w:r>
      <w:r>
        <w:rPr>
          <w:rFonts w:hint="eastAsia"/>
        </w:rPr>
        <w:t>закону</w:t>
      </w:r>
      <w:r>
        <w:t xml:space="preserve">, </w:t>
      </w:r>
      <w:r>
        <w:rPr>
          <w:rFonts w:hint="eastAsia"/>
        </w:rPr>
        <w:t>допущених</w:t>
      </w:r>
      <w:r>
        <w:t xml:space="preserve"> </w:t>
      </w:r>
      <w:r>
        <w:rPr>
          <w:rFonts w:hint="eastAsia"/>
        </w:rPr>
        <w:t>іншими</w:t>
      </w:r>
      <w:r>
        <w:t xml:space="preserve"> </w:t>
      </w:r>
      <w:r>
        <w:rPr>
          <w:rFonts w:hint="eastAsia"/>
        </w:rPr>
        <w:t>суб’єктами</w:t>
      </w:r>
      <w:r>
        <w:t xml:space="preserve"> </w:t>
      </w:r>
      <w:r>
        <w:rPr>
          <w:rFonts w:hint="eastAsia"/>
        </w:rPr>
        <w:t>досудового</w:t>
      </w:r>
      <w:r>
        <w:t xml:space="preserve"> </w:t>
      </w:r>
      <w:r>
        <w:rPr>
          <w:rFonts w:hint="eastAsia"/>
        </w:rPr>
        <w:t>розслідування</w:t>
      </w:r>
      <w:r>
        <w:t xml:space="preserve">; </w:t>
      </w:r>
      <w:r>
        <w:rPr>
          <w:rFonts w:hint="eastAsia"/>
        </w:rPr>
        <w:t>охорона</w:t>
      </w:r>
      <w:r>
        <w:t xml:space="preserve"> </w:t>
      </w:r>
      <w:r>
        <w:rPr>
          <w:rFonts w:hint="eastAsia"/>
        </w:rPr>
        <w:t>прав</w:t>
      </w:r>
      <w:r>
        <w:t xml:space="preserve"> </w:t>
      </w:r>
      <w:r>
        <w:rPr>
          <w:rFonts w:hint="eastAsia"/>
        </w:rPr>
        <w:t>суб’єктів</w:t>
      </w:r>
      <w:r>
        <w:t xml:space="preserve"> </w:t>
      </w:r>
      <w:r>
        <w:rPr>
          <w:rFonts w:hint="eastAsia"/>
        </w:rPr>
        <w:t>досудового</w:t>
      </w:r>
      <w:r>
        <w:t xml:space="preserve"> </w:t>
      </w:r>
      <w:r>
        <w:rPr>
          <w:rFonts w:hint="eastAsia"/>
        </w:rPr>
        <w:t>розслідування</w:t>
      </w:r>
      <w:r>
        <w:t xml:space="preserve"> </w:t>
      </w:r>
      <w:r>
        <w:rPr>
          <w:rFonts w:hint="eastAsia"/>
        </w:rPr>
        <w:t>від</w:t>
      </w:r>
      <w:r>
        <w:t xml:space="preserve"> </w:t>
      </w:r>
      <w:r>
        <w:rPr>
          <w:rFonts w:hint="eastAsia"/>
        </w:rPr>
        <w:t>порушень</w:t>
      </w:r>
      <w:r>
        <w:t xml:space="preserve"> </w:t>
      </w:r>
      <w:r>
        <w:rPr>
          <w:rFonts w:hint="eastAsia"/>
        </w:rPr>
        <w:t>їх</w:t>
      </w:r>
      <w:r>
        <w:t xml:space="preserve"> </w:t>
      </w:r>
      <w:r>
        <w:rPr>
          <w:rFonts w:hint="eastAsia"/>
        </w:rPr>
        <w:t>органами</w:t>
      </w:r>
      <w:r>
        <w:t xml:space="preserve"> </w:t>
      </w:r>
      <w:r>
        <w:rPr>
          <w:rFonts w:hint="eastAsia"/>
        </w:rPr>
        <w:t>досудового</w:t>
      </w:r>
      <w:r>
        <w:t xml:space="preserve"> </w:t>
      </w:r>
      <w:r>
        <w:rPr>
          <w:rFonts w:hint="eastAsia"/>
        </w:rPr>
        <w:t>розслідування</w:t>
      </w:r>
      <w:r>
        <w:t xml:space="preserve">, </w:t>
      </w:r>
      <w:r>
        <w:rPr>
          <w:rFonts w:hint="eastAsia"/>
        </w:rPr>
        <w:t>а</w:t>
      </w:r>
      <w:r>
        <w:t xml:space="preserve"> </w:t>
      </w:r>
      <w:r>
        <w:rPr>
          <w:rFonts w:hint="eastAsia"/>
        </w:rPr>
        <w:t>в</w:t>
      </w:r>
      <w:r>
        <w:t xml:space="preserve"> </w:t>
      </w:r>
      <w:r>
        <w:rPr>
          <w:rFonts w:hint="eastAsia"/>
        </w:rPr>
        <w:t>разі</w:t>
      </w:r>
      <w:r>
        <w:t xml:space="preserve"> </w:t>
      </w:r>
      <w:r>
        <w:rPr>
          <w:rFonts w:hint="eastAsia"/>
        </w:rPr>
        <w:t>порушення</w:t>
      </w:r>
      <w:r>
        <w:t xml:space="preserve"> - </w:t>
      </w:r>
      <w:r>
        <w:rPr>
          <w:rFonts w:hint="eastAsia"/>
        </w:rPr>
        <w:t>вжиття</w:t>
      </w:r>
      <w:r>
        <w:t xml:space="preserve"> </w:t>
      </w:r>
      <w:r>
        <w:rPr>
          <w:rFonts w:hint="eastAsia"/>
        </w:rPr>
        <w:t>передбачених</w:t>
      </w:r>
      <w:r>
        <w:t xml:space="preserve"> </w:t>
      </w:r>
      <w:r>
        <w:rPr>
          <w:rFonts w:hint="eastAsia"/>
        </w:rPr>
        <w:t>законом</w:t>
      </w:r>
      <w:r>
        <w:t xml:space="preserve"> </w:t>
      </w:r>
      <w:r>
        <w:rPr>
          <w:rFonts w:hint="eastAsia"/>
        </w:rPr>
        <w:t>заходів</w:t>
      </w:r>
      <w:r>
        <w:t xml:space="preserve"> </w:t>
      </w:r>
      <w:r>
        <w:rPr>
          <w:rFonts w:hint="eastAsia"/>
        </w:rPr>
        <w:t>до</w:t>
      </w:r>
      <w:r>
        <w:t xml:space="preserve"> </w:t>
      </w:r>
      <w:r>
        <w:rPr>
          <w:rFonts w:hint="eastAsia"/>
        </w:rPr>
        <w:t>негайного</w:t>
      </w:r>
      <w:r>
        <w:t xml:space="preserve"> </w:t>
      </w:r>
      <w:r>
        <w:rPr>
          <w:rFonts w:hint="eastAsia"/>
        </w:rPr>
        <w:t>відновлення</w:t>
      </w:r>
      <w:r>
        <w:t xml:space="preserve">; </w:t>
      </w:r>
      <w:r>
        <w:rPr>
          <w:rFonts w:hint="eastAsia"/>
        </w:rPr>
        <w:t>забезпечення</w:t>
      </w:r>
      <w:r>
        <w:t xml:space="preserve"> </w:t>
      </w:r>
      <w:r>
        <w:rPr>
          <w:rFonts w:hint="eastAsia"/>
        </w:rPr>
        <w:t>повного</w:t>
      </w:r>
      <w:r>
        <w:t xml:space="preserve">, </w:t>
      </w:r>
      <w:r>
        <w:rPr>
          <w:rFonts w:hint="eastAsia"/>
        </w:rPr>
        <w:t>всебічного</w:t>
      </w:r>
      <w:r>
        <w:t xml:space="preserve"> </w:t>
      </w:r>
      <w:r>
        <w:rPr>
          <w:rFonts w:hint="eastAsia"/>
        </w:rPr>
        <w:t>й</w:t>
      </w:r>
      <w:r>
        <w:t xml:space="preserve"> </w:t>
      </w:r>
      <w:r>
        <w:rPr>
          <w:rFonts w:hint="eastAsia"/>
        </w:rPr>
        <w:t>неупередженого</w:t>
      </w:r>
      <w:r>
        <w:t xml:space="preserve"> </w:t>
      </w:r>
      <w:r>
        <w:rPr>
          <w:rFonts w:hint="eastAsia"/>
        </w:rPr>
        <w:t>розслідування</w:t>
      </w:r>
      <w:r>
        <w:t xml:space="preserve"> </w:t>
      </w:r>
      <w:r>
        <w:rPr>
          <w:rFonts w:hint="eastAsia"/>
        </w:rPr>
        <w:t>кримінального</w:t>
      </w:r>
      <w:r>
        <w:t xml:space="preserve"> </w:t>
      </w:r>
      <w:r>
        <w:rPr>
          <w:rFonts w:hint="eastAsia"/>
        </w:rPr>
        <w:t>правопорушення</w:t>
      </w:r>
      <w:r>
        <w:t>.</w:t>
      </w:r>
    </w:p>
    <w:sectPr w:rsidR="0093725C" w:rsidRPr="0093725C" w:rsidSect="00474F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2FA4" w14:textId="77777777" w:rsidR="00474F92" w:rsidRDefault="00474F92">
      <w:pPr>
        <w:spacing w:after="0" w:line="240" w:lineRule="auto"/>
      </w:pPr>
      <w:r>
        <w:separator/>
      </w:r>
    </w:p>
  </w:endnote>
  <w:endnote w:type="continuationSeparator" w:id="0">
    <w:p w14:paraId="76DCA439" w14:textId="77777777" w:rsidR="00474F92" w:rsidRDefault="0047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0942" w14:textId="77777777" w:rsidR="00474F92" w:rsidRDefault="00474F92"/>
    <w:p w14:paraId="519A00DE" w14:textId="77777777" w:rsidR="00474F92" w:rsidRDefault="00474F92"/>
    <w:p w14:paraId="1C2020F6" w14:textId="77777777" w:rsidR="00474F92" w:rsidRDefault="00474F92"/>
    <w:p w14:paraId="179D4ED1" w14:textId="77777777" w:rsidR="00474F92" w:rsidRDefault="00474F92"/>
    <w:p w14:paraId="08E56C6A" w14:textId="77777777" w:rsidR="00474F92" w:rsidRDefault="00474F92"/>
    <w:p w14:paraId="647CD2BB" w14:textId="77777777" w:rsidR="00474F92" w:rsidRDefault="00474F92"/>
    <w:p w14:paraId="23AD40ED" w14:textId="77777777" w:rsidR="00474F92" w:rsidRDefault="00474F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9975EA" wp14:editId="5D4D47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3110D" w14:textId="77777777" w:rsidR="00474F92" w:rsidRDefault="00474F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9975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63110D" w14:textId="77777777" w:rsidR="00474F92" w:rsidRDefault="00474F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A09AA4" w14:textId="77777777" w:rsidR="00474F92" w:rsidRDefault="00474F92"/>
    <w:p w14:paraId="5459578C" w14:textId="77777777" w:rsidR="00474F92" w:rsidRDefault="00474F92"/>
    <w:p w14:paraId="02808B20" w14:textId="77777777" w:rsidR="00474F92" w:rsidRDefault="00474F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BFF418" wp14:editId="77043C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C2DDD" w14:textId="77777777" w:rsidR="00474F92" w:rsidRDefault="00474F92"/>
                          <w:p w14:paraId="59F86AE6" w14:textId="77777777" w:rsidR="00474F92" w:rsidRDefault="00474F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FF4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7C2DDD" w14:textId="77777777" w:rsidR="00474F92" w:rsidRDefault="00474F92"/>
                    <w:p w14:paraId="59F86AE6" w14:textId="77777777" w:rsidR="00474F92" w:rsidRDefault="00474F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66085E" w14:textId="77777777" w:rsidR="00474F92" w:rsidRDefault="00474F92"/>
    <w:p w14:paraId="1D5BCB67" w14:textId="77777777" w:rsidR="00474F92" w:rsidRDefault="00474F92">
      <w:pPr>
        <w:rPr>
          <w:sz w:val="2"/>
          <w:szCs w:val="2"/>
        </w:rPr>
      </w:pPr>
    </w:p>
    <w:p w14:paraId="6597034F" w14:textId="77777777" w:rsidR="00474F92" w:rsidRDefault="00474F92"/>
    <w:p w14:paraId="6D66E62E" w14:textId="77777777" w:rsidR="00474F92" w:rsidRDefault="00474F92">
      <w:pPr>
        <w:spacing w:after="0" w:line="240" w:lineRule="auto"/>
      </w:pPr>
    </w:p>
  </w:footnote>
  <w:footnote w:type="continuationSeparator" w:id="0">
    <w:p w14:paraId="2A795B36" w14:textId="77777777" w:rsidR="00474F92" w:rsidRDefault="00474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4F92"/>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31823</TotalTime>
  <Pages>5</Pages>
  <Words>1287</Words>
  <Characters>7341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4216</cp:revision>
  <cp:lastPrinted>2009-02-06T05:36:00Z</cp:lastPrinted>
  <dcterms:created xsi:type="dcterms:W3CDTF">2024-01-07T13:43:00Z</dcterms:created>
  <dcterms:modified xsi:type="dcterms:W3CDTF">2024-02-29T17:35:00Z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