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E5102"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Пестриков, Виктор Михайлович.</w:t>
      </w:r>
      <w:r w:rsidRPr="00850F1C">
        <w:rPr>
          <w:rFonts w:ascii="TimesNewRomanPSMT" w:eastAsia="Times New Roman" w:hAnsi="TimesNewRomanPSMT" w:cs="Times New Roman"/>
          <w:b/>
          <w:bCs/>
          <w:color w:val="000000"/>
          <w:kern w:val="0"/>
          <w:sz w:val="26"/>
          <w:szCs w:val="26"/>
          <w:lang w:eastAsia="ru-RU"/>
        </w:rPr>
        <w:br/>
        <w:t>Механика разрушения стареющих тел с трещинами : диссертация ... доктора технических наук : 01.02.04. - Санкт-Петербург, 1999. - 337 с. : ил.больше</w:t>
      </w:r>
    </w:p>
    <w:p w14:paraId="44E684CE"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hyperlink r:id="rId8" w:history="1">
        <w:r w:rsidRPr="00850F1C">
          <w:rPr>
            <w:rStyle w:val="a8"/>
            <w:rFonts w:ascii="TimesNewRomanPSMT" w:eastAsia="Times New Roman" w:hAnsi="TimesNewRomanPSMT" w:cs="Times New Roman"/>
            <w:b/>
            <w:bCs/>
            <w:kern w:val="0"/>
            <w:sz w:val="26"/>
            <w:szCs w:val="26"/>
            <w:lang w:eastAsia="ru-RU"/>
          </w:rPr>
          <w:t>Цитаты из текста:</w:t>
        </w:r>
      </w:hyperlink>
    </w:p>
    <w:p w14:paraId="5A81ACD3" w14:textId="77777777" w:rsidR="00850F1C" w:rsidRPr="00850F1C" w:rsidRDefault="00850F1C" w:rsidP="00163D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стр. 1</w:t>
      </w:r>
    </w:p>
    <w:p w14:paraId="3BCFFA43"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от " Д й " 0^_,|^^^.-№ присудил ученую степень Д О К Т О Р А ' Уул^/^^Д1Ж£еЖиЖ^ наук у п р а в л Й Ш Г Ш д а ^ Щ е И ф Михайлович МЕХАНИКА РАЗРУШЕНИЯ СТАРЕЮЩИХ ТЕЛ С ТРЕЩИНАМИ Специальность 01.02. 04. - Механика деформируемого твердого тела Диссертация на соискание ученой степени доктора технических</w:t>
      </w:r>
    </w:p>
    <w:p w14:paraId="34C0AD7D" w14:textId="77777777" w:rsidR="00850F1C" w:rsidRPr="00850F1C" w:rsidRDefault="00850F1C" w:rsidP="00163D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стр. 7</w:t>
      </w:r>
    </w:p>
    <w:p w14:paraId="5ECC6362"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воздействия внешних факторов. Проблематика работы затрагивает три болыпих области механики деформируемого твердого тела. Первые две области, механика разрушения Зшругих тел и теория вязкоупругости, давно стали классическими, третья, механика разрзщгения стареющих тел, еще только складывается. Годом рождения,</w:t>
      </w:r>
    </w:p>
    <w:p w14:paraId="620D91AC" w14:textId="77777777" w:rsidR="00850F1C" w:rsidRPr="00850F1C" w:rsidRDefault="00850F1C" w:rsidP="00163D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стр. 165</w:t>
      </w:r>
    </w:p>
    <w:p w14:paraId="3D9A62FA"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31,1 22,8 26,8 30,7 - По трещине По трещине По трещине Вне трещины Вне трещины По трещине По трещине Вне трещины - Длительное растяжение постоянной силой</w:t>
      </w:r>
    </w:p>
    <w:p w14:paraId="66D3F572" w14:textId="77777777" w:rsidR="00850F1C" w:rsidRPr="00850F1C" w:rsidRDefault="00850F1C" w:rsidP="00163DB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C7C1471"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Пестриков, Виктор Михайлович</w:t>
      </w:r>
    </w:p>
    <w:p w14:paraId="6F2920D1"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ВВЕДЕНИЕ.</w:t>
      </w:r>
    </w:p>
    <w:p w14:paraId="17DCF62D"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В.1. Анализ состояния проблемы.</w:t>
      </w:r>
    </w:p>
    <w:p w14:paraId="12DCE6C1"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В.2. Особенности разрушения вязкоупругих тел с стабильными и нестабильными свойствами.</w:t>
      </w:r>
    </w:p>
    <w:p w14:paraId="3F8D3BC0"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 .2.1. Модели и критерии механики разрушения тел с стабильными и нестабильными свойствами.</w:t>
      </w:r>
    </w:p>
    <w:p w14:paraId="283A1316"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В.2.1.1. Энергетический критерий А. Гриффитса.</w:t>
      </w:r>
    </w:p>
    <w:p w14:paraId="56FB00C4"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В.2.1.2. Критерий Ирвина.</w:t>
      </w:r>
    </w:p>
    <w:p w14:paraId="76594DDF"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 .2.1.3. Критерий критического раскрытия трещины.</w:t>
      </w:r>
    </w:p>
    <w:p w14:paraId="5B0D48B7"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В.2.1.4. Локальный энергетический критерий.</w:t>
      </w:r>
    </w:p>
    <w:p w14:paraId="27AB731E"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В.2.1.5. Модель разрушения стареющего вязкоупругого материала.</w:t>
      </w:r>
    </w:p>
    <w:p w14:paraId="776C092E"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В.З. Старение вязкоупругих материалов.</w:t>
      </w:r>
    </w:p>
    <w:p w14:paraId="06A92E43"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lastRenderedPageBreak/>
        <w:t>В.3.1. Влияние старения на механические характеристики материалов.</w:t>
      </w:r>
    </w:p>
    <w:p w14:paraId="23608041"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В.3.2. Процессы, сопутствующие старению полимерных и композиционных материалов.</w:t>
      </w:r>
    </w:p>
    <w:p w14:paraId="48251521"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В.3.3. Математические модели однородного старения вязкоупругих материала.</w:t>
      </w:r>
    </w:p>
    <w:p w14:paraId="51A872D2"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В.3.4. Ядра и меры ползучести.</w:t>
      </w:r>
    </w:p>
    <w:p w14:paraId="4649C857"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В.3.4.1. Ядро Н.Х. Арутюняна.</w:t>
      </w:r>
    </w:p>
    <w:p w14:paraId="17979A95"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В.3.4.2. Ядро М.А. Колтунова.</w:t>
      </w:r>
    </w:p>
    <w:p w14:paraId="2E120BF7"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В.3.5. Модуль Юнга и коэффициент Пуассона.</w:t>
      </w:r>
    </w:p>
    <w:p w14:paraId="0561C14D"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В.3.6. Применимость линейной наследственной теории старения.</w:t>
      </w:r>
    </w:p>
    <w:p w14:paraId="12414DCA"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ГЛАВА 1. Закономерности деформирования и длительной трещиностойкости стареющих вязкоупругих материалов.</w:t>
      </w:r>
    </w:p>
    <w:p w14:paraId="6E51F54E"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1.1. Деформирование и длительная трещиностойкость вязкоупругих материалов в условиях естественного изменения свойств.</w:t>
      </w:r>
    </w:p>
    <w:p w14:paraId="593C90A5"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1.1.1. Основные положения. Постановка задачи.</w:t>
      </w:r>
    </w:p>
    <w:p w14:paraId="0385E595"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1.1.2. Влияние возраста материала на прочностные и упругие характеристики.</w:t>
      </w:r>
    </w:p>
    <w:p w14:paraId="42C53E39"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1.1.3. Влияние возраста материала на его реологические характеристики.</w:t>
      </w:r>
    </w:p>
    <w:p w14:paraId="23F0FA48"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1.1.4. Зависимость трещиностойкости материала от возраста.</w:t>
      </w:r>
    </w:p>
    <w:p w14:paraId="6EBE735F"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1.1.5. Сравнение экспёриментальных результатов исследований * роста трещин с теоретическими.</w:t>
      </w:r>
    </w:p>
    <w:p w14:paraId="1B5CEDD6"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1.1.6. Анализ полученных результатов.;.</w:t>
      </w:r>
    </w:p>
    <w:p w14:paraId="571CFAFD"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1.2. О чувствительности некоторых характеристик механических свойств полимеров к старению.</w:t>
      </w:r>
    </w:p>
    <w:p w14:paraId="0DD5AA5C" w14:textId="77777777" w:rsidR="00850F1C" w:rsidRPr="00850F1C" w:rsidRDefault="00850F1C" w:rsidP="00850F1C">
      <w:pPr>
        <w:rPr>
          <w:rFonts w:ascii="TimesNewRomanPSMT" w:eastAsia="Times New Roman" w:hAnsi="TimesNewRomanPSMT" w:cs="Times New Roman"/>
          <w:b/>
          <w:bCs/>
          <w:color w:val="000000"/>
          <w:kern w:val="0"/>
          <w:sz w:val="26"/>
          <w:szCs w:val="26"/>
          <w:lang w:eastAsia="ru-RU"/>
        </w:rPr>
      </w:pPr>
      <w:r w:rsidRPr="00850F1C">
        <w:rPr>
          <w:rFonts w:ascii="TimesNewRomanPSMT" w:eastAsia="Times New Roman" w:hAnsi="TimesNewRomanPSMT" w:cs="Times New Roman"/>
          <w:b/>
          <w:bCs/>
          <w:color w:val="000000"/>
          <w:kern w:val="0"/>
          <w:sz w:val="26"/>
          <w:szCs w:val="26"/>
          <w:lang w:eastAsia="ru-RU"/>
        </w:rPr>
        <w:t>1.3. Определение параметров функций аппроксимирующих результат механических испытаний.</w:t>
      </w:r>
    </w:p>
    <w:p w14:paraId="4CCADE6E" w14:textId="77D75C2A" w:rsidR="004F7911" w:rsidRPr="00850F1C" w:rsidRDefault="004F7911" w:rsidP="00850F1C"/>
    <w:sectPr w:rsidR="004F7911" w:rsidRPr="00850F1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A80D" w14:textId="77777777" w:rsidR="00163DB6" w:rsidRDefault="00163DB6">
      <w:pPr>
        <w:spacing w:after="0" w:line="240" w:lineRule="auto"/>
      </w:pPr>
      <w:r>
        <w:separator/>
      </w:r>
    </w:p>
  </w:endnote>
  <w:endnote w:type="continuationSeparator" w:id="0">
    <w:p w14:paraId="38C3ED9B" w14:textId="77777777" w:rsidR="00163DB6" w:rsidRDefault="0016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7D12" w14:textId="77777777" w:rsidR="00163DB6" w:rsidRDefault="00163DB6"/>
    <w:p w14:paraId="5A2F0171" w14:textId="77777777" w:rsidR="00163DB6" w:rsidRDefault="00163DB6"/>
    <w:p w14:paraId="58572716" w14:textId="77777777" w:rsidR="00163DB6" w:rsidRDefault="00163DB6"/>
    <w:p w14:paraId="22836B6F" w14:textId="77777777" w:rsidR="00163DB6" w:rsidRDefault="00163DB6"/>
    <w:p w14:paraId="26BD3F24" w14:textId="77777777" w:rsidR="00163DB6" w:rsidRDefault="00163DB6"/>
    <w:p w14:paraId="452C1C4C" w14:textId="77777777" w:rsidR="00163DB6" w:rsidRDefault="00163DB6"/>
    <w:p w14:paraId="48466FBE" w14:textId="77777777" w:rsidR="00163DB6" w:rsidRDefault="00163D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C284C4" wp14:editId="446C31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C495D" w14:textId="77777777" w:rsidR="00163DB6" w:rsidRDefault="00163D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C284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9C495D" w14:textId="77777777" w:rsidR="00163DB6" w:rsidRDefault="00163D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39A796" w14:textId="77777777" w:rsidR="00163DB6" w:rsidRDefault="00163DB6"/>
    <w:p w14:paraId="2BDEFDFC" w14:textId="77777777" w:rsidR="00163DB6" w:rsidRDefault="00163DB6"/>
    <w:p w14:paraId="24C273E1" w14:textId="77777777" w:rsidR="00163DB6" w:rsidRDefault="00163D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BDE886" wp14:editId="618E18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21BD" w14:textId="77777777" w:rsidR="00163DB6" w:rsidRDefault="00163DB6"/>
                          <w:p w14:paraId="6A3D3D94" w14:textId="77777777" w:rsidR="00163DB6" w:rsidRDefault="00163D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DE8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8A21BD" w14:textId="77777777" w:rsidR="00163DB6" w:rsidRDefault="00163DB6"/>
                    <w:p w14:paraId="6A3D3D94" w14:textId="77777777" w:rsidR="00163DB6" w:rsidRDefault="00163D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E45594" w14:textId="77777777" w:rsidR="00163DB6" w:rsidRDefault="00163DB6"/>
    <w:p w14:paraId="1CB3FC9D" w14:textId="77777777" w:rsidR="00163DB6" w:rsidRDefault="00163DB6">
      <w:pPr>
        <w:rPr>
          <w:sz w:val="2"/>
          <w:szCs w:val="2"/>
        </w:rPr>
      </w:pPr>
    </w:p>
    <w:p w14:paraId="3FEED173" w14:textId="77777777" w:rsidR="00163DB6" w:rsidRDefault="00163DB6"/>
    <w:p w14:paraId="47E60E61" w14:textId="77777777" w:rsidR="00163DB6" w:rsidRDefault="00163DB6">
      <w:pPr>
        <w:spacing w:after="0" w:line="240" w:lineRule="auto"/>
      </w:pPr>
    </w:p>
  </w:footnote>
  <w:footnote w:type="continuationSeparator" w:id="0">
    <w:p w14:paraId="533981ED" w14:textId="77777777" w:rsidR="00163DB6" w:rsidRDefault="0016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87015E4"/>
    <w:multiLevelType w:val="multilevel"/>
    <w:tmpl w:val="E19C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B6"/>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180794</TotalTime>
  <Pages>2</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5962</cp:revision>
  <cp:lastPrinted>2009-02-06T05:36:00Z</cp:lastPrinted>
  <dcterms:created xsi:type="dcterms:W3CDTF">2024-01-07T13:43:00Z</dcterms:created>
  <dcterms:modified xsi:type="dcterms:W3CDTF">2025-10-10T05:25:00Z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