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E3F13"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hint="eastAsia"/>
          <w:b/>
          <w:bCs/>
          <w:color w:val="222222"/>
          <w:sz w:val="21"/>
          <w:szCs w:val="21"/>
        </w:rPr>
        <w:t>Бутыльский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Алексей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Николаевич</w:t>
      </w:r>
      <w:r w:rsidRPr="005A3C35">
        <w:rPr>
          <w:rFonts w:ascii="Helvetica" w:hAnsi="Helvetica" w:cs="Helvetica"/>
          <w:b/>
          <w:bCs/>
          <w:color w:val="222222"/>
          <w:sz w:val="21"/>
          <w:szCs w:val="21"/>
        </w:rPr>
        <w:t>.</w:t>
      </w:r>
    </w:p>
    <w:p w14:paraId="6E16ADF1"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hint="eastAsia"/>
          <w:b/>
          <w:bCs/>
          <w:color w:val="222222"/>
          <w:sz w:val="21"/>
          <w:szCs w:val="21"/>
        </w:rPr>
        <w:t>Особенности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иммунитета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гемостаза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у</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здоровых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ВИЧ</w:t>
      </w:r>
      <w:r w:rsidRPr="005A3C35">
        <w:rPr>
          <w:rFonts w:ascii="Helvetica" w:hAnsi="Helvetica" w:cs="Helvetica"/>
          <w:b/>
          <w:bCs/>
          <w:color w:val="222222"/>
          <w:sz w:val="21"/>
          <w:szCs w:val="21"/>
        </w:rPr>
        <w:t>-</w:t>
      </w:r>
      <w:r w:rsidRPr="005A3C35">
        <w:rPr>
          <w:rFonts w:ascii="Helvetica" w:hAnsi="Helvetica" w:cs="Helvetica" w:hint="eastAsia"/>
          <w:b/>
          <w:bCs/>
          <w:color w:val="222222"/>
          <w:sz w:val="21"/>
          <w:szCs w:val="21"/>
        </w:rPr>
        <w:t>инфицированных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жителей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Читинской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обл</w:t>
      </w:r>
      <w:r w:rsidRPr="005A3C35">
        <w:rPr>
          <w:rFonts w:ascii="Helvetica" w:hAnsi="Helvetica" w:cs="Helvetica"/>
          <w:b/>
          <w:bCs/>
          <w:color w:val="222222"/>
          <w:sz w:val="21"/>
          <w:szCs w:val="21"/>
        </w:rPr>
        <w:t xml:space="preserve">. : </w:t>
      </w:r>
      <w:r w:rsidRPr="005A3C35">
        <w:rPr>
          <w:rFonts w:ascii="Helvetica" w:hAnsi="Helvetica" w:cs="Helvetica" w:hint="eastAsia"/>
          <w:b/>
          <w:bCs/>
          <w:color w:val="222222"/>
          <w:sz w:val="21"/>
          <w:szCs w:val="21"/>
        </w:rPr>
        <w:t>диссертация</w:t>
      </w:r>
      <w:r w:rsidRPr="005A3C35">
        <w:rPr>
          <w:rFonts w:ascii="Helvetica" w:hAnsi="Helvetica" w:cs="Helvetica"/>
          <w:b/>
          <w:bCs/>
          <w:color w:val="222222"/>
          <w:sz w:val="21"/>
          <w:szCs w:val="21"/>
        </w:rPr>
        <w:t xml:space="preserve"> ... </w:t>
      </w:r>
      <w:r w:rsidRPr="005A3C35">
        <w:rPr>
          <w:rFonts w:ascii="Helvetica" w:hAnsi="Helvetica" w:cs="Helvetica" w:hint="eastAsia"/>
          <w:b/>
          <w:bCs/>
          <w:color w:val="222222"/>
          <w:sz w:val="21"/>
          <w:szCs w:val="21"/>
        </w:rPr>
        <w:t>кандидата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биологических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наук</w:t>
      </w:r>
      <w:r w:rsidRPr="005A3C35">
        <w:rPr>
          <w:rFonts w:ascii="Helvetica" w:hAnsi="Helvetica" w:cs="Helvetica"/>
          <w:b/>
          <w:bCs/>
          <w:color w:val="222222"/>
          <w:sz w:val="21"/>
          <w:szCs w:val="21"/>
        </w:rPr>
        <w:t xml:space="preserve"> : 03.00.13. - 114 </w:t>
      </w:r>
      <w:r w:rsidRPr="005A3C35">
        <w:rPr>
          <w:rFonts w:ascii="Helvetica" w:hAnsi="Helvetica" w:cs="Helvetica" w:hint="eastAsia"/>
          <w:b/>
          <w:bCs/>
          <w:color w:val="222222"/>
          <w:sz w:val="21"/>
          <w:szCs w:val="21"/>
        </w:rPr>
        <w:t>с</w:t>
      </w:r>
      <w:r w:rsidRPr="005A3C35">
        <w:rPr>
          <w:rFonts w:ascii="Helvetica" w:hAnsi="Helvetica" w:cs="Helvetica"/>
          <w:b/>
          <w:bCs/>
          <w:color w:val="222222"/>
          <w:sz w:val="21"/>
          <w:szCs w:val="21"/>
        </w:rPr>
        <w:t>.</w:t>
      </w:r>
    </w:p>
    <w:p w14:paraId="771BE1EC"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hint="eastAsia"/>
          <w:b/>
          <w:bCs/>
          <w:color w:val="222222"/>
          <w:sz w:val="21"/>
          <w:szCs w:val="21"/>
        </w:rPr>
        <w:t>больше</w:t>
      </w:r>
    </w:p>
    <w:p w14:paraId="03B6FFD1"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hint="eastAsia"/>
          <w:b/>
          <w:bCs/>
          <w:color w:val="222222"/>
          <w:sz w:val="21"/>
          <w:szCs w:val="21"/>
        </w:rPr>
        <w:t>Цитаты</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из</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текста</w:t>
      </w:r>
      <w:r w:rsidRPr="005A3C35">
        <w:rPr>
          <w:rFonts w:ascii="Helvetica" w:hAnsi="Helvetica" w:cs="Helvetica"/>
          <w:b/>
          <w:bCs/>
          <w:color w:val="222222"/>
          <w:sz w:val="21"/>
          <w:szCs w:val="21"/>
        </w:rPr>
        <w:t>:</w:t>
      </w:r>
    </w:p>
    <w:p w14:paraId="1E80A9C1"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hint="eastAsia"/>
          <w:b/>
          <w:bCs/>
          <w:color w:val="222222"/>
          <w:sz w:val="21"/>
          <w:szCs w:val="21"/>
        </w:rPr>
        <w:t>стр</w:t>
      </w:r>
      <w:r w:rsidRPr="005A3C35">
        <w:rPr>
          <w:rFonts w:ascii="Helvetica" w:hAnsi="Helvetica" w:cs="Helvetica"/>
          <w:b/>
          <w:bCs/>
          <w:color w:val="222222"/>
          <w:sz w:val="21"/>
          <w:szCs w:val="21"/>
        </w:rPr>
        <w:t>. 1</w:t>
      </w:r>
    </w:p>
    <w:p w14:paraId="48FD06C3"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hint="eastAsia"/>
          <w:b/>
          <w:bCs/>
          <w:color w:val="222222"/>
          <w:sz w:val="21"/>
          <w:szCs w:val="21"/>
        </w:rPr>
        <w:t>ФЕДЕРАЛЬНОЕ</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АГЕНТСТВО</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ПО</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ЗДРАВООХРАНЕНИЮ</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СОЦИАЛЬНОМУ</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РАЗВИТИЮ</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ГОСУДАРСТВЕННОЕ</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ОБРАЗОВАТЕЛЬНОЕ</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УЧРЕЖДЕНИЕ</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ВЫСШЕГО</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ПРОФЕССИОНАЛЬНОГО</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ОБРАЗОВАНИЯ</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ЧИТИНСКАЯ</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ГОСУДАРСТВЕННАЯ</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МЕДИЦИНСКАЯ</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АКАДЕМИЯ</w:t>
      </w:r>
      <w:r w:rsidRPr="005A3C35">
        <w:rPr>
          <w:rFonts w:ascii="Helvetica" w:hAnsi="Helvetica" w:cs="Helvetica"/>
          <w:b/>
          <w:bCs/>
          <w:color w:val="222222"/>
          <w:sz w:val="21"/>
          <w:szCs w:val="21"/>
        </w:rPr>
        <w:t xml:space="preserve"> '0^-20 0.7 2 4 0 0 6 - </w:t>
      </w:r>
      <w:r w:rsidRPr="005A3C35">
        <w:rPr>
          <w:rFonts w:ascii="Helvetica" w:hAnsi="Helvetica" w:cs="Helvetica" w:hint="eastAsia"/>
          <w:b/>
          <w:bCs/>
          <w:color w:val="222222"/>
          <w:sz w:val="21"/>
          <w:szCs w:val="21"/>
        </w:rPr>
        <w:t>На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правах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рукописи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Бутыльский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Алексей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Николаевич</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Особенности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иммунитета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гемостаза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у</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здоровых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ВИЧ</w:t>
      </w:r>
      <w:r w:rsidRPr="005A3C35">
        <w:rPr>
          <w:rFonts w:ascii="Helvetica" w:hAnsi="Helvetica" w:cs="Helvetica"/>
          <w:b/>
          <w:bCs/>
          <w:color w:val="222222"/>
          <w:sz w:val="21"/>
          <w:szCs w:val="21"/>
        </w:rPr>
        <w:t>-</w:t>
      </w:r>
      <w:r w:rsidRPr="005A3C35">
        <w:rPr>
          <w:rFonts w:ascii="Helvetica" w:hAnsi="Helvetica" w:cs="Helvetica" w:hint="eastAsia"/>
          <w:b/>
          <w:bCs/>
          <w:color w:val="222222"/>
          <w:sz w:val="21"/>
          <w:szCs w:val="21"/>
        </w:rPr>
        <w:t>инфицированных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жителей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Читинской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области</w:t>
      </w:r>
      <w:r w:rsidRPr="005A3C35">
        <w:rPr>
          <w:rFonts w:ascii="Helvetica" w:hAnsi="Helvetica" w:cs="Helvetica"/>
          <w:b/>
          <w:bCs/>
          <w:color w:val="222222"/>
          <w:sz w:val="21"/>
          <w:szCs w:val="21"/>
        </w:rPr>
        <w:t xml:space="preserve"> ' 03.00.13-</w:t>
      </w:r>
      <w:r w:rsidRPr="005A3C35">
        <w:rPr>
          <w:rFonts w:ascii="Helvetica" w:hAnsi="Helvetica" w:cs="Helvetica" w:hint="eastAsia"/>
          <w:b/>
          <w:bCs/>
          <w:color w:val="222222"/>
          <w:sz w:val="21"/>
          <w:szCs w:val="21"/>
        </w:rPr>
        <w:t>нормальная</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физиология</w:t>
      </w:r>
      <w:r w:rsidRPr="005A3C35">
        <w:rPr>
          <w:rFonts w:ascii="Helvetica" w:hAnsi="Helvetica" w:cs="Helvetica"/>
          <w:b/>
          <w:bCs/>
          <w:color w:val="222222"/>
          <w:sz w:val="21"/>
          <w:szCs w:val="21"/>
        </w:rPr>
        <w:t xml:space="preserve"> 14.00.16 -...</w:t>
      </w:r>
    </w:p>
    <w:p w14:paraId="2DF942C7"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hint="eastAsia"/>
          <w:b/>
          <w:bCs/>
          <w:color w:val="222222"/>
          <w:sz w:val="21"/>
          <w:szCs w:val="21"/>
        </w:rPr>
        <w:t>стр</w:t>
      </w:r>
      <w:r w:rsidRPr="005A3C35">
        <w:rPr>
          <w:rFonts w:ascii="Helvetica" w:hAnsi="Helvetica" w:cs="Helvetica"/>
          <w:b/>
          <w:bCs/>
          <w:color w:val="222222"/>
          <w:sz w:val="21"/>
          <w:szCs w:val="21"/>
        </w:rPr>
        <w:t>. 3</w:t>
      </w:r>
    </w:p>
    <w:p w14:paraId="4E83A143"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hint="eastAsia"/>
          <w:b/>
          <w:bCs/>
          <w:color w:val="222222"/>
          <w:sz w:val="21"/>
          <w:szCs w:val="21"/>
        </w:rPr>
        <w:t>крови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у</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здоровых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жителей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Читинской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области</w:t>
      </w:r>
      <w:r w:rsidRPr="005A3C35">
        <w:rPr>
          <w:rFonts w:ascii="Helvetica" w:hAnsi="Helvetica" w:cs="Helvetica"/>
          <w:b/>
          <w:bCs/>
          <w:color w:val="222222"/>
          <w:sz w:val="21"/>
          <w:szCs w:val="21"/>
        </w:rPr>
        <w:t xml:space="preserve"> 3.2. </w:t>
      </w:r>
      <w:r w:rsidRPr="005A3C35">
        <w:rPr>
          <w:rFonts w:ascii="Helvetica" w:hAnsi="Helvetica" w:cs="Helvetica" w:hint="eastAsia"/>
          <w:b/>
          <w:bCs/>
          <w:color w:val="222222"/>
          <w:sz w:val="21"/>
          <w:szCs w:val="21"/>
        </w:rPr>
        <w:t>Показатели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иммунитета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у</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здоровых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жителей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Читинской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области</w:t>
      </w:r>
      <w:r w:rsidRPr="005A3C35">
        <w:rPr>
          <w:rFonts w:ascii="Helvetica" w:hAnsi="Helvetica" w:cs="Helvetica"/>
          <w:b/>
          <w:bCs/>
          <w:color w:val="222222"/>
          <w:sz w:val="21"/>
          <w:szCs w:val="21"/>
        </w:rPr>
        <w:t xml:space="preserve"> 3.3. </w:t>
      </w:r>
      <w:r w:rsidRPr="005A3C35">
        <w:rPr>
          <w:rFonts w:ascii="Helvetica" w:hAnsi="Helvetica" w:cs="Helvetica" w:hint="eastAsia"/>
          <w:b/>
          <w:bCs/>
          <w:color w:val="222222"/>
          <w:sz w:val="21"/>
          <w:szCs w:val="21"/>
        </w:rPr>
        <w:t>Показатели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иммунитета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у</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пациентов</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w:t>
      </w:r>
      <w:r w:rsidRPr="005A3C35">
        <w:rPr>
          <w:rFonts w:ascii="Helvetica" w:hAnsi="Helvetica" w:cs="Helvetica"/>
          <w:b/>
          <w:bCs/>
          <w:color w:val="222222"/>
          <w:sz w:val="21"/>
          <w:szCs w:val="21"/>
        </w:rPr>
        <w:t xml:space="preserve"> 3 </w:t>
      </w:r>
      <w:r w:rsidRPr="005A3C35">
        <w:rPr>
          <w:rFonts w:ascii="Helvetica" w:hAnsi="Helvetica" w:cs="Helvetica" w:hint="eastAsia"/>
          <w:b/>
          <w:bCs/>
          <w:color w:val="222222"/>
          <w:sz w:val="21"/>
          <w:szCs w:val="21"/>
        </w:rPr>
        <w:t>стадии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ВИЧ</w:t>
      </w:r>
      <w:r w:rsidRPr="005A3C35">
        <w:rPr>
          <w:rFonts w:ascii="Helvetica" w:hAnsi="Helvetica" w:cs="Helvetica"/>
          <w:b/>
          <w:bCs/>
          <w:color w:val="222222"/>
          <w:sz w:val="21"/>
          <w:szCs w:val="21"/>
        </w:rPr>
        <w:t>-</w:t>
      </w:r>
      <w:r w:rsidRPr="005A3C35">
        <w:rPr>
          <w:rFonts w:ascii="Helvetica" w:hAnsi="Helvetica" w:cs="Helvetica" w:hint="eastAsia"/>
          <w:b/>
          <w:bCs/>
          <w:color w:val="222222"/>
          <w:sz w:val="21"/>
          <w:szCs w:val="21"/>
        </w:rPr>
        <w:t>инфекции</w:t>
      </w:r>
      <w:r w:rsidRPr="005A3C35">
        <w:rPr>
          <w:rFonts w:ascii="Helvetica" w:hAnsi="Helvetica" w:cs="Helvetica"/>
          <w:b/>
          <w:bCs/>
          <w:color w:val="222222"/>
          <w:sz w:val="21"/>
          <w:szCs w:val="21"/>
        </w:rPr>
        <w:t xml:space="preserve"> 3.4. </w:t>
      </w:r>
      <w:r w:rsidRPr="005A3C35">
        <w:rPr>
          <w:rFonts w:ascii="Helvetica" w:hAnsi="Helvetica" w:cs="Helvetica" w:hint="eastAsia"/>
          <w:b/>
          <w:bCs/>
          <w:color w:val="222222"/>
          <w:sz w:val="21"/>
          <w:szCs w:val="21"/>
        </w:rPr>
        <w:t>Показатели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иммунитета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у</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пациентов</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w:t>
      </w:r>
      <w:r w:rsidRPr="005A3C35">
        <w:rPr>
          <w:rFonts w:ascii="Helvetica" w:hAnsi="Helvetica" w:cs="Helvetica"/>
          <w:b/>
          <w:bCs/>
          <w:color w:val="222222"/>
          <w:sz w:val="21"/>
          <w:szCs w:val="21"/>
        </w:rPr>
        <w:t xml:space="preserve"> 4 </w:t>
      </w:r>
      <w:r w:rsidRPr="005A3C35">
        <w:rPr>
          <w:rFonts w:ascii="Helvetica" w:hAnsi="Helvetica" w:cs="Helvetica" w:hint="eastAsia"/>
          <w:b/>
          <w:bCs/>
          <w:color w:val="222222"/>
          <w:sz w:val="21"/>
          <w:szCs w:val="21"/>
        </w:rPr>
        <w:t>стадии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ВИЧ</w:t>
      </w:r>
      <w:r w:rsidRPr="005A3C35">
        <w:rPr>
          <w:rFonts w:ascii="Helvetica" w:hAnsi="Helvetica" w:cs="Helvetica"/>
          <w:b/>
          <w:bCs/>
          <w:color w:val="222222"/>
          <w:sz w:val="21"/>
          <w:szCs w:val="21"/>
        </w:rPr>
        <w:t>-</w:t>
      </w:r>
      <w:r w:rsidRPr="005A3C35">
        <w:rPr>
          <w:rFonts w:ascii="Helvetica" w:hAnsi="Helvetica" w:cs="Helvetica" w:hint="eastAsia"/>
          <w:b/>
          <w:bCs/>
          <w:color w:val="222222"/>
          <w:sz w:val="21"/>
          <w:szCs w:val="21"/>
        </w:rPr>
        <w:t>инфекции</w:t>
      </w:r>
      <w:r w:rsidRPr="005A3C35">
        <w:rPr>
          <w:rFonts w:ascii="Helvetica" w:hAnsi="Helvetica" w:cs="Helvetica"/>
          <w:b/>
          <w:bCs/>
          <w:color w:val="222222"/>
          <w:sz w:val="21"/>
          <w:szCs w:val="21"/>
        </w:rPr>
        <w:t xml:space="preserve"> 3.5. </w:t>
      </w:r>
      <w:r w:rsidRPr="005A3C35">
        <w:rPr>
          <w:rFonts w:ascii="Helvetica" w:hAnsi="Helvetica" w:cs="Helvetica" w:hint="eastAsia"/>
          <w:b/>
          <w:bCs/>
          <w:color w:val="222222"/>
          <w:sz w:val="21"/>
          <w:szCs w:val="21"/>
        </w:rPr>
        <w:t>Показатели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гемостаза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у</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пациентов</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с</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ВИЧ</w:t>
      </w:r>
      <w:r w:rsidRPr="005A3C35">
        <w:rPr>
          <w:rFonts w:ascii="Helvetica" w:hAnsi="Helvetica" w:cs="Helvetica"/>
          <w:b/>
          <w:bCs/>
          <w:color w:val="222222"/>
          <w:sz w:val="21"/>
          <w:szCs w:val="21"/>
        </w:rPr>
        <w:t>-</w:t>
      </w:r>
      <w:r w:rsidRPr="005A3C35">
        <w:rPr>
          <w:rFonts w:ascii="Helvetica" w:hAnsi="Helvetica" w:cs="Helvetica" w:hint="eastAsia"/>
          <w:b/>
          <w:bCs/>
          <w:color w:val="222222"/>
          <w:sz w:val="21"/>
          <w:szCs w:val="21"/>
        </w:rPr>
        <w:t>инфекцией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w:t>
      </w:r>
      <w:r w:rsidRPr="005A3C35">
        <w:rPr>
          <w:rFonts w:ascii="Helvetica" w:hAnsi="Helvetica" w:cs="Helvetica"/>
          <w:b/>
          <w:bCs/>
          <w:color w:val="222222"/>
          <w:sz w:val="21"/>
          <w:szCs w:val="21"/>
        </w:rPr>
        <w:t xml:space="preserve"> 3 </w:t>
      </w:r>
      <w:r w:rsidRPr="005A3C35">
        <w:rPr>
          <w:rFonts w:ascii="Helvetica" w:hAnsi="Helvetica" w:cs="Helvetica" w:hint="eastAsia"/>
          <w:b/>
          <w:bCs/>
          <w:color w:val="222222"/>
          <w:sz w:val="21"/>
          <w:szCs w:val="21"/>
        </w:rPr>
        <w:t>стадии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Глава</w:t>
      </w:r>
    </w:p>
    <w:p w14:paraId="2ACE606E"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hint="eastAsia"/>
          <w:b/>
          <w:bCs/>
          <w:color w:val="222222"/>
          <w:sz w:val="21"/>
          <w:szCs w:val="21"/>
        </w:rPr>
        <w:t>стр</w:t>
      </w:r>
      <w:r w:rsidRPr="005A3C35">
        <w:rPr>
          <w:rFonts w:ascii="Helvetica" w:hAnsi="Helvetica" w:cs="Helvetica"/>
          <w:b/>
          <w:bCs/>
          <w:color w:val="222222"/>
          <w:sz w:val="21"/>
          <w:szCs w:val="21"/>
        </w:rPr>
        <w:t>. 74</w:t>
      </w:r>
    </w:p>
    <w:p w14:paraId="4A5634AD"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2003). </w:t>
      </w:r>
      <w:r w:rsidRPr="005A3C35">
        <w:rPr>
          <w:rFonts w:ascii="Helvetica" w:hAnsi="Helvetica" w:cs="Helvetica" w:hint="eastAsia"/>
          <w:b/>
          <w:bCs/>
          <w:color w:val="222222"/>
          <w:sz w:val="21"/>
          <w:szCs w:val="21"/>
        </w:rPr>
        <w:t>Таблица</w:t>
      </w:r>
      <w:r w:rsidRPr="005A3C35">
        <w:rPr>
          <w:rFonts w:ascii="Helvetica" w:hAnsi="Helvetica" w:cs="Helvetica"/>
          <w:b/>
          <w:bCs/>
          <w:color w:val="222222"/>
          <w:sz w:val="21"/>
          <w:szCs w:val="21"/>
        </w:rPr>
        <w:t xml:space="preserve"> 20 </w:t>
      </w:r>
      <w:r w:rsidRPr="005A3C35">
        <w:rPr>
          <w:rFonts w:ascii="Helvetica" w:hAnsi="Helvetica" w:cs="Helvetica" w:hint="eastAsia"/>
          <w:b/>
          <w:bCs/>
          <w:color w:val="222222"/>
          <w:sz w:val="21"/>
          <w:szCs w:val="21"/>
        </w:rPr>
        <w:t>Сравнение</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показателей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иммунитета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группе</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взрослых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ВХТЧ</w:t>
      </w:r>
      <w:r w:rsidRPr="005A3C35">
        <w:rPr>
          <w:rFonts w:ascii="Helvetica" w:hAnsi="Helvetica" w:cs="Helvetica"/>
          <w:b/>
          <w:bCs/>
          <w:color w:val="222222"/>
          <w:sz w:val="21"/>
          <w:szCs w:val="21"/>
        </w:rPr>
        <w:t>-</w:t>
      </w:r>
      <w:r w:rsidRPr="005A3C35">
        <w:rPr>
          <w:rFonts w:ascii="Helvetica" w:hAnsi="Helvetica" w:cs="Helvetica" w:hint="eastAsia"/>
          <w:b/>
          <w:bCs/>
          <w:color w:val="222222"/>
          <w:sz w:val="21"/>
          <w:szCs w:val="21"/>
        </w:rPr>
        <w:t>инфицированных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w:t>
      </w:r>
      <w:r w:rsidRPr="005A3C35">
        <w:rPr>
          <w:rFonts w:ascii="Helvetica" w:hAnsi="Helvetica" w:cs="Helvetica"/>
          <w:b/>
          <w:bCs/>
          <w:color w:val="222222"/>
          <w:sz w:val="21"/>
          <w:szCs w:val="21"/>
        </w:rPr>
        <w:t xml:space="preserve"> 4 </w:t>
      </w:r>
      <w:r w:rsidRPr="005A3C35">
        <w:rPr>
          <w:rFonts w:ascii="Helvetica" w:hAnsi="Helvetica" w:cs="Helvetica" w:hint="eastAsia"/>
          <w:b/>
          <w:bCs/>
          <w:color w:val="222222"/>
          <w:sz w:val="21"/>
          <w:szCs w:val="21"/>
        </w:rPr>
        <w:t>стадии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с</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контролем</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М</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т</w:t>
      </w:r>
      <w:r w:rsidRPr="005A3C35">
        <w:rPr>
          <w:rFonts w:ascii="Helvetica" w:hAnsi="Helvetica" w:cs="Helvetica"/>
          <w:b/>
          <w:bCs/>
          <w:color w:val="222222"/>
          <w:sz w:val="21"/>
          <w:szCs w:val="21"/>
        </w:rPr>
        <w:t xml:space="preserve"> ) 75 </w:t>
      </w:r>
      <w:r w:rsidRPr="005A3C35">
        <w:rPr>
          <w:rFonts w:ascii="Helvetica" w:hAnsi="Helvetica" w:cs="Helvetica" w:hint="eastAsia"/>
          <w:b/>
          <w:bCs/>
          <w:color w:val="222222"/>
          <w:sz w:val="21"/>
          <w:szCs w:val="21"/>
        </w:rPr>
        <w:t>Показатель</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Здоровые</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Читинская</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обл</w:t>
      </w:r>
      <w:r w:rsidRPr="005A3C35">
        <w:rPr>
          <w:rFonts w:ascii="Helvetica" w:hAnsi="Helvetica" w:cs="Helvetica"/>
          <w:b/>
          <w:bCs/>
          <w:color w:val="222222"/>
          <w:sz w:val="21"/>
          <w:szCs w:val="21"/>
        </w:rPr>
        <w:t>. (</w:t>
      </w:r>
      <w:r w:rsidRPr="005A3C35">
        <w:rPr>
          <w:rFonts w:ascii="Helvetica" w:hAnsi="Helvetica" w:cs="Helvetica" w:hint="eastAsia"/>
          <w:b/>
          <w:bCs/>
          <w:color w:val="222222"/>
          <w:sz w:val="21"/>
          <w:szCs w:val="21"/>
        </w:rPr>
        <w:t>п</w:t>
      </w:r>
      <w:r w:rsidRPr="005A3C35">
        <w:rPr>
          <w:rFonts w:ascii="Helvetica" w:hAnsi="Helvetica" w:cs="Helvetica"/>
          <w:b/>
          <w:bCs/>
          <w:color w:val="222222"/>
          <w:sz w:val="21"/>
          <w:szCs w:val="21"/>
        </w:rPr>
        <w:t xml:space="preserve">=110) </w:t>
      </w:r>
      <w:r w:rsidRPr="005A3C35">
        <w:rPr>
          <w:rFonts w:ascii="Helvetica" w:hAnsi="Helvetica" w:cs="Helvetica" w:hint="eastAsia"/>
          <w:b/>
          <w:bCs/>
          <w:color w:val="222222"/>
          <w:sz w:val="21"/>
          <w:szCs w:val="21"/>
        </w:rPr>
        <w:t>ВИЧ</w:t>
      </w:r>
      <w:r w:rsidRPr="005A3C35">
        <w:rPr>
          <w:rFonts w:ascii="Helvetica" w:hAnsi="Helvetica" w:cs="Helvetica"/>
          <w:b/>
          <w:bCs/>
          <w:color w:val="222222"/>
          <w:sz w:val="21"/>
          <w:szCs w:val="21"/>
        </w:rPr>
        <w:t xml:space="preserve">+ 4 </w:t>
      </w:r>
      <w:r w:rsidRPr="005A3C35">
        <w:rPr>
          <w:rFonts w:ascii="Helvetica" w:hAnsi="Helvetica" w:cs="Helvetica" w:hint="eastAsia"/>
          <w:b/>
          <w:bCs/>
          <w:color w:val="222222"/>
          <w:sz w:val="21"/>
          <w:szCs w:val="21"/>
        </w:rPr>
        <w:t>ст</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Читинская</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обл</w:t>
      </w:r>
      <w:r w:rsidRPr="005A3C35">
        <w:rPr>
          <w:rFonts w:ascii="Helvetica" w:hAnsi="Helvetica" w:cs="Helvetica"/>
          <w:b/>
          <w:bCs/>
          <w:color w:val="222222"/>
          <w:sz w:val="21"/>
          <w:szCs w:val="21"/>
        </w:rPr>
        <w:t>. (</w:t>
      </w:r>
      <w:r w:rsidRPr="005A3C35">
        <w:rPr>
          <w:rFonts w:ascii="Helvetica" w:hAnsi="Helvetica" w:cs="Helvetica" w:hint="eastAsia"/>
          <w:b/>
          <w:bCs/>
          <w:color w:val="222222"/>
          <w:sz w:val="21"/>
          <w:szCs w:val="21"/>
        </w:rPr>
        <w:t>п</w:t>
      </w:r>
      <w:r w:rsidRPr="005A3C35">
        <w:rPr>
          <w:rFonts w:ascii="Helvetica" w:hAnsi="Helvetica" w:cs="Helvetica"/>
          <w:b/>
          <w:bCs/>
          <w:color w:val="222222"/>
          <w:sz w:val="21"/>
          <w:szCs w:val="21"/>
        </w:rPr>
        <w:t>=26) 529</w:t>
      </w:r>
      <w:r w:rsidRPr="005A3C35">
        <w:rPr>
          <w:rFonts w:ascii="Helvetica" w:hAnsi="Helvetica" w:cs="Helvetica" w:hint="eastAsia"/>
          <w:b/>
          <w:bCs/>
          <w:color w:val="222222"/>
          <w:sz w:val="21"/>
          <w:szCs w:val="21"/>
        </w:rPr>
        <w:t>б±</w:t>
      </w:r>
      <w:r w:rsidRPr="005A3C35">
        <w:rPr>
          <w:rFonts w:ascii="Helvetica" w:hAnsi="Helvetica" w:cs="Helvetica"/>
          <w:b/>
          <w:bCs/>
          <w:color w:val="222222"/>
          <w:sz w:val="21"/>
          <w:szCs w:val="21"/>
        </w:rPr>
        <w:t>291*^ 30,0</w:t>
      </w:r>
      <w:r w:rsidRPr="005A3C35">
        <w:rPr>
          <w:rFonts w:ascii="Helvetica" w:hAnsi="Helvetica" w:cs="Helvetica" w:hint="eastAsia"/>
          <w:b/>
          <w:bCs/>
          <w:color w:val="222222"/>
          <w:sz w:val="21"/>
          <w:szCs w:val="21"/>
        </w:rPr>
        <w:t>±</w:t>
      </w:r>
      <w:r w:rsidRPr="005A3C35">
        <w:rPr>
          <w:rFonts w:ascii="Helvetica" w:hAnsi="Helvetica" w:cs="Helvetica"/>
          <w:b/>
          <w:bCs/>
          <w:color w:val="222222"/>
          <w:sz w:val="21"/>
          <w:szCs w:val="21"/>
        </w:rPr>
        <w:t>1,5*^ 1587</w:t>
      </w:r>
      <w:r w:rsidRPr="005A3C35">
        <w:rPr>
          <w:rFonts w:ascii="Helvetica" w:hAnsi="Helvetica" w:cs="Helvetica" w:hint="eastAsia"/>
          <w:b/>
          <w:bCs/>
          <w:color w:val="222222"/>
          <w:sz w:val="21"/>
          <w:szCs w:val="21"/>
        </w:rPr>
        <w:t>±</w:t>
      </w:r>
      <w:r w:rsidRPr="005A3C35">
        <w:rPr>
          <w:rFonts w:ascii="Helvetica" w:hAnsi="Helvetica" w:cs="Helvetica"/>
          <w:b/>
          <w:bCs/>
          <w:color w:val="222222"/>
          <w:sz w:val="21"/>
          <w:szCs w:val="21"/>
        </w:rPr>
        <w:t>88*^ 82,4</w:t>
      </w:r>
      <w:r w:rsidRPr="005A3C35">
        <w:rPr>
          <w:rFonts w:ascii="Helvetica" w:hAnsi="Helvetica" w:cs="Helvetica" w:hint="eastAsia"/>
          <w:b/>
          <w:bCs/>
          <w:color w:val="222222"/>
          <w:sz w:val="21"/>
          <w:szCs w:val="21"/>
        </w:rPr>
        <w:t>±</w:t>
      </w:r>
      <w:r w:rsidRPr="005A3C35">
        <w:rPr>
          <w:rFonts w:ascii="Helvetica" w:hAnsi="Helvetica" w:cs="Helvetica"/>
          <w:b/>
          <w:bCs/>
          <w:color w:val="222222"/>
          <w:sz w:val="21"/>
          <w:szCs w:val="21"/>
        </w:rPr>
        <w:t>1,4*^ 1303</w:t>
      </w:r>
      <w:r w:rsidRPr="005A3C35">
        <w:rPr>
          <w:rFonts w:ascii="Helvetica" w:hAnsi="Helvetica" w:cs="Helvetica" w:hint="eastAsia"/>
          <w:b/>
          <w:bCs/>
          <w:color w:val="222222"/>
          <w:sz w:val="21"/>
          <w:szCs w:val="21"/>
        </w:rPr>
        <w:t>±</w:t>
      </w:r>
      <w:r w:rsidRPr="005A3C35">
        <w:rPr>
          <w:rFonts w:ascii="Helvetica" w:hAnsi="Helvetica" w:cs="Helvetica"/>
          <w:b/>
          <w:bCs/>
          <w:color w:val="222222"/>
          <w:sz w:val="21"/>
          <w:szCs w:val="21"/>
        </w:rPr>
        <w:t>83*^ 26,2</w:t>
      </w:r>
      <w:r w:rsidRPr="005A3C35">
        <w:rPr>
          <w:rFonts w:ascii="Helvetica" w:hAnsi="Helvetica" w:cs="Helvetica" w:hint="eastAsia"/>
          <w:b/>
          <w:bCs/>
          <w:color w:val="222222"/>
          <w:sz w:val="21"/>
          <w:szCs w:val="21"/>
        </w:rPr>
        <w:t>±</w:t>
      </w:r>
      <w:r w:rsidRPr="005A3C35">
        <w:rPr>
          <w:rFonts w:ascii="Helvetica" w:hAnsi="Helvetica" w:cs="Helvetica"/>
          <w:b/>
          <w:bCs/>
          <w:color w:val="222222"/>
          <w:sz w:val="21"/>
          <w:szCs w:val="21"/>
        </w:rPr>
        <w:t>2,1*^ 402</w:t>
      </w:r>
      <w:r w:rsidRPr="005A3C35">
        <w:rPr>
          <w:rFonts w:ascii="Helvetica" w:hAnsi="Helvetica" w:cs="Helvetica" w:hint="eastAsia"/>
          <w:b/>
          <w:bCs/>
          <w:color w:val="222222"/>
          <w:sz w:val="21"/>
          <w:szCs w:val="21"/>
        </w:rPr>
        <w:t>±</w:t>
      </w:r>
      <w:r w:rsidRPr="005A3C35">
        <w:rPr>
          <w:rFonts w:ascii="Helvetica" w:hAnsi="Helvetica" w:cs="Helvetica"/>
          <w:b/>
          <w:bCs/>
          <w:color w:val="222222"/>
          <w:sz w:val="21"/>
          <w:szCs w:val="21"/>
        </w:rPr>
        <w:t>34*^ 52,8</w:t>
      </w:r>
      <w:r w:rsidRPr="005A3C35">
        <w:rPr>
          <w:rFonts w:ascii="Helvetica" w:hAnsi="Helvetica" w:cs="Helvetica" w:hint="eastAsia"/>
          <w:b/>
          <w:bCs/>
          <w:color w:val="222222"/>
          <w:sz w:val="21"/>
          <w:szCs w:val="21"/>
        </w:rPr>
        <w:t>±</w:t>
      </w:r>
      <w:r w:rsidRPr="005A3C35">
        <w:rPr>
          <w:rFonts w:ascii="Helvetica" w:hAnsi="Helvetica" w:cs="Helvetica"/>
          <w:b/>
          <w:bCs/>
          <w:color w:val="222222"/>
          <w:sz w:val="21"/>
          <w:szCs w:val="21"/>
        </w:rPr>
        <w:t>2,6**^ 854</w:t>
      </w:r>
      <w:r w:rsidRPr="005A3C35">
        <w:rPr>
          <w:rFonts w:ascii="Helvetica" w:hAnsi="Helvetica" w:cs="Helvetica" w:hint="eastAsia"/>
          <w:b/>
          <w:bCs/>
          <w:color w:val="222222"/>
          <w:sz w:val="21"/>
          <w:szCs w:val="21"/>
        </w:rPr>
        <w:t>±</w:t>
      </w:r>
      <w:r w:rsidRPr="005A3C35">
        <w:rPr>
          <w:rFonts w:ascii="Helvetica" w:hAnsi="Helvetica" w:cs="Helvetica"/>
          <w:b/>
          <w:bCs/>
          <w:color w:val="222222"/>
          <w:sz w:val="21"/>
          <w:szCs w:val="21"/>
        </w:rPr>
        <w:t>74*^ 0,55</w:t>
      </w:r>
      <w:r w:rsidRPr="005A3C35">
        <w:rPr>
          <w:rFonts w:ascii="Helvetica" w:hAnsi="Helvetica" w:cs="Helvetica" w:hint="eastAsia"/>
          <w:b/>
          <w:bCs/>
          <w:color w:val="222222"/>
          <w:sz w:val="21"/>
          <w:szCs w:val="21"/>
        </w:rPr>
        <w:t>±</w:t>
      </w:r>
      <w:r w:rsidRPr="005A3C35">
        <w:rPr>
          <w:rFonts w:ascii="Helvetica" w:hAnsi="Helvetica" w:cs="Helvetica"/>
          <w:b/>
          <w:bCs/>
          <w:color w:val="222222"/>
          <w:sz w:val="21"/>
          <w:szCs w:val="21"/>
        </w:rPr>
        <w:t>0,06*</w:t>
      </w:r>
    </w:p>
    <w:p w14:paraId="682FAD15" w14:textId="77777777" w:rsidR="005A3C35" w:rsidRPr="005A3C35" w:rsidRDefault="005A3C35" w:rsidP="005A3C35">
      <w:pPr>
        <w:rPr>
          <w:rFonts w:ascii="Helvetica" w:hAnsi="Helvetica" w:cs="Helvetica"/>
          <w:b/>
          <w:bCs/>
          <w:color w:val="222222"/>
          <w:sz w:val="21"/>
          <w:szCs w:val="21"/>
        </w:rPr>
      </w:pPr>
    </w:p>
    <w:p w14:paraId="080FEF7A"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hint="eastAsia"/>
          <w:b/>
          <w:bCs/>
          <w:color w:val="222222"/>
          <w:sz w:val="21"/>
          <w:szCs w:val="21"/>
        </w:rPr>
        <w:t>Оглавление</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диссертации</w:t>
      </w:r>
    </w:p>
    <w:p w14:paraId="6662BD8F"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hint="eastAsia"/>
          <w:b/>
          <w:bCs/>
          <w:color w:val="222222"/>
          <w:sz w:val="21"/>
          <w:szCs w:val="21"/>
        </w:rPr>
        <w:t>кандидат</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биологических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наук</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Бутыльский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Алексей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Николаевич</w:t>
      </w:r>
    </w:p>
    <w:p w14:paraId="750F1786"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hint="eastAsia"/>
          <w:b/>
          <w:bCs/>
          <w:color w:val="222222"/>
          <w:sz w:val="21"/>
          <w:szCs w:val="21"/>
        </w:rPr>
        <w:lastRenderedPageBreak/>
        <w:t>Список</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сокращений</w:t>
      </w:r>
      <w:r w:rsidRPr="005A3C35">
        <w:rPr>
          <w:rFonts w:ascii="Helvetica" w:hAnsi="Helvetica" w:cs="Helvetica"/>
          <w:b/>
          <w:bCs/>
          <w:color w:val="222222"/>
          <w:sz w:val="21"/>
          <w:szCs w:val="21"/>
        </w:rPr>
        <w:t>.</w:t>
      </w:r>
    </w:p>
    <w:p w14:paraId="5F066431" w14:textId="77777777" w:rsidR="005A3C35" w:rsidRPr="005A3C35" w:rsidRDefault="005A3C35" w:rsidP="005A3C35">
      <w:pPr>
        <w:rPr>
          <w:rFonts w:ascii="Helvetica" w:hAnsi="Helvetica" w:cs="Helvetica"/>
          <w:b/>
          <w:bCs/>
          <w:color w:val="222222"/>
          <w:sz w:val="21"/>
          <w:szCs w:val="21"/>
        </w:rPr>
      </w:pPr>
    </w:p>
    <w:p w14:paraId="133E9707"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hint="eastAsia"/>
          <w:b/>
          <w:bCs/>
          <w:color w:val="222222"/>
          <w:sz w:val="21"/>
          <w:szCs w:val="21"/>
        </w:rPr>
        <w:t>Введение</w:t>
      </w:r>
      <w:r w:rsidRPr="005A3C35">
        <w:rPr>
          <w:rFonts w:ascii="Helvetica" w:hAnsi="Helvetica" w:cs="Helvetica"/>
          <w:b/>
          <w:bCs/>
          <w:color w:val="222222"/>
          <w:sz w:val="21"/>
          <w:szCs w:val="21"/>
        </w:rPr>
        <w:t>.</w:t>
      </w:r>
    </w:p>
    <w:p w14:paraId="6334983F" w14:textId="77777777" w:rsidR="005A3C35" w:rsidRPr="005A3C35" w:rsidRDefault="005A3C35" w:rsidP="005A3C35">
      <w:pPr>
        <w:rPr>
          <w:rFonts w:ascii="Helvetica" w:hAnsi="Helvetica" w:cs="Helvetica"/>
          <w:b/>
          <w:bCs/>
          <w:color w:val="222222"/>
          <w:sz w:val="21"/>
          <w:szCs w:val="21"/>
        </w:rPr>
      </w:pPr>
    </w:p>
    <w:p w14:paraId="73C18545"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hint="eastAsia"/>
          <w:b/>
          <w:bCs/>
          <w:color w:val="222222"/>
          <w:sz w:val="21"/>
          <w:szCs w:val="21"/>
        </w:rPr>
        <w:t>Глава</w:t>
      </w:r>
      <w:r w:rsidRPr="005A3C35">
        <w:rPr>
          <w:rFonts w:ascii="Helvetica" w:hAnsi="Helvetica" w:cs="Helvetica"/>
          <w:b/>
          <w:bCs/>
          <w:color w:val="222222"/>
          <w:sz w:val="21"/>
          <w:szCs w:val="21"/>
        </w:rPr>
        <w:t xml:space="preserve"> 1. </w:t>
      </w:r>
      <w:r w:rsidRPr="005A3C35">
        <w:rPr>
          <w:rFonts w:ascii="Helvetica" w:hAnsi="Helvetica" w:cs="Helvetica" w:hint="eastAsia"/>
          <w:b/>
          <w:bCs/>
          <w:color w:val="222222"/>
          <w:sz w:val="21"/>
          <w:szCs w:val="21"/>
        </w:rPr>
        <w:t>Обзор</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литературы</w:t>
      </w:r>
      <w:r w:rsidRPr="005A3C35">
        <w:rPr>
          <w:rFonts w:ascii="Helvetica" w:hAnsi="Helvetica" w:cs="Helvetica"/>
          <w:b/>
          <w:bCs/>
          <w:color w:val="222222"/>
          <w:sz w:val="21"/>
          <w:szCs w:val="21"/>
        </w:rPr>
        <w:t>.</w:t>
      </w:r>
    </w:p>
    <w:p w14:paraId="6222A6D8" w14:textId="77777777" w:rsidR="005A3C35" w:rsidRPr="005A3C35" w:rsidRDefault="005A3C35" w:rsidP="005A3C35">
      <w:pPr>
        <w:rPr>
          <w:rFonts w:ascii="Helvetica" w:hAnsi="Helvetica" w:cs="Helvetica"/>
          <w:b/>
          <w:bCs/>
          <w:color w:val="222222"/>
          <w:sz w:val="21"/>
          <w:szCs w:val="21"/>
        </w:rPr>
      </w:pPr>
    </w:p>
    <w:p w14:paraId="66679332"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1.1. </w:t>
      </w:r>
      <w:r w:rsidRPr="005A3C35">
        <w:rPr>
          <w:rFonts w:ascii="Helvetica" w:hAnsi="Helvetica" w:cs="Helvetica" w:hint="eastAsia"/>
          <w:b/>
          <w:bCs/>
          <w:color w:val="222222"/>
          <w:sz w:val="21"/>
          <w:szCs w:val="21"/>
        </w:rPr>
        <w:t>Основы</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работы</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иммунной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системы</w:t>
      </w:r>
      <w:r w:rsidRPr="005A3C35">
        <w:rPr>
          <w:rFonts w:ascii="Helvetica" w:hAnsi="Helvetica" w:cs="Helvetica"/>
          <w:b/>
          <w:bCs/>
          <w:color w:val="222222"/>
          <w:sz w:val="21"/>
          <w:szCs w:val="21"/>
        </w:rPr>
        <w:t>.</w:t>
      </w:r>
    </w:p>
    <w:p w14:paraId="2E86C021" w14:textId="77777777" w:rsidR="005A3C35" w:rsidRPr="005A3C35" w:rsidRDefault="005A3C35" w:rsidP="005A3C35">
      <w:pPr>
        <w:rPr>
          <w:rFonts w:ascii="Helvetica" w:hAnsi="Helvetica" w:cs="Helvetica"/>
          <w:b/>
          <w:bCs/>
          <w:color w:val="222222"/>
          <w:sz w:val="21"/>
          <w:szCs w:val="21"/>
        </w:rPr>
      </w:pPr>
    </w:p>
    <w:p w14:paraId="02857919"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1.1.1. </w:t>
      </w:r>
      <w:r w:rsidRPr="005A3C35">
        <w:rPr>
          <w:rFonts w:ascii="Helvetica" w:hAnsi="Helvetica" w:cs="Helvetica" w:hint="eastAsia"/>
          <w:b/>
          <w:bCs/>
          <w:color w:val="222222"/>
          <w:sz w:val="21"/>
          <w:szCs w:val="21"/>
        </w:rPr>
        <w:t>Особенности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запуска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иммунного</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ответа</w:t>
      </w:r>
      <w:r w:rsidRPr="005A3C35">
        <w:rPr>
          <w:rFonts w:ascii="Helvetica" w:hAnsi="Helvetica" w:cs="Helvetica"/>
          <w:b/>
          <w:bCs/>
          <w:color w:val="222222"/>
          <w:sz w:val="21"/>
          <w:szCs w:val="21"/>
        </w:rPr>
        <w:t>.</w:t>
      </w:r>
    </w:p>
    <w:p w14:paraId="55837605" w14:textId="77777777" w:rsidR="005A3C35" w:rsidRPr="005A3C35" w:rsidRDefault="005A3C35" w:rsidP="005A3C35">
      <w:pPr>
        <w:rPr>
          <w:rFonts w:ascii="Helvetica" w:hAnsi="Helvetica" w:cs="Helvetica"/>
          <w:b/>
          <w:bCs/>
          <w:color w:val="222222"/>
          <w:sz w:val="21"/>
          <w:szCs w:val="21"/>
        </w:rPr>
      </w:pPr>
    </w:p>
    <w:p w14:paraId="2F5371AA"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1.1.2. </w:t>
      </w:r>
      <w:r w:rsidRPr="005A3C35">
        <w:rPr>
          <w:rFonts w:ascii="Helvetica" w:hAnsi="Helvetica" w:cs="Helvetica" w:hint="eastAsia"/>
          <w:b/>
          <w:bCs/>
          <w:color w:val="222222"/>
          <w:sz w:val="21"/>
          <w:szCs w:val="21"/>
        </w:rPr>
        <w:t>«</w:t>
      </w:r>
      <w:r w:rsidRPr="005A3C35">
        <w:rPr>
          <w:rFonts w:ascii="Helvetica" w:hAnsi="Helvetica" w:cs="Helvetica" w:hint="eastAsia"/>
          <w:b/>
          <w:bCs/>
          <w:color w:val="222222"/>
          <w:sz w:val="21"/>
          <w:szCs w:val="21"/>
        </w:rPr>
        <w:t>Минорные</w:t>
      </w:r>
      <w:r w:rsidRPr="005A3C35">
        <w:rPr>
          <w:rFonts w:ascii="Helvetica" w:hAnsi="Helvetica" w:cs="Helvetica" w:hint="eastAsia"/>
          <w:b/>
          <w:bCs/>
          <w:color w:val="222222"/>
          <w:sz w:val="21"/>
          <w:szCs w:val="21"/>
        </w:rPr>
        <w:t>»</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субпопуляции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лимфоцитов</w:t>
      </w:r>
      <w:r w:rsidRPr="005A3C35">
        <w:rPr>
          <w:rFonts w:ascii="Helvetica" w:hAnsi="Helvetica" w:cs="Helvetica"/>
          <w:b/>
          <w:bCs/>
          <w:color w:val="222222"/>
          <w:sz w:val="21"/>
          <w:szCs w:val="21"/>
        </w:rPr>
        <w:t>.</w:t>
      </w:r>
    </w:p>
    <w:p w14:paraId="2F3C5B0E" w14:textId="77777777" w:rsidR="005A3C35" w:rsidRPr="005A3C35" w:rsidRDefault="005A3C35" w:rsidP="005A3C35">
      <w:pPr>
        <w:rPr>
          <w:rFonts w:ascii="Helvetica" w:hAnsi="Helvetica" w:cs="Helvetica"/>
          <w:b/>
          <w:bCs/>
          <w:color w:val="222222"/>
          <w:sz w:val="21"/>
          <w:szCs w:val="21"/>
        </w:rPr>
      </w:pPr>
    </w:p>
    <w:p w14:paraId="397DE8D3"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1.1.3. </w:t>
      </w:r>
      <w:r w:rsidRPr="005A3C35">
        <w:rPr>
          <w:rFonts w:ascii="Helvetica" w:hAnsi="Helvetica" w:cs="Helvetica" w:hint="eastAsia"/>
          <w:b/>
          <w:bCs/>
          <w:color w:val="222222"/>
          <w:sz w:val="21"/>
          <w:szCs w:val="21"/>
        </w:rPr>
        <w:t>Популяционная</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экологическая</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иммуногенетика</w:t>
      </w:r>
      <w:r w:rsidRPr="005A3C35">
        <w:rPr>
          <w:rFonts w:ascii="Helvetica" w:hAnsi="Helvetica" w:cs="Helvetica"/>
          <w:b/>
          <w:bCs/>
          <w:color w:val="222222"/>
          <w:sz w:val="21"/>
          <w:szCs w:val="21"/>
        </w:rPr>
        <w:t>.</w:t>
      </w:r>
    </w:p>
    <w:p w14:paraId="2E59BE18" w14:textId="77777777" w:rsidR="005A3C35" w:rsidRPr="005A3C35" w:rsidRDefault="005A3C35" w:rsidP="005A3C35">
      <w:pPr>
        <w:rPr>
          <w:rFonts w:ascii="Helvetica" w:hAnsi="Helvetica" w:cs="Helvetica"/>
          <w:b/>
          <w:bCs/>
          <w:color w:val="222222"/>
          <w:sz w:val="21"/>
          <w:szCs w:val="21"/>
        </w:rPr>
      </w:pPr>
    </w:p>
    <w:p w14:paraId="43DE7795"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1.1.4. </w:t>
      </w:r>
      <w:r w:rsidRPr="005A3C35">
        <w:rPr>
          <w:rFonts w:ascii="Helvetica" w:hAnsi="Helvetica" w:cs="Helvetica" w:hint="eastAsia"/>
          <w:b/>
          <w:bCs/>
          <w:color w:val="222222"/>
          <w:sz w:val="21"/>
          <w:szCs w:val="21"/>
        </w:rPr>
        <w:t>Показатели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иммунитета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различных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возрастных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группах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здоровых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людей</w:t>
      </w:r>
      <w:r w:rsidRPr="005A3C35">
        <w:rPr>
          <w:rFonts w:ascii="Helvetica" w:hAnsi="Helvetica" w:cs="Helvetica"/>
          <w:b/>
          <w:bCs/>
          <w:color w:val="222222"/>
          <w:sz w:val="21"/>
          <w:szCs w:val="21"/>
        </w:rPr>
        <w:t>.</w:t>
      </w:r>
    </w:p>
    <w:p w14:paraId="489E794D" w14:textId="77777777" w:rsidR="005A3C35" w:rsidRPr="005A3C35" w:rsidRDefault="005A3C35" w:rsidP="005A3C35">
      <w:pPr>
        <w:rPr>
          <w:rFonts w:ascii="Helvetica" w:hAnsi="Helvetica" w:cs="Helvetica"/>
          <w:b/>
          <w:bCs/>
          <w:color w:val="222222"/>
          <w:sz w:val="21"/>
          <w:szCs w:val="21"/>
        </w:rPr>
      </w:pPr>
    </w:p>
    <w:p w14:paraId="02A06794"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1.1.5. </w:t>
      </w:r>
      <w:r w:rsidRPr="005A3C35">
        <w:rPr>
          <w:rFonts w:ascii="Helvetica" w:hAnsi="Helvetica" w:cs="Helvetica" w:hint="eastAsia"/>
          <w:b/>
          <w:bCs/>
          <w:color w:val="222222"/>
          <w:sz w:val="21"/>
          <w:szCs w:val="21"/>
        </w:rPr>
        <w:t>Некоторые</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показатели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ОАК</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различных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возрастных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группах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здоровых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людей</w:t>
      </w:r>
    </w:p>
    <w:p w14:paraId="5EB23BC1" w14:textId="77777777" w:rsidR="005A3C35" w:rsidRPr="005A3C35" w:rsidRDefault="005A3C35" w:rsidP="005A3C35">
      <w:pPr>
        <w:rPr>
          <w:rFonts w:ascii="Helvetica" w:hAnsi="Helvetica" w:cs="Helvetica"/>
          <w:b/>
          <w:bCs/>
          <w:color w:val="222222"/>
          <w:sz w:val="21"/>
          <w:szCs w:val="21"/>
        </w:rPr>
      </w:pPr>
    </w:p>
    <w:p w14:paraId="76AB54A5"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1.2. </w:t>
      </w:r>
      <w:r w:rsidRPr="005A3C35">
        <w:rPr>
          <w:rFonts w:ascii="Helvetica" w:hAnsi="Helvetica" w:cs="Helvetica" w:hint="eastAsia"/>
          <w:b/>
          <w:bCs/>
          <w:color w:val="222222"/>
          <w:sz w:val="21"/>
          <w:szCs w:val="21"/>
        </w:rPr>
        <w:t>Характеристика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ВИЧ</w:t>
      </w:r>
      <w:r w:rsidRPr="005A3C35">
        <w:rPr>
          <w:rFonts w:ascii="Helvetica" w:hAnsi="Helvetica" w:cs="Helvetica"/>
          <w:b/>
          <w:bCs/>
          <w:color w:val="222222"/>
          <w:sz w:val="21"/>
          <w:szCs w:val="21"/>
        </w:rPr>
        <w:t>-</w:t>
      </w:r>
      <w:r w:rsidRPr="005A3C35">
        <w:rPr>
          <w:rFonts w:ascii="Helvetica" w:hAnsi="Helvetica" w:cs="Helvetica" w:hint="eastAsia"/>
          <w:b/>
          <w:bCs/>
          <w:color w:val="222222"/>
          <w:sz w:val="21"/>
          <w:szCs w:val="21"/>
        </w:rPr>
        <w:t>инфекции</w:t>
      </w:r>
      <w:r w:rsidRPr="005A3C35">
        <w:rPr>
          <w:rFonts w:ascii="Helvetica" w:hAnsi="Helvetica" w:cs="Helvetica"/>
          <w:b/>
          <w:bCs/>
          <w:color w:val="222222"/>
          <w:sz w:val="21"/>
          <w:szCs w:val="21"/>
        </w:rPr>
        <w:t>.</w:t>
      </w:r>
    </w:p>
    <w:p w14:paraId="25DB469D" w14:textId="77777777" w:rsidR="005A3C35" w:rsidRPr="005A3C35" w:rsidRDefault="005A3C35" w:rsidP="005A3C35">
      <w:pPr>
        <w:rPr>
          <w:rFonts w:ascii="Helvetica" w:hAnsi="Helvetica" w:cs="Helvetica"/>
          <w:b/>
          <w:bCs/>
          <w:color w:val="222222"/>
          <w:sz w:val="21"/>
          <w:szCs w:val="21"/>
        </w:rPr>
      </w:pPr>
    </w:p>
    <w:p w14:paraId="6830B47F"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1.2.1. </w:t>
      </w:r>
      <w:r w:rsidRPr="005A3C35">
        <w:rPr>
          <w:rFonts w:ascii="Helvetica" w:hAnsi="Helvetica" w:cs="Helvetica" w:hint="eastAsia"/>
          <w:b/>
          <w:bCs/>
          <w:color w:val="222222"/>
          <w:sz w:val="21"/>
          <w:szCs w:val="21"/>
        </w:rPr>
        <w:t>Строение</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ВИЧ</w:t>
      </w:r>
      <w:r w:rsidRPr="005A3C35">
        <w:rPr>
          <w:rFonts w:ascii="Helvetica" w:hAnsi="Helvetica" w:cs="Helvetica"/>
          <w:b/>
          <w:bCs/>
          <w:color w:val="222222"/>
          <w:sz w:val="21"/>
          <w:szCs w:val="21"/>
        </w:rPr>
        <w:t xml:space="preserve"> 1 </w:t>
      </w:r>
      <w:r w:rsidRPr="005A3C35">
        <w:rPr>
          <w:rFonts w:ascii="Helvetica" w:hAnsi="Helvetica" w:cs="Helvetica" w:hint="eastAsia"/>
          <w:b/>
          <w:bCs/>
          <w:color w:val="222222"/>
          <w:sz w:val="21"/>
          <w:szCs w:val="21"/>
        </w:rPr>
        <w:t>типа</w:t>
      </w:r>
      <w:r w:rsidRPr="005A3C35">
        <w:rPr>
          <w:rFonts w:ascii="Helvetica" w:hAnsi="Helvetica" w:cs="Helvetica"/>
          <w:b/>
          <w:bCs/>
          <w:color w:val="222222"/>
          <w:sz w:val="21"/>
          <w:szCs w:val="21"/>
        </w:rPr>
        <w:t>.</w:t>
      </w:r>
    </w:p>
    <w:p w14:paraId="2F896692" w14:textId="77777777" w:rsidR="005A3C35" w:rsidRPr="005A3C35" w:rsidRDefault="005A3C35" w:rsidP="005A3C35">
      <w:pPr>
        <w:rPr>
          <w:rFonts w:ascii="Helvetica" w:hAnsi="Helvetica" w:cs="Helvetica"/>
          <w:b/>
          <w:bCs/>
          <w:color w:val="222222"/>
          <w:sz w:val="21"/>
          <w:szCs w:val="21"/>
        </w:rPr>
      </w:pPr>
    </w:p>
    <w:p w14:paraId="4530C13C"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1.2.2. </w:t>
      </w:r>
      <w:r w:rsidRPr="005A3C35">
        <w:rPr>
          <w:rFonts w:ascii="Helvetica" w:hAnsi="Helvetica" w:cs="Helvetica" w:hint="eastAsia"/>
          <w:b/>
          <w:bCs/>
          <w:color w:val="222222"/>
          <w:sz w:val="21"/>
          <w:szCs w:val="21"/>
        </w:rPr>
        <w:t>Клетки</w:t>
      </w:r>
      <w:r w:rsidRPr="005A3C35">
        <w:rPr>
          <w:rFonts w:ascii="Helvetica" w:hAnsi="Helvetica" w:cs="Helvetica"/>
          <w:b/>
          <w:bCs/>
          <w:color w:val="222222"/>
          <w:sz w:val="21"/>
          <w:szCs w:val="21"/>
        </w:rPr>
        <w:t>-</w:t>
      </w:r>
      <w:r w:rsidRPr="005A3C35">
        <w:rPr>
          <w:rFonts w:ascii="Helvetica" w:hAnsi="Helvetica" w:cs="Helvetica" w:hint="eastAsia"/>
          <w:b/>
          <w:bCs/>
          <w:color w:val="222222"/>
          <w:sz w:val="21"/>
          <w:szCs w:val="21"/>
        </w:rPr>
        <w:t>мишени</w:t>
      </w:r>
      <w:r w:rsidRPr="005A3C35">
        <w:rPr>
          <w:rFonts w:ascii="Helvetica" w:hAnsi="Helvetica" w:cs="Helvetica"/>
          <w:b/>
          <w:bCs/>
          <w:color w:val="222222"/>
          <w:sz w:val="21"/>
          <w:szCs w:val="21"/>
        </w:rPr>
        <w:t>.</w:t>
      </w:r>
    </w:p>
    <w:p w14:paraId="7A71FE99" w14:textId="77777777" w:rsidR="005A3C35" w:rsidRPr="005A3C35" w:rsidRDefault="005A3C35" w:rsidP="005A3C35">
      <w:pPr>
        <w:rPr>
          <w:rFonts w:ascii="Helvetica" w:hAnsi="Helvetica" w:cs="Helvetica"/>
          <w:b/>
          <w:bCs/>
          <w:color w:val="222222"/>
          <w:sz w:val="21"/>
          <w:szCs w:val="21"/>
        </w:rPr>
      </w:pPr>
    </w:p>
    <w:p w14:paraId="024131B1"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1.2.3. </w:t>
      </w:r>
      <w:r w:rsidRPr="005A3C35">
        <w:rPr>
          <w:rFonts w:ascii="Helvetica" w:hAnsi="Helvetica" w:cs="Helvetica" w:hint="eastAsia"/>
          <w:b/>
          <w:bCs/>
          <w:color w:val="222222"/>
          <w:sz w:val="21"/>
          <w:szCs w:val="21"/>
        </w:rPr>
        <w:t>Феномен</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корецепции</w:t>
      </w:r>
      <w:r w:rsidRPr="005A3C35">
        <w:rPr>
          <w:rFonts w:ascii="Helvetica" w:hAnsi="Helvetica" w:cs="Helvetica"/>
          <w:b/>
          <w:bCs/>
          <w:color w:val="222222"/>
          <w:sz w:val="21"/>
          <w:szCs w:val="21"/>
        </w:rPr>
        <w:t>.</w:t>
      </w:r>
    </w:p>
    <w:p w14:paraId="1A1BFB64" w14:textId="77777777" w:rsidR="005A3C35" w:rsidRPr="005A3C35" w:rsidRDefault="005A3C35" w:rsidP="005A3C35">
      <w:pPr>
        <w:rPr>
          <w:rFonts w:ascii="Helvetica" w:hAnsi="Helvetica" w:cs="Helvetica"/>
          <w:b/>
          <w:bCs/>
          <w:color w:val="222222"/>
          <w:sz w:val="21"/>
          <w:szCs w:val="21"/>
        </w:rPr>
      </w:pPr>
    </w:p>
    <w:p w14:paraId="3E87E5A0"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1.2.4. </w:t>
      </w:r>
      <w:r w:rsidRPr="005A3C35">
        <w:rPr>
          <w:rFonts w:ascii="Helvetica" w:hAnsi="Helvetica" w:cs="Helvetica" w:hint="eastAsia"/>
          <w:b/>
          <w:bCs/>
          <w:color w:val="222222"/>
          <w:sz w:val="21"/>
          <w:szCs w:val="21"/>
        </w:rPr>
        <w:t>Ключевые</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аспекты</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патогенеза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ВИЧ</w:t>
      </w:r>
      <w:r w:rsidRPr="005A3C35">
        <w:rPr>
          <w:rFonts w:ascii="Helvetica" w:hAnsi="Helvetica" w:cs="Helvetica"/>
          <w:b/>
          <w:bCs/>
          <w:color w:val="222222"/>
          <w:sz w:val="21"/>
          <w:szCs w:val="21"/>
        </w:rPr>
        <w:t>-</w:t>
      </w:r>
      <w:r w:rsidRPr="005A3C35">
        <w:rPr>
          <w:rFonts w:ascii="Helvetica" w:hAnsi="Helvetica" w:cs="Helvetica" w:hint="eastAsia"/>
          <w:b/>
          <w:bCs/>
          <w:color w:val="222222"/>
          <w:sz w:val="21"/>
          <w:szCs w:val="21"/>
        </w:rPr>
        <w:t>инфекции</w:t>
      </w:r>
      <w:r w:rsidRPr="005A3C35">
        <w:rPr>
          <w:rFonts w:ascii="Helvetica" w:hAnsi="Helvetica" w:cs="Helvetica"/>
          <w:b/>
          <w:bCs/>
          <w:color w:val="222222"/>
          <w:sz w:val="21"/>
          <w:szCs w:val="21"/>
        </w:rPr>
        <w:t>.</w:t>
      </w:r>
    </w:p>
    <w:p w14:paraId="7E8101BD" w14:textId="77777777" w:rsidR="005A3C35" w:rsidRPr="005A3C35" w:rsidRDefault="005A3C35" w:rsidP="005A3C35">
      <w:pPr>
        <w:rPr>
          <w:rFonts w:ascii="Helvetica" w:hAnsi="Helvetica" w:cs="Helvetica"/>
          <w:b/>
          <w:bCs/>
          <w:color w:val="222222"/>
          <w:sz w:val="21"/>
          <w:szCs w:val="21"/>
        </w:rPr>
      </w:pPr>
    </w:p>
    <w:p w14:paraId="362CAEF7"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1.2.5. </w:t>
      </w:r>
      <w:r w:rsidRPr="005A3C35">
        <w:rPr>
          <w:rFonts w:ascii="Helvetica" w:hAnsi="Helvetica" w:cs="Helvetica" w:hint="eastAsia"/>
          <w:b/>
          <w:bCs/>
          <w:color w:val="222222"/>
          <w:sz w:val="21"/>
          <w:szCs w:val="21"/>
        </w:rPr>
        <w:t>Многообразие</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действия</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ВИЧ</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на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иммунную</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систему</w:t>
      </w:r>
      <w:r w:rsidRPr="005A3C35">
        <w:rPr>
          <w:rFonts w:ascii="Helvetica" w:hAnsi="Helvetica" w:cs="Helvetica"/>
          <w:b/>
          <w:bCs/>
          <w:color w:val="222222"/>
          <w:sz w:val="21"/>
          <w:szCs w:val="21"/>
        </w:rPr>
        <w:t>.</w:t>
      </w:r>
    </w:p>
    <w:p w14:paraId="6B410495" w14:textId="77777777" w:rsidR="005A3C35" w:rsidRPr="005A3C35" w:rsidRDefault="005A3C35" w:rsidP="005A3C35">
      <w:pPr>
        <w:rPr>
          <w:rFonts w:ascii="Helvetica" w:hAnsi="Helvetica" w:cs="Helvetica"/>
          <w:b/>
          <w:bCs/>
          <w:color w:val="222222"/>
          <w:sz w:val="21"/>
          <w:szCs w:val="21"/>
        </w:rPr>
      </w:pPr>
    </w:p>
    <w:p w14:paraId="3859B394"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1.2.6. </w:t>
      </w:r>
      <w:r w:rsidRPr="005A3C35">
        <w:rPr>
          <w:rFonts w:ascii="Helvetica" w:hAnsi="Helvetica" w:cs="Helvetica" w:hint="eastAsia"/>
          <w:b/>
          <w:bCs/>
          <w:color w:val="222222"/>
          <w:sz w:val="21"/>
          <w:szCs w:val="21"/>
        </w:rPr>
        <w:t>Функциональное</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разделение</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Т</w:t>
      </w:r>
      <w:r w:rsidRPr="005A3C35">
        <w:rPr>
          <w:rFonts w:ascii="Helvetica" w:hAnsi="Helvetica" w:cs="Helvetica"/>
          <w:b/>
          <w:bCs/>
          <w:color w:val="222222"/>
          <w:sz w:val="21"/>
          <w:szCs w:val="21"/>
        </w:rPr>
        <w:t>-</w:t>
      </w:r>
      <w:r w:rsidRPr="005A3C35">
        <w:rPr>
          <w:rFonts w:ascii="Helvetica" w:hAnsi="Helvetica" w:cs="Helvetica" w:hint="eastAsia"/>
          <w:b/>
          <w:bCs/>
          <w:color w:val="222222"/>
          <w:sz w:val="21"/>
          <w:szCs w:val="21"/>
        </w:rPr>
        <w:t>хелперов</w:t>
      </w:r>
      <w:r w:rsidRPr="005A3C35">
        <w:rPr>
          <w:rFonts w:ascii="Helvetica" w:hAnsi="Helvetica" w:cs="Helvetica"/>
          <w:b/>
          <w:bCs/>
          <w:color w:val="222222"/>
          <w:sz w:val="21"/>
          <w:szCs w:val="21"/>
        </w:rPr>
        <w:t xml:space="preserve">1 </w:t>
      </w:r>
      <w:r w:rsidRPr="005A3C35">
        <w:rPr>
          <w:rFonts w:ascii="Helvetica" w:hAnsi="Helvetica" w:cs="Helvetica" w:hint="eastAsia"/>
          <w:b/>
          <w:bCs/>
          <w:color w:val="222222"/>
          <w:sz w:val="21"/>
          <w:szCs w:val="21"/>
        </w:rPr>
        <w:t>и</w:t>
      </w:r>
      <w:r w:rsidRPr="005A3C35">
        <w:rPr>
          <w:rFonts w:ascii="Helvetica" w:hAnsi="Helvetica" w:cs="Helvetica"/>
          <w:b/>
          <w:bCs/>
          <w:color w:val="222222"/>
          <w:sz w:val="21"/>
          <w:szCs w:val="21"/>
        </w:rPr>
        <w:t xml:space="preserve"> 2 </w:t>
      </w:r>
      <w:r w:rsidRPr="005A3C35">
        <w:rPr>
          <w:rFonts w:ascii="Helvetica" w:hAnsi="Helvetica" w:cs="Helvetica" w:hint="eastAsia"/>
          <w:b/>
          <w:bCs/>
          <w:color w:val="222222"/>
          <w:sz w:val="21"/>
          <w:szCs w:val="21"/>
        </w:rPr>
        <w:t>клонов</w:t>
      </w:r>
      <w:r w:rsidRPr="005A3C35">
        <w:rPr>
          <w:rFonts w:ascii="Helvetica" w:hAnsi="Helvetica" w:cs="Helvetica"/>
          <w:b/>
          <w:bCs/>
          <w:color w:val="222222"/>
          <w:sz w:val="21"/>
          <w:szCs w:val="21"/>
        </w:rPr>
        <w:t>.</w:t>
      </w:r>
    </w:p>
    <w:p w14:paraId="644AFA86" w14:textId="77777777" w:rsidR="005A3C35" w:rsidRPr="005A3C35" w:rsidRDefault="005A3C35" w:rsidP="005A3C35">
      <w:pPr>
        <w:rPr>
          <w:rFonts w:ascii="Helvetica" w:hAnsi="Helvetica" w:cs="Helvetica"/>
          <w:b/>
          <w:bCs/>
          <w:color w:val="222222"/>
          <w:sz w:val="21"/>
          <w:szCs w:val="21"/>
        </w:rPr>
      </w:pPr>
    </w:p>
    <w:p w14:paraId="2B79C4A4"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1.2.7. </w:t>
      </w:r>
      <w:r w:rsidRPr="005A3C35">
        <w:rPr>
          <w:rFonts w:ascii="Helvetica" w:hAnsi="Helvetica" w:cs="Helvetica" w:hint="eastAsia"/>
          <w:b/>
          <w:bCs/>
          <w:color w:val="222222"/>
          <w:sz w:val="21"/>
          <w:szCs w:val="21"/>
        </w:rPr>
        <w:t>Иммунный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ответ</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на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ВИЧ</w:t>
      </w:r>
      <w:r w:rsidRPr="005A3C35">
        <w:rPr>
          <w:rFonts w:ascii="Helvetica" w:hAnsi="Helvetica" w:cs="Helvetica"/>
          <w:b/>
          <w:bCs/>
          <w:color w:val="222222"/>
          <w:sz w:val="21"/>
          <w:szCs w:val="21"/>
        </w:rPr>
        <w:t>.</w:t>
      </w:r>
    </w:p>
    <w:p w14:paraId="797998DF" w14:textId="77777777" w:rsidR="005A3C35" w:rsidRPr="005A3C35" w:rsidRDefault="005A3C35" w:rsidP="005A3C35">
      <w:pPr>
        <w:rPr>
          <w:rFonts w:ascii="Helvetica" w:hAnsi="Helvetica" w:cs="Helvetica"/>
          <w:b/>
          <w:bCs/>
          <w:color w:val="222222"/>
          <w:sz w:val="21"/>
          <w:szCs w:val="21"/>
        </w:rPr>
      </w:pPr>
    </w:p>
    <w:p w14:paraId="48EAA649"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1.2.8. </w:t>
      </w:r>
      <w:r w:rsidRPr="005A3C35">
        <w:rPr>
          <w:rFonts w:ascii="Helvetica" w:hAnsi="Helvetica" w:cs="Helvetica" w:hint="eastAsia"/>
          <w:b/>
          <w:bCs/>
          <w:color w:val="222222"/>
          <w:sz w:val="21"/>
          <w:szCs w:val="21"/>
        </w:rPr>
        <w:t>Иммунный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статус</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на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разных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стадиях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ВИЧ</w:t>
      </w:r>
      <w:r w:rsidRPr="005A3C35">
        <w:rPr>
          <w:rFonts w:ascii="Helvetica" w:hAnsi="Helvetica" w:cs="Helvetica"/>
          <w:b/>
          <w:bCs/>
          <w:color w:val="222222"/>
          <w:sz w:val="21"/>
          <w:szCs w:val="21"/>
        </w:rPr>
        <w:t>-</w:t>
      </w:r>
      <w:r w:rsidRPr="005A3C35">
        <w:rPr>
          <w:rFonts w:ascii="Helvetica" w:hAnsi="Helvetica" w:cs="Helvetica" w:hint="eastAsia"/>
          <w:b/>
          <w:bCs/>
          <w:color w:val="222222"/>
          <w:sz w:val="21"/>
          <w:szCs w:val="21"/>
        </w:rPr>
        <w:t>инфекции</w:t>
      </w:r>
      <w:r w:rsidRPr="005A3C35">
        <w:rPr>
          <w:rFonts w:ascii="Helvetica" w:hAnsi="Helvetica" w:cs="Helvetica"/>
          <w:b/>
          <w:bCs/>
          <w:color w:val="222222"/>
          <w:sz w:val="21"/>
          <w:szCs w:val="21"/>
        </w:rPr>
        <w:t>.</w:t>
      </w:r>
    </w:p>
    <w:p w14:paraId="6CFA2159" w14:textId="77777777" w:rsidR="005A3C35" w:rsidRPr="005A3C35" w:rsidRDefault="005A3C35" w:rsidP="005A3C35">
      <w:pPr>
        <w:rPr>
          <w:rFonts w:ascii="Helvetica" w:hAnsi="Helvetica" w:cs="Helvetica"/>
          <w:b/>
          <w:bCs/>
          <w:color w:val="222222"/>
          <w:sz w:val="21"/>
          <w:szCs w:val="21"/>
        </w:rPr>
      </w:pPr>
    </w:p>
    <w:p w14:paraId="52DE4393"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1.2.9. </w:t>
      </w:r>
      <w:r w:rsidRPr="005A3C35">
        <w:rPr>
          <w:rFonts w:ascii="Helvetica" w:hAnsi="Helvetica" w:cs="Helvetica" w:hint="eastAsia"/>
          <w:b/>
          <w:bCs/>
          <w:color w:val="222222"/>
          <w:sz w:val="21"/>
          <w:szCs w:val="21"/>
        </w:rPr>
        <w:t>ВИЧ</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гемостаз</w:t>
      </w:r>
      <w:r w:rsidRPr="005A3C35">
        <w:rPr>
          <w:rFonts w:ascii="Helvetica" w:hAnsi="Helvetica" w:cs="Helvetica"/>
          <w:b/>
          <w:bCs/>
          <w:color w:val="222222"/>
          <w:sz w:val="21"/>
          <w:szCs w:val="21"/>
        </w:rPr>
        <w:t>.</w:t>
      </w:r>
    </w:p>
    <w:p w14:paraId="33D33C24" w14:textId="77777777" w:rsidR="005A3C35" w:rsidRPr="005A3C35" w:rsidRDefault="005A3C35" w:rsidP="005A3C35">
      <w:pPr>
        <w:rPr>
          <w:rFonts w:ascii="Helvetica" w:hAnsi="Helvetica" w:cs="Helvetica"/>
          <w:b/>
          <w:bCs/>
          <w:color w:val="222222"/>
          <w:sz w:val="21"/>
          <w:szCs w:val="21"/>
        </w:rPr>
      </w:pPr>
    </w:p>
    <w:p w14:paraId="49B6ED78"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hint="eastAsia"/>
          <w:b/>
          <w:bCs/>
          <w:color w:val="222222"/>
          <w:sz w:val="21"/>
          <w:szCs w:val="21"/>
        </w:rPr>
        <w:t>Глава</w:t>
      </w:r>
      <w:r w:rsidRPr="005A3C35">
        <w:rPr>
          <w:rFonts w:ascii="Helvetica" w:hAnsi="Helvetica" w:cs="Helvetica"/>
          <w:b/>
          <w:bCs/>
          <w:color w:val="222222"/>
          <w:sz w:val="21"/>
          <w:szCs w:val="21"/>
        </w:rPr>
        <w:t xml:space="preserve"> 2. </w:t>
      </w:r>
      <w:r w:rsidRPr="005A3C35">
        <w:rPr>
          <w:rFonts w:ascii="Helvetica" w:hAnsi="Helvetica" w:cs="Helvetica" w:hint="eastAsia"/>
          <w:b/>
          <w:bCs/>
          <w:color w:val="222222"/>
          <w:sz w:val="21"/>
          <w:szCs w:val="21"/>
        </w:rPr>
        <w:t>Материалы</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методы</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исследования</w:t>
      </w:r>
      <w:r w:rsidRPr="005A3C35">
        <w:rPr>
          <w:rFonts w:ascii="Helvetica" w:hAnsi="Helvetica" w:cs="Helvetica"/>
          <w:b/>
          <w:bCs/>
          <w:color w:val="222222"/>
          <w:sz w:val="21"/>
          <w:szCs w:val="21"/>
        </w:rPr>
        <w:t>.</w:t>
      </w:r>
    </w:p>
    <w:p w14:paraId="09C0FDDF" w14:textId="77777777" w:rsidR="005A3C35" w:rsidRPr="005A3C35" w:rsidRDefault="005A3C35" w:rsidP="005A3C35">
      <w:pPr>
        <w:rPr>
          <w:rFonts w:ascii="Helvetica" w:hAnsi="Helvetica" w:cs="Helvetica"/>
          <w:b/>
          <w:bCs/>
          <w:color w:val="222222"/>
          <w:sz w:val="21"/>
          <w:szCs w:val="21"/>
        </w:rPr>
      </w:pPr>
    </w:p>
    <w:p w14:paraId="4BD80F5B"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2.1. </w:t>
      </w:r>
      <w:r w:rsidRPr="005A3C35">
        <w:rPr>
          <w:rFonts w:ascii="Helvetica" w:hAnsi="Helvetica" w:cs="Helvetica" w:hint="eastAsia"/>
          <w:b/>
          <w:bCs/>
          <w:color w:val="222222"/>
          <w:sz w:val="21"/>
          <w:szCs w:val="21"/>
        </w:rPr>
        <w:t>Характеристика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обследованных</w:t>
      </w:r>
    </w:p>
    <w:p w14:paraId="3AD1EA81" w14:textId="77777777" w:rsidR="005A3C35" w:rsidRPr="005A3C35" w:rsidRDefault="005A3C35" w:rsidP="005A3C35">
      <w:pPr>
        <w:rPr>
          <w:rFonts w:ascii="Helvetica" w:hAnsi="Helvetica" w:cs="Helvetica"/>
          <w:b/>
          <w:bCs/>
          <w:color w:val="222222"/>
          <w:sz w:val="21"/>
          <w:szCs w:val="21"/>
        </w:rPr>
      </w:pPr>
    </w:p>
    <w:p w14:paraId="221E258A"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2.1.1. </w:t>
      </w:r>
      <w:r w:rsidRPr="005A3C35">
        <w:rPr>
          <w:rFonts w:ascii="Helvetica" w:hAnsi="Helvetica" w:cs="Helvetica" w:hint="eastAsia"/>
          <w:b/>
          <w:bCs/>
          <w:color w:val="222222"/>
          <w:sz w:val="21"/>
          <w:szCs w:val="21"/>
        </w:rPr>
        <w:t>Здоровая</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группа</w:t>
      </w:r>
      <w:r w:rsidRPr="005A3C35">
        <w:rPr>
          <w:rFonts w:ascii="Helvetica" w:hAnsi="Helvetica" w:cs="Helvetica"/>
          <w:b/>
          <w:bCs/>
          <w:color w:val="222222"/>
          <w:sz w:val="21"/>
          <w:szCs w:val="21"/>
        </w:rPr>
        <w:t>.</w:t>
      </w:r>
    </w:p>
    <w:p w14:paraId="7992EE54" w14:textId="77777777" w:rsidR="005A3C35" w:rsidRPr="005A3C35" w:rsidRDefault="005A3C35" w:rsidP="005A3C35">
      <w:pPr>
        <w:rPr>
          <w:rFonts w:ascii="Helvetica" w:hAnsi="Helvetica" w:cs="Helvetica"/>
          <w:b/>
          <w:bCs/>
          <w:color w:val="222222"/>
          <w:sz w:val="21"/>
          <w:szCs w:val="21"/>
        </w:rPr>
      </w:pPr>
    </w:p>
    <w:p w14:paraId="14CE0C7F"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2.1.2. </w:t>
      </w:r>
      <w:r w:rsidRPr="005A3C35">
        <w:rPr>
          <w:rFonts w:ascii="Helvetica" w:hAnsi="Helvetica" w:cs="Helvetica" w:hint="eastAsia"/>
          <w:b/>
          <w:bCs/>
          <w:color w:val="222222"/>
          <w:sz w:val="21"/>
          <w:szCs w:val="21"/>
        </w:rPr>
        <w:t>Группа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больных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ВИЧ</w:t>
      </w:r>
      <w:r w:rsidRPr="005A3C35">
        <w:rPr>
          <w:rFonts w:ascii="Helvetica" w:hAnsi="Helvetica" w:cs="Helvetica"/>
          <w:b/>
          <w:bCs/>
          <w:color w:val="222222"/>
          <w:sz w:val="21"/>
          <w:szCs w:val="21"/>
        </w:rPr>
        <w:t>-</w:t>
      </w:r>
      <w:r w:rsidRPr="005A3C35">
        <w:rPr>
          <w:rFonts w:ascii="Helvetica" w:hAnsi="Helvetica" w:cs="Helvetica" w:hint="eastAsia"/>
          <w:b/>
          <w:bCs/>
          <w:color w:val="222222"/>
          <w:sz w:val="21"/>
          <w:szCs w:val="21"/>
        </w:rPr>
        <w:t>инфекцией</w:t>
      </w:r>
      <w:r w:rsidRPr="005A3C35">
        <w:rPr>
          <w:rFonts w:ascii="Helvetica" w:hAnsi="Helvetica" w:cs="Helvetica"/>
          <w:b/>
          <w:bCs/>
          <w:color w:val="222222"/>
          <w:sz w:val="21"/>
          <w:szCs w:val="21"/>
        </w:rPr>
        <w:t>.</w:t>
      </w:r>
    </w:p>
    <w:p w14:paraId="3FC220E7" w14:textId="77777777" w:rsidR="005A3C35" w:rsidRPr="005A3C35" w:rsidRDefault="005A3C35" w:rsidP="005A3C35">
      <w:pPr>
        <w:rPr>
          <w:rFonts w:ascii="Helvetica" w:hAnsi="Helvetica" w:cs="Helvetica"/>
          <w:b/>
          <w:bCs/>
          <w:color w:val="222222"/>
          <w:sz w:val="21"/>
          <w:szCs w:val="21"/>
        </w:rPr>
      </w:pPr>
    </w:p>
    <w:p w14:paraId="157523AC"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2.2. </w:t>
      </w:r>
      <w:r w:rsidRPr="005A3C35">
        <w:rPr>
          <w:rFonts w:ascii="Helvetica" w:hAnsi="Helvetica" w:cs="Helvetica" w:hint="eastAsia"/>
          <w:b/>
          <w:bCs/>
          <w:color w:val="222222"/>
          <w:sz w:val="21"/>
          <w:szCs w:val="21"/>
        </w:rPr>
        <w:t>Методы</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изучения</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клеточного</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гуморального</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иммунитета</w:t>
      </w:r>
      <w:r w:rsidRPr="005A3C35">
        <w:rPr>
          <w:rFonts w:ascii="Helvetica" w:hAnsi="Helvetica" w:cs="Helvetica"/>
          <w:b/>
          <w:bCs/>
          <w:color w:val="222222"/>
          <w:sz w:val="21"/>
          <w:szCs w:val="21"/>
        </w:rPr>
        <w:t>.</w:t>
      </w:r>
    </w:p>
    <w:p w14:paraId="49E64A96" w14:textId="77777777" w:rsidR="005A3C35" w:rsidRPr="005A3C35" w:rsidRDefault="005A3C35" w:rsidP="005A3C35">
      <w:pPr>
        <w:rPr>
          <w:rFonts w:ascii="Helvetica" w:hAnsi="Helvetica" w:cs="Helvetica"/>
          <w:b/>
          <w:bCs/>
          <w:color w:val="222222"/>
          <w:sz w:val="21"/>
          <w:szCs w:val="21"/>
        </w:rPr>
      </w:pPr>
    </w:p>
    <w:p w14:paraId="22C832D0"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2.2.1. </w:t>
      </w:r>
      <w:r w:rsidRPr="005A3C35">
        <w:rPr>
          <w:rFonts w:ascii="Helvetica" w:hAnsi="Helvetica" w:cs="Helvetica" w:hint="eastAsia"/>
          <w:b/>
          <w:bCs/>
          <w:color w:val="222222"/>
          <w:sz w:val="21"/>
          <w:szCs w:val="21"/>
        </w:rPr>
        <w:t>Определение</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показателей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общего</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анализа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крови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иммунограммы</w:t>
      </w:r>
      <w:r w:rsidRPr="005A3C35">
        <w:rPr>
          <w:rFonts w:ascii="Helvetica" w:hAnsi="Helvetica" w:cs="Helvetica"/>
          <w:b/>
          <w:bCs/>
          <w:color w:val="222222"/>
          <w:sz w:val="21"/>
          <w:szCs w:val="21"/>
        </w:rPr>
        <w:t>.</w:t>
      </w:r>
    </w:p>
    <w:p w14:paraId="755212A0" w14:textId="77777777" w:rsidR="005A3C35" w:rsidRPr="005A3C35" w:rsidRDefault="005A3C35" w:rsidP="005A3C35">
      <w:pPr>
        <w:rPr>
          <w:rFonts w:ascii="Helvetica" w:hAnsi="Helvetica" w:cs="Helvetica"/>
          <w:b/>
          <w:bCs/>
          <w:color w:val="222222"/>
          <w:sz w:val="21"/>
          <w:szCs w:val="21"/>
        </w:rPr>
      </w:pPr>
    </w:p>
    <w:p w14:paraId="68A185C0"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2.2.2. </w:t>
      </w:r>
      <w:r w:rsidRPr="005A3C35">
        <w:rPr>
          <w:rFonts w:ascii="Helvetica" w:hAnsi="Helvetica" w:cs="Helvetica" w:hint="eastAsia"/>
          <w:b/>
          <w:bCs/>
          <w:color w:val="222222"/>
          <w:sz w:val="21"/>
          <w:szCs w:val="21"/>
        </w:rPr>
        <w:t>Определение</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фагоцитарной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активности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нейтрофилов</w:t>
      </w:r>
      <w:r w:rsidRPr="005A3C35">
        <w:rPr>
          <w:rFonts w:ascii="Helvetica" w:hAnsi="Helvetica" w:cs="Helvetica"/>
          <w:b/>
          <w:bCs/>
          <w:color w:val="222222"/>
          <w:sz w:val="21"/>
          <w:szCs w:val="21"/>
        </w:rPr>
        <w:t>.</w:t>
      </w:r>
    </w:p>
    <w:p w14:paraId="1794F9E2" w14:textId="77777777" w:rsidR="005A3C35" w:rsidRPr="005A3C35" w:rsidRDefault="005A3C35" w:rsidP="005A3C35">
      <w:pPr>
        <w:rPr>
          <w:rFonts w:ascii="Helvetica" w:hAnsi="Helvetica" w:cs="Helvetica"/>
          <w:b/>
          <w:bCs/>
          <w:color w:val="222222"/>
          <w:sz w:val="21"/>
          <w:szCs w:val="21"/>
        </w:rPr>
      </w:pPr>
    </w:p>
    <w:p w14:paraId="4943127E"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2.2.3. </w:t>
      </w:r>
      <w:r w:rsidRPr="005A3C35">
        <w:rPr>
          <w:rFonts w:ascii="Helvetica" w:hAnsi="Helvetica" w:cs="Helvetica" w:hint="eastAsia"/>
          <w:b/>
          <w:bCs/>
          <w:color w:val="222222"/>
          <w:sz w:val="21"/>
          <w:szCs w:val="21"/>
        </w:rPr>
        <w:t>Определение</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концентрации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иммуноглобулинов</w:t>
      </w:r>
      <w:r w:rsidRPr="005A3C35">
        <w:rPr>
          <w:rFonts w:ascii="Helvetica" w:hAnsi="Helvetica" w:cs="Helvetica"/>
          <w:b/>
          <w:bCs/>
          <w:color w:val="222222"/>
          <w:sz w:val="21"/>
          <w:szCs w:val="21"/>
        </w:rPr>
        <w:t>.</w:t>
      </w:r>
    </w:p>
    <w:p w14:paraId="2D2938E0" w14:textId="77777777" w:rsidR="005A3C35" w:rsidRPr="005A3C35" w:rsidRDefault="005A3C35" w:rsidP="005A3C35">
      <w:pPr>
        <w:rPr>
          <w:rFonts w:ascii="Helvetica" w:hAnsi="Helvetica" w:cs="Helvetica"/>
          <w:b/>
          <w:bCs/>
          <w:color w:val="222222"/>
          <w:sz w:val="21"/>
          <w:szCs w:val="21"/>
        </w:rPr>
      </w:pPr>
    </w:p>
    <w:p w14:paraId="2177BFB2"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2.3. </w:t>
      </w:r>
      <w:r w:rsidRPr="005A3C35">
        <w:rPr>
          <w:rFonts w:ascii="Helvetica" w:hAnsi="Helvetica" w:cs="Helvetica" w:hint="eastAsia"/>
          <w:b/>
          <w:bCs/>
          <w:color w:val="222222"/>
          <w:sz w:val="21"/>
          <w:szCs w:val="21"/>
        </w:rPr>
        <w:t>Методы</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исследования</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свертывающей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системы</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фибринолиза</w:t>
      </w:r>
      <w:r w:rsidRPr="005A3C35">
        <w:rPr>
          <w:rFonts w:ascii="Helvetica" w:hAnsi="Helvetica" w:cs="Helvetica"/>
          <w:b/>
          <w:bCs/>
          <w:color w:val="222222"/>
          <w:sz w:val="21"/>
          <w:szCs w:val="21"/>
        </w:rPr>
        <w:t>.</w:t>
      </w:r>
    </w:p>
    <w:p w14:paraId="0A01CCBC" w14:textId="77777777" w:rsidR="005A3C35" w:rsidRPr="005A3C35" w:rsidRDefault="005A3C35" w:rsidP="005A3C35">
      <w:pPr>
        <w:rPr>
          <w:rFonts w:ascii="Helvetica" w:hAnsi="Helvetica" w:cs="Helvetica"/>
          <w:b/>
          <w:bCs/>
          <w:color w:val="222222"/>
          <w:sz w:val="21"/>
          <w:szCs w:val="21"/>
        </w:rPr>
      </w:pPr>
    </w:p>
    <w:p w14:paraId="0217FD33"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hint="eastAsia"/>
          <w:b/>
          <w:bCs/>
          <w:color w:val="222222"/>
          <w:sz w:val="21"/>
          <w:szCs w:val="21"/>
        </w:rPr>
        <w:t>Глава</w:t>
      </w:r>
      <w:r w:rsidRPr="005A3C35">
        <w:rPr>
          <w:rFonts w:ascii="Helvetica" w:hAnsi="Helvetica" w:cs="Helvetica"/>
          <w:b/>
          <w:bCs/>
          <w:color w:val="222222"/>
          <w:sz w:val="21"/>
          <w:szCs w:val="21"/>
        </w:rPr>
        <w:t xml:space="preserve"> 3. </w:t>
      </w:r>
      <w:r w:rsidRPr="005A3C35">
        <w:rPr>
          <w:rFonts w:ascii="Helvetica" w:hAnsi="Helvetica" w:cs="Helvetica" w:hint="eastAsia"/>
          <w:b/>
          <w:bCs/>
          <w:color w:val="222222"/>
          <w:sz w:val="21"/>
          <w:szCs w:val="21"/>
        </w:rPr>
        <w:t>Собственные</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данные</w:t>
      </w:r>
      <w:r w:rsidRPr="005A3C35">
        <w:rPr>
          <w:rFonts w:ascii="Helvetica" w:hAnsi="Helvetica" w:cs="Helvetica"/>
          <w:b/>
          <w:bCs/>
          <w:color w:val="222222"/>
          <w:sz w:val="21"/>
          <w:szCs w:val="21"/>
        </w:rPr>
        <w:t>.</w:t>
      </w:r>
    </w:p>
    <w:p w14:paraId="6D594A24" w14:textId="77777777" w:rsidR="005A3C35" w:rsidRPr="005A3C35" w:rsidRDefault="005A3C35" w:rsidP="005A3C35">
      <w:pPr>
        <w:rPr>
          <w:rFonts w:ascii="Helvetica" w:hAnsi="Helvetica" w:cs="Helvetica"/>
          <w:b/>
          <w:bCs/>
          <w:color w:val="222222"/>
          <w:sz w:val="21"/>
          <w:szCs w:val="21"/>
        </w:rPr>
      </w:pPr>
    </w:p>
    <w:p w14:paraId="157E4543"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3.1. </w:t>
      </w:r>
      <w:r w:rsidRPr="005A3C35">
        <w:rPr>
          <w:rFonts w:ascii="Helvetica" w:hAnsi="Helvetica" w:cs="Helvetica" w:hint="eastAsia"/>
          <w:b/>
          <w:bCs/>
          <w:color w:val="222222"/>
          <w:sz w:val="21"/>
          <w:szCs w:val="21"/>
        </w:rPr>
        <w:t>Показатели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общего</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анализа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крови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у</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здоровых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жителей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Читинской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области</w:t>
      </w:r>
    </w:p>
    <w:p w14:paraId="2833E166" w14:textId="77777777" w:rsidR="005A3C35" w:rsidRPr="005A3C35" w:rsidRDefault="005A3C35" w:rsidP="005A3C35">
      <w:pPr>
        <w:rPr>
          <w:rFonts w:ascii="Helvetica" w:hAnsi="Helvetica" w:cs="Helvetica"/>
          <w:b/>
          <w:bCs/>
          <w:color w:val="222222"/>
          <w:sz w:val="21"/>
          <w:szCs w:val="21"/>
        </w:rPr>
      </w:pPr>
    </w:p>
    <w:p w14:paraId="695AD986"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3.2. </w:t>
      </w:r>
      <w:r w:rsidRPr="005A3C35">
        <w:rPr>
          <w:rFonts w:ascii="Helvetica" w:hAnsi="Helvetica" w:cs="Helvetica" w:hint="eastAsia"/>
          <w:b/>
          <w:bCs/>
          <w:color w:val="222222"/>
          <w:sz w:val="21"/>
          <w:szCs w:val="21"/>
        </w:rPr>
        <w:t>Показатели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иммунитета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у</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здоровых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жителей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Читинской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области</w:t>
      </w:r>
    </w:p>
    <w:p w14:paraId="5D57D0DB" w14:textId="77777777" w:rsidR="005A3C35" w:rsidRPr="005A3C35" w:rsidRDefault="005A3C35" w:rsidP="005A3C35">
      <w:pPr>
        <w:rPr>
          <w:rFonts w:ascii="Helvetica" w:hAnsi="Helvetica" w:cs="Helvetica"/>
          <w:b/>
          <w:bCs/>
          <w:color w:val="222222"/>
          <w:sz w:val="21"/>
          <w:szCs w:val="21"/>
        </w:rPr>
      </w:pPr>
    </w:p>
    <w:p w14:paraId="0CF43FF9"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3.3. </w:t>
      </w:r>
      <w:r w:rsidRPr="005A3C35">
        <w:rPr>
          <w:rFonts w:ascii="Helvetica" w:hAnsi="Helvetica" w:cs="Helvetica" w:hint="eastAsia"/>
          <w:b/>
          <w:bCs/>
          <w:color w:val="222222"/>
          <w:sz w:val="21"/>
          <w:szCs w:val="21"/>
        </w:rPr>
        <w:t>Показатели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иммунитета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у</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пациентов</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w:t>
      </w:r>
      <w:r w:rsidRPr="005A3C35">
        <w:rPr>
          <w:rFonts w:ascii="Helvetica" w:hAnsi="Helvetica" w:cs="Helvetica"/>
          <w:b/>
          <w:bCs/>
          <w:color w:val="222222"/>
          <w:sz w:val="21"/>
          <w:szCs w:val="21"/>
        </w:rPr>
        <w:t xml:space="preserve"> 3 </w:t>
      </w:r>
      <w:r w:rsidRPr="005A3C35">
        <w:rPr>
          <w:rFonts w:ascii="Helvetica" w:hAnsi="Helvetica" w:cs="Helvetica" w:hint="eastAsia"/>
          <w:b/>
          <w:bCs/>
          <w:color w:val="222222"/>
          <w:sz w:val="21"/>
          <w:szCs w:val="21"/>
        </w:rPr>
        <w:t>стадии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ВИЧ</w:t>
      </w:r>
      <w:r w:rsidRPr="005A3C35">
        <w:rPr>
          <w:rFonts w:ascii="Helvetica" w:hAnsi="Helvetica" w:cs="Helvetica"/>
          <w:b/>
          <w:bCs/>
          <w:color w:val="222222"/>
          <w:sz w:val="21"/>
          <w:szCs w:val="21"/>
        </w:rPr>
        <w:t>-</w:t>
      </w:r>
      <w:r w:rsidRPr="005A3C35">
        <w:rPr>
          <w:rFonts w:ascii="Helvetica" w:hAnsi="Helvetica" w:cs="Helvetica" w:hint="eastAsia"/>
          <w:b/>
          <w:bCs/>
          <w:color w:val="222222"/>
          <w:sz w:val="21"/>
          <w:szCs w:val="21"/>
        </w:rPr>
        <w:t>инфекции</w:t>
      </w:r>
    </w:p>
    <w:p w14:paraId="1146E1D7" w14:textId="77777777" w:rsidR="005A3C35" w:rsidRPr="005A3C35" w:rsidRDefault="005A3C35" w:rsidP="005A3C35">
      <w:pPr>
        <w:rPr>
          <w:rFonts w:ascii="Helvetica" w:hAnsi="Helvetica" w:cs="Helvetica"/>
          <w:b/>
          <w:bCs/>
          <w:color w:val="222222"/>
          <w:sz w:val="21"/>
          <w:szCs w:val="21"/>
        </w:rPr>
      </w:pPr>
    </w:p>
    <w:p w14:paraId="6752B94A"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3.4. </w:t>
      </w:r>
      <w:r w:rsidRPr="005A3C35">
        <w:rPr>
          <w:rFonts w:ascii="Helvetica" w:hAnsi="Helvetica" w:cs="Helvetica" w:hint="eastAsia"/>
          <w:b/>
          <w:bCs/>
          <w:color w:val="222222"/>
          <w:sz w:val="21"/>
          <w:szCs w:val="21"/>
        </w:rPr>
        <w:t>Показатели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иммунитета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у</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пациентов</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w:t>
      </w:r>
      <w:r w:rsidRPr="005A3C35">
        <w:rPr>
          <w:rFonts w:ascii="Helvetica" w:hAnsi="Helvetica" w:cs="Helvetica"/>
          <w:b/>
          <w:bCs/>
          <w:color w:val="222222"/>
          <w:sz w:val="21"/>
          <w:szCs w:val="21"/>
        </w:rPr>
        <w:t xml:space="preserve"> 4 </w:t>
      </w:r>
      <w:r w:rsidRPr="005A3C35">
        <w:rPr>
          <w:rFonts w:ascii="Helvetica" w:hAnsi="Helvetica" w:cs="Helvetica" w:hint="eastAsia"/>
          <w:b/>
          <w:bCs/>
          <w:color w:val="222222"/>
          <w:sz w:val="21"/>
          <w:szCs w:val="21"/>
        </w:rPr>
        <w:t>стадии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ВИЧ</w:t>
      </w:r>
      <w:r w:rsidRPr="005A3C35">
        <w:rPr>
          <w:rFonts w:ascii="Helvetica" w:hAnsi="Helvetica" w:cs="Helvetica"/>
          <w:b/>
          <w:bCs/>
          <w:color w:val="222222"/>
          <w:sz w:val="21"/>
          <w:szCs w:val="21"/>
        </w:rPr>
        <w:t>-</w:t>
      </w:r>
      <w:r w:rsidRPr="005A3C35">
        <w:rPr>
          <w:rFonts w:ascii="Helvetica" w:hAnsi="Helvetica" w:cs="Helvetica" w:hint="eastAsia"/>
          <w:b/>
          <w:bCs/>
          <w:color w:val="222222"/>
          <w:sz w:val="21"/>
          <w:szCs w:val="21"/>
        </w:rPr>
        <w:t>инфекции</w:t>
      </w:r>
    </w:p>
    <w:p w14:paraId="6B9B30F5" w14:textId="77777777" w:rsidR="005A3C35" w:rsidRPr="005A3C35" w:rsidRDefault="005A3C35" w:rsidP="005A3C35">
      <w:pPr>
        <w:rPr>
          <w:rFonts w:ascii="Helvetica" w:hAnsi="Helvetica" w:cs="Helvetica"/>
          <w:b/>
          <w:bCs/>
          <w:color w:val="222222"/>
          <w:sz w:val="21"/>
          <w:szCs w:val="21"/>
        </w:rPr>
      </w:pPr>
    </w:p>
    <w:p w14:paraId="3BB2287B"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b/>
          <w:bCs/>
          <w:color w:val="222222"/>
          <w:sz w:val="21"/>
          <w:szCs w:val="21"/>
        </w:rPr>
        <w:t xml:space="preserve">3.5. </w:t>
      </w:r>
      <w:r w:rsidRPr="005A3C35">
        <w:rPr>
          <w:rFonts w:ascii="Helvetica" w:hAnsi="Helvetica" w:cs="Helvetica" w:hint="eastAsia"/>
          <w:b/>
          <w:bCs/>
          <w:color w:val="222222"/>
          <w:sz w:val="21"/>
          <w:szCs w:val="21"/>
        </w:rPr>
        <w:t>Показатели</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гемостаза</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у</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пациентов</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с</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ВИЧ</w:t>
      </w:r>
      <w:r w:rsidRPr="005A3C35">
        <w:rPr>
          <w:rFonts w:ascii="Helvetica" w:hAnsi="Helvetica" w:cs="Helvetica"/>
          <w:b/>
          <w:bCs/>
          <w:color w:val="222222"/>
          <w:sz w:val="21"/>
          <w:szCs w:val="21"/>
        </w:rPr>
        <w:t>-</w:t>
      </w:r>
      <w:r w:rsidRPr="005A3C35">
        <w:rPr>
          <w:rFonts w:ascii="Helvetica" w:hAnsi="Helvetica" w:cs="Helvetica" w:hint="eastAsia"/>
          <w:b/>
          <w:bCs/>
          <w:color w:val="222222"/>
          <w:sz w:val="21"/>
          <w:szCs w:val="21"/>
        </w:rPr>
        <w:t>инфекцией</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в</w:t>
      </w:r>
      <w:r w:rsidRPr="005A3C35">
        <w:rPr>
          <w:rFonts w:ascii="Helvetica" w:hAnsi="Helvetica" w:cs="Helvetica"/>
          <w:b/>
          <w:bCs/>
          <w:color w:val="222222"/>
          <w:sz w:val="21"/>
          <w:szCs w:val="21"/>
        </w:rPr>
        <w:t xml:space="preserve"> 3 </w:t>
      </w:r>
      <w:r w:rsidRPr="005A3C35">
        <w:rPr>
          <w:rFonts w:ascii="Helvetica" w:hAnsi="Helvetica" w:cs="Helvetica" w:hint="eastAsia"/>
          <w:b/>
          <w:bCs/>
          <w:color w:val="222222"/>
          <w:sz w:val="21"/>
          <w:szCs w:val="21"/>
        </w:rPr>
        <w:t>стадии</w:t>
      </w:r>
    </w:p>
    <w:p w14:paraId="3CC7CBBA" w14:textId="77777777" w:rsidR="005A3C35" w:rsidRPr="005A3C35" w:rsidRDefault="005A3C35" w:rsidP="005A3C35">
      <w:pPr>
        <w:rPr>
          <w:rFonts w:ascii="Helvetica" w:hAnsi="Helvetica" w:cs="Helvetica"/>
          <w:b/>
          <w:bCs/>
          <w:color w:val="222222"/>
          <w:sz w:val="21"/>
          <w:szCs w:val="21"/>
        </w:rPr>
      </w:pPr>
    </w:p>
    <w:p w14:paraId="57DF7EA1" w14:textId="77777777" w:rsidR="005A3C35" w:rsidRPr="005A3C35" w:rsidRDefault="005A3C35" w:rsidP="005A3C35">
      <w:pPr>
        <w:rPr>
          <w:rFonts w:ascii="Helvetica" w:hAnsi="Helvetica" w:cs="Helvetica"/>
          <w:b/>
          <w:bCs/>
          <w:color w:val="222222"/>
          <w:sz w:val="21"/>
          <w:szCs w:val="21"/>
        </w:rPr>
      </w:pPr>
      <w:r w:rsidRPr="005A3C35">
        <w:rPr>
          <w:rFonts w:ascii="Helvetica" w:hAnsi="Helvetica" w:cs="Helvetica" w:hint="eastAsia"/>
          <w:b/>
          <w:bCs/>
          <w:color w:val="222222"/>
          <w:sz w:val="21"/>
          <w:szCs w:val="21"/>
        </w:rPr>
        <w:t>Глава</w:t>
      </w:r>
      <w:r w:rsidRPr="005A3C35">
        <w:rPr>
          <w:rFonts w:ascii="Helvetica" w:hAnsi="Helvetica" w:cs="Helvetica"/>
          <w:b/>
          <w:bCs/>
          <w:color w:val="222222"/>
          <w:sz w:val="21"/>
          <w:szCs w:val="21"/>
        </w:rPr>
        <w:t xml:space="preserve"> 4. </w:t>
      </w:r>
      <w:r w:rsidRPr="005A3C35">
        <w:rPr>
          <w:rFonts w:ascii="Helvetica" w:hAnsi="Helvetica" w:cs="Helvetica" w:hint="eastAsia"/>
          <w:b/>
          <w:bCs/>
          <w:color w:val="222222"/>
          <w:sz w:val="21"/>
          <w:szCs w:val="21"/>
        </w:rPr>
        <w:t>Обсуждение</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полученных</w:t>
      </w:r>
      <w:r w:rsidRPr="005A3C35">
        <w:rPr>
          <w:rFonts w:ascii="Helvetica" w:hAnsi="Helvetica" w:cs="Helvetica"/>
          <w:b/>
          <w:bCs/>
          <w:color w:val="222222"/>
          <w:sz w:val="21"/>
          <w:szCs w:val="21"/>
        </w:rPr>
        <w:t xml:space="preserve"> </w:t>
      </w:r>
      <w:r w:rsidRPr="005A3C35">
        <w:rPr>
          <w:rFonts w:ascii="Helvetica" w:hAnsi="Helvetica" w:cs="Helvetica" w:hint="eastAsia"/>
          <w:b/>
          <w:bCs/>
          <w:color w:val="222222"/>
          <w:sz w:val="21"/>
          <w:szCs w:val="21"/>
        </w:rPr>
        <w:t>данных</w:t>
      </w:r>
      <w:r w:rsidRPr="005A3C35">
        <w:rPr>
          <w:rFonts w:ascii="Helvetica" w:hAnsi="Helvetica" w:cs="Helvetica"/>
          <w:b/>
          <w:bCs/>
          <w:color w:val="222222"/>
          <w:sz w:val="21"/>
          <w:szCs w:val="21"/>
        </w:rPr>
        <w:t>.</w:t>
      </w:r>
    </w:p>
    <w:p w14:paraId="3409BB15" w14:textId="77777777" w:rsidR="005A3C35" w:rsidRPr="005A3C35" w:rsidRDefault="005A3C35" w:rsidP="005A3C35">
      <w:pPr>
        <w:rPr>
          <w:rFonts w:ascii="Helvetica" w:hAnsi="Helvetica" w:cs="Helvetica"/>
          <w:b/>
          <w:bCs/>
          <w:color w:val="222222"/>
          <w:sz w:val="21"/>
          <w:szCs w:val="21"/>
        </w:rPr>
      </w:pPr>
    </w:p>
    <w:p w14:paraId="0C1B29AA" w14:textId="745AF13D" w:rsidR="008A0C40" w:rsidRPr="005A3C35" w:rsidRDefault="005A3C35" w:rsidP="005A3C35">
      <w:r w:rsidRPr="005A3C35">
        <w:rPr>
          <w:rFonts w:ascii="Helvetica" w:hAnsi="Helvetica" w:cs="Helvetica" w:hint="eastAsia"/>
          <w:b/>
          <w:bCs/>
          <w:color w:val="222222"/>
          <w:sz w:val="21"/>
          <w:szCs w:val="21"/>
        </w:rPr>
        <w:t>Выводы</w:t>
      </w:r>
      <w:r w:rsidRPr="005A3C35">
        <w:rPr>
          <w:rFonts w:ascii="Helvetica" w:hAnsi="Helvetica" w:cs="Helvetica"/>
          <w:b/>
          <w:bCs/>
          <w:color w:val="222222"/>
          <w:sz w:val="21"/>
          <w:szCs w:val="21"/>
        </w:rPr>
        <w:t>.</w:t>
      </w:r>
    </w:p>
    <w:sectPr w:rsidR="008A0C40" w:rsidRPr="005A3C3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A018" w14:textId="77777777" w:rsidR="0075774E" w:rsidRDefault="0075774E">
      <w:pPr>
        <w:spacing w:after="0" w:line="240" w:lineRule="auto"/>
      </w:pPr>
      <w:r>
        <w:separator/>
      </w:r>
    </w:p>
  </w:endnote>
  <w:endnote w:type="continuationSeparator" w:id="0">
    <w:p w14:paraId="14C69574" w14:textId="77777777" w:rsidR="0075774E" w:rsidRDefault="00757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61D1" w14:textId="77777777" w:rsidR="0075774E" w:rsidRDefault="0075774E"/>
    <w:p w14:paraId="1DBF6CE4" w14:textId="77777777" w:rsidR="0075774E" w:rsidRDefault="0075774E"/>
    <w:p w14:paraId="53C128C4" w14:textId="77777777" w:rsidR="0075774E" w:rsidRDefault="0075774E"/>
    <w:p w14:paraId="3445BB0D" w14:textId="77777777" w:rsidR="0075774E" w:rsidRDefault="0075774E"/>
    <w:p w14:paraId="72259F03" w14:textId="77777777" w:rsidR="0075774E" w:rsidRDefault="0075774E"/>
    <w:p w14:paraId="28522642" w14:textId="77777777" w:rsidR="0075774E" w:rsidRDefault="0075774E"/>
    <w:p w14:paraId="729288AA" w14:textId="77777777" w:rsidR="0075774E" w:rsidRDefault="007577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FE9A56" wp14:editId="2373C5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2DC7F" w14:textId="77777777" w:rsidR="0075774E" w:rsidRDefault="007577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FE9A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B2DC7F" w14:textId="77777777" w:rsidR="0075774E" w:rsidRDefault="007577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91E807" w14:textId="77777777" w:rsidR="0075774E" w:rsidRDefault="0075774E"/>
    <w:p w14:paraId="4A7F4190" w14:textId="77777777" w:rsidR="0075774E" w:rsidRDefault="0075774E"/>
    <w:p w14:paraId="0F03163F" w14:textId="77777777" w:rsidR="0075774E" w:rsidRDefault="007577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77831E" wp14:editId="22EDDA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1ECF3" w14:textId="77777777" w:rsidR="0075774E" w:rsidRDefault="0075774E"/>
                          <w:p w14:paraId="642BDCE6" w14:textId="77777777" w:rsidR="0075774E" w:rsidRDefault="007577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7783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41ECF3" w14:textId="77777777" w:rsidR="0075774E" w:rsidRDefault="0075774E"/>
                    <w:p w14:paraId="642BDCE6" w14:textId="77777777" w:rsidR="0075774E" w:rsidRDefault="007577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7915B4" w14:textId="77777777" w:rsidR="0075774E" w:rsidRDefault="0075774E"/>
    <w:p w14:paraId="34425150" w14:textId="77777777" w:rsidR="0075774E" w:rsidRDefault="0075774E">
      <w:pPr>
        <w:rPr>
          <w:sz w:val="2"/>
          <w:szCs w:val="2"/>
        </w:rPr>
      </w:pPr>
    </w:p>
    <w:p w14:paraId="6F36495E" w14:textId="77777777" w:rsidR="0075774E" w:rsidRDefault="0075774E"/>
    <w:p w14:paraId="10A99D27" w14:textId="77777777" w:rsidR="0075774E" w:rsidRDefault="0075774E">
      <w:pPr>
        <w:spacing w:after="0" w:line="240" w:lineRule="auto"/>
      </w:pPr>
    </w:p>
  </w:footnote>
  <w:footnote w:type="continuationSeparator" w:id="0">
    <w:p w14:paraId="5AB69AA6" w14:textId="77777777" w:rsidR="0075774E" w:rsidRDefault="00757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4E"/>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16621</TotalTime>
  <Pages>4</Pages>
  <Words>443</Words>
  <Characters>2527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685</cp:revision>
  <cp:lastPrinted>2009-02-06T05:36:00Z</cp:lastPrinted>
  <dcterms:created xsi:type="dcterms:W3CDTF">2025-11-25T20:19:00Z</dcterms:created>
  <dcterms:modified xsi:type="dcterms:W3CDTF">2025-12-21T19:19:00Z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