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6385" w14:textId="3BB8D2AC" w:rsidR="008D63D5" w:rsidRDefault="00CF012B" w:rsidP="00CF012B">
      <w:pPr>
        <w:rPr>
          <w:rFonts w:ascii="Times New Roman" w:eastAsia="Arial Unicode MS" w:hAnsi="Times New Roman" w:cs="Times New Roman"/>
          <w:b/>
          <w:bCs/>
          <w:color w:val="000000"/>
          <w:kern w:val="0"/>
          <w:sz w:val="28"/>
          <w:szCs w:val="28"/>
          <w:lang w:eastAsia="ru-RU" w:bidi="uk-UA"/>
        </w:rPr>
      </w:pPr>
      <w:proofErr w:type="spellStart"/>
      <w:r w:rsidRPr="00CF012B">
        <w:rPr>
          <w:rFonts w:ascii="Times New Roman" w:eastAsia="Arial Unicode MS" w:hAnsi="Times New Roman" w:cs="Times New Roman" w:hint="eastAsia"/>
          <w:b/>
          <w:bCs/>
          <w:color w:val="000000"/>
          <w:kern w:val="0"/>
          <w:sz w:val="28"/>
          <w:szCs w:val="28"/>
          <w:lang w:eastAsia="ru-RU" w:bidi="uk-UA"/>
        </w:rPr>
        <w:t>Зиятдинова</w:t>
      </w:r>
      <w:proofErr w:type="spellEnd"/>
      <w:r w:rsidRPr="00CF012B">
        <w:rPr>
          <w:rFonts w:ascii="Times New Roman" w:eastAsia="Arial Unicode MS" w:hAnsi="Times New Roman" w:cs="Times New Roman"/>
          <w:b/>
          <w:bCs/>
          <w:color w:val="000000"/>
          <w:kern w:val="0"/>
          <w:sz w:val="28"/>
          <w:szCs w:val="28"/>
          <w:lang w:eastAsia="ru-RU" w:bidi="uk-UA"/>
        </w:rPr>
        <w:t xml:space="preserve"> </w:t>
      </w:r>
      <w:r w:rsidRPr="00CF012B">
        <w:rPr>
          <w:rFonts w:ascii="Times New Roman" w:eastAsia="Arial Unicode MS" w:hAnsi="Times New Roman" w:cs="Times New Roman" w:hint="eastAsia"/>
          <w:b/>
          <w:bCs/>
          <w:color w:val="000000"/>
          <w:kern w:val="0"/>
          <w:sz w:val="28"/>
          <w:szCs w:val="28"/>
          <w:lang w:eastAsia="ru-RU" w:bidi="uk-UA"/>
        </w:rPr>
        <w:t>Юлия</w:t>
      </w:r>
      <w:r w:rsidRPr="00CF012B">
        <w:rPr>
          <w:rFonts w:ascii="Times New Roman" w:eastAsia="Arial Unicode MS" w:hAnsi="Times New Roman" w:cs="Times New Roman"/>
          <w:b/>
          <w:bCs/>
          <w:color w:val="000000"/>
          <w:kern w:val="0"/>
          <w:sz w:val="28"/>
          <w:szCs w:val="28"/>
          <w:lang w:eastAsia="ru-RU" w:bidi="uk-UA"/>
        </w:rPr>
        <w:t xml:space="preserve"> </w:t>
      </w:r>
      <w:proofErr w:type="spellStart"/>
      <w:r w:rsidRPr="00CF012B">
        <w:rPr>
          <w:rFonts w:ascii="Times New Roman" w:eastAsia="Arial Unicode MS" w:hAnsi="Times New Roman" w:cs="Times New Roman" w:hint="eastAsia"/>
          <w:b/>
          <w:bCs/>
          <w:color w:val="000000"/>
          <w:kern w:val="0"/>
          <w:sz w:val="28"/>
          <w:szCs w:val="28"/>
          <w:lang w:eastAsia="ru-RU" w:bidi="uk-UA"/>
        </w:rPr>
        <w:t>Надировна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CF012B">
        <w:rPr>
          <w:rFonts w:ascii="Times New Roman" w:eastAsia="Arial Unicode MS" w:hAnsi="Times New Roman" w:cs="Times New Roman" w:hint="eastAsia"/>
          <w:b/>
          <w:bCs/>
          <w:color w:val="000000"/>
          <w:kern w:val="0"/>
          <w:sz w:val="28"/>
          <w:szCs w:val="28"/>
          <w:lang w:eastAsia="ru-RU" w:bidi="uk-UA"/>
        </w:rPr>
        <w:t>Концептуальная</w:t>
      </w:r>
      <w:r w:rsidRPr="00CF012B">
        <w:rPr>
          <w:rFonts w:ascii="Times New Roman" w:eastAsia="Arial Unicode MS" w:hAnsi="Times New Roman" w:cs="Times New Roman"/>
          <w:b/>
          <w:bCs/>
          <w:color w:val="000000"/>
          <w:kern w:val="0"/>
          <w:sz w:val="28"/>
          <w:szCs w:val="28"/>
          <w:lang w:eastAsia="ru-RU" w:bidi="uk-UA"/>
        </w:rPr>
        <w:t xml:space="preserve"> </w:t>
      </w:r>
      <w:r w:rsidRPr="00CF012B">
        <w:rPr>
          <w:rFonts w:ascii="Times New Roman" w:eastAsia="Arial Unicode MS" w:hAnsi="Times New Roman" w:cs="Times New Roman" w:hint="eastAsia"/>
          <w:b/>
          <w:bCs/>
          <w:color w:val="000000"/>
          <w:kern w:val="0"/>
          <w:sz w:val="28"/>
          <w:szCs w:val="28"/>
          <w:lang w:eastAsia="ru-RU" w:bidi="uk-UA"/>
        </w:rPr>
        <w:t>модель</w:t>
      </w:r>
      <w:r w:rsidRPr="00CF012B">
        <w:rPr>
          <w:rFonts w:ascii="Times New Roman" w:eastAsia="Arial Unicode MS" w:hAnsi="Times New Roman" w:cs="Times New Roman"/>
          <w:b/>
          <w:bCs/>
          <w:color w:val="000000"/>
          <w:kern w:val="0"/>
          <w:sz w:val="28"/>
          <w:szCs w:val="28"/>
          <w:lang w:eastAsia="ru-RU" w:bidi="uk-UA"/>
        </w:rPr>
        <w:t xml:space="preserve"> </w:t>
      </w:r>
      <w:r w:rsidRPr="00CF012B">
        <w:rPr>
          <w:rFonts w:ascii="Times New Roman" w:eastAsia="Arial Unicode MS" w:hAnsi="Times New Roman" w:cs="Times New Roman" w:hint="eastAsia"/>
          <w:b/>
          <w:bCs/>
          <w:color w:val="000000"/>
          <w:kern w:val="0"/>
          <w:sz w:val="28"/>
          <w:szCs w:val="28"/>
          <w:lang w:eastAsia="ru-RU" w:bidi="uk-UA"/>
        </w:rPr>
        <w:t>интернационализации</w:t>
      </w:r>
      <w:r w:rsidRPr="00CF012B">
        <w:rPr>
          <w:rFonts w:ascii="Times New Roman" w:eastAsia="Arial Unicode MS" w:hAnsi="Times New Roman" w:cs="Times New Roman"/>
          <w:b/>
          <w:bCs/>
          <w:color w:val="000000"/>
          <w:kern w:val="0"/>
          <w:sz w:val="28"/>
          <w:szCs w:val="28"/>
          <w:lang w:eastAsia="ru-RU" w:bidi="uk-UA"/>
        </w:rPr>
        <w:t xml:space="preserve"> </w:t>
      </w:r>
      <w:r w:rsidRPr="00CF012B">
        <w:rPr>
          <w:rFonts w:ascii="Times New Roman" w:eastAsia="Arial Unicode MS" w:hAnsi="Times New Roman" w:cs="Times New Roman" w:hint="eastAsia"/>
          <w:b/>
          <w:bCs/>
          <w:color w:val="000000"/>
          <w:kern w:val="0"/>
          <w:sz w:val="28"/>
          <w:szCs w:val="28"/>
          <w:lang w:eastAsia="ru-RU" w:bidi="uk-UA"/>
        </w:rPr>
        <w:t>инженерного</w:t>
      </w:r>
      <w:r w:rsidRPr="00CF012B">
        <w:rPr>
          <w:rFonts w:ascii="Times New Roman" w:eastAsia="Arial Unicode MS" w:hAnsi="Times New Roman" w:cs="Times New Roman"/>
          <w:b/>
          <w:bCs/>
          <w:color w:val="000000"/>
          <w:kern w:val="0"/>
          <w:sz w:val="28"/>
          <w:szCs w:val="28"/>
          <w:lang w:eastAsia="ru-RU" w:bidi="uk-UA"/>
        </w:rPr>
        <w:t xml:space="preserve"> </w:t>
      </w:r>
      <w:r w:rsidRPr="00CF012B">
        <w:rPr>
          <w:rFonts w:ascii="Times New Roman" w:eastAsia="Arial Unicode MS" w:hAnsi="Times New Roman" w:cs="Times New Roman" w:hint="eastAsia"/>
          <w:b/>
          <w:bCs/>
          <w:color w:val="000000"/>
          <w:kern w:val="0"/>
          <w:sz w:val="28"/>
          <w:szCs w:val="28"/>
          <w:lang w:eastAsia="ru-RU" w:bidi="uk-UA"/>
        </w:rPr>
        <w:t>образования</w:t>
      </w:r>
    </w:p>
    <w:p w14:paraId="68986918" w14:textId="77777777" w:rsidR="00CF012B" w:rsidRDefault="00CF012B" w:rsidP="00CF012B">
      <w:pPr>
        <w:rPr>
          <w:lang w:bidi="uk-UA"/>
        </w:rPr>
      </w:pPr>
      <w:r>
        <w:rPr>
          <w:rFonts w:hint="eastAsia"/>
          <w:lang w:bidi="uk-UA"/>
        </w:rPr>
        <w:t>ОГЛАВЛЕНИЕ</w:t>
      </w:r>
      <w:r>
        <w:rPr>
          <w:lang w:bidi="uk-UA"/>
        </w:rPr>
        <w:t xml:space="preserve"> </w:t>
      </w:r>
      <w:r>
        <w:rPr>
          <w:rFonts w:hint="eastAsia"/>
          <w:lang w:bidi="uk-UA"/>
        </w:rPr>
        <w:t>ДИССЕРТАЦИИ</w:t>
      </w:r>
    </w:p>
    <w:p w14:paraId="3A04B767" w14:textId="77777777" w:rsidR="00CF012B" w:rsidRDefault="00CF012B" w:rsidP="00CF012B">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Зиятдинова</w:t>
      </w:r>
      <w:r>
        <w:rPr>
          <w:lang w:bidi="uk-UA"/>
        </w:rPr>
        <w:t xml:space="preserve"> </w:t>
      </w:r>
      <w:r>
        <w:rPr>
          <w:rFonts w:hint="eastAsia"/>
          <w:lang w:bidi="uk-UA"/>
        </w:rPr>
        <w:t>Юлия</w:t>
      </w:r>
      <w:r>
        <w:rPr>
          <w:lang w:bidi="uk-UA"/>
        </w:rPr>
        <w:t xml:space="preserve"> </w:t>
      </w:r>
      <w:r>
        <w:rPr>
          <w:rFonts w:hint="eastAsia"/>
          <w:lang w:bidi="uk-UA"/>
        </w:rPr>
        <w:t>Надировна</w:t>
      </w:r>
    </w:p>
    <w:p w14:paraId="61FCC3A8" w14:textId="77777777" w:rsidR="00CF012B" w:rsidRDefault="00CF012B" w:rsidP="00CF012B">
      <w:pPr>
        <w:rPr>
          <w:lang w:bidi="uk-UA"/>
        </w:rPr>
      </w:pPr>
      <w:r>
        <w:rPr>
          <w:rFonts w:hint="eastAsia"/>
          <w:lang w:bidi="uk-UA"/>
        </w:rPr>
        <w:t>ВВЕДЕНИЕ</w:t>
      </w:r>
    </w:p>
    <w:p w14:paraId="38EAEAAF" w14:textId="77777777" w:rsidR="00CF012B" w:rsidRDefault="00CF012B" w:rsidP="00CF012B">
      <w:pPr>
        <w:rPr>
          <w:lang w:bidi="uk-UA"/>
        </w:rPr>
      </w:pPr>
    </w:p>
    <w:p w14:paraId="273A0F92" w14:textId="77777777" w:rsidR="00CF012B" w:rsidRDefault="00CF012B" w:rsidP="00CF012B">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ПРЕДПОСЫЛКИ</w:t>
      </w:r>
      <w:r>
        <w:rPr>
          <w:lang w:bidi="uk-UA"/>
        </w:rPr>
        <w:t xml:space="preserve"> </w:t>
      </w: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p>
    <w:p w14:paraId="79741F44" w14:textId="77777777" w:rsidR="00CF012B" w:rsidRDefault="00CF012B" w:rsidP="00CF012B">
      <w:pPr>
        <w:rPr>
          <w:lang w:bidi="uk-UA"/>
        </w:rPr>
      </w:pPr>
    </w:p>
    <w:p w14:paraId="76E05BA0" w14:textId="77777777" w:rsidR="00CF012B" w:rsidRDefault="00CF012B" w:rsidP="00CF012B">
      <w:pPr>
        <w:rPr>
          <w:lang w:bidi="uk-UA"/>
        </w:rPr>
      </w:pPr>
      <w:r>
        <w:rPr>
          <w:lang w:bidi="uk-UA"/>
        </w:rPr>
        <w:t xml:space="preserve">1.1. </w:t>
      </w:r>
      <w:r>
        <w:rPr>
          <w:rFonts w:hint="eastAsia"/>
          <w:lang w:bidi="uk-UA"/>
        </w:rPr>
        <w:t>Развитие</w:t>
      </w:r>
      <w:r>
        <w:rPr>
          <w:lang w:bidi="uk-UA"/>
        </w:rPr>
        <w:t xml:space="preserve"> </w:t>
      </w:r>
      <w:r>
        <w:rPr>
          <w:rFonts w:hint="eastAsia"/>
          <w:lang w:bidi="uk-UA"/>
        </w:rPr>
        <w:t>инженерного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интеграции</w:t>
      </w:r>
      <w:r>
        <w:rPr>
          <w:lang w:bidi="uk-UA"/>
        </w:rPr>
        <w:t xml:space="preserve"> </w:t>
      </w:r>
      <w:r>
        <w:rPr>
          <w:rFonts w:hint="eastAsia"/>
          <w:lang w:bidi="uk-UA"/>
        </w:rPr>
        <w:t>и</w:t>
      </w:r>
      <w:r>
        <w:rPr>
          <w:lang w:bidi="uk-UA"/>
        </w:rPr>
        <w:t xml:space="preserve"> </w:t>
      </w:r>
      <w:r>
        <w:rPr>
          <w:rFonts w:hint="eastAsia"/>
          <w:lang w:bidi="uk-UA"/>
        </w:rPr>
        <w:t>глобализации</w:t>
      </w:r>
    </w:p>
    <w:p w14:paraId="182806EF" w14:textId="77777777" w:rsidR="00CF012B" w:rsidRDefault="00CF012B" w:rsidP="00CF012B">
      <w:pPr>
        <w:rPr>
          <w:lang w:bidi="uk-UA"/>
        </w:rPr>
      </w:pPr>
    </w:p>
    <w:p w14:paraId="529EB166" w14:textId="77777777" w:rsidR="00CF012B" w:rsidRDefault="00CF012B" w:rsidP="00CF012B">
      <w:pPr>
        <w:rPr>
          <w:lang w:bidi="uk-UA"/>
        </w:rPr>
      </w:pPr>
      <w:r>
        <w:rPr>
          <w:lang w:bidi="uk-UA"/>
        </w:rPr>
        <w:t xml:space="preserve">1.2. </w:t>
      </w:r>
      <w:r>
        <w:rPr>
          <w:rFonts w:hint="eastAsia"/>
          <w:lang w:bidi="uk-UA"/>
        </w:rPr>
        <w:t>Интернационализация</w:t>
      </w:r>
      <w:r>
        <w:rPr>
          <w:lang w:bidi="uk-UA"/>
        </w:rPr>
        <w:t xml:space="preserve"> </w:t>
      </w:r>
      <w:r>
        <w:rPr>
          <w:rFonts w:hint="eastAsia"/>
          <w:lang w:bidi="uk-UA"/>
        </w:rPr>
        <w:t>инженерного</w:t>
      </w:r>
      <w:r>
        <w:rPr>
          <w:lang w:bidi="uk-UA"/>
        </w:rPr>
        <w:t xml:space="preserve"> </w:t>
      </w:r>
      <w:r>
        <w:rPr>
          <w:rFonts w:hint="eastAsia"/>
          <w:lang w:bidi="uk-UA"/>
        </w:rPr>
        <w:t>образования</w:t>
      </w:r>
      <w:r>
        <w:rPr>
          <w:lang w:bidi="uk-UA"/>
        </w:rPr>
        <w:t xml:space="preserve"> </w:t>
      </w:r>
      <w:r>
        <w:rPr>
          <w:rFonts w:hint="eastAsia"/>
          <w:lang w:bidi="uk-UA"/>
        </w:rPr>
        <w:t>как</w:t>
      </w:r>
      <w:r>
        <w:rPr>
          <w:lang w:bidi="uk-UA"/>
        </w:rPr>
        <w:t xml:space="preserve"> </w:t>
      </w:r>
      <w:r>
        <w:rPr>
          <w:rFonts w:hint="eastAsia"/>
          <w:lang w:bidi="uk-UA"/>
        </w:rPr>
        <w:t>многоаспектный</w:t>
      </w:r>
      <w:r>
        <w:rPr>
          <w:lang w:bidi="uk-UA"/>
        </w:rPr>
        <w:t xml:space="preserve"> </w:t>
      </w:r>
      <w:r>
        <w:rPr>
          <w:rFonts w:hint="eastAsia"/>
          <w:lang w:bidi="uk-UA"/>
        </w:rPr>
        <w:t>феномен</w:t>
      </w:r>
    </w:p>
    <w:p w14:paraId="2D088733" w14:textId="77777777" w:rsidR="00CF012B" w:rsidRDefault="00CF012B" w:rsidP="00CF012B">
      <w:pPr>
        <w:rPr>
          <w:lang w:bidi="uk-UA"/>
        </w:rPr>
      </w:pPr>
    </w:p>
    <w:p w14:paraId="3B376DA5" w14:textId="77777777" w:rsidR="00CF012B" w:rsidRDefault="00CF012B" w:rsidP="00CF012B">
      <w:pPr>
        <w:rPr>
          <w:lang w:bidi="uk-UA"/>
        </w:rPr>
      </w:pPr>
      <w:r>
        <w:rPr>
          <w:lang w:bidi="uk-UA"/>
        </w:rPr>
        <w:t xml:space="preserve">1.3. </w:t>
      </w:r>
      <w:r>
        <w:rPr>
          <w:rFonts w:hint="eastAsia"/>
          <w:lang w:bidi="uk-UA"/>
        </w:rPr>
        <w:t>Сравнительно</w:t>
      </w:r>
      <w:r>
        <w:rPr>
          <w:lang w:bidi="uk-UA"/>
        </w:rPr>
        <w:t>-</w:t>
      </w:r>
      <w:r>
        <w:rPr>
          <w:rFonts w:hint="eastAsia"/>
          <w:lang w:bidi="uk-UA"/>
        </w:rPr>
        <w:t>сопоставительный</w:t>
      </w:r>
      <w:r>
        <w:rPr>
          <w:lang w:bidi="uk-UA"/>
        </w:rPr>
        <w:t xml:space="preserve"> </w:t>
      </w:r>
      <w:r>
        <w:rPr>
          <w:rFonts w:hint="eastAsia"/>
          <w:lang w:bidi="uk-UA"/>
        </w:rPr>
        <w:t>анализ</w:t>
      </w:r>
      <w:r>
        <w:rPr>
          <w:lang w:bidi="uk-UA"/>
        </w:rPr>
        <w:t xml:space="preserve"> </w:t>
      </w:r>
      <w:r>
        <w:rPr>
          <w:rFonts w:hint="eastAsia"/>
          <w:lang w:bidi="uk-UA"/>
        </w:rPr>
        <w:t>практик</w:t>
      </w:r>
      <w:r>
        <w:rPr>
          <w:lang w:bidi="uk-UA"/>
        </w:rPr>
        <w:t xml:space="preserve"> </w:t>
      </w: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ведущих</w:t>
      </w:r>
      <w:r>
        <w:rPr>
          <w:lang w:bidi="uk-UA"/>
        </w:rPr>
        <w:t xml:space="preserve"> </w:t>
      </w:r>
      <w:r>
        <w:rPr>
          <w:rFonts w:hint="eastAsia"/>
          <w:lang w:bidi="uk-UA"/>
        </w:rPr>
        <w:t>университетах</w:t>
      </w:r>
      <w:r>
        <w:rPr>
          <w:lang w:bidi="uk-UA"/>
        </w:rPr>
        <w:t xml:space="preserve"> </w:t>
      </w:r>
      <w:r>
        <w:rPr>
          <w:rFonts w:hint="eastAsia"/>
          <w:lang w:bidi="uk-UA"/>
        </w:rPr>
        <w:t>мира</w:t>
      </w:r>
    </w:p>
    <w:p w14:paraId="58761CAB" w14:textId="77777777" w:rsidR="00CF012B" w:rsidRDefault="00CF012B" w:rsidP="00CF012B">
      <w:pPr>
        <w:rPr>
          <w:lang w:bidi="uk-UA"/>
        </w:rPr>
      </w:pPr>
    </w:p>
    <w:p w14:paraId="4636C222" w14:textId="77777777" w:rsidR="00CF012B" w:rsidRDefault="00CF012B" w:rsidP="00CF012B">
      <w:pPr>
        <w:rPr>
          <w:lang w:bidi="uk-UA"/>
        </w:rPr>
      </w:pPr>
      <w:r>
        <w:rPr>
          <w:rFonts w:hint="eastAsia"/>
          <w:lang w:bidi="uk-UA"/>
        </w:rPr>
        <w:t>ГЛАВА</w:t>
      </w:r>
      <w:r>
        <w:rPr>
          <w:lang w:bidi="uk-UA"/>
        </w:rPr>
        <w:t xml:space="preserve"> 2. </w:t>
      </w:r>
      <w:r>
        <w:rPr>
          <w:rFonts w:hint="eastAsia"/>
          <w:lang w:bidi="uk-UA"/>
        </w:rPr>
        <w:t>КОНЦЕПТУАЛЬНЫЕ</w:t>
      </w:r>
      <w:r>
        <w:rPr>
          <w:lang w:bidi="uk-UA"/>
        </w:rPr>
        <w:t xml:space="preserve"> </w:t>
      </w:r>
      <w:r>
        <w:rPr>
          <w:rFonts w:hint="eastAsia"/>
          <w:lang w:bidi="uk-UA"/>
        </w:rPr>
        <w:t>ОСНОВЫ</w:t>
      </w:r>
      <w:r>
        <w:rPr>
          <w:lang w:bidi="uk-UA"/>
        </w:rPr>
        <w:t xml:space="preserve"> </w:t>
      </w: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p>
    <w:p w14:paraId="3DC26F6A" w14:textId="77777777" w:rsidR="00CF012B" w:rsidRDefault="00CF012B" w:rsidP="00CF012B">
      <w:pPr>
        <w:rPr>
          <w:lang w:bidi="uk-UA"/>
        </w:rPr>
      </w:pPr>
    </w:p>
    <w:p w14:paraId="6738FFE9" w14:textId="77777777" w:rsidR="00CF012B" w:rsidRDefault="00CF012B" w:rsidP="00CF012B">
      <w:pPr>
        <w:rPr>
          <w:lang w:bidi="uk-UA"/>
        </w:rPr>
      </w:pPr>
      <w:r>
        <w:rPr>
          <w:lang w:bidi="uk-UA"/>
        </w:rPr>
        <w:t xml:space="preserve">2.1. </w:t>
      </w:r>
      <w:r>
        <w:rPr>
          <w:rFonts w:hint="eastAsia"/>
          <w:lang w:bidi="uk-UA"/>
        </w:rPr>
        <w:t>Исследовательские</w:t>
      </w:r>
      <w:r>
        <w:rPr>
          <w:lang w:bidi="uk-UA"/>
        </w:rPr>
        <w:t xml:space="preserve"> </w:t>
      </w:r>
      <w:r>
        <w:rPr>
          <w:rFonts w:hint="eastAsia"/>
          <w:lang w:bidi="uk-UA"/>
        </w:rPr>
        <w:t>университеты</w:t>
      </w:r>
      <w:r>
        <w:rPr>
          <w:lang w:bidi="uk-UA"/>
        </w:rPr>
        <w:t xml:space="preserve"> </w:t>
      </w:r>
      <w:r>
        <w:rPr>
          <w:rFonts w:hint="eastAsia"/>
          <w:lang w:bidi="uk-UA"/>
        </w:rPr>
        <w:t>как</w:t>
      </w:r>
      <w:r>
        <w:rPr>
          <w:lang w:bidi="uk-UA"/>
        </w:rPr>
        <w:t xml:space="preserve"> </w:t>
      </w:r>
      <w:r>
        <w:rPr>
          <w:rFonts w:hint="eastAsia"/>
          <w:lang w:bidi="uk-UA"/>
        </w:rPr>
        <w:t>модераторы</w:t>
      </w:r>
      <w:r>
        <w:rPr>
          <w:lang w:bidi="uk-UA"/>
        </w:rPr>
        <w:t xml:space="preserve"> </w:t>
      </w:r>
      <w:r>
        <w:rPr>
          <w:rFonts w:hint="eastAsia"/>
          <w:lang w:bidi="uk-UA"/>
        </w:rPr>
        <w:t>национальной</w:t>
      </w:r>
      <w:r>
        <w:rPr>
          <w:lang w:bidi="uk-UA"/>
        </w:rPr>
        <w:t xml:space="preserve"> </w:t>
      </w:r>
      <w:r>
        <w:rPr>
          <w:rFonts w:hint="eastAsia"/>
          <w:lang w:bidi="uk-UA"/>
        </w:rPr>
        <w:t>политики</w:t>
      </w:r>
      <w:r>
        <w:rPr>
          <w:lang w:bidi="uk-UA"/>
        </w:rPr>
        <w:t xml:space="preserve"> </w:t>
      </w:r>
      <w:r>
        <w:rPr>
          <w:rFonts w:hint="eastAsia"/>
          <w:lang w:bidi="uk-UA"/>
        </w:rPr>
        <w:t>в</w:t>
      </w:r>
      <w:r>
        <w:rPr>
          <w:lang w:bidi="uk-UA"/>
        </w:rPr>
        <w:t xml:space="preserve"> </w:t>
      </w:r>
      <w:r>
        <w:rPr>
          <w:rFonts w:hint="eastAsia"/>
          <w:lang w:bidi="uk-UA"/>
        </w:rPr>
        <w:t>области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p>
    <w:p w14:paraId="10BE75A6" w14:textId="77777777" w:rsidR="00CF012B" w:rsidRDefault="00CF012B" w:rsidP="00CF012B">
      <w:pPr>
        <w:rPr>
          <w:lang w:bidi="uk-UA"/>
        </w:rPr>
      </w:pPr>
    </w:p>
    <w:p w14:paraId="75B41946" w14:textId="77777777" w:rsidR="00CF012B" w:rsidRDefault="00CF012B" w:rsidP="00CF012B">
      <w:pPr>
        <w:rPr>
          <w:lang w:bidi="uk-UA"/>
        </w:rPr>
      </w:pPr>
      <w:r>
        <w:rPr>
          <w:lang w:bidi="uk-UA"/>
        </w:rPr>
        <w:t xml:space="preserve">2.2. </w:t>
      </w:r>
      <w:r>
        <w:rPr>
          <w:rFonts w:hint="eastAsia"/>
          <w:lang w:bidi="uk-UA"/>
        </w:rPr>
        <w:t>Концепция</w:t>
      </w:r>
      <w:r>
        <w:rPr>
          <w:lang w:bidi="uk-UA"/>
        </w:rPr>
        <w:t xml:space="preserve"> </w:t>
      </w: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российских</w:t>
      </w:r>
      <w:r>
        <w:rPr>
          <w:lang w:bidi="uk-UA"/>
        </w:rPr>
        <w:t xml:space="preserve"> </w:t>
      </w:r>
      <w:r>
        <w:rPr>
          <w:rFonts w:hint="eastAsia"/>
          <w:lang w:bidi="uk-UA"/>
        </w:rPr>
        <w:t>университетах</w:t>
      </w:r>
    </w:p>
    <w:p w14:paraId="193A8692" w14:textId="77777777" w:rsidR="00CF012B" w:rsidRDefault="00CF012B" w:rsidP="00CF012B">
      <w:pPr>
        <w:rPr>
          <w:lang w:bidi="uk-UA"/>
        </w:rPr>
      </w:pPr>
    </w:p>
    <w:p w14:paraId="7549577E" w14:textId="77777777" w:rsidR="00CF012B" w:rsidRDefault="00CF012B" w:rsidP="00CF012B">
      <w:pPr>
        <w:rPr>
          <w:lang w:bidi="uk-UA"/>
        </w:rPr>
      </w:pPr>
      <w:r>
        <w:rPr>
          <w:lang w:bidi="uk-UA"/>
        </w:rPr>
        <w:t xml:space="preserve">2.3. </w:t>
      </w:r>
      <w:r>
        <w:rPr>
          <w:rFonts w:hint="eastAsia"/>
          <w:lang w:bidi="uk-UA"/>
        </w:rPr>
        <w:t>Моделирование</w:t>
      </w:r>
      <w:r>
        <w:rPr>
          <w:lang w:bidi="uk-UA"/>
        </w:rPr>
        <w:t xml:space="preserve"> </w:t>
      </w:r>
      <w:r>
        <w:rPr>
          <w:rFonts w:hint="eastAsia"/>
          <w:lang w:bidi="uk-UA"/>
        </w:rPr>
        <w:t>системы</w:t>
      </w:r>
      <w:r>
        <w:rPr>
          <w:lang w:bidi="uk-UA"/>
        </w:rPr>
        <w:t xml:space="preserve"> </w:t>
      </w: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p>
    <w:p w14:paraId="19AE6F6B" w14:textId="77777777" w:rsidR="00CF012B" w:rsidRDefault="00CF012B" w:rsidP="00CF012B">
      <w:pPr>
        <w:rPr>
          <w:lang w:bidi="uk-UA"/>
        </w:rPr>
      </w:pPr>
    </w:p>
    <w:p w14:paraId="53F50C0D" w14:textId="77777777" w:rsidR="00CF012B" w:rsidRDefault="00CF012B" w:rsidP="00CF012B">
      <w:pPr>
        <w:rPr>
          <w:lang w:bidi="uk-UA"/>
        </w:rPr>
      </w:pPr>
      <w:r>
        <w:rPr>
          <w:rFonts w:hint="eastAsia"/>
          <w:lang w:bidi="uk-UA"/>
        </w:rPr>
        <w:t>ГЛАВА</w:t>
      </w:r>
      <w:r>
        <w:rPr>
          <w:lang w:bidi="uk-UA"/>
        </w:rPr>
        <w:t xml:space="preserve"> 3. </w:t>
      </w:r>
      <w:r>
        <w:rPr>
          <w:rFonts w:hint="eastAsia"/>
          <w:lang w:bidi="uk-UA"/>
        </w:rPr>
        <w:t>ОРГАНИЗАЦИОННО</w:t>
      </w:r>
      <w:r>
        <w:rPr>
          <w:lang w:bidi="uk-UA"/>
        </w:rPr>
        <w:t>-</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ВНЕДРЕНИЯ</w:t>
      </w:r>
      <w:r>
        <w:rPr>
          <w:lang w:bidi="uk-UA"/>
        </w:rPr>
        <w:t xml:space="preserve"> </w:t>
      </w:r>
      <w:r>
        <w:rPr>
          <w:rFonts w:hint="eastAsia"/>
          <w:lang w:bidi="uk-UA"/>
        </w:rPr>
        <w:t>КОНЦЕПТУАЛЬНОЙ</w:t>
      </w:r>
      <w:r>
        <w:rPr>
          <w:lang w:bidi="uk-UA"/>
        </w:rPr>
        <w:t xml:space="preserve"> </w:t>
      </w:r>
      <w:r>
        <w:rPr>
          <w:rFonts w:hint="eastAsia"/>
          <w:lang w:bidi="uk-UA"/>
        </w:rPr>
        <w:t>МОДЕЛИ</w:t>
      </w:r>
    </w:p>
    <w:p w14:paraId="7ADC20B1" w14:textId="77777777" w:rsidR="00CF012B" w:rsidRDefault="00CF012B" w:rsidP="00CF012B">
      <w:pPr>
        <w:rPr>
          <w:lang w:bidi="uk-UA"/>
        </w:rPr>
      </w:pPr>
    </w:p>
    <w:p w14:paraId="69DF1B90" w14:textId="77777777" w:rsidR="00CF012B" w:rsidRDefault="00CF012B" w:rsidP="00CF012B">
      <w:pPr>
        <w:rPr>
          <w:lang w:bidi="uk-UA"/>
        </w:rPr>
      </w:pP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p>
    <w:p w14:paraId="2F31477E" w14:textId="77777777" w:rsidR="00CF012B" w:rsidRDefault="00CF012B" w:rsidP="00CF012B">
      <w:pPr>
        <w:rPr>
          <w:lang w:bidi="uk-UA"/>
        </w:rPr>
      </w:pPr>
    </w:p>
    <w:p w14:paraId="109080FF" w14:textId="77777777" w:rsidR="00CF012B" w:rsidRDefault="00CF012B" w:rsidP="00CF012B">
      <w:pPr>
        <w:rPr>
          <w:lang w:bidi="uk-UA"/>
        </w:rPr>
      </w:pPr>
      <w:r>
        <w:rPr>
          <w:lang w:bidi="uk-UA"/>
        </w:rPr>
        <w:t xml:space="preserve">3.1. </w:t>
      </w:r>
      <w:r>
        <w:rPr>
          <w:rFonts w:hint="eastAsia"/>
          <w:lang w:bidi="uk-UA"/>
        </w:rPr>
        <w:t>Инновационная</w:t>
      </w:r>
      <w:r>
        <w:rPr>
          <w:lang w:bidi="uk-UA"/>
        </w:rPr>
        <w:t xml:space="preserve"> </w:t>
      </w:r>
      <w:r>
        <w:rPr>
          <w:rFonts w:hint="eastAsia"/>
          <w:lang w:bidi="uk-UA"/>
        </w:rPr>
        <w:t>образовательная</w:t>
      </w:r>
      <w:r>
        <w:rPr>
          <w:lang w:bidi="uk-UA"/>
        </w:rPr>
        <w:t xml:space="preserve"> </w:t>
      </w:r>
      <w:r>
        <w:rPr>
          <w:rFonts w:hint="eastAsia"/>
          <w:lang w:bidi="uk-UA"/>
        </w:rPr>
        <w:t>среда</w:t>
      </w:r>
      <w:r>
        <w:rPr>
          <w:lang w:bidi="uk-UA"/>
        </w:rPr>
        <w:t xml:space="preserve"> </w:t>
      </w:r>
      <w:r>
        <w:rPr>
          <w:rFonts w:hint="eastAsia"/>
          <w:lang w:bidi="uk-UA"/>
        </w:rPr>
        <w:t>исследовательских</w:t>
      </w:r>
      <w:r>
        <w:rPr>
          <w:lang w:bidi="uk-UA"/>
        </w:rPr>
        <w:t xml:space="preserve"> </w:t>
      </w:r>
      <w:r>
        <w:rPr>
          <w:rFonts w:hint="eastAsia"/>
          <w:lang w:bidi="uk-UA"/>
        </w:rPr>
        <w:t>университетов</w:t>
      </w:r>
    </w:p>
    <w:p w14:paraId="12B17069" w14:textId="77777777" w:rsidR="00CF012B" w:rsidRDefault="00CF012B" w:rsidP="00CF012B">
      <w:pPr>
        <w:rPr>
          <w:lang w:bidi="uk-UA"/>
        </w:rPr>
      </w:pPr>
    </w:p>
    <w:p w14:paraId="3C322158" w14:textId="77777777" w:rsidR="00CF012B" w:rsidRDefault="00CF012B" w:rsidP="00CF012B">
      <w:pPr>
        <w:rPr>
          <w:lang w:bidi="uk-UA"/>
        </w:rPr>
      </w:pPr>
      <w:r>
        <w:rPr>
          <w:lang w:bidi="uk-UA"/>
        </w:rPr>
        <w:t xml:space="preserve">3.2. </w:t>
      </w:r>
      <w:r>
        <w:rPr>
          <w:rFonts w:hint="eastAsia"/>
          <w:lang w:bidi="uk-UA"/>
        </w:rPr>
        <w:t>Готовность</w:t>
      </w:r>
      <w:r>
        <w:rPr>
          <w:lang w:bidi="uk-UA"/>
        </w:rPr>
        <w:t xml:space="preserve"> </w:t>
      </w:r>
      <w:r>
        <w:rPr>
          <w:rFonts w:hint="eastAsia"/>
          <w:lang w:bidi="uk-UA"/>
        </w:rPr>
        <w:t>субъектов</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r>
        <w:rPr>
          <w:lang w:bidi="uk-UA"/>
        </w:rPr>
        <w:t xml:space="preserve"> </w:t>
      </w:r>
      <w:r>
        <w:rPr>
          <w:rFonts w:hint="eastAsia"/>
          <w:lang w:bidi="uk-UA"/>
        </w:rPr>
        <w:t>к</w:t>
      </w:r>
      <w:r>
        <w:rPr>
          <w:lang w:bidi="uk-UA"/>
        </w:rPr>
        <w:t xml:space="preserve"> </w:t>
      </w:r>
      <w:r>
        <w:rPr>
          <w:rFonts w:hint="eastAsia"/>
          <w:lang w:bidi="uk-UA"/>
        </w:rPr>
        <w:t>интернационализации</w:t>
      </w:r>
    </w:p>
    <w:p w14:paraId="6A360575" w14:textId="77777777" w:rsidR="00CF012B" w:rsidRDefault="00CF012B" w:rsidP="00CF012B">
      <w:pPr>
        <w:rPr>
          <w:lang w:bidi="uk-UA"/>
        </w:rPr>
      </w:pPr>
    </w:p>
    <w:p w14:paraId="357C4733" w14:textId="77777777" w:rsidR="00CF012B" w:rsidRDefault="00CF012B" w:rsidP="00CF012B">
      <w:pPr>
        <w:rPr>
          <w:lang w:bidi="uk-UA"/>
        </w:rPr>
      </w:pPr>
      <w:r>
        <w:rPr>
          <w:lang w:bidi="uk-UA"/>
        </w:rPr>
        <w:t xml:space="preserve">3.3. </w:t>
      </w:r>
      <w:r>
        <w:rPr>
          <w:rFonts w:hint="eastAsia"/>
          <w:lang w:bidi="uk-UA"/>
        </w:rPr>
        <w:t>Информационно</w:t>
      </w:r>
      <w:r>
        <w:rPr>
          <w:lang w:bidi="uk-UA"/>
        </w:rPr>
        <w:t>-</w:t>
      </w:r>
      <w:r>
        <w:rPr>
          <w:rFonts w:hint="eastAsia"/>
          <w:lang w:bidi="uk-UA"/>
        </w:rPr>
        <w:t>методическое</w:t>
      </w:r>
      <w:r>
        <w:rPr>
          <w:lang w:bidi="uk-UA"/>
        </w:rPr>
        <w:t xml:space="preserve"> </w:t>
      </w:r>
      <w:r>
        <w:rPr>
          <w:rFonts w:hint="eastAsia"/>
          <w:lang w:bidi="uk-UA"/>
        </w:rPr>
        <w:t>и</w:t>
      </w:r>
      <w:r>
        <w:rPr>
          <w:lang w:bidi="uk-UA"/>
        </w:rPr>
        <w:t xml:space="preserve"> </w:t>
      </w:r>
      <w:r>
        <w:rPr>
          <w:rFonts w:hint="eastAsia"/>
          <w:lang w:bidi="uk-UA"/>
        </w:rPr>
        <w:t>нормативное</w:t>
      </w:r>
      <w:r>
        <w:rPr>
          <w:lang w:bidi="uk-UA"/>
        </w:rPr>
        <w:t xml:space="preserve"> </w:t>
      </w:r>
      <w:r>
        <w:rPr>
          <w:rFonts w:hint="eastAsia"/>
          <w:lang w:bidi="uk-UA"/>
        </w:rPr>
        <w:t>обеспечение</w:t>
      </w:r>
      <w:r>
        <w:rPr>
          <w:lang w:bidi="uk-UA"/>
        </w:rPr>
        <w:t xml:space="preserve"> </w:t>
      </w:r>
      <w:r>
        <w:rPr>
          <w:rFonts w:hint="eastAsia"/>
          <w:lang w:bidi="uk-UA"/>
        </w:rPr>
        <w:t>интернационализации</w:t>
      </w:r>
      <w:r>
        <w:rPr>
          <w:lang w:bidi="uk-UA"/>
        </w:rPr>
        <w:t xml:space="preserve"> </w:t>
      </w:r>
      <w:r>
        <w:rPr>
          <w:rFonts w:hint="eastAsia"/>
          <w:lang w:bidi="uk-UA"/>
        </w:rPr>
        <w:t>инновационного</w:t>
      </w:r>
      <w:r>
        <w:rPr>
          <w:lang w:bidi="uk-UA"/>
        </w:rPr>
        <w:t xml:space="preserve"> </w:t>
      </w:r>
      <w:r>
        <w:rPr>
          <w:rFonts w:hint="eastAsia"/>
          <w:lang w:bidi="uk-UA"/>
        </w:rPr>
        <w:t>образовательного</w:t>
      </w:r>
      <w:r>
        <w:rPr>
          <w:lang w:bidi="uk-UA"/>
        </w:rPr>
        <w:t xml:space="preserve"> </w:t>
      </w:r>
      <w:r>
        <w:rPr>
          <w:rFonts w:hint="eastAsia"/>
          <w:lang w:bidi="uk-UA"/>
        </w:rPr>
        <w:t>процесса</w:t>
      </w:r>
    </w:p>
    <w:p w14:paraId="7BC4465E" w14:textId="77777777" w:rsidR="00CF012B" w:rsidRDefault="00CF012B" w:rsidP="00CF012B">
      <w:pPr>
        <w:rPr>
          <w:lang w:bidi="uk-UA"/>
        </w:rPr>
      </w:pPr>
    </w:p>
    <w:p w14:paraId="33CC71FF" w14:textId="77777777" w:rsidR="00CF012B" w:rsidRDefault="00CF012B" w:rsidP="00CF012B">
      <w:pPr>
        <w:rPr>
          <w:lang w:bidi="uk-UA"/>
        </w:rPr>
      </w:pPr>
      <w:r>
        <w:rPr>
          <w:lang w:bidi="uk-UA"/>
        </w:rPr>
        <w:t xml:space="preserve">3.4. </w:t>
      </w:r>
      <w:r>
        <w:rPr>
          <w:rFonts w:hint="eastAsia"/>
          <w:lang w:bidi="uk-UA"/>
        </w:rPr>
        <w:t>Интегрированная</w:t>
      </w:r>
      <w:r>
        <w:rPr>
          <w:lang w:bidi="uk-UA"/>
        </w:rPr>
        <w:t xml:space="preserve"> </w:t>
      </w:r>
      <w:r>
        <w:rPr>
          <w:rFonts w:hint="eastAsia"/>
          <w:lang w:bidi="uk-UA"/>
        </w:rPr>
        <w:t>система</w:t>
      </w:r>
      <w:r>
        <w:rPr>
          <w:lang w:bidi="uk-UA"/>
        </w:rPr>
        <w:t xml:space="preserve"> </w:t>
      </w:r>
      <w:r>
        <w:rPr>
          <w:rFonts w:hint="eastAsia"/>
          <w:lang w:bidi="uk-UA"/>
        </w:rPr>
        <w:t>управления</w:t>
      </w:r>
      <w:r>
        <w:rPr>
          <w:lang w:bidi="uk-UA"/>
        </w:rPr>
        <w:t xml:space="preserve"> </w:t>
      </w:r>
      <w:r>
        <w:rPr>
          <w:rFonts w:hint="eastAsia"/>
          <w:lang w:bidi="uk-UA"/>
        </w:rPr>
        <w:t>процессами</w:t>
      </w:r>
    </w:p>
    <w:p w14:paraId="453E0234" w14:textId="77777777" w:rsidR="00CF012B" w:rsidRDefault="00CF012B" w:rsidP="00CF012B">
      <w:pPr>
        <w:rPr>
          <w:lang w:bidi="uk-UA"/>
        </w:rPr>
      </w:pPr>
    </w:p>
    <w:p w14:paraId="76E75210" w14:textId="77777777" w:rsidR="00CF012B" w:rsidRDefault="00CF012B" w:rsidP="00CF012B">
      <w:pPr>
        <w:rPr>
          <w:lang w:bidi="uk-UA"/>
        </w:rPr>
      </w:pPr>
      <w:r>
        <w:rPr>
          <w:rFonts w:hint="eastAsia"/>
          <w:lang w:bidi="uk-UA"/>
        </w:rPr>
        <w:t>интернационализации</w:t>
      </w:r>
      <w:r>
        <w:rPr>
          <w:lang w:bidi="uk-UA"/>
        </w:rPr>
        <w:t xml:space="preserve"> </w:t>
      </w:r>
      <w:r>
        <w:rPr>
          <w:rFonts w:hint="eastAsia"/>
          <w:lang w:bidi="uk-UA"/>
        </w:rPr>
        <w:t>в</w:t>
      </w:r>
      <w:r>
        <w:rPr>
          <w:lang w:bidi="uk-UA"/>
        </w:rPr>
        <w:t xml:space="preserve"> </w:t>
      </w:r>
      <w:r>
        <w:rPr>
          <w:rFonts w:hint="eastAsia"/>
          <w:lang w:bidi="uk-UA"/>
        </w:rPr>
        <w:t>российских</w:t>
      </w:r>
      <w:r>
        <w:rPr>
          <w:lang w:bidi="uk-UA"/>
        </w:rPr>
        <w:t xml:space="preserve"> </w:t>
      </w:r>
      <w:r>
        <w:rPr>
          <w:rFonts w:hint="eastAsia"/>
          <w:lang w:bidi="uk-UA"/>
        </w:rPr>
        <w:t>университетах</w:t>
      </w:r>
    </w:p>
    <w:p w14:paraId="23443377" w14:textId="77777777" w:rsidR="00CF012B" w:rsidRDefault="00CF012B" w:rsidP="00CF012B">
      <w:pPr>
        <w:rPr>
          <w:lang w:bidi="uk-UA"/>
        </w:rPr>
      </w:pPr>
    </w:p>
    <w:p w14:paraId="0A771541" w14:textId="77777777" w:rsidR="00CF012B" w:rsidRDefault="00CF012B" w:rsidP="00CF012B">
      <w:pPr>
        <w:rPr>
          <w:lang w:bidi="uk-UA"/>
        </w:rPr>
      </w:pPr>
      <w:r>
        <w:rPr>
          <w:rFonts w:hint="eastAsia"/>
          <w:lang w:bidi="uk-UA"/>
        </w:rPr>
        <w:t>ГЛАВА</w:t>
      </w:r>
      <w:r>
        <w:rPr>
          <w:lang w:bidi="uk-UA"/>
        </w:rPr>
        <w:t xml:space="preserve"> 4. </w:t>
      </w:r>
      <w:r>
        <w:rPr>
          <w:rFonts w:hint="eastAsia"/>
          <w:lang w:bidi="uk-UA"/>
        </w:rPr>
        <w:t>ОПЫТ</w:t>
      </w:r>
      <w:r>
        <w:rPr>
          <w:lang w:bidi="uk-UA"/>
        </w:rPr>
        <w:t xml:space="preserve"> </w:t>
      </w:r>
      <w:r>
        <w:rPr>
          <w:rFonts w:hint="eastAsia"/>
          <w:lang w:bidi="uk-UA"/>
        </w:rPr>
        <w:t>ВНЕДРЕНИЯ</w:t>
      </w:r>
      <w:r>
        <w:rPr>
          <w:lang w:bidi="uk-UA"/>
        </w:rPr>
        <w:t xml:space="preserve"> </w:t>
      </w:r>
      <w:r>
        <w:rPr>
          <w:rFonts w:hint="eastAsia"/>
          <w:lang w:bidi="uk-UA"/>
        </w:rPr>
        <w:t>КОНЦЕПТУАЛЬНОЙ</w:t>
      </w:r>
      <w:r>
        <w:rPr>
          <w:lang w:bidi="uk-UA"/>
        </w:rPr>
        <w:t xml:space="preserve"> </w:t>
      </w:r>
      <w:r>
        <w:rPr>
          <w:rFonts w:hint="eastAsia"/>
          <w:lang w:bidi="uk-UA"/>
        </w:rPr>
        <w:t>МОДЕЛИ</w:t>
      </w:r>
      <w:r>
        <w:rPr>
          <w:lang w:bidi="uk-UA"/>
        </w:rPr>
        <w:t xml:space="preserve"> </w:t>
      </w: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РОССИЙСКИХ</w:t>
      </w:r>
      <w:r>
        <w:rPr>
          <w:lang w:bidi="uk-UA"/>
        </w:rPr>
        <w:t xml:space="preserve"> </w:t>
      </w:r>
      <w:r>
        <w:rPr>
          <w:rFonts w:hint="eastAsia"/>
          <w:lang w:bidi="uk-UA"/>
        </w:rPr>
        <w:t>УНИВЕРСИТЕТАХ</w:t>
      </w:r>
    </w:p>
    <w:p w14:paraId="15771ADC" w14:textId="77777777" w:rsidR="00CF012B" w:rsidRDefault="00CF012B" w:rsidP="00CF012B">
      <w:pPr>
        <w:rPr>
          <w:lang w:bidi="uk-UA"/>
        </w:rPr>
      </w:pPr>
    </w:p>
    <w:p w14:paraId="154E1EE6" w14:textId="77777777" w:rsidR="00CF012B" w:rsidRDefault="00CF012B" w:rsidP="00CF012B">
      <w:pPr>
        <w:rPr>
          <w:lang w:bidi="uk-UA"/>
        </w:rPr>
      </w:pPr>
      <w:r>
        <w:rPr>
          <w:lang w:bidi="uk-UA"/>
        </w:rPr>
        <w:t xml:space="preserve">4.1.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внедрения</w:t>
      </w:r>
      <w:r>
        <w:rPr>
          <w:lang w:bidi="uk-UA"/>
        </w:rPr>
        <w:t xml:space="preserve"> </w:t>
      </w:r>
      <w:r>
        <w:rPr>
          <w:rFonts w:hint="eastAsia"/>
          <w:lang w:bidi="uk-UA"/>
        </w:rPr>
        <w:t>концептуальной</w:t>
      </w:r>
      <w:r>
        <w:rPr>
          <w:lang w:bidi="uk-UA"/>
        </w:rPr>
        <w:t xml:space="preserve"> </w:t>
      </w:r>
      <w:r>
        <w:rPr>
          <w:rFonts w:hint="eastAsia"/>
          <w:lang w:bidi="uk-UA"/>
        </w:rPr>
        <w:t>модели</w:t>
      </w:r>
      <w:r>
        <w:rPr>
          <w:lang w:bidi="uk-UA"/>
        </w:rPr>
        <w:t xml:space="preserve"> </w:t>
      </w:r>
      <w:r>
        <w:rPr>
          <w:rFonts w:hint="eastAsia"/>
          <w:lang w:bidi="uk-UA"/>
        </w:rPr>
        <w:t>интернационализации</w:t>
      </w:r>
      <w:r>
        <w:rPr>
          <w:lang w:bidi="uk-UA"/>
        </w:rPr>
        <w:t xml:space="preserve"> </w:t>
      </w:r>
      <w:r>
        <w:rPr>
          <w:rFonts w:hint="eastAsia"/>
          <w:lang w:bidi="uk-UA"/>
        </w:rPr>
        <w:t>инженерного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Казанском</w:t>
      </w:r>
      <w:r>
        <w:rPr>
          <w:lang w:bidi="uk-UA"/>
        </w:rPr>
        <w:t xml:space="preserve"> </w:t>
      </w:r>
      <w:r>
        <w:rPr>
          <w:rFonts w:hint="eastAsia"/>
          <w:lang w:bidi="uk-UA"/>
        </w:rPr>
        <w:t>национальном</w:t>
      </w:r>
      <w:r>
        <w:rPr>
          <w:lang w:bidi="uk-UA"/>
        </w:rPr>
        <w:t xml:space="preserve"> </w:t>
      </w:r>
      <w:r>
        <w:rPr>
          <w:rFonts w:hint="eastAsia"/>
          <w:lang w:bidi="uk-UA"/>
        </w:rPr>
        <w:t>исследовательском</w:t>
      </w:r>
      <w:r>
        <w:rPr>
          <w:lang w:bidi="uk-UA"/>
        </w:rPr>
        <w:t xml:space="preserve"> </w:t>
      </w:r>
      <w:r>
        <w:rPr>
          <w:rFonts w:hint="eastAsia"/>
          <w:lang w:bidi="uk-UA"/>
        </w:rPr>
        <w:t>технологическом</w:t>
      </w:r>
      <w:r>
        <w:rPr>
          <w:lang w:bidi="uk-UA"/>
        </w:rPr>
        <w:t xml:space="preserve"> </w:t>
      </w:r>
      <w:r>
        <w:rPr>
          <w:rFonts w:hint="eastAsia"/>
          <w:lang w:bidi="uk-UA"/>
        </w:rPr>
        <w:t>университете</w:t>
      </w:r>
    </w:p>
    <w:p w14:paraId="71042123" w14:textId="77777777" w:rsidR="00CF012B" w:rsidRDefault="00CF012B" w:rsidP="00CF012B">
      <w:pPr>
        <w:rPr>
          <w:lang w:bidi="uk-UA"/>
        </w:rPr>
      </w:pPr>
    </w:p>
    <w:p w14:paraId="467835C6" w14:textId="77777777" w:rsidR="00CF012B" w:rsidRDefault="00CF012B" w:rsidP="00CF012B">
      <w:pPr>
        <w:rPr>
          <w:lang w:bidi="uk-UA"/>
        </w:rPr>
      </w:pPr>
      <w:r>
        <w:rPr>
          <w:lang w:bidi="uk-UA"/>
        </w:rPr>
        <w:t xml:space="preserve">4.2.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p>
    <w:p w14:paraId="0CB3C2BA" w14:textId="77777777" w:rsidR="00CF012B" w:rsidRDefault="00CF012B" w:rsidP="00CF012B">
      <w:pPr>
        <w:rPr>
          <w:lang w:bidi="uk-UA"/>
        </w:rPr>
      </w:pPr>
    </w:p>
    <w:p w14:paraId="67420C38" w14:textId="77777777" w:rsidR="00CF012B" w:rsidRDefault="00CF012B" w:rsidP="00CF012B">
      <w:pPr>
        <w:rPr>
          <w:lang w:bidi="uk-UA"/>
        </w:rPr>
      </w:pPr>
      <w:r>
        <w:rPr>
          <w:rFonts w:hint="eastAsia"/>
          <w:lang w:bidi="uk-UA"/>
        </w:rPr>
        <w:t>ЗАКЛЮЧЕНИЕ</w:t>
      </w:r>
    </w:p>
    <w:p w14:paraId="6BDBB874" w14:textId="77777777" w:rsidR="00CF012B" w:rsidRDefault="00CF012B" w:rsidP="00CF012B">
      <w:pPr>
        <w:rPr>
          <w:lang w:bidi="uk-UA"/>
        </w:rPr>
      </w:pPr>
    </w:p>
    <w:p w14:paraId="67401A7F" w14:textId="77777777" w:rsidR="00CF012B" w:rsidRDefault="00CF012B" w:rsidP="00CF012B">
      <w:pPr>
        <w:rPr>
          <w:lang w:bidi="uk-UA"/>
        </w:rPr>
      </w:pPr>
      <w:r>
        <w:rPr>
          <w:rFonts w:hint="eastAsia"/>
          <w:lang w:bidi="uk-UA"/>
        </w:rPr>
        <w:t>СПИСОК</w:t>
      </w:r>
      <w:r>
        <w:rPr>
          <w:lang w:bidi="uk-UA"/>
        </w:rPr>
        <w:t xml:space="preserve"> </w:t>
      </w:r>
      <w:r>
        <w:rPr>
          <w:rFonts w:hint="eastAsia"/>
          <w:lang w:bidi="uk-UA"/>
        </w:rPr>
        <w:t>ЛИТЕРАТУРЫ</w:t>
      </w:r>
    </w:p>
    <w:p w14:paraId="21456AC2" w14:textId="77777777" w:rsidR="00CF012B" w:rsidRDefault="00CF012B" w:rsidP="00CF012B">
      <w:pPr>
        <w:rPr>
          <w:lang w:bidi="uk-UA"/>
        </w:rPr>
      </w:pPr>
    </w:p>
    <w:p w14:paraId="36AF7EDB" w14:textId="7F1D482C" w:rsidR="00CF012B" w:rsidRPr="00CF012B" w:rsidRDefault="00CF012B" w:rsidP="00CF012B">
      <w:pPr>
        <w:rPr>
          <w:lang w:bidi="uk-UA"/>
        </w:rPr>
      </w:pPr>
      <w:r>
        <w:rPr>
          <w:rFonts w:hint="eastAsia"/>
          <w:lang w:bidi="uk-UA"/>
        </w:rPr>
        <w:lastRenderedPageBreak/>
        <w:t>ВВЕДЕНИЕ</w:t>
      </w:r>
    </w:p>
    <w:sectPr w:rsidR="00CF012B" w:rsidRPr="00CF012B" w:rsidSect="004B3A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897B" w14:textId="77777777" w:rsidR="004B3A24" w:rsidRDefault="004B3A24">
      <w:pPr>
        <w:spacing w:after="0" w:line="240" w:lineRule="auto"/>
      </w:pPr>
      <w:r>
        <w:separator/>
      </w:r>
    </w:p>
  </w:endnote>
  <w:endnote w:type="continuationSeparator" w:id="0">
    <w:p w14:paraId="175D6004" w14:textId="77777777" w:rsidR="004B3A24" w:rsidRDefault="004B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5E22" w14:textId="77777777" w:rsidR="004B3A24" w:rsidRDefault="004B3A24"/>
    <w:p w14:paraId="0B70096F" w14:textId="77777777" w:rsidR="004B3A24" w:rsidRDefault="004B3A24"/>
    <w:p w14:paraId="64269AF3" w14:textId="77777777" w:rsidR="004B3A24" w:rsidRDefault="004B3A24"/>
    <w:p w14:paraId="38133BE3" w14:textId="77777777" w:rsidR="004B3A24" w:rsidRDefault="004B3A24"/>
    <w:p w14:paraId="54ED449C" w14:textId="77777777" w:rsidR="004B3A24" w:rsidRDefault="004B3A24"/>
    <w:p w14:paraId="2D6E0A03" w14:textId="77777777" w:rsidR="004B3A24" w:rsidRDefault="004B3A24"/>
    <w:p w14:paraId="7182D9CC" w14:textId="77777777" w:rsidR="004B3A24" w:rsidRDefault="004B3A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64B51D" wp14:editId="4D8510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9C45" w14:textId="77777777" w:rsidR="004B3A24" w:rsidRDefault="004B3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4B5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B89C45" w14:textId="77777777" w:rsidR="004B3A24" w:rsidRDefault="004B3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EA569A" w14:textId="77777777" w:rsidR="004B3A24" w:rsidRDefault="004B3A24"/>
    <w:p w14:paraId="10093694" w14:textId="77777777" w:rsidR="004B3A24" w:rsidRDefault="004B3A24"/>
    <w:p w14:paraId="4C7F7D11" w14:textId="77777777" w:rsidR="004B3A24" w:rsidRDefault="004B3A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E60899" wp14:editId="07E47C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C8406" w14:textId="77777777" w:rsidR="004B3A24" w:rsidRDefault="004B3A24"/>
                          <w:p w14:paraId="6F51A8ED" w14:textId="77777777" w:rsidR="004B3A24" w:rsidRDefault="004B3A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608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AC8406" w14:textId="77777777" w:rsidR="004B3A24" w:rsidRDefault="004B3A24"/>
                    <w:p w14:paraId="6F51A8ED" w14:textId="77777777" w:rsidR="004B3A24" w:rsidRDefault="004B3A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DE2F2" w14:textId="77777777" w:rsidR="004B3A24" w:rsidRDefault="004B3A24"/>
    <w:p w14:paraId="2E283BBA" w14:textId="77777777" w:rsidR="004B3A24" w:rsidRDefault="004B3A24">
      <w:pPr>
        <w:rPr>
          <w:sz w:val="2"/>
          <w:szCs w:val="2"/>
        </w:rPr>
      </w:pPr>
    </w:p>
    <w:p w14:paraId="588811EE" w14:textId="77777777" w:rsidR="004B3A24" w:rsidRDefault="004B3A24"/>
    <w:p w14:paraId="7724BC9C" w14:textId="77777777" w:rsidR="004B3A24" w:rsidRDefault="004B3A24">
      <w:pPr>
        <w:spacing w:after="0" w:line="240" w:lineRule="auto"/>
      </w:pPr>
    </w:p>
  </w:footnote>
  <w:footnote w:type="continuationSeparator" w:id="0">
    <w:p w14:paraId="37561775" w14:textId="77777777" w:rsidR="004B3A24" w:rsidRDefault="004B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4"/>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4932</TotalTime>
  <Pages>3</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368</cp:revision>
  <cp:lastPrinted>2009-02-06T05:36:00Z</cp:lastPrinted>
  <dcterms:created xsi:type="dcterms:W3CDTF">2024-01-07T13:43:00Z</dcterms:created>
  <dcterms:modified xsi:type="dcterms:W3CDTF">2024-01-17T10:46:00Z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