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4343"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Калошин</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Алексей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Алексеевич</w:t>
      </w:r>
      <w:r w:rsidRPr="00C34FCC">
        <w:rPr>
          <w:rFonts w:ascii="Helvetica" w:hAnsi="Helvetica" w:cs="Helvetica"/>
          <w:b/>
          <w:bCs/>
          <w:color w:val="222222"/>
          <w:sz w:val="21"/>
          <w:szCs w:val="21"/>
        </w:rPr>
        <w:t>.</w:t>
      </w:r>
    </w:p>
    <w:p w14:paraId="71122526"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Исследование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круга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хозяев</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полиморфизма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клонирование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генома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шалота</w:t>
      </w:r>
      <w:r w:rsidRPr="00C34FCC">
        <w:rPr>
          <w:rFonts w:ascii="Helvetica" w:hAnsi="Helvetica" w:cs="Helvetica"/>
          <w:b/>
          <w:bCs/>
          <w:color w:val="222222"/>
          <w:sz w:val="21"/>
          <w:szCs w:val="21"/>
        </w:rPr>
        <w:t xml:space="preserve"> : </w:t>
      </w:r>
      <w:r w:rsidRPr="00C34FCC">
        <w:rPr>
          <w:rFonts w:ascii="Helvetica" w:hAnsi="Helvetica" w:cs="Helvetica" w:hint="eastAsia"/>
          <w:b/>
          <w:bCs/>
          <w:color w:val="222222"/>
          <w:sz w:val="21"/>
          <w:szCs w:val="21"/>
        </w:rPr>
        <w:t>диссертация</w:t>
      </w:r>
      <w:r w:rsidRPr="00C34FCC">
        <w:rPr>
          <w:rFonts w:ascii="Helvetica" w:hAnsi="Helvetica" w:cs="Helvetica"/>
          <w:b/>
          <w:bCs/>
          <w:color w:val="222222"/>
          <w:sz w:val="21"/>
          <w:szCs w:val="21"/>
        </w:rPr>
        <w:t xml:space="preserve"> ... </w:t>
      </w:r>
      <w:r w:rsidRPr="00C34FCC">
        <w:rPr>
          <w:rFonts w:ascii="Helvetica" w:hAnsi="Helvetica" w:cs="Helvetica" w:hint="eastAsia"/>
          <w:b/>
          <w:bCs/>
          <w:color w:val="222222"/>
          <w:sz w:val="21"/>
          <w:szCs w:val="21"/>
        </w:rPr>
        <w:t>кандидата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биологических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наук</w:t>
      </w:r>
      <w:r w:rsidRPr="00C34FCC">
        <w:rPr>
          <w:rFonts w:ascii="Helvetica" w:hAnsi="Helvetica" w:cs="Helvetica"/>
          <w:b/>
          <w:bCs/>
          <w:color w:val="222222"/>
          <w:sz w:val="21"/>
          <w:szCs w:val="21"/>
        </w:rPr>
        <w:t xml:space="preserve"> : 03.00.03. - </w:t>
      </w:r>
      <w:r w:rsidRPr="00C34FCC">
        <w:rPr>
          <w:rFonts w:ascii="Helvetica" w:hAnsi="Helvetica" w:cs="Helvetica" w:hint="eastAsia"/>
          <w:b/>
          <w:bCs/>
          <w:color w:val="222222"/>
          <w:sz w:val="21"/>
          <w:szCs w:val="21"/>
        </w:rPr>
        <w:t>Москва</w:t>
      </w:r>
      <w:r w:rsidRPr="00C34FCC">
        <w:rPr>
          <w:rFonts w:ascii="Helvetica" w:hAnsi="Helvetica" w:cs="Helvetica"/>
          <w:b/>
          <w:bCs/>
          <w:color w:val="222222"/>
          <w:sz w:val="21"/>
          <w:szCs w:val="21"/>
        </w:rPr>
        <w:t xml:space="preserve">, 1999. - 77 </w:t>
      </w:r>
      <w:r w:rsidRPr="00C34FCC">
        <w:rPr>
          <w:rFonts w:ascii="Helvetica" w:hAnsi="Helvetica" w:cs="Helvetica" w:hint="eastAsia"/>
          <w:b/>
          <w:bCs/>
          <w:color w:val="222222"/>
          <w:sz w:val="21"/>
          <w:szCs w:val="21"/>
        </w:rPr>
        <w:t>с</w:t>
      </w:r>
      <w:r w:rsidRPr="00C34FCC">
        <w:rPr>
          <w:rFonts w:ascii="Helvetica" w:hAnsi="Helvetica" w:cs="Helvetica"/>
          <w:b/>
          <w:bCs/>
          <w:color w:val="222222"/>
          <w:sz w:val="21"/>
          <w:szCs w:val="21"/>
        </w:rPr>
        <w:t xml:space="preserve">. : </w:t>
      </w:r>
      <w:r w:rsidRPr="00C34FCC">
        <w:rPr>
          <w:rFonts w:ascii="Helvetica" w:hAnsi="Helvetica" w:cs="Helvetica" w:hint="eastAsia"/>
          <w:b/>
          <w:bCs/>
          <w:color w:val="222222"/>
          <w:sz w:val="21"/>
          <w:szCs w:val="21"/>
        </w:rPr>
        <w:t>ил</w:t>
      </w:r>
      <w:r w:rsidRPr="00C34FCC">
        <w:rPr>
          <w:rFonts w:ascii="Helvetica" w:hAnsi="Helvetica" w:cs="Helvetica"/>
          <w:b/>
          <w:bCs/>
          <w:color w:val="222222"/>
          <w:sz w:val="21"/>
          <w:szCs w:val="21"/>
        </w:rPr>
        <w:t>.</w:t>
      </w:r>
    </w:p>
    <w:p w14:paraId="60280B67"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больше</w:t>
      </w:r>
    </w:p>
    <w:p w14:paraId="7B4A5E22"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Цитаты</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из</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текста</w:t>
      </w:r>
      <w:r w:rsidRPr="00C34FCC">
        <w:rPr>
          <w:rFonts w:ascii="Helvetica" w:hAnsi="Helvetica" w:cs="Helvetica"/>
          <w:b/>
          <w:bCs/>
          <w:color w:val="222222"/>
          <w:sz w:val="21"/>
          <w:szCs w:val="21"/>
        </w:rPr>
        <w:t>:</w:t>
      </w:r>
    </w:p>
    <w:p w14:paraId="6F0A37E2"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стр</w:t>
      </w:r>
      <w:r w:rsidRPr="00C34FCC">
        <w:rPr>
          <w:rFonts w:ascii="Helvetica" w:hAnsi="Helvetica" w:cs="Helvetica"/>
          <w:b/>
          <w:bCs/>
          <w:color w:val="222222"/>
          <w:sz w:val="21"/>
          <w:szCs w:val="21"/>
        </w:rPr>
        <w:t>. 1</w:t>
      </w:r>
    </w:p>
    <w:p w14:paraId="760ECAEA"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6 7 / </w:t>
      </w:r>
      <w:r w:rsidRPr="00C34FCC">
        <w:rPr>
          <w:rFonts w:ascii="Helvetica" w:hAnsi="Helvetica" w:cs="Helvetica" w:hint="eastAsia"/>
          <w:b/>
          <w:bCs/>
          <w:color w:val="222222"/>
          <w:sz w:val="21"/>
          <w:szCs w:val="21"/>
        </w:rPr>
        <w:t>У</w:t>
      </w:r>
      <w:r w:rsidRPr="00C34FCC">
        <w:rPr>
          <w:rFonts w:ascii="Helvetica" w:hAnsi="Helvetica" w:cs="Helvetica"/>
          <w:b/>
          <w:bCs/>
          <w:color w:val="222222"/>
          <w:sz w:val="21"/>
          <w:szCs w:val="21"/>
        </w:rPr>
        <w:t>^-^6/^^</w:t>
      </w:r>
      <w:r w:rsidRPr="00C34FCC">
        <w:rPr>
          <w:rFonts w:ascii="Helvetica" w:hAnsi="Helvetica" w:cs="Helvetica" w:hint="eastAsia"/>
          <w:b/>
          <w:bCs/>
          <w:color w:val="222222"/>
          <w:sz w:val="21"/>
          <w:szCs w:val="21"/>
        </w:rPr>
        <w:t>о</w:t>
      </w:r>
      <w:r w:rsidRPr="00C34FCC">
        <w:rPr>
          <w:rFonts w:ascii="Helvetica" w:hAnsi="Helvetica" w:cs="Helvetica"/>
          <w:b/>
          <w:bCs/>
          <w:color w:val="222222"/>
          <w:sz w:val="21"/>
          <w:szCs w:val="21"/>
        </w:rPr>
        <w:t>-</w:t>
      </w:r>
      <w:r w:rsidRPr="00C34FCC">
        <w:rPr>
          <w:rFonts w:ascii="Helvetica" w:hAnsi="Helvetica" w:cs="Helvetica" w:hint="eastAsia"/>
          <w:b/>
          <w:bCs/>
          <w:color w:val="222222"/>
          <w:sz w:val="21"/>
          <w:szCs w:val="21"/>
        </w:rPr>
        <w:t>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ВНИИ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СЕЛЬСКОХОЗЯЙСТВЕННОЙ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БИОТЕХНОЛОГИИ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РАСН</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правах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рукописи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Алексей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Алексеевич</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ИССЛЕДОВАНИЕ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КРУГА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ХОЗЯЕВ</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ПОЛИМОРФИЗМА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КЛОНИРОВАНИЕ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ГЕНОМА</w:t>
      </w:r>
      <w:r w:rsidRPr="00C34FCC">
        <w:rPr>
          <w:rFonts w:ascii="Helvetica" w:hAnsi="Helvetica" w:cs="Helvetica"/>
          <w:b/>
          <w:bCs/>
          <w:color w:val="222222"/>
          <w:sz w:val="21"/>
          <w:szCs w:val="21"/>
        </w:rPr>
        <w:t xml:space="preserve"> X </w:t>
      </w:r>
      <w:r w:rsidRPr="00C34FCC">
        <w:rPr>
          <w:rFonts w:ascii="Helvetica" w:hAnsi="Helvetica" w:cs="Helvetica" w:hint="eastAsia"/>
          <w:b/>
          <w:bCs/>
          <w:color w:val="222222"/>
          <w:sz w:val="21"/>
          <w:szCs w:val="21"/>
        </w:rPr>
        <w:t>ВИРУСА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ШАЛОТА</w:t>
      </w:r>
      <w:r w:rsidRPr="00C34FCC">
        <w:rPr>
          <w:rFonts w:ascii="Helvetica" w:hAnsi="Helvetica" w:cs="Helvetica"/>
          <w:b/>
          <w:bCs/>
          <w:color w:val="222222"/>
          <w:sz w:val="21"/>
          <w:szCs w:val="21"/>
        </w:rPr>
        <w:t>. 03.00.03.-</w:t>
      </w:r>
      <w:r w:rsidRPr="00C34FCC">
        <w:rPr>
          <w:rFonts w:ascii="Helvetica" w:hAnsi="Helvetica" w:cs="Helvetica" w:hint="eastAsia"/>
          <w:b/>
          <w:bCs/>
          <w:color w:val="222222"/>
          <w:sz w:val="21"/>
          <w:szCs w:val="21"/>
        </w:rPr>
        <w:t>молекулярная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биология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ДИССЕРТАЦИЯ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соискание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у</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ч</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степени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д</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д</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т</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б</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w:t>
      </w:r>
    </w:p>
    <w:p w14:paraId="308B6FEA"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стр</w:t>
      </w:r>
      <w:r w:rsidRPr="00C34FCC">
        <w:rPr>
          <w:rFonts w:ascii="Helvetica" w:hAnsi="Helvetica" w:cs="Helvetica"/>
          <w:b/>
          <w:bCs/>
          <w:color w:val="222222"/>
          <w:sz w:val="21"/>
          <w:szCs w:val="21"/>
        </w:rPr>
        <w:t>. 4</w:t>
      </w:r>
    </w:p>
    <w:p w14:paraId="7051360D"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ВРПГ</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ВСМЯ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ВТМ</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лвг</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лвч</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лвш</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мвк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нвпк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онм</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ОРС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ПЦР</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ПЭГ</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хвк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антисыворотка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w:t>
      </w:r>
      <w:r w:rsidRPr="00C34FCC">
        <w:rPr>
          <w:rFonts w:ascii="Helvetica" w:hAnsi="Helvetica" w:cs="Helvetica"/>
          <w:b/>
          <w:bCs/>
          <w:color w:val="222222"/>
          <w:sz w:val="21"/>
          <w:szCs w:val="21"/>
        </w:rPr>
        <w:t>-</w:t>
      </w:r>
      <w:r w:rsidRPr="00C34FCC">
        <w:rPr>
          <w:rFonts w:ascii="Helvetica" w:hAnsi="Helvetica" w:cs="Helvetica" w:hint="eastAsia"/>
          <w:b/>
          <w:bCs/>
          <w:color w:val="222222"/>
          <w:sz w:val="21"/>
          <w:szCs w:val="21"/>
        </w:rPr>
        <w:t>вирусы</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чеснока</w:t>
      </w:r>
      <w:r w:rsidRPr="00C34FCC">
        <w:rPr>
          <w:rFonts w:ascii="Helvetica" w:hAnsi="Helvetica" w:cs="Helvetica"/>
          <w:b/>
          <w:bCs/>
          <w:color w:val="222222"/>
          <w:sz w:val="21"/>
          <w:szCs w:val="21"/>
        </w:rPr>
        <w:t xml:space="preserve"> 8 -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картофеля</w:t>
      </w:r>
      <w:r w:rsidRPr="00C34FCC">
        <w:rPr>
          <w:rFonts w:ascii="Helvetica" w:hAnsi="Helvetica" w:cs="Helvetica"/>
          <w:b/>
          <w:bCs/>
          <w:color w:val="222222"/>
          <w:sz w:val="21"/>
          <w:szCs w:val="21"/>
        </w:rPr>
        <w:t xml:space="preserve"> 8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хелениума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аспермии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томата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желтой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карликовости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лука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желтой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крапчатости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риса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желтой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мозаики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клевера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желтой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штриховатости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лука</w:t>
      </w:r>
      <w:r w:rsidRPr="00C34FCC">
        <w:rPr>
          <w:rFonts w:ascii="Helvetica" w:hAnsi="Helvetica" w:cs="Helvetica"/>
          <w:b/>
          <w:bCs/>
          <w:color w:val="222222"/>
          <w:sz w:val="21"/>
          <w:szCs w:val="21"/>
        </w:rPr>
        <w:t>-</w:t>
      </w:r>
      <w:r w:rsidRPr="00C34FCC">
        <w:rPr>
          <w:rFonts w:ascii="Helvetica" w:hAnsi="Helvetica" w:cs="Helvetica" w:hint="eastAsia"/>
          <w:b/>
          <w:bCs/>
          <w:color w:val="222222"/>
          <w:sz w:val="21"/>
          <w:szCs w:val="21"/>
        </w:rPr>
        <w:t>порея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кольцевой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пятнистости</w:t>
      </w:r>
    </w:p>
    <w:p w14:paraId="76938CF3"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стр</w:t>
      </w:r>
      <w:r w:rsidRPr="00C34FCC">
        <w:rPr>
          <w:rFonts w:ascii="Helvetica" w:hAnsi="Helvetica" w:cs="Helvetica"/>
          <w:b/>
          <w:bCs/>
          <w:color w:val="222222"/>
          <w:sz w:val="21"/>
          <w:szCs w:val="21"/>
        </w:rPr>
        <w:t>. 4</w:t>
      </w:r>
    </w:p>
    <w:p w14:paraId="15934CC7"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некротической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мозаики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красного</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клевера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опаленности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голубики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погремковости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томата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раннего</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побурения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гороха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штриховатой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мозаики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ячменя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табачной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мозаики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латентный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гвоздики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латентный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чеснока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латентный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шалота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картофеля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нитевидный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переносимый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клещом</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олигонуклеотид</w:t>
      </w:r>
    </w:p>
    <w:p w14:paraId="4EF52391"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 </w:t>
      </w:r>
    </w:p>
    <w:p w14:paraId="2D625123"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Оглавление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диссертации</w:t>
      </w:r>
    </w:p>
    <w:p w14:paraId="2FCF6EED"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кандидат</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биологических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наук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Калошин</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Алексей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Алексеевич</w:t>
      </w:r>
    </w:p>
    <w:p w14:paraId="43DF5150"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lastRenderedPageBreak/>
        <w:t>ВВЕДЕНИЕ</w:t>
      </w:r>
    </w:p>
    <w:p w14:paraId="693F5462" w14:textId="77777777" w:rsidR="00C34FCC" w:rsidRPr="00C34FCC" w:rsidRDefault="00C34FCC" w:rsidP="00C34FCC">
      <w:pPr>
        <w:rPr>
          <w:rFonts w:ascii="Helvetica" w:hAnsi="Helvetica" w:cs="Helvetica"/>
          <w:b/>
          <w:bCs/>
          <w:color w:val="222222"/>
          <w:sz w:val="21"/>
          <w:szCs w:val="21"/>
        </w:rPr>
      </w:pPr>
    </w:p>
    <w:p w14:paraId="3D952A23"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I. </w:t>
      </w:r>
      <w:r w:rsidRPr="00C34FCC">
        <w:rPr>
          <w:rFonts w:ascii="Helvetica" w:hAnsi="Helvetica" w:cs="Helvetica" w:hint="eastAsia"/>
          <w:b/>
          <w:bCs/>
          <w:color w:val="222222"/>
          <w:sz w:val="21"/>
          <w:szCs w:val="21"/>
        </w:rPr>
        <w:t>ОБЗОР</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ЛИТЕРАТУРЫ</w:t>
      </w:r>
    </w:p>
    <w:p w14:paraId="1E7E6831" w14:textId="77777777" w:rsidR="00C34FCC" w:rsidRPr="00C34FCC" w:rsidRDefault="00C34FCC" w:rsidP="00C34FCC">
      <w:pPr>
        <w:rPr>
          <w:rFonts w:ascii="Helvetica" w:hAnsi="Helvetica" w:cs="Helvetica"/>
          <w:b/>
          <w:bCs/>
          <w:color w:val="222222"/>
          <w:sz w:val="21"/>
          <w:szCs w:val="21"/>
        </w:rPr>
      </w:pPr>
    </w:p>
    <w:p w14:paraId="726FF3B8"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 </w:t>
      </w:r>
      <w:r w:rsidRPr="00C34FCC">
        <w:rPr>
          <w:rFonts w:ascii="Helvetica" w:hAnsi="Helvetica" w:cs="Helvetica" w:hint="eastAsia"/>
          <w:b/>
          <w:bCs/>
          <w:color w:val="222222"/>
          <w:sz w:val="21"/>
          <w:szCs w:val="21"/>
        </w:rPr>
        <w:t>Общая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характеристика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вирусов</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поражающих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культурные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виды</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рода</w:t>
      </w:r>
      <w:r w:rsidRPr="00C34FCC">
        <w:rPr>
          <w:rFonts w:ascii="Helvetica" w:hAnsi="Helvetica" w:cs="Helvetica"/>
          <w:b/>
          <w:bCs/>
          <w:color w:val="222222"/>
          <w:sz w:val="21"/>
          <w:szCs w:val="21"/>
        </w:rPr>
        <w:t xml:space="preserve"> Allium</w:t>
      </w:r>
    </w:p>
    <w:p w14:paraId="4BE5C477" w14:textId="77777777" w:rsidR="00C34FCC" w:rsidRPr="00C34FCC" w:rsidRDefault="00C34FCC" w:rsidP="00C34FCC">
      <w:pPr>
        <w:rPr>
          <w:rFonts w:ascii="Helvetica" w:hAnsi="Helvetica" w:cs="Helvetica"/>
          <w:b/>
          <w:bCs/>
          <w:color w:val="222222"/>
          <w:sz w:val="21"/>
          <w:szCs w:val="21"/>
        </w:rPr>
      </w:pPr>
    </w:p>
    <w:p w14:paraId="48AEF55A"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1.1. </w:t>
      </w:r>
      <w:r w:rsidRPr="00C34FCC">
        <w:rPr>
          <w:rFonts w:ascii="Helvetica" w:hAnsi="Helvetica" w:cs="Helvetica" w:hint="eastAsia"/>
          <w:b/>
          <w:bCs/>
          <w:color w:val="222222"/>
          <w:sz w:val="21"/>
          <w:szCs w:val="21"/>
        </w:rPr>
        <w:t>Потивирусы</w:t>
      </w:r>
    </w:p>
    <w:p w14:paraId="7B075BA7" w14:textId="77777777" w:rsidR="00C34FCC" w:rsidRPr="00C34FCC" w:rsidRDefault="00C34FCC" w:rsidP="00C34FCC">
      <w:pPr>
        <w:rPr>
          <w:rFonts w:ascii="Helvetica" w:hAnsi="Helvetica" w:cs="Helvetica"/>
          <w:b/>
          <w:bCs/>
          <w:color w:val="222222"/>
          <w:sz w:val="21"/>
          <w:szCs w:val="21"/>
        </w:rPr>
      </w:pPr>
    </w:p>
    <w:p w14:paraId="64540D54"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1.1.1.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желтой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карликовости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лука</w:t>
      </w:r>
    </w:p>
    <w:p w14:paraId="07902C81" w14:textId="77777777" w:rsidR="00C34FCC" w:rsidRPr="00C34FCC" w:rsidRDefault="00C34FCC" w:rsidP="00C34FCC">
      <w:pPr>
        <w:rPr>
          <w:rFonts w:ascii="Helvetica" w:hAnsi="Helvetica" w:cs="Helvetica"/>
          <w:b/>
          <w:bCs/>
          <w:color w:val="222222"/>
          <w:sz w:val="21"/>
          <w:szCs w:val="21"/>
        </w:rPr>
      </w:pPr>
    </w:p>
    <w:p w14:paraId="4108144D"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1.1.2.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желтой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штриховатости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лука</w:t>
      </w:r>
      <w:r w:rsidRPr="00C34FCC">
        <w:rPr>
          <w:rFonts w:ascii="Helvetica" w:hAnsi="Helvetica" w:cs="Helvetica"/>
          <w:b/>
          <w:bCs/>
          <w:color w:val="222222"/>
          <w:sz w:val="21"/>
          <w:szCs w:val="21"/>
        </w:rPr>
        <w:t>-</w:t>
      </w:r>
      <w:r w:rsidRPr="00C34FCC">
        <w:rPr>
          <w:rFonts w:ascii="Helvetica" w:hAnsi="Helvetica" w:cs="Helvetica" w:hint="eastAsia"/>
          <w:b/>
          <w:bCs/>
          <w:color w:val="222222"/>
          <w:sz w:val="21"/>
          <w:szCs w:val="21"/>
        </w:rPr>
        <w:t>порея</w:t>
      </w:r>
    </w:p>
    <w:p w14:paraId="6DFF93BA" w14:textId="77777777" w:rsidR="00C34FCC" w:rsidRPr="00C34FCC" w:rsidRDefault="00C34FCC" w:rsidP="00C34FCC">
      <w:pPr>
        <w:rPr>
          <w:rFonts w:ascii="Helvetica" w:hAnsi="Helvetica" w:cs="Helvetica"/>
          <w:b/>
          <w:bCs/>
          <w:color w:val="222222"/>
          <w:sz w:val="21"/>
          <w:szCs w:val="21"/>
        </w:rPr>
      </w:pPr>
    </w:p>
    <w:p w14:paraId="00D34AE6"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1.1.3. </w:t>
      </w:r>
      <w:r w:rsidRPr="00C34FCC">
        <w:rPr>
          <w:rFonts w:ascii="Helvetica" w:hAnsi="Helvetica" w:cs="Helvetica" w:hint="eastAsia"/>
          <w:b/>
          <w:bCs/>
          <w:color w:val="222222"/>
          <w:sz w:val="21"/>
          <w:szCs w:val="21"/>
        </w:rPr>
        <w:t>Предполагаемые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члены</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группы</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потивирусов</w:t>
      </w:r>
    </w:p>
    <w:p w14:paraId="44ED04A3" w14:textId="77777777" w:rsidR="00C34FCC" w:rsidRPr="00C34FCC" w:rsidRDefault="00C34FCC" w:rsidP="00C34FCC">
      <w:pPr>
        <w:rPr>
          <w:rFonts w:ascii="Helvetica" w:hAnsi="Helvetica" w:cs="Helvetica"/>
          <w:b/>
          <w:bCs/>
          <w:color w:val="222222"/>
          <w:sz w:val="21"/>
          <w:szCs w:val="21"/>
        </w:rPr>
      </w:pPr>
    </w:p>
    <w:p w14:paraId="53D7CC10"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1.1.4. </w:t>
      </w:r>
      <w:r w:rsidRPr="00C34FCC">
        <w:rPr>
          <w:rFonts w:ascii="Helvetica" w:hAnsi="Helvetica" w:cs="Helvetica" w:hint="eastAsia"/>
          <w:b/>
          <w:bCs/>
          <w:color w:val="222222"/>
          <w:sz w:val="21"/>
          <w:szCs w:val="21"/>
        </w:rPr>
        <w:t>Нуклеотидные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последовательности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РНК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потивирусов</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выделенных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из</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растений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рода</w:t>
      </w:r>
      <w:r w:rsidRPr="00C34FCC">
        <w:rPr>
          <w:rFonts w:ascii="Helvetica" w:hAnsi="Helvetica" w:cs="Helvetica"/>
          <w:b/>
          <w:bCs/>
          <w:color w:val="222222"/>
          <w:sz w:val="21"/>
          <w:szCs w:val="21"/>
        </w:rPr>
        <w:t xml:space="preserve"> Allium</w:t>
      </w:r>
    </w:p>
    <w:p w14:paraId="18BC67DE" w14:textId="77777777" w:rsidR="00C34FCC" w:rsidRPr="00C34FCC" w:rsidRDefault="00C34FCC" w:rsidP="00C34FCC">
      <w:pPr>
        <w:rPr>
          <w:rFonts w:ascii="Helvetica" w:hAnsi="Helvetica" w:cs="Helvetica"/>
          <w:b/>
          <w:bCs/>
          <w:color w:val="222222"/>
          <w:sz w:val="21"/>
          <w:szCs w:val="21"/>
        </w:rPr>
      </w:pPr>
    </w:p>
    <w:p w14:paraId="0EE97243"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1.2. </w:t>
      </w:r>
      <w:r w:rsidRPr="00C34FCC">
        <w:rPr>
          <w:rFonts w:ascii="Helvetica" w:hAnsi="Helvetica" w:cs="Helvetica" w:hint="eastAsia"/>
          <w:b/>
          <w:bCs/>
          <w:color w:val="222222"/>
          <w:sz w:val="21"/>
          <w:szCs w:val="21"/>
        </w:rPr>
        <w:t>Карлавирусы</w:t>
      </w:r>
    </w:p>
    <w:p w14:paraId="2CD13A2D" w14:textId="77777777" w:rsidR="00C34FCC" w:rsidRPr="00C34FCC" w:rsidRDefault="00C34FCC" w:rsidP="00C34FCC">
      <w:pPr>
        <w:rPr>
          <w:rFonts w:ascii="Helvetica" w:hAnsi="Helvetica" w:cs="Helvetica"/>
          <w:b/>
          <w:bCs/>
          <w:color w:val="222222"/>
          <w:sz w:val="21"/>
          <w:szCs w:val="21"/>
        </w:rPr>
      </w:pPr>
    </w:p>
    <w:p w14:paraId="71B18EE9"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1.2.1. </w:t>
      </w:r>
      <w:r w:rsidRPr="00C34FCC">
        <w:rPr>
          <w:rFonts w:ascii="Helvetica" w:hAnsi="Helvetica" w:cs="Helvetica" w:hint="eastAsia"/>
          <w:b/>
          <w:bCs/>
          <w:color w:val="222222"/>
          <w:sz w:val="21"/>
          <w:szCs w:val="21"/>
        </w:rPr>
        <w:t>Латентный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шалота</w:t>
      </w:r>
    </w:p>
    <w:p w14:paraId="43C4742F" w14:textId="77777777" w:rsidR="00C34FCC" w:rsidRPr="00C34FCC" w:rsidRDefault="00C34FCC" w:rsidP="00C34FCC">
      <w:pPr>
        <w:rPr>
          <w:rFonts w:ascii="Helvetica" w:hAnsi="Helvetica" w:cs="Helvetica"/>
          <w:b/>
          <w:bCs/>
          <w:color w:val="222222"/>
          <w:sz w:val="21"/>
          <w:szCs w:val="21"/>
        </w:rPr>
      </w:pPr>
    </w:p>
    <w:p w14:paraId="62AA0C82"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1.2.2. </w:t>
      </w:r>
      <w:r w:rsidRPr="00C34FCC">
        <w:rPr>
          <w:rFonts w:ascii="Helvetica" w:hAnsi="Helvetica" w:cs="Helvetica" w:hint="eastAsia"/>
          <w:b/>
          <w:bCs/>
          <w:color w:val="222222"/>
          <w:sz w:val="21"/>
          <w:szCs w:val="21"/>
        </w:rPr>
        <w:t>Латентный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чеснока</w:t>
      </w:r>
    </w:p>
    <w:p w14:paraId="30AEC479" w14:textId="77777777" w:rsidR="00C34FCC" w:rsidRPr="00C34FCC" w:rsidRDefault="00C34FCC" w:rsidP="00C34FCC">
      <w:pPr>
        <w:rPr>
          <w:rFonts w:ascii="Helvetica" w:hAnsi="Helvetica" w:cs="Helvetica"/>
          <w:b/>
          <w:bCs/>
          <w:color w:val="222222"/>
          <w:sz w:val="21"/>
          <w:szCs w:val="21"/>
        </w:rPr>
      </w:pPr>
    </w:p>
    <w:p w14:paraId="3BB4295A"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1.3. </w:t>
      </w:r>
      <w:r w:rsidRPr="00C34FCC">
        <w:rPr>
          <w:rFonts w:ascii="Helvetica" w:hAnsi="Helvetica" w:cs="Helvetica" w:hint="eastAsia"/>
          <w:b/>
          <w:bCs/>
          <w:color w:val="222222"/>
          <w:sz w:val="21"/>
          <w:szCs w:val="21"/>
        </w:rPr>
        <w:t>Вирусы</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других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групп</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обнаруженные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растениях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рода</w:t>
      </w:r>
      <w:r w:rsidRPr="00C34FCC">
        <w:rPr>
          <w:rFonts w:ascii="Helvetica" w:hAnsi="Helvetica" w:cs="Helvetica"/>
          <w:b/>
          <w:bCs/>
          <w:color w:val="222222"/>
          <w:sz w:val="21"/>
          <w:szCs w:val="21"/>
        </w:rPr>
        <w:t xml:space="preserve"> Allium</w:t>
      </w:r>
    </w:p>
    <w:p w14:paraId="09A341E8" w14:textId="77777777" w:rsidR="00C34FCC" w:rsidRPr="00C34FCC" w:rsidRDefault="00C34FCC" w:rsidP="00C34FCC">
      <w:pPr>
        <w:rPr>
          <w:rFonts w:ascii="Helvetica" w:hAnsi="Helvetica" w:cs="Helvetica"/>
          <w:b/>
          <w:bCs/>
          <w:color w:val="222222"/>
          <w:sz w:val="21"/>
          <w:szCs w:val="21"/>
        </w:rPr>
      </w:pPr>
    </w:p>
    <w:p w14:paraId="57241D73"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2. X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шалота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ХВШ</w:t>
      </w:r>
      <w:r w:rsidRPr="00C34FCC">
        <w:rPr>
          <w:rFonts w:ascii="Helvetica" w:hAnsi="Helvetica" w:cs="Helvetica"/>
          <w:b/>
          <w:bCs/>
          <w:color w:val="222222"/>
          <w:sz w:val="21"/>
          <w:szCs w:val="21"/>
        </w:rPr>
        <w:t>-</w:t>
      </w:r>
      <w:r w:rsidRPr="00C34FCC">
        <w:rPr>
          <w:rFonts w:ascii="Helvetica" w:hAnsi="Helvetica" w:cs="Helvetica" w:hint="eastAsia"/>
          <w:b/>
          <w:bCs/>
          <w:color w:val="222222"/>
          <w:sz w:val="21"/>
          <w:szCs w:val="21"/>
        </w:rPr>
        <w:t>подобные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вирусы</w:t>
      </w:r>
    </w:p>
    <w:p w14:paraId="1F8A9926" w14:textId="77777777" w:rsidR="00C34FCC" w:rsidRPr="00C34FCC" w:rsidRDefault="00C34FCC" w:rsidP="00C34FCC">
      <w:pPr>
        <w:rPr>
          <w:rFonts w:ascii="Helvetica" w:hAnsi="Helvetica" w:cs="Helvetica"/>
          <w:b/>
          <w:bCs/>
          <w:color w:val="222222"/>
          <w:sz w:val="21"/>
          <w:szCs w:val="21"/>
        </w:rPr>
      </w:pPr>
    </w:p>
    <w:p w14:paraId="23220E83"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lastRenderedPageBreak/>
        <w:t xml:space="preserve">2.1. </w:t>
      </w:r>
      <w:r w:rsidRPr="00C34FCC">
        <w:rPr>
          <w:rFonts w:ascii="Helvetica" w:hAnsi="Helvetica" w:cs="Helvetica" w:hint="eastAsia"/>
          <w:b/>
          <w:bCs/>
          <w:color w:val="222222"/>
          <w:sz w:val="21"/>
          <w:szCs w:val="21"/>
        </w:rPr>
        <w:t>Морфология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физико</w:t>
      </w:r>
      <w:r w:rsidRPr="00C34FCC">
        <w:rPr>
          <w:rFonts w:ascii="Helvetica" w:hAnsi="Helvetica" w:cs="Helvetica"/>
          <w:b/>
          <w:bCs/>
          <w:color w:val="222222"/>
          <w:sz w:val="21"/>
          <w:szCs w:val="21"/>
        </w:rPr>
        <w:t>-</w:t>
      </w:r>
      <w:r w:rsidRPr="00C34FCC">
        <w:rPr>
          <w:rFonts w:ascii="Helvetica" w:hAnsi="Helvetica" w:cs="Helvetica" w:hint="eastAsia"/>
          <w:b/>
          <w:bCs/>
          <w:color w:val="222222"/>
          <w:sz w:val="21"/>
          <w:szCs w:val="21"/>
        </w:rPr>
        <w:t>химические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свойства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частиц</w:t>
      </w:r>
    </w:p>
    <w:p w14:paraId="6C938AE8" w14:textId="77777777" w:rsidR="00C34FCC" w:rsidRPr="00C34FCC" w:rsidRDefault="00C34FCC" w:rsidP="00C34FCC">
      <w:pPr>
        <w:rPr>
          <w:rFonts w:ascii="Helvetica" w:hAnsi="Helvetica" w:cs="Helvetica"/>
          <w:b/>
          <w:bCs/>
          <w:color w:val="222222"/>
          <w:sz w:val="21"/>
          <w:szCs w:val="21"/>
        </w:rPr>
      </w:pPr>
    </w:p>
    <w:p w14:paraId="7344E5E2"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2.2. </w:t>
      </w:r>
      <w:r w:rsidRPr="00C34FCC">
        <w:rPr>
          <w:rFonts w:ascii="Helvetica" w:hAnsi="Helvetica" w:cs="Helvetica" w:hint="eastAsia"/>
          <w:b/>
          <w:bCs/>
          <w:color w:val="222222"/>
          <w:sz w:val="21"/>
          <w:szCs w:val="21"/>
        </w:rPr>
        <w:t>Симптоматика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круг</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хозяев</w:t>
      </w:r>
    </w:p>
    <w:p w14:paraId="3533F5D4" w14:textId="77777777" w:rsidR="00C34FCC" w:rsidRPr="00C34FCC" w:rsidRDefault="00C34FCC" w:rsidP="00C34FCC">
      <w:pPr>
        <w:rPr>
          <w:rFonts w:ascii="Helvetica" w:hAnsi="Helvetica" w:cs="Helvetica"/>
          <w:b/>
          <w:bCs/>
          <w:color w:val="222222"/>
          <w:sz w:val="21"/>
          <w:szCs w:val="21"/>
        </w:rPr>
      </w:pPr>
    </w:p>
    <w:p w14:paraId="256AA10E"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2.3. </w:t>
      </w:r>
      <w:r w:rsidRPr="00C34FCC">
        <w:rPr>
          <w:rFonts w:ascii="Helvetica" w:hAnsi="Helvetica" w:cs="Helvetica" w:hint="eastAsia"/>
          <w:b/>
          <w:bCs/>
          <w:color w:val="222222"/>
          <w:sz w:val="21"/>
          <w:szCs w:val="21"/>
        </w:rPr>
        <w:t>Серологические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свойства</w:t>
      </w:r>
    </w:p>
    <w:p w14:paraId="06B1642A" w14:textId="77777777" w:rsidR="00C34FCC" w:rsidRPr="00C34FCC" w:rsidRDefault="00C34FCC" w:rsidP="00C34FCC">
      <w:pPr>
        <w:rPr>
          <w:rFonts w:ascii="Helvetica" w:hAnsi="Helvetica" w:cs="Helvetica"/>
          <w:b/>
          <w:bCs/>
          <w:color w:val="222222"/>
          <w:sz w:val="21"/>
          <w:szCs w:val="21"/>
        </w:rPr>
      </w:pPr>
    </w:p>
    <w:p w14:paraId="5E5C5D12"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2.4. </w:t>
      </w:r>
      <w:r w:rsidRPr="00C34FCC">
        <w:rPr>
          <w:rFonts w:ascii="Helvetica" w:hAnsi="Helvetica" w:cs="Helvetica" w:hint="eastAsia"/>
          <w:b/>
          <w:bCs/>
          <w:color w:val="222222"/>
          <w:sz w:val="21"/>
          <w:szCs w:val="21"/>
        </w:rPr>
        <w:t>Цитопатология</w:t>
      </w:r>
    </w:p>
    <w:p w14:paraId="186B7620" w14:textId="77777777" w:rsidR="00C34FCC" w:rsidRPr="00C34FCC" w:rsidRDefault="00C34FCC" w:rsidP="00C34FCC">
      <w:pPr>
        <w:rPr>
          <w:rFonts w:ascii="Helvetica" w:hAnsi="Helvetica" w:cs="Helvetica"/>
          <w:b/>
          <w:bCs/>
          <w:color w:val="222222"/>
          <w:sz w:val="21"/>
          <w:szCs w:val="21"/>
        </w:rPr>
      </w:pPr>
    </w:p>
    <w:p w14:paraId="6D9F6364"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2.5. </w:t>
      </w:r>
      <w:r w:rsidRPr="00C34FCC">
        <w:rPr>
          <w:rFonts w:ascii="Helvetica" w:hAnsi="Helvetica" w:cs="Helvetica" w:hint="eastAsia"/>
          <w:b/>
          <w:bCs/>
          <w:color w:val="222222"/>
          <w:sz w:val="21"/>
          <w:szCs w:val="21"/>
        </w:rPr>
        <w:t>Характеристика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геномной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РНК</w:t>
      </w:r>
    </w:p>
    <w:p w14:paraId="16B4F542" w14:textId="77777777" w:rsidR="00C34FCC" w:rsidRPr="00C34FCC" w:rsidRDefault="00C34FCC" w:rsidP="00C34FCC">
      <w:pPr>
        <w:rPr>
          <w:rFonts w:ascii="Helvetica" w:hAnsi="Helvetica" w:cs="Helvetica"/>
          <w:b/>
          <w:bCs/>
          <w:color w:val="222222"/>
          <w:sz w:val="21"/>
          <w:szCs w:val="21"/>
        </w:rPr>
      </w:pPr>
    </w:p>
    <w:p w14:paraId="37319741"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3. </w:t>
      </w:r>
      <w:r w:rsidRPr="00C34FCC">
        <w:rPr>
          <w:rFonts w:ascii="Helvetica" w:hAnsi="Helvetica" w:cs="Helvetica" w:hint="eastAsia"/>
          <w:b/>
          <w:bCs/>
          <w:color w:val="222222"/>
          <w:sz w:val="21"/>
          <w:szCs w:val="21"/>
        </w:rPr>
        <w:t>Организация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генома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сравнительная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характеристика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генов</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карла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потеке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ХВШ</w:t>
      </w:r>
      <w:r w:rsidRPr="00C34FCC">
        <w:rPr>
          <w:rFonts w:ascii="Helvetica" w:hAnsi="Helvetica" w:cs="Helvetica"/>
          <w:b/>
          <w:bCs/>
          <w:color w:val="222222"/>
          <w:sz w:val="21"/>
          <w:szCs w:val="21"/>
        </w:rPr>
        <w:t>-</w:t>
      </w:r>
      <w:r w:rsidRPr="00C34FCC">
        <w:rPr>
          <w:rFonts w:ascii="Helvetica" w:hAnsi="Helvetica" w:cs="Helvetica" w:hint="eastAsia"/>
          <w:b/>
          <w:bCs/>
          <w:color w:val="222222"/>
          <w:sz w:val="21"/>
          <w:szCs w:val="21"/>
        </w:rPr>
        <w:t>подобных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вирусов</w:t>
      </w:r>
    </w:p>
    <w:p w14:paraId="04846DE3" w14:textId="77777777" w:rsidR="00C34FCC" w:rsidRPr="00C34FCC" w:rsidRDefault="00C34FCC" w:rsidP="00C34FCC">
      <w:pPr>
        <w:rPr>
          <w:rFonts w:ascii="Helvetica" w:hAnsi="Helvetica" w:cs="Helvetica"/>
          <w:b/>
          <w:bCs/>
          <w:color w:val="222222"/>
          <w:sz w:val="21"/>
          <w:szCs w:val="21"/>
        </w:rPr>
      </w:pPr>
    </w:p>
    <w:p w14:paraId="677845B3"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4. </w:t>
      </w:r>
      <w:r w:rsidRPr="00C34FCC">
        <w:rPr>
          <w:rFonts w:ascii="Helvetica" w:hAnsi="Helvetica" w:cs="Helvetica" w:hint="eastAsia"/>
          <w:b/>
          <w:bCs/>
          <w:color w:val="222222"/>
          <w:sz w:val="21"/>
          <w:szCs w:val="21"/>
        </w:rPr>
        <w:t>Инфекционные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кДНК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копии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геномных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РНК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фитовирусов</w:t>
      </w:r>
    </w:p>
    <w:p w14:paraId="0C16D2A0" w14:textId="77777777" w:rsidR="00C34FCC" w:rsidRPr="00C34FCC" w:rsidRDefault="00C34FCC" w:rsidP="00C34FCC">
      <w:pPr>
        <w:rPr>
          <w:rFonts w:ascii="Helvetica" w:hAnsi="Helvetica" w:cs="Helvetica"/>
          <w:b/>
          <w:bCs/>
          <w:color w:val="222222"/>
          <w:sz w:val="21"/>
          <w:szCs w:val="21"/>
        </w:rPr>
      </w:pPr>
    </w:p>
    <w:p w14:paraId="629AFB7F"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4.1 .</w:t>
      </w:r>
      <w:r w:rsidRPr="00C34FCC">
        <w:rPr>
          <w:rFonts w:ascii="Helvetica" w:hAnsi="Helvetica" w:cs="Helvetica" w:hint="eastAsia"/>
          <w:b/>
          <w:bCs/>
          <w:color w:val="222222"/>
          <w:sz w:val="21"/>
          <w:szCs w:val="21"/>
        </w:rPr>
        <w:t>Конструкция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экспрессия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инфекционных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кДНК</w:t>
      </w:r>
    </w:p>
    <w:p w14:paraId="6EAF19E4" w14:textId="77777777" w:rsidR="00C34FCC" w:rsidRPr="00C34FCC" w:rsidRDefault="00C34FCC" w:rsidP="00C34FCC">
      <w:pPr>
        <w:rPr>
          <w:rFonts w:ascii="Helvetica" w:hAnsi="Helvetica" w:cs="Helvetica"/>
          <w:b/>
          <w:bCs/>
          <w:color w:val="222222"/>
          <w:sz w:val="21"/>
          <w:szCs w:val="21"/>
        </w:rPr>
      </w:pPr>
    </w:p>
    <w:p w14:paraId="4E81291A"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4.2. </w:t>
      </w:r>
      <w:r w:rsidRPr="00C34FCC">
        <w:rPr>
          <w:rFonts w:ascii="Helvetica" w:hAnsi="Helvetica" w:cs="Helvetica" w:hint="eastAsia"/>
          <w:b/>
          <w:bCs/>
          <w:color w:val="222222"/>
          <w:sz w:val="21"/>
          <w:szCs w:val="21"/>
        </w:rPr>
        <w:t>Определение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инфекционности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ДНК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копий</w:t>
      </w:r>
    </w:p>
    <w:p w14:paraId="4C12AC3A" w14:textId="77777777" w:rsidR="00C34FCC" w:rsidRPr="00C34FCC" w:rsidRDefault="00C34FCC" w:rsidP="00C34FCC">
      <w:pPr>
        <w:rPr>
          <w:rFonts w:ascii="Helvetica" w:hAnsi="Helvetica" w:cs="Helvetica"/>
          <w:b/>
          <w:bCs/>
          <w:color w:val="222222"/>
          <w:sz w:val="21"/>
          <w:szCs w:val="21"/>
        </w:rPr>
      </w:pPr>
    </w:p>
    <w:p w14:paraId="0366087D"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4.3. </w:t>
      </w:r>
      <w:r w:rsidRPr="00C34FCC">
        <w:rPr>
          <w:rFonts w:ascii="Helvetica" w:hAnsi="Helvetica" w:cs="Helvetica" w:hint="eastAsia"/>
          <w:b/>
          <w:bCs/>
          <w:color w:val="222222"/>
          <w:sz w:val="21"/>
          <w:szCs w:val="21"/>
        </w:rPr>
        <w:t>Исследование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полноразмерных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кДНК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копий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геномных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РНК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вирусов</w:t>
      </w:r>
    </w:p>
    <w:p w14:paraId="7C604799" w14:textId="77777777" w:rsidR="00C34FCC" w:rsidRPr="00C34FCC" w:rsidRDefault="00C34FCC" w:rsidP="00C34FCC">
      <w:pPr>
        <w:rPr>
          <w:rFonts w:ascii="Helvetica" w:hAnsi="Helvetica" w:cs="Helvetica"/>
          <w:b/>
          <w:bCs/>
          <w:color w:val="222222"/>
          <w:sz w:val="21"/>
          <w:szCs w:val="21"/>
        </w:rPr>
      </w:pPr>
    </w:p>
    <w:p w14:paraId="14A7AE86"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МАТЕРИАЛЫ</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МЕТОДЫ</w:t>
      </w:r>
      <w:r w:rsidRPr="00C34FCC">
        <w:rPr>
          <w:rFonts w:ascii="Helvetica" w:hAnsi="Helvetica" w:cs="Helvetica"/>
          <w:b/>
          <w:bCs/>
          <w:color w:val="222222"/>
          <w:sz w:val="21"/>
          <w:szCs w:val="21"/>
        </w:rPr>
        <w:t>.</w:t>
      </w:r>
    </w:p>
    <w:p w14:paraId="7FDEFA8E" w14:textId="77777777" w:rsidR="00C34FCC" w:rsidRPr="00C34FCC" w:rsidRDefault="00C34FCC" w:rsidP="00C34FCC">
      <w:pPr>
        <w:rPr>
          <w:rFonts w:ascii="Helvetica" w:hAnsi="Helvetica" w:cs="Helvetica"/>
          <w:b/>
          <w:bCs/>
          <w:color w:val="222222"/>
          <w:sz w:val="21"/>
          <w:szCs w:val="21"/>
        </w:rPr>
      </w:pPr>
    </w:p>
    <w:p w14:paraId="283F1C6A"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 </w:t>
      </w:r>
      <w:r w:rsidRPr="00C34FCC">
        <w:rPr>
          <w:rFonts w:ascii="Helvetica" w:hAnsi="Helvetica" w:cs="Helvetica" w:hint="eastAsia"/>
          <w:b/>
          <w:bCs/>
          <w:color w:val="222222"/>
          <w:sz w:val="21"/>
          <w:szCs w:val="21"/>
        </w:rPr>
        <w:t>Выделение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ХВШ</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РНК</w:t>
      </w:r>
    </w:p>
    <w:p w14:paraId="1831C7AE" w14:textId="77777777" w:rsidR="00C34FCC" w:rsidRPr="00C34FCC" w:rsidRDefault="00C34FCC" w:rsidP="00C34FCC">
      <w:pPr>
        <w:rPr>
          <w:rFonts w:ascii="Helvetica" w:hAnsi="Helvetica" w:cs="Helvetica"/>
          <w:b/>
          <w:bCs/>
          <w:color w:val="222222"/>
          <w:sz w:val="21"/>
          <w:szCs w:val="21"/>
        </w:rPr>
      </w:pPr>
    </w:p>
    <w:p w14:paraId="48C62864"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2. </w:t>
      </w:r>
      <w:r w:rsidRPr="00C34FCC">
        <w:rPr>
          <w:rFonts w:ascii="Helvetica" w:hAnsi="Helvetica" w:cs="Helvetica" w:hint="eastAsia"/>
          <w:b/>
          <w:bCs/>
          <w:color w:val="222222"/>
          <w:sz w:val="21"/>
          <w:szCs w:val="21"/>
        </w:rPr>
        <w:t>Синтез</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клонирование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кДНК</w:t>
      </w:r>
    </w:p>
    <w:p w14:paraId="7508576C" w14:textId="77777777" w:rsidR="00C34FCC" w:rsidRPr="00C34FCC" w:rsidRDefault="00C34FCC" w:rsidP="00C34FCC">
      <w:pPr>
        <w:rPr>
          <w:rFonts w:ascii="Helvetica" w:hAnsi="Helvetica" w:cs="Helvetica"/>
          <w:b/>
          <w:bCs/>
          <w:color w:val="222222"/>
          <w:sz w:val="21"/>
          <w:szCs w:val="21"/>
        </w:rPr>
      </w:pPr>
    </w:p>
    <w:p w14:paraId="5C0EB4EE"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3. </w:t>
      </w:r>
      <w:r w:rsidRPr="00C34FCC">
        <w:rPr>
          <w:rFonts w:ascii="Helvetica" w:hAnsi="Helvetica" w:cs="Helvetica" w:hint="eastAsia"/>
          <w:b/>
          <w:bCs/>
          <w:color w:val="222222"/>
          <w:sz w:val="21"/>
          <w:szCs w:val="21"/>
        </w:rPr>
        <w:t>Получение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однонаправленных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делеций</w:t>
      </w:r>
    </w:p>
    <w:p w14:paraId="3B40017A" w14:textId="77777777" w:rsidR="00C34FCC" w:rsidRPr="00C34FCC" w:rsidRDefault="00C34FCC" w:rsidP="00C34FCC">
      <w:pPr>
        <w:rPr>
          <w:rFonts w:ascii="Helvetica" w:hAnsi="Helvetica" w:cs="Helvetica"/>
          <w:b/>
          <w:bCs/>
          <w:color w:val="222222"/>
          <w:sz w:val="21"/>
          <w:szCs w:val="21"/>
        </w:rPr>
      </w:pPr>
    </w:p>
    <w:p w14:paraId="21857831"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4. </w:t>
      </w:r>
      <w:r w:rsidRPr="00C34FCC">
        <w:rPr>
          <w:rFonts w:ascii="Helvetica" w:hAnsi="Helvetica" w:cs="Helvetica" w:hint="eastAsia"/>
          <w:b/>
          <w:bCs/>
          <w:color w:val="222222"/>
          <w:sz w:val="21"/>
          <w:szCs w:val="21"/>
        </w:rPr>
        <w:t>Определение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нуклеотидной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последовательности</w:t>
      </w:r>
    </w:p>
    <w:p w14:paraId="1860C599" w14:textId="77777777" w:rsidR="00C34FCC" w:rsidRPr="00C34FCC" w:rsidRDefault="00C34FCC" w:rsidP="00C34FCC">
      <w:pPr>
        <w:rPr>
          <w:rFonts w:ascii="Helvetica" w:hAnsi="Helvetica" w:cs="Helvetica"/>
          <w:b/>
          <w:bCs/>
          <w:color w:val="222222"/>
          <w:sz w:val="21"/>
          <w:szCs w:val="21"/>
        </w:rPr>
      </w:pPr>
    </w:p>
    <w:p w14:paraId="5389313C"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5. </w:t>
      </w:r>
      <w:r w:rsidRPr="00C34FCC">
        <w:rPr>
          <w:rFonts w:ascii="Helvetica" w:hAnsi="Helvetica" w:cs="Helvetica" w:hint="eastAsia"/>
          <w:b/>
          <w:bCs/>
          <w:color w:val="222222"/>
          <w:sz w:val="21"/>
          <w:szCs w:val="21"/>
        </w:rPr>
        <w:t>Отбор</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полноразмерных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кДНК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копий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геномной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РНК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ХВШ</w:t>
      </w:r>
    </w:p>
    <w:p w14:paraId="51329C8B" w14:textId="77777777" w:rsidR="00C34FCC" w:rsidRPr="00C34FCC" w:rsidRDefault="00C34FCC" w:rsidP="00C34FCC">
      <w:pPr>
        <w:rPr>
          <w:rFonts w:ascii="Helvetica" w:hAnsi="Helvetica" w:cs="Helvetica"/>
          <w:b/>
          <w:bCs/>
          <w:color w:val="222222"/>
          <w:sz w:val="21"/>
          <w:szCs w:val="21"/>
        </w:rPr>
      </w:pPr>
    </w:p>
    <w:p w14:paraId="1DAC60DB"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6. </w:t>
      </w:r>
      <w:r w:rsidRPr="00C34FCC">
        <w:rPr>
          <w:rFonts w:ascii="Helvetica" w:hAnsi="Helvetica" w:cs="Helvetica" w:hint="eastAsia"/>
          <w:b/>
          <w:bCs/>
          <w:color w:val="222222"/>
          <w:sz w:val="21"/>
          <w:szCs w:val="21"/>
        </w:rPr>
        <w:t>Получение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протопластов</w:t>
      </w:r>
    </w:p>
    <w:p w14:paraId="790C7BA9" w14:textId="77777777" w:rsidR="00C34FCC" w:rsidRPr="00C34FCC" w:rsidRDefault="00C34FCC" w:rsidP="00C34FCC">
      <w:pPr>
        <w:rPr>
          <w:rFonts w:ascii="Helvetica" w:hAnsi="Helvetica" w:cs="Helvetica"/>
          <w:b/>
          <w:bCs/>
          <w:color w:val="222222"/>
          <w:sz w:val="21"/>
          <w:szCs w:val="21"/>
        </w:rPr>
      </w:pPr>
    </w:p>
    <w:p w14:paraId="6EF0F4E2"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7. In vitro </w:t>
      </w:r>
      <w:r w:rsidRPr="00C34FCC">
        <w:rPr>
          <w:rFonts w:ascii="Helvetica" w:hAnsi="Helvetica" w:cs="Helvetica" w:hint="eastAsia"/>
          <w:b/>
          <w:bCs/>
          <w:color w:val="222222"/>
          <w:sz w:val="21"/>
          <w:szCs w:val="21"/>
        </w:rPr>
        <w:t>транскрипция</w:t>
      </w:r>
    </w:p>
    <w:p w14:paraId="2CEF70EC" w14:textId="77777777" w:rsidR="00C34FCC" w:rsidRPr="00C34FCC" w:rsidRDefault="00C34FCC" w:rsidP="00C34FCC">
      <w:pPr>
        <w:rPr>
          <w:rFonts w:ascii="Helvetica" w:hAnsi="Helvetica" w:cs="Helvetica"/>
          <w:b/>
          <w:bCs/>
          <w:color w:val="222222"/>
          <w:sz w:val="21"/>
          <w:szCs w:val="21"/>
        </w:rPr>
      </w:pPr>
    </w:p>
    <w:p w14:paraId="78CBDA15"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8. In vitro </w:t>
      </w:r>
      <w:r w:rsidRPr="00C34FCC">
        <w:rPr>
          <w:rFonts w:ascii="Helvetica" w:hAnsi="Helvetica" w:cs="Helvetica" w:hint="eastAsia"/>
          <w:b/>
          <w:bCs/>
          <w:color w:val="222222"/>
          <w:sz w:val="21"/>
          <w:szCs w:val="21"/>
        </w:rPr>
        <w:t>трансфекция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протопластов</w:t>
      </w:r>
    </w:p>
    <w:p w14:paraId="3F7A5B5A" w14:textId="77777777" w:rsidR="00C34FCC" w:rsidRPr="00C34FCC" w:rsidRDefault="00C34FCC" w:rsidP="00C34FCC">
      <w:pPr>
        <w:rPr>
          <w:rFonts w:ascii="Helvetica" w:hAnsi="Helvetica" w:cs="Helvetica"/>
          <w:b/>
          <w:bCs/>
          <w:color w:val="222222"/>
          <w:sz w:val="21"/>
          <w:szCs w:val="21"/>
        </w:rPr>
      </w:pPr>
    </w:p>
    <w:p w14:paraId="540F721F"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9. </w:t>
      </w:r>
      <w:r w:rsidRPr="00C34FCC">
        <w:rPr>
          <w:rFonts w:ascii="Helvetica" w:hAnsi="Helvetica" w:cs="Helvetica" w:hint="eastAsia"/>
          <w:b/>
          <w:bCs/>
          <w:color w:val="222222"/>
          <w:sz w:val="21"/>
          <w:szCs w:val="21"/>
        </w:rPr>
        <w:t>Электрофорез</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сочетании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ИФА</w:t>
      </w:r>
      <w:r w:rsidRPr="00C34FCC">
        <w:rPr>
          <w:rFonts w:ascii="Helvetica" w:hAnsi="Helvetica" w:cs="Helvetica"/>
          <w:b/>
          <w:bCs/>
          <w:color w:val="222222"/>
          <w:sz w:val="21"/>
          <w:szCs w:val="21"/>
        </w:rPr>
        <w:t xml:space="preserve"> (Western blot)</w:t>
      </w:r>
    </w:p>
    <w:p w14:paraId="6F99F4B6" w14:textId="77777777" w:rsidR="00C34FCC" w:rsidRPr="00C34FCC" w:rsidRDefault="00C34FCC" w:rsidP="00C34FCC">
      <w:pPr>
        <w:rPr>
          <w:rFonts w:ascii="Helvetica" w:hAnsi="Helvetica" w:cs="Helvetica"/>
          <w:b/>
          <w:bCs/>
          <w:color w:val="222222"/>
          <w:sz w:val="21"/>
          <w:szCs w:val="21"/>
        </w:rPr>
      </w:pPr>
    </w:p>
    <w:p w14:paraId="004DE813"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10. </w:t>
      </w:r>
      <w:r w:rsidRPr="00C34FCC">
        <w:rPr>
          <w:rFonts w:ascii="Helvetica" w:hAnsi="Helvetica" w:cs="Helvetica" w:hint="eastAsia"/>
          <w:b/>
          <w:bCs/>
          <w:color w:val="222222"/>
          <w:sz w:val="21"/>
          <w:szCs w:val="21"/>
        </w:rPr>
        <w:t>Электронная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микроскопия</w:t>
      </w:r>
    </w:p>
    <w:p w14:paraId="47CCE16A" w14:textId="77777777" w:rsidR="00C34FCC" w:rsidRPr="00C34FCC" w:rsidRDefault="00C34FCC" w:rsidP="00C34FCC">
      <w:pPr>
        <w:rPr>
          <w:rFonts w:ascii="Helvetica" w:hAnsi="Helvetica" w:cs="Helvetica"/>
          <w:b/>
          <w:bCs/>
          <w:color w:val="222222"/>
          <w:sz w:val="21"/>
          <w:szCs w:val="21"/>
        </w:rPr>
      </w:pPr>
    </w:p>
    <w:p w14:paraId="19F08869"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11. </w:t>
      </w:r>
      <w:r w:rsidRPr="00C34FCC">
        <w:rPr>
          <w:rFonts w:ascii="Helvetica" w:hAnsi="Helvetica" w:cs="Helvetica" w:hint="eastAsia"/>
          <w:b/>
          <w:bCs/>
          <w:color w:val="222222"/>
          <w:sz w:val="21"/>
          <w:szCs w:val="21"/>
        </w:rPr>
        <w:t>Иммуносорбентная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электронная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микроскопия</w:t>
      </w:r>
    </w:p>
    <w:p w14:paraId="3BADF165" w14:textId="77777777" w:rsidR="00C34FCC" w:rsidRPr="00C34FCC" w:rsidRDefault="00C34FCC" w:rsidP="00C34FCC">
      <w:pPr>
        <w:rPr>
          <w:rFonts w:ascii="Helvetica" w:hAnsi="Helvetica" w:cs="Helvetica"/>
          <w:b/>
          <w:bCs/>
          <w:color w:val="222222"/>
          <w:sz w:val="21"/>
          <w:szCs w:val="21"/>
        </w:rPr>
      </w:pPr>
    </w:p>
    <w:p w14:paraId="1B1293F3"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12. </w:t>
      </w:r>
      <w:r w:rsidRPr="00C34FCC">
        <w:rPr>
          <w:rFonts w:ascii="Helvetica" w:hAnsi="Helvetica" w:cs="Helvetica" w:hint="eastAsia"/>
          <w:b/>
          <w:bCs/>
          <w:color w:val="222222"/>
          <w:sz w:val="21"/>
          <w:szCs w:val="21"/>
        </w:rPr>
        <w:t>Компьютерный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анализ</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нуклеотидных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аминокислотных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последовательностей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вторичной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структуры</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РНК</w:t>
      </w:r>
    </w:p>
    <w:p w14:paraId="32C2861A" w14:textId="77777777" w:rsidR="00C34FCC" w:rsidRPr="00C34FCC" w:rsidRDefault="00C34FCC" w:rsidP="00C34FCC">
      <w:pPr>
        <w:rPr>
          <w:rFonts w:ascii="Helvetica" w:hAnsi="Helvetica" w:cs="Helvetica"/>
          <w:b/>
          <w:bCs/>
          <w:color w:val="222222"/>
          <w:sz w:val="21"/>
          <w:szCs w:val="21"/>
        </w:rPr>
      </w:pPr>
    </w:p>
    <w:p w14:paraId="6B9F6F74"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III. </w:t>
      </w:r>
      <w:r w:rsidRPr="00C34FCC">
        <w:rPr>
          <w:rFonts w:ascii="Helvetica" w:hAnsi="Helvetica" w:cs="Helvetica" w:hint="eastAsia"/>
          <w:b/>
          <w:bCs/>
          <w:color w:val="222222"/>
          <w:sz w:val="21"/>
          <w:szCs w:val="21"/>
        </w:rPr>
        <w:t>РЕЗУЛЬТАТЫ</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ОБСУЖДЕНИЯ</w:t>
      </w:r>
      <w:r w:rsidRPr="00C34FCC">
        <w:rPr>
          <w:rFonts w:ascii="Helvetica" w:hAnsi="Helvetica" w:cs="Helvetica"/>
          <w:b/>
          <w:bCs/>
          <w:color w:val="222222"/>
          <w:sz w:val="21"/>
          <w:szCs w:val="21"/>
        </w:rPr>
        <w:t>.</w:t>
      </w:r>
    </w:p>
    <w:p w14:paraId="5E83B770" w14:textId="77777777" w:rsidR="00C34FCC" w:rsidRPr="00C34FCC" w:rsidRDefault="00C34FCC" w:rsidP="00C34FCC">
      <w:pPr>
        <w:rPr>
          <w:rFonts w:ascii="Helvetica" w:hAnsi="Helvetica" w:cs="Helvetica"/>
          <w:b/>
          <w:bCs/>
          <w:color w:val="222222"/>
          <w:sz w:val="21"/>
          <w:szCs w:val="21"/>
        </w:rPr>
      </w:pPr>
    </w:p>
    <w:p w14:paraId="7E213F17"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1. </w:t>
      </w:r>
      <w:r w:rsidRPr="00C34FCC">
        <w:rPr>
          <w:rFonts w:ascii="Helvetica" w:hAnsi="Helvetica" w:cs="Helvetica" w:hint="eastAsia"/>
          <w:b/>
          <w:bCs/>
          <w:color w:val="222222"/>
          <w:sz w:val="21"/>
          <w:szCs w:val="21"/>
        </w:rPr>
        <w:t>Род</w:t>
      </w:r>
      <w:r w:rsidRPr="00C34FCC">
        <w:rPr>
          <w:rFonts w:ascii="Helvetica" w:hAnsi="Helvetica" w:cs="Helvetica"/>
          <w:b/>
          <w:bCs/>
          <w:color w:val="222222"/>
          <w:sz w:val="21"/>
          <w:szCs w:val="21"/>
        </w:rPr>
        <w:t xml:space="preserve"> Allexviruses: </w:t>
      </w:r>
      <w:r w:rsidRPr="00C34FCC">
        <w:rPr>
          <w:rFonts w:ascii="Helvetica" w:hAnsi="Helvetica" w:cs="Helvetica" w:hint="eastAsia"/>
          <w:b/>
          <w:bCs/>
          <w:color w:val="222222"/>
          <w:sz w:val="21"/>
          <w:szCs w:val="21"/>
        </w:rPr>
        <w:t>поиск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новых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видов</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предложения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классификации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номенклатуре</w:t>
      </w:r>
    </w:p>
    <w:p w14:paraId="5C7E5BC7" w14:textId="77777777" w:rsidR="00C34FCC" w:rsidRPr="00C34FCC" w:rsidRDefault="00C34FCC" w:rsidP="00C34FCC">
      <w:pPr>
        <w:rPr>
          <w:rFonts w:ascii="Helvetica" w:hAnsi="Helvetica" w:cs="Helvetica"/>
          <w:b/>
          <w:bCs/>
          <w:color w:val="222222"/>
          <w:sz w:val="21"/>
          <w:szCs w:val="21"/>
        </w:rPr>
      </w:pPr>
    </w:p>
    <w:p w14:paraId="7693B609"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lastRenderedPageBreak/>
        <w:t xml:space="preserve">2. </w:t>
      </w:r>
      <w:r w:rsidRPr="00C34FCC">
        <w:rPr>
          <w:rFonts w:ascii="Helvetica" w:hAnsi="Helvetica" w:cs="Helvetica" w:hint="eastAsia"/>
          <w:b/>
          <w:bCs/>
          <w:color w:val="222222"/>
          <w:sz w:val="21"/>
          <w:szCs w:val="21"/>
        </w:rPr>
        <w:t>Моновирусная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инфекция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растений</w:t>
      </w:r>
      <w:r w:rsidRPr="00C34FCC">
        <w:rPr>
          <w:rFonts w:ascii="Helvetica" w:hAnsi="Helvetica" w:cs="Helvetica"/>
          <w:b/>
          <w:bCs/>
          <w:color w:val="222222"/>
          <w:sz w:val="21"/>
          <w:szCs w:val="21"/>
        </w:rPr>
        <w:t xml:space="preserve"> X </w:t>
      </w:r>
      <w:r w:rsidRPr="00C34FCC">
        <w:rPr>
          <w:rFonts w:ascii="Helvetica" w:hAnsi="Helvetica" w:cs="Helvetica" w:hint="eastAsia"/>
          <w:b/>
          <w:bCs/>
          <w:color w:val="222222"/>
          <w:sz w:val="21"/>
          <w:szCs w:val="21"/>
        </w:rPr>
        <w:t>вируса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шалота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герерогенность</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нуклеотидной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последовательности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геномной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РНК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морфологическая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гетерогенность</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вирионов</w:t>
      </w:r>
    </w:p>
    <w:p w14:paraId="1BBB61D2" w14:textId="77777777" w:rsidR="00C34FCC" w:rsidRPr="00C34FCC" w:rsidRDefault="00C34FCC" w:rsidP="00C34FCC">
      <w:pPr>
        <w:rPr>
          <w:rFonts w:ascii="Helvetica" w:hAnsi="Helvetica" w:cs="Helvetica"/>
          <w:b/>
          <w:bCs/>
          <w:color w:val="222222"/>
          <w:sz w:val="21"/>
          <w:szCs w:val="21"/>
        </w:rPr>
      </w:pPr>
    </w:p>
    <w:p w14:paraId="7EA47427"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2.1. </w:t>
      </w:r>
      <w:r w:rsidRPr="00C34FCC">
        <w:rPr>
          <w:rFonts w:ascii="Helvetica" w:hAnsi="Helvetica" w:cs="Helvetica" w:hint="eastAsia"/>
          <w:b/>
          <w:bCs/>
          <w:color w:val="222222"/>
          <w:sz w:val="21"/>
          <w:szCs w:val="21"/>
        </w:rPr>
        <w:t>Морфологическая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гетерогенность</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вирионов</w:t>
      </w:r>
    </w:p>
    <w:p w14:paraId="0608E539" w14:textId="77777777" w:rsidR="00C34FCC" w:rsidRPr="00C34FCC" w:rsidRDefault="00C34FCC" w:rsidP="00C34FCC">
      <w:pPr>
        <w:rPr>
          <w:rFonts w:ascii="Helvetica" w:hAnsi="Helvetica" w:cs="Helvetica"/>
          <w:b/>
          <w:bCs/>
          <w:color w:val="222222"/>
          <w:sz w:val="21"/>
          <w:szCs w:val="21"/>
        </w:rPr>
      </w:pPr>
    </w:p>
    <w:p w14:paraId="1E4E624C"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2.2. </w:t>
      </w:r>
      <w:r w:rsidRPr="00C34FCC">
        <w:rPr>
          <w:rFonts w:ascii="Helvetica" w:hAnsi="Helvetica" w:cs="Helvetica" w:hint="eastAsia"/>
          <w:b/>
          <w:bCs/>
          <w:color w:val="222222"/>
          <w:sz w:val="21"/>
          <w:szCs w:val="21"/>
        </w:rPr>
        <w:t>Сравнительный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анализ</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аминокислотных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последовательностей</w:t>
      </w:r>
    </w:p>
    <w:p w14:paraId="401DC5FE" w14:textId="77777777" w:rsidR="00C34FCC" w:rsidRPr="00C34FCC" w:rsidRDefault="00C34FCC" w:rsidP="00C34FCC">
      <w:pPr>
        <w:rPr>
          <w:rFonts w:ascii="Helvetica" w:hAnsi="Helvetica" w:cs="Helvetica"/>
          <w:b/>
          <w:bCs/>
          <w:color w:val="222222"/>
          <w:sz w:val="21"/>
          <w:szCs w:val="21"/>
        </w:rPr>
      </w:pPr>
    </w:p>
    <w:p w14:paraId="51416695"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2.2.1. 42</w:t>
      </w:r>
      <w:r w:rsidRPr="00C34FCC">
        <w:rPr>
          <w:rFonts w:ascii="Helvetica" w:hAnsi="Helvetica" w:cs="Helvetica" w:hint="eastAsia"/>
          <w:b/>
          <w:bCs/>
          <w:color w:val="222222"/>
          <w:sz w:val="21"/>
          <w:szCs w:val="21"/>
        </w:rPr>
        <w:t>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белок</w:t>
      </w:r>
    </w:p>
    <w:p w14:paraId="55093CA4" w14:textId="77777777" w:rsidR="00C34FCC" w:rsidRPr="00C34FCC" w:rsidRDefault="00C34FCC" w:rsidP="00C34FCC">
      <w:pPr>
        <w:rPr>
          <w:rFonts w:ascii="Helvetica" w:hAnsi="Helvetica" w:cs="Helvetica"/>
          <w:b/>
          <w:bCs/>
          <w:color w:val="222222"/>
          <w:sz w:val="21"/>
          <w:szCs w:val="21"/>
        </w:rPr>
      </w:pPr>
    </w:p>
    <w:p w14:paraId="5E68499A"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2.2.2. 28</w:t>
      </w:r>
      <w:r w:rsidRPr="00C34FCC">
        <w:rPr>
          <w:rFonts w:ascii="Helvetica" w:hAnsi="Helvetica" w:cs="Helvetica" w:hint="eastAsia"/>
          <w:b/>
          <w:bCs/>
          <w:color w:val="222222"/>
          <w:sz w:val="21"/>
          <w:szCs w:val="21"/>
        </w:rPr>
        <w:t>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белок</w:t>
      </w:r>
    </w:p>
    <w:p w14:paraId="61DC739B" w14:textId="77777777" w:rsidR="00C34FCC" w:rsidRPr="00C34FCC" w:rsidRDefault="00C34FCC" w:rsidP="00C34FCC">
      <w:pPr>
        <w:rPr>
          <w:rFonts w:ascii="Helvetica" w:hAnsi="Helvetica" w:cs="Helvetica"/>
          <w:b/>
          <w:bCs/>
          <w:color w:val="222222"/>
          <w:sz w:val="21"/>
          <w:szCs w:val="21"/>
        </w:rPr>
      </w:pPr>
    </w:p>
    <w:p w14:paraId="614BF944"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2.2.3. 15</w:t>
      </w:r>
      <w:r w:rsidRPr="00C34FCC">
        <w:rPr>
          <w:rFonts w:ascii="Helvetica" w:hAnsi="Helvetica" w:cs="Helvetica" w:hint="eastAsia"/>
          <w:b/>
          <w:bCs/>
          <w:color w:val="222222"/>
          <w:sz w:val="21"/>
          <w:szCs w:val="21"/>
        </w:rPr>
        <w:t>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белок</w:t>
      </w:r>
    </w:p>
    <w:p w14:paraId="3AA69E7D" w14:textId="77777777" w:rsidR="00C34FCC" w:rsidRPr="00C34FCC" w:rsidRDefault="00C34FCC" w:rsidP="00C34FCC">
      <w:pPr>
        <w:rPr>
          <w:rFonts w:ascii="Helvetica" w:hAnsi="Helvetica" w:cs="Helvetica"/>
          <w:b/>
          <w:bCs/>
          <w:color w:val="222222"/>
          <w:sz w:val="21"/>
          <w:szCs w:val="21"/>
        </w:rPr>
      </w:pPr>
    </w:p>
    <w:p w14:paraId="251AF3C2"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3. </w:t>
      </w:r>
      <w:r w:rsidRPr="00C34FCC">
        <w:rPr>
          <w:rFonts w:ascii="Helvetica" w:hAnsi="Helvetica" w:cs="Helvetica" w:hint="eastAsia"/>
          <w:b/>
          <w:bCs/>
          <w:color w:val="222222"/>
          <w:sz w:val="21"/>
          <w:szCs w:val="21"/>
        </w:rPr>
        <w:t>Полноразмерная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кДНК</w:t>
      </w:r>
      <w:r w:rsidRPr="00C34FCC">
        <w:rPr>
          <w:rFonts w:ascii="Helvetica" w:hAnsi="Helvetica" w:cs="Helvetica"/>
          <w:b/>
          <w:bCs/>
          <w:color w:val="222222"/>
          <w:sz w:val="21"/>
          <w:szCs w:val="21"/>
        </w:rPr>
        <w:t>-</w:t>
      </w:r>
      <w:r w:rsidRPr="00C34FCC">
        <w:rPr>
          <w:rFonts w:ascii="Helvetica" w:hAnsi="Helvetica" w:cs="Helvetica" w:hint="eastAsia"/>
          <w:b/>
          <w:bCs/>
          <w:color w:val="222222"/>
          <w:sz w:val="21"/>
          <w:szCs w:val="21"/>
        </w:rPr>
        <w:t>копия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геномной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РНК</w:t>
      </w:r>
      <w:r w:rsidRPr="00C34FCC">
        <w:rPr>
          <w:rFonts w:ascii="Helvetica" w:hAnsi="Helvetica" w:cs="Helvetica"/>
          <w:b/>
          <w:bCs/>
          <w:color w:val="222222"/>
          <w:sz w:val="21"/>
          <w:szCs w:val="21"/>
        </w:rPr>
        <w:t xml:space="preserve"> X </w:t>
      </w:r>
      <w:r w:rsidRPr="00C34FCC">
        <w:rPr>
          <w:rFonts w:ascii="Helvetica" w:hAnsi="Helvetica" w:cs="Helvetica" w:hint="eastAsia"/>
          <w:b/>
          <w:bCs/>
          <w:color w:val="222222"/>
          <w:sz w:val="21"/>
          <w:szCs w:val="21"/>
        </w:rPr>
        <w:t>вируса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шалота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получение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клонирование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структура</w:t>
      </w:r>
      <w:r w:rsidRPr="00C34FCC">
        <w:rPr>
          <w:rFonts w:ascii="Helvetica" w:hAnsi="Helvetica" w:cs="Helvetica"/>
          <w:b/>
          <w:bCs/>
          <w:color w:val="222222"/>
          <w:sz w:val="21"/>
          <w:szCs w:val="21"/>
        </w:rPr>
        <w:t xml:space="preserve">, in vitro </w:t>
      </w:r>
      <w:r w:rsidRPr="00C34FCC">
        <w:rPr>
          <w:rFonts w:ascii="Helvetica" w:hAnsi="Helvetica" w:cs="Helvetica" w:hint="eastAsia"/>
          <w:b/>
          <w:bCs/>
          <w:color w:val="222222"/>
          <w:sz w:val="21"/>
          <w:szCs w:val="21"/>
        </w:rPr>
        <w:t>транскрипция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тестирование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инфекционности</w:t>
      </w:r>
    </w:p>
    <w:p w14:paraId="160624DB" w14:textId="77777777" w:rsidR="00C34FCC" w:rsidRPr="00C34FCC" w:rsidRDefault="00C34FCC" w:rsidP="00C34FCC">
      <w:pPr>
        <w:rPr>
          <w:rFonts w:ascii="Helvetica" w:hAnsi="Helvetica" w:cs="Helvetica"/>
          <w:b/>
          <w:bCs/>
          <w:color w:val="222222"/>
          <w:sz w:val="21"/>
          <w:szCs w:val="21"/>
        </w:rPr>
      </w:pPr>
    </w:p>
    <w:p w14:paraId="04C0B510"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3.1. </w:t>
      </w:r>
      <w:r w:rsidRPr="00C34FCC">
        <w:rPr>
          <w:rFonts w:ascii="Helvetica" w:hAnsi="Helvetica" w:cs="Helvetica" w:hint="eastAsia"/>
          <w:b/>
          <w:bCs/>
          <w:color w:val="222222"/>
          <w:sz w:val="21"/>
          <w:szCs w:val="21"/>
        </w:rPr>
        <w:t>Клонирование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полноразмерной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кДНК</w:t>
      </w:r>
      <w:r w:rsidRPr="00C34FCC">
        <w:rPr>
          <w:rFonts w:ascii="Helvetica" w:hAnsi="Helvetica" w:cs="Helvetica"/>
          <w:b/>
          <w:bCs/>
          <w:color w:val="222222"/>
          <w:sz w:val="21"/>
          <w:szCs w:val="21"/>
        </w:rPr>
        <w:t>-</w:t>
      </w:r>
      <w:r w:rsidRPr="00C34FCC">
        <w:rPr>
          <w:rFonts w:ascii="Helvetica" w:hAnsi="Helvetica" w:cs="Helvetica" w:hint="eastAsia"/>
          <w:b/>
          <w:bCs/>
          <w:color w:val="222222"/>
          <w:sz w:val="21"/>
          <w:szCs w:val="21"/>
        </w:rPr>
        <w:t>копии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ХВШ</w:t>
      </w:r>
    </w:p>
    <w:p w14:paraId="6FEECF92" w14:textId="77777777" w:rsidR="00C34FCC" w:rsidRPr="00C34FCC" w:rsidRDefault="00C34FCC" w:rsidP="00C34FCC">
      <w:pPr>
        <w:rPr>
          <w:rFonts w:ascii="Helvetica" w:hAnsi="Helvetica" w:cs="Helvetica"/>
          <w:b/>
          <w:bCs/>
          <w:color w:val="222222"/>
          <w:sz w:val="21"/>
          <w:szCs w:val="21"/>
        </w:rPr>
      </w:pPr>
    </w:p>
    <w:p w14:paraId="379E0D0D"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b/>
          <w:bCs/>
          <w:color w:val="222222"/>
          <w:sz w:val="21"/>
          <w:szCs w:val="21"/>
        </w:rPr>
        <w:t xml:space="preserve">3.2. </w:t>
      </w:r>
      <w:r w:rsidRPr="00C34FCC">
        <w:rPr>
          <w:rFonts w:ascii="Helvetica" w:hAnsi="Helvetica" w:cs="Helvetica" w:hint="eastAsia"/>
          <w:b/>
          <w:bCs/>
          <w:color w:val="222222"/>
          <w:sz w:val="21"/>
          <w:szCs w:val="21"/>
        </w:rPr>
        <w:t>Определение</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инфекционности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кДНК</w:t>
      </w:r>
      <w:r w:rsidRPr="00C34FCC">
        <w:rPr>
          <w:rFonts w:ascii="Helvetica" w:hAnsi="Helvetica" w:cs="Helvetica"/>
          <w:b/>
          <w:bCs/>
          <w:color w:val="222222"/>
          <w:sz w:val="21"/>
          <w:szCs w:val="21"/>
        </w:rPr>
        <w:t>-</w:t>
      </w:r>
      <w:r w:rsidRPr="00C34FCC">
        <w:rPr>
          <w:rFonts w:ascii="Helvetica" w:hAnsi="Helvetica" w:cs="Helvetica" w:hint="eastAsia"/>
          <w:b/>
          <w:bCs/>
          <w:color w:val="222222"/>
          <w:sz w:val="21"/>
          <w:szCs w:val="21"/>
        </w:rPr>
        <w:t>копий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ХВШ</w:t>
      </w:r>
    </w:p>
    <w:p w14:paraId="45676CAF" w14:textId="77777777" w:rsidR="00C34FCC" w:rsidRPr="00C34FCC" w:rsidRDefault="00C34FCC" w:rsidP="00C34FCC">
      <w:pPr>
        <w:rPr>
          <w:rFonts w:ascii="Helvetica" w:hAnsi="Helvetica" w:cs="Helvetica"/>
          <w:b/>
          <w:bCs/>
          <w:color w:val="222222"/>
          <w:sz w:val="21"/>
          <w:szCs w:val="21"/>
        </w:rPr>
      </w:pPr>
    </w:p>
    <w:p w14:paraId="2BC161EC"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ЗАКЛЮЧЕНИЕ</w:t>
      </w:r>
    </w:p>
    <w:p w14:paraId="34D6673D" w14:textId="77777777" w:rsidR="00C34FCC" w:rsidRPr="00C34FCC" w:rsidRDefault="00C34FCC" w:rsidP="00C34FCC">
      <w:pPr>
        <w:rPr>
          <w:rFonts w:ascii="Helvetica" w:hAnsi="Helvetica" w:cs="Helvetica"/>
          <w:b/>
          <w:bCs/>
          <w:color w:val="222222"/>
          <w:sz w:val="21"/>
          <w:szCs w:val="21"/>
        </w:rPr>
      </w:pPr>
    </w:p>
    <w:p w14:paraId="20435419"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ВЫВОДЫ</w:t>
      </w:r>
    </w:p>
    <w:p w14:paraId="51FDFAC1" w14:textId="77777777" w:rsidR="00C34FCC" w:rsidRPr="00C34FCC" w:rsidRDefault="00C34FCC" w:rsidP="00C34FCC">
      <w:pPr>
        <w:rPr>
          <w:rFonts w:ascii="Helvetica" w:hAnsi="Helvetica" w:cs="Helvetica"/>
          <w:b/>
          <w:bCs/>
          <w:color w:val="222222"/>
          <w:sz w:val="21"/>
          <w:szCs w:val="21"/>
        </w:rPr>
      </w:pPr>
    </w:p>
    <w:p w14:paraId="17899662"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СПИСОК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ЛИТЕРАТУРЫ</w:t>
      </w:r>
    </w:p>
    <w:p w14:paraId="145AE008" w14:textId="77777777" w:rsidR="00C34FCC" w:rsidRPr="00C34FCC" w:rsidRDefault="00C34FCC" w:rsidP="00C34FCC">
      <w:pPr>
        <w:rPr>
          <w:rFonts w:ascii="Helvetica" w:hAnsi="Helvetica" w:cs="Helvetica"/>
          <w:b/>
          <w:bCs/>
          <w:color w:val="222222"/>
          <w:sz w:val="21"/>
          <w:szCs w:val="21"/>
        </w:rPr>
      </w:pPr>
    </w:p>
    <w:p w14:paraId="7D514FBF"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lastRenderedPageBreak/>
        <w:t>СПИСОК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СОКРАЩЕНИЙ</w:t>
      </w:r>
      <w:r w:rsidRPr="00C34FCC">
        <w:rPr>
          <w:rFonts w:ascii="Helvetica" w:hAnsi="Helvetica" w:cs="Helvetica"/>
          <w:b/>
          <w:bCs/>
          <w:color w:val="222222"/>
          <w:sz w:val="21"/>
          <w:szCs w:val="21"/>
        </w:rPr>
        <w:t>.</w:t>
      </w:r>
    </w:p>
    <w:p w14:paraId="336D3F1C" w14:textId="77777777" w:rsidR="00C34FCC" w:rsidRPr="00C34FCC" w:rsidRDefault="00C34FCC" w:rsidP="00C34FCC">
      <w:pPr>
        <w:rPr>
          <w:rFonts w:ascii="Helvetica" w:hAnsi="Helvetica" w:cs="Helvetica"/>
          <w:b/>
          <w:bCs/>
          <w:color w:val="222222"/>
          <w:sz w:val="21"/>
          <w:szCs w:val="21"/>
        </w:rPr>
      </w:pPr>
    </w:p>
    <w:p w14:paraId="011ADE3B"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Ас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антисыворотка</w:t>
      </w:r>
    </w:p>
    <w:p w14:paraId="7ECC34BA" w14:textId="77777777" w:rsidR="00C34FCC" w:rsidRPr="00C34FCC" w:rsidRDefault="00C34FCC" w:rsidP="00C34FCC">
      <w:pPr>
        <w:rPr>
          <w:rFonts w:ascii="Helvetica" w:hAnsi="Helvetica" w:cs="Helvetica"/>
          <w:b/>
          <w:bCs/>
          <w:color w:val="222222"/>
          <w:sz w:val="21"/>
          <w:szCs w:val="21"/>
        </w:rPr>
      </w:pPr>
    </w:p>
    <w:p w14:paraId="7B0FC5B8"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ВЧ</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w:t>
      </w:r>
      <w:r w:rsidRPr="00C34FCC">
        <w:rPr>
          <w:rFonts w:ascii="Helvetica" w:hAnsi="Helvetica" w:cs="Helvetica"/>
          <w:b/>
          <w:bCs/>
          <w:color w:val="222222"/>
          <w:sz w:val="21"/>
          <w:szCs w:val="21"/>
        </w:rPr>
        <w:t>-</w:t>
      </w:r>
      <w:r w:rsidRPr="00C34FCC">
        <w:rPr>
          <w:rFonts w:ascii="Helvetica" w:hAnsi="Helvetica" w:cs="Helvetica" w:hint="eastAsia"/>
          <w:b/>
          <w:bCs/>
          <w:color w:val="222222"/>
          <w:sz w:val="21"/>
          <w:szCs w:val="21"/>
        </w:rPr>
        <w:t>вирусы</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чеснока</w:t>
      </w:r>
    </w:p>
    <w:p w14:paraId="27211CDB" w14:textId="77777777" w:rsidR="00C34FCC" w:rsidRPr="00C34FCC" w:rsidRDefault="00C34FCC" w:rsidP="00C34FCC">
      <w:pPr>
        <w:rPr>
          <w:rFonts w:ascii="Helvetica" w:hAnsi="Helvetica" w:cs="Helvetica"/>
          <w:b/>
          <w:bCs/>
          <w:color w:val="222222"/>
          <w:sz w:val="21"/>
          <w:szCs w:val="21"/>
        </w:rPr>
      </w:pPr>
    </w:p>
    <w:p w14:paraId="3C5CBE86"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БВК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Б</w:t>
      </w:r>
      <w:r w:rsidRPr="00C34FCC">
        <w:rPr>
          <w:rFonts w:ascii="Helvetica" w:hAnsi="Helvetica" w:cs="Helvetica"/>
          <w:b/>
          <w:bCs/>
          <w:color w:val="222222"/>
          <w:sz w:val="21"/>
          <w:szCs w:val="21"/>
        </w:rPr>
        <w:t xml:space="preserve"> -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картофеля</w:t>
      </w:r>
    </w:p>
    <w:p w14:paraId="4D05E0AA" w14:textId="77777777" w:rsidR="00C34FCC" w:rsidRPr="00C34FCC" w:rsidRDefault="00C34FCC" w:rsidP="00C34FCC">
      <w:pPr>
        <w:rPr>
          <w:rFonts w:ascii="Helvetica" w:hAnsi="Helvetica" w:cs="Helvetica"/>
          <w:b/>
          <w:bCs/>
          <w:color w:val="222222"/>
          <w:sz w:val="21"/>
          <w:szCs w:val="21"/>
        </w:rPr>
      </w:pPr>
    </w:p>
    <w:p w14:paraId="7588A642"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БВХ</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Б</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хелениума</w:t>
      </w:r>
    </w:p>
    <w:p w14:paraId="165F1D47" w14:textId="77777777" w:rsidR="00C34FCC" w:rsidRPr="00C34FCC" w:rsidRDefault="00C34FCC" w:rsidP="00C34FCC">
      <w:pPr>
        <w:rPr>
          <w:rFonts w:ascii="Helvetica" w:hAnsi="Helvetica" w:cs="Helvetica"/>
          <w:b/>
          <w:bCs/>
          <w:color w:val="222222"/>
          <w:sz w:val="21"/>
          <w:szCs w:val="21"/>
        </w:rPr>
      </w:pPr>
    </w:p>
    <w:p w14:paraId="59F2E477"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ВАТ</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аспермии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томата</w:t>
      </w:r>
    </w:p>
    <w:p w14:paraId="5633817F" w14:textId="77777777" w:rsidR="00C34FCC" w:rsidRPr="00C34FCC" w:rsidRDefault="00C34FCC" w:rsidP="00C34FCC">
      <w:pPr>
        <w:rPr>
          <w:rFonts w:ascii="Helvetica" w:hAnsi="Helvetica" w:cs="Helvetica"/>
          <w:b/>
          <w:bCs/>
          <w:color w:val="222222"/>
          <w:sz w:val="21"/>
          <w:szCs w:val="21"/>
        </w:rPr>
      </w:pPr>
    </w:p>
    <w:p w14:paraId="10FBBDEE"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ВЖКЛ</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желтой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карликовости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лука</w:t>
      </w:r>
    </w:p>
    <w:p w14:paraId="24B2104E" w14:textId="77777777" w:rsidR="00C34FCC" w:rsidRPr="00C34FCC" w:rsidRDefault="00C34FCC" w:rsidP="00C34FCC">
      <w:pPr>
        <w:rPr>
          <w:rFonts w:ascii="Helvetica" w:hAnsi="Helvetica" w:cs="Helvetica"/>
          <w:b/>
          <w:bCs/>
          <w:color w:val="222222"/>
          <w:sz w:val="21"/>
          <w:szCs w:val="21"/>
        </w:rPr>
      </w:pPr>
    </w:p>
    <w:p w14:paraId="5E2846B1"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ВЖКР</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желтой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крапчатости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риса</w:t>
      </w:r>
    </w:p>
    <w:p w14:paraId="4A2CE3A5" w14:textId="77777777" w:rsidR="00C34FCC" w:rsidRPr="00C34FCC" w:rsidRDefault="00C34FCC" w:rsidP="00C34FCC">
      <w:pPr>
        <w:rPr>
          <w:rFonts w:ascii="Helvetica" w:hAnsi="Helvetica" w:cs="Helvetica"/>
          <w:b/>
          <w:bCs/>
          <w:color w:val="222222"/>
          <w:sz w:val="21"/>
          <w:szCs w:val="21"/>
        </w:rPr>
      </w:pPr>
    </w:p>
    <w:p w14:paraId="372607A2"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ВЖМК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желтой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мозаики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клевера</w:t>
      </w:r>
    </w:p>
    <w:p w14:paraId="48FFB1C2" w14:textId="77777777" w:rsidR="00C34FCC" w:rsidRPr="00C34FCC" w:rsidRDefault="00C34FCC" w:rsidP="00C34FCC">
      <w:pPr>
        <w:rPr>
          <w:rFonts w:ascii="Helvetica" w:hAnsi="Helvetica" w:cs="Helvetica"/>
          <w:b/>
          <w:bCs/>
          <w:color w:val="222222"/>
          <w:sz w:val="21"/>
          <w:szCs w:val="21"/>
        </w:rPr>
      </w:pPr>
    </w:p>
    <w:p w14:paraId="14534C80"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ВЖШЛП</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желтой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штриховатости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лука</w:t>
      </w:r>
      <w:r w:rsidRPr="00C34FCC">
        <w:rPr>
          <w:rFonts w:ascii="Helvetica" w:hAnsi="Helvetica" w:cs="Helvetica"/>
          <w:b/>
          <w:bCs/>
          <w:color w:val="222222"/>
          <w:sz w:val="21"/>
          <w:szCs w:val="21"/>
        </w:rPr>
        <w:t>-</w:t>
      </w:r>
      <w:r w:rsidRPr="00C34FCC">
        <w:rPr>
          <w:rFonts w:ascii="Helvetica" w:hAnsi="Helvetica" w:cs="Helvetica" w:hint="eastAsia"/>
          <w:b/>
          <w:bCs/>
          <w:color w:val="222222"/>
          <w:sz w:val="21"/>
          <w:szCs w:val="21"/>
        </w:rPr>
        <w:t>порея</w:t>
      </w:r>
    </w:p>
    <w:p w14:paraId="5AAA88FD" w14:textId="77777777" w:rsidR="00C34FCC" w:rsidRPr="00C34FCC" w:rsidRDefault="00C34FCC" w:rsidP="00C34FCC">
      <w:pPr>
        <w:rPr>
          <w:rFonts w:ascii="Helvetica" w:hAnsi="Helvetica" w:cs="Helvetica"/>
          <w:b/>
          <w:bCs/>
          <w:color w:val="222222"/>
          <w:sz w:val="21"/>
          <w:szCs w:val="21"/>
        </w:rPr>
      </w:pPr>
    </w:p>
    <w:p w14:paraId="5B563E7B"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ВКПЦ</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кольцевой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пятнистости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цимбидиума</w:t>
      </w:r>
    </w:p>
    <w:p w14:paraId="16A7D618" w14:textId="77777777" w:rsidR="00C34FCC" w:rsidRPr="00C34FCC" w:rsidRDefault="00C34FCC" w:rsidP="00C34FCC">
      <w:pPr>
        <w:rPr>
          <w:rFonts w:ascii="Helvetica" w:hAnsi="Helvetica" w:cs="Helvetica"/>
          <w:b/>
          <w:bCs/>
          <w:color w:val="222222"/>
          <w:sz w:val="21"/>
          <w:szCs w:val="21"/>
        </w:rPr>
      </w:pPr>
    </w:p>
    <w:p w14:paraId="3FCD0F4A"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вмк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мозаики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костра</w:t>
      </w:r>
    </w:p>
    <w:p w14:paraId="38D0690B" w14:textId="77777777" w:rsidR="00C34FCC" w:rsidRPr="00C34FCC" w:rsidRDefault="00C34FCC" w:rsidP="00C34FCC">
      <w:pPr>
        <w:rPr>
          <w:rFonts w:ascii="Helvetica" w:hAnsi="Helvetica" w:cs="Helvetica"/>
          <w:b/>
          <w:bCs/>
          <w:color w:val="222222"/>
          <w:sz w:val="21"/>
          <w:szCs w:val="21"/>
        </w:rPr>
      </w:pPr>
    </w:p>
    <w:p w14:paraId="2E5A98B3"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ВМЦК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мозаики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цветной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капусты</w:t>
      </w:r>
    </w:p>
    <w:p w14:paraId="64A0CC5D" w14:textId="77777777" w:rsidR="00C34FCC" w:rsidRPr="00C34FCC" w:rsidRDefault="00C34FCC" w:rsidP="00C34FCC">
      <w:pPr>
        <w:rPr>
          <w:rFonts w:ascii="Helvetica" w:hAnsi="Helvetica" w:cs="Helvetica"/>
          <w:b/>
          <w:bCs/>
          <w:color w:val="222222"/>
          <w:sz w:val="21"/>
          <w:szCs w:val="21"/>
        </w:rPr>
      </w:pPr>
    </w:p>
    <w:p w14:paraId="07CCF49D"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вмч</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мозаики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чеснока</w:t>
      </w:r>
    </w:p>
    <w:p w14:paraId="5CD0E2EE" w14:textId="77777777" w:rsidR="00C34FCC" w:rsidRPr="00C34FCC" w:rsidRDefault="00C34FCC" w:rsidP="00C34FCC">
      <w:pPr>
        <w:rPr>
          <w:rFonts w:ascii="Helvetica" w:hAnsi="Helvetica" w:cs="Helvetica"/>
          <w:b/>
          <w:bCs/>
          <w:color w:val="222222"/>
          <w:sz w:val="21"/>
          <w:szCs w:val="21"/>
        </w:rPr>
      </w:pPr>
    </w:p>
    <w:p w14:paraId="549EB1A1"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lastRenderedPageBreak/>
        <w:t>вмчпк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мозаики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чеснока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переносимый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клещом</w:t>
      </w:r>
    </w:p>
    <w:p w14:paraId="67116047" w14:textId="77777777" w:rsidR="00C34FCC" w:rsidRPr="00C34FCC" w:rsidRDefault="00C34FCC" w:rsidP="00C34FCC">
      <w:pPr>
        <w:rPr>
          <w:rFonts w:ascii="Helvetica" w:hAnsi="Helvetica" w:cs="Helvetica"/>
          <w:b/>
          <w:bCs/>
          <w:color w:val="222222"/>
          <w:sz w:val="21"/>
          <w:szCs w:val="21"/>
        </w:rPr>
      </w:pPr>
    </w:p>
    <w:p w14:paraId="20A76820"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внмкк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некротической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мозаики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красного</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клевера</w:t>
      </w:r>
    </w:p>
    <w:p w14:paraId="51524F6B" w14:textId="77777777" w:rsidR="00C34FCC" w:rsidRPr="00C34FCC" w:rsidRDefault="00C34FCC" w:rsidP="00C34FCC">
      <w:pPr>
        <w:rPr>
          <w:rFonts w:ascii="Helvetica" w:hAnsi="Helvetica" w:cs="Helvetica"/>
          <w:b/>
          <w:bCs/>
          <w:color w:val="222222"/>
          <w:sz w:val="21"/>
          <w:szCs w:val="21"/>
        </w:rPr>
      </w:pPr>
    </w:p>
    <w:p w14:paraId="5DBD93C3"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вог</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опаленности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голубики</w:t>
      </w:r>
    </w:p>
    <w:p w14:paraId="4CDA7C27" w14:textId="77777777" w:rsidR="00C34FCC" w:rsidRPr="00C34FCC" w:rsidRDefault="00C34FCC" w:rsidP="00C34FCC">
      <w:pPr>
        <w:rPr>
          <w:rFonts w:ascii="Helvetica" w:hAnsi="Helvetica" w:cs="Helvetica"/>
          <w:b/>
          <w:bCs/>
          <w:color w:val="222222"/>
          <w:sz w:val="21"/>
          <w:szCs w:val="21"/>
        </w:rPr>
      </w:pPr>
    </w:p>
    <w:p w14:paraId="74D9B59D"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впт</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погремковости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томата</w:t>
      </w:r>
    </w:p>
    <w:p w14:paraId="5F1932E2" w14:textId="77777777" w:rsidR="00C34FCC" w:rsidRPr="00C34FCC" w:rsidRDefault="00C34FCC" w:rsidP="00C34FCC">
      <w:pPr>
        <w:rPr>
          <w:rFonts w:ascii="Helvetica" w:hAnsi="Helvetica" w:cs="Helvetica"/>
          <w:b/>
          <w:bCs/>
          <w:color w:val="222222"/>
          <w:sz w:val="21"/>
          <w:szCs w:val="21"/>
        </w:rPr>
      </w:pPr>
    </w:p>
    <w:p w14:paraId="64C1E2D6"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ВРПГ</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раннего</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побурения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гороха</w:t>
      </w:r>
    </w:p>
    <w:p w14:paraId="7D282AAB" w14:textId="77777777" w:rsidR="00C34FCC" w:rsidRPr="00C34FCC" w:rsidRDefault="00C34FCC" w:rsidP="00C34FCC">
      <w:pPr>
        <w:rPr>
          <w:rFonts w:ascii="Helvetica" w:hAnsi="Helvetica" w:cs="Helvetica"/>
          <w:b/>
          <w:bCs/>
          <w:color w:val="222222"/>
          <w:sz w:val="21"/>
          <w:szCs w:val="21"/>
        </w:rPr>
      </w:pPr>
    </w:p>
    <w:p w14:paraId="08F9D6CA"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ВСМЯ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штриховатой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мозаики</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ячменя</w:t>
      </w:r>
    </w:p>
    <w:p w14:paraId="73B1AFD0" w14:textId="77777777" w:rsidR="00C34FCC" w:rsidRPr="00C34FCC" w:rsidRDefault="00C34FCC" w:rsidP="00C34FCC">
      <w:pPr>
        <w:rPr>
          <w:rFonts w:ascii="Helvetica" w:hAnsi="Helvetica" w:cs="Helvetica"/>
          <w:b/>
          <w:bCs/>
          <w:color w:val="222222"/>
          <w:sz w:val="21"/>
          <w:szCs w:val="21"/>
        </w:rPr>
      </w:pPr>
    </w:p>
    <w:p w14:paraId="02B2B3C1"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втм</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табачной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мозаики</w:t>
      </w:r>
    </w:p>
    <w:p w14:paraId="1CA6A9E3" w14:textId="77777777" w:rsidR="00C34FCC" w:rsidRPr="00C34FCC" w:rsidRDefault="00C34FCC" w:rsidP="00C34FCC">
      <w:pPr>
        <w:rPr>
          <w:rFonts w:ascii="Helvetica" w:hAnsi="Helvetica" w:cs="Helvetica"/>
          <w:b/>
          <w:bCs/>
          <w:color w:val="222222"/>
          <w:sz w:val="21"/>
          <w:szCs w:val="21"/>
        </w:rPr>
      </w:pPr>
    </w:p>
    <w:p w14:paraId="40D03AD7"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лвг</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латентный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гвоздики</w:t>
      </w:r>
    </w:p>
    <w:p w14:paraId="0F6E1EA1" w14:textId="77777777" w:rsidR="00C34FCC" w:rsidRPr="00C34FCC" w:rsidRDefault="00C34FCC" w:rsidP="00C34FCC">
      <w:pPr>
        <w:rPr>
          <w:rFonts w:ascii="Helvetica" w:hAnsi="Helvetica" w:cs="Helvetica"/>
          <w:b/>
          <w:bCs/>
          <w:color w:val="222222"/>
          <w:sz w:val="21"/>
          <w:szCs w:val="21"/>
        </w:rPr>
      </w:pPr>
    </w:p>
    <w:p w14:paraId="0E99B5C5"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лвч</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латентный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чеснока</w:t>
      </w:r>
    </w:p>
    <w:p w14:paraId="39DF11A5" w14:textId="77777777" w:rsidR="00C34FCC" w:rsidRPr="00C34FCC" w:rsidRDefault="00C34FCC" w:rsidP="00C34FCC">
      <w:pPr>
        <w:rPr>
          <w:rFonts w:ascii="Helvetica" w:hAnsi="Helvetica" w:cs="Helvetica"/>
          <w:b/>
          <w:bCs/>
          <w:color w:val="222222"/>
          <w:sz w:val="21"/>
          <w:szCs w:val="21"/>
        </w:rPr>
      </w:pPr>
    </w:p>
    <w:p w14:paraId="3DB4C0EE"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лвш</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латентный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шалота</w:t>
      </w:r>
    </w:p>
    <w:p w14:paraId="5A5A4A11" w14:textId="77777777" w:rsidR="00C34FCC" w:rsidRPr="00C34FCC" w:rsidRDefault="00C34FCC" w:rsidP="00C34FCC">
      <w:pPr>
        <w:rPr>
          <w:rFonts w:ascii="Helvetica" w:hAnsi="Helvetica" w:cs="Helvetica"/>
          <w:b/>
          <w:bCs/>
          <w:color w:val="222222"/>
          <w:sz w:val="21"/>
          <w:szCs w:val="21"/>
        </w:rPr>
      </w:pPr>
    </w:p>
    <w:p w14:paraId="54D865AF"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мвк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картофеля</w:t>
      </w:r>
    </w:p>
    <w:p w14:paraId="0CC1DFEA" w14:textId="77777777" w:rsidR="00C34FCC" w:rsidRPr="00C34FCC" w:rsidRDefault="00C34FCC" w:rsidP="00C34FCC">
      <w:pPr>
        <w:rPr>
          <w:rFonts w:ascii="Helvetica" w:hAnsi="Helvetica" w:cs="Helvetica"/>
          <w:b/>
          <w:bCs/>
          <w:color w:val="222222"/>
          <w:sz w:val="21"/>
          <w:szCs w:val="21"/>
        </w:rPr>
      </w:pPr>
    </w:p>
    <w:p w14:paraId="04B7D8B9"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нвпк</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нитевидный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переносимый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клещом</w:t>
      </w:r>
    </w:p>
    <w:p w14:paraId="1C01D3FA" w14:textId="77777777" w:rsidR="00C34FCC" w:rsidRPr="00C34FCC" w:rsidRDefault="00C34FCC" w:rsidP="00C34FCC">
      <w:pPr>
        <w:rPr>
          <w:rFonts w:ascii="Helvetica" w:hAnsi="Helvetica" w:cs="Helvetica"/>
          <w:b/>
          <w:bCs/>
          <w:color w:val="222222"/>
          <w:sz w:val="21"/>
          <w:szCs w:val="21"/>
        </w:rPr>
      </w:pPr>
    </w:p>
    <w:p w14:paraId="0D2DDC17"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онм</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олигонуклеотид</w:t>
      </w:r>
      <w:r w:rsidRPr="00C34FCC">
        <w:rPr>
          <w:rFonts w:ascii="Helvetica" w:hAnsi="Helvetica" w:cs="Helvetica"/>
          <w:b/>
          <w:bCs/>
          <w:color w:val="222222"/>
          <w:sz w:val="21"/>
          <w:szCs w:val="21"/>
        </w:rPr>
        <w:t xml:space="preserve"> - </w:t>
      </w:r>
      <w:r w:rsidRPr="00C34FCC">
        <w:rPr>
          <w:rFonts w:ascii="Helvetica" w:hAnsi="Helvetica" w:cs="Helvetica" w:hint="eastAsia"/>
          <w:b/>
          <w:bCs/>
          <w:color w:val="222222"/>
          <w:sz w:val="21"/>
          <w:szCs w:val="21"/>
        </w:rPr>
        <w:t>направленный</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мутагенез</w:t>
      </w:r>
    </w:p>
    <w:p w14:paraId="33610FA9" w14:textId="77777777" w:rsidR="00C34FCC" w:rsidRPr="00C34FCC" w:rsidRDefault="00C34FCC" w:rsidP="00C34FCC">
      <w:pPr>
        <w:rPr>
          <w:rFonts w:ascii="Helvetica" w:hAnsi="Helvetica" w:cs="Helvetica"/>
          <w:b/>
          <w:bCs/>
          <w:color w:val="222222"/>
          <w:sz w:val="21"/>
          <w:szCs w:val="21"/>
        </w:rPr>
      </w:pPr>
    </w:p>
    <w:p w14:paraId="2DA28DCD"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ОРС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открытая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рамка</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считывания</w:t>
      </w:r>
    </w:p>
    <w:p w14:paraId="5026CF48" w14:textId="77777777" w:rsidR="00C34FCC" w:rsidRPr="00C34FCC" w:rsidRDefault="00C34FCC" w:rsidP="00C34FCC">
      <w:pPr>
        <w:rPr>
          <w:rFonts w:ascii="Helvetica" w:hAnsi="Helvetica" w:cs="Helvetica"/>
          <w:b/>
          <w:bCs/>
          <w:color w:val="222222"/>
          <w:sz w:val="21"/>
          <w:szCs w:val="21"/>
        </w:rPr>
      </w:pPr>
    </w:p>
    <w:p w14:paraId="7BEAE6E0"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ПЦР</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полимеразная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цепная</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реакция</w:t>
      </w:r>
    </w:p>
    <w:p w14:paraId="7DA82AE3" w14:textId="77777777" w:rsidR="00C34FCC" w:rsidRPr="00C34FCC" w:rsidRDefault="00C34FCC" w:rsidP="00C34FCC">
      <w:pPr>
        <w:rPr>
          <w:rFonts w:ascii="Helvetica" w:hAnsi="Helvetica" w:cs="Helvetica"/>
          <w:b/>
          <w:bCs/>
          <w:color w:val="222222"/>
          <w:sz w:val="21"/>
          <w:szCs w:val="21"/>
        </w:rPr>
      </w:pPr>
    </w:p>
    <w:p w14:paraId="37824F0F"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ПЭГ</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полиэтилен</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гликоль</w:t>
      </w:r>
    </w:p>
    <w:p w14:paraId="1D1FD163" w14:textId="77777777" w:rsidR="00C34FCC" w:rsidRPr="00C34FCC" w:rsidRDefault="00C34FCC" w:rsidP="00C34FCC">
      <w:pPr>
        <w:rPr>
          <w:rFonts w:ascii="Helvetica" w:hAnsi="Helvetica" w:cs="Helvetica"/>
          <w:b/>
          <w:bCs/>
          <w:color w:val="222222"/>
          <w:sz w:val="21"/>
          <w:szCs w:val="21"/>
        </w:rPr>
      </w:pPr>
    </w:p>
    <w:p w14:paraId="68B07BC2"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хвк</w:t>
      </w:r>
      <w:r w:rsidRPr="00C34FCC">
        <w:rPr>
          <w:rFonts w:ascii="Helvetica" w:hAnsi="Helvetica" w:cs="Helvetica"/>
          <w:b/>
          <w:bCs/>
          <w:color w:val="222222"/>
          <w:sz w:val="21"/>
          <w:szCs w:val="21"/>
        </w:rPr>
        <w:t xml:space="preserve"> X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картофеля</w:t>
      </w:r>
    </w:p>
    <w:p w14:paraId="5588B58A" w14:textId="77777777" w:rsidR="00C34FCC" w:rsidRPr="00C34FCC" w:rsidRDefault="00C34FCC" w:rsidP="00C34FCC">
      <w:pPr>
        <w:rPr>
          <w:rFonts w:ascii="Helvetica" w:hAnsi="Helvetica" w:cs="Helvetica"/>
          <w:b/>
          <w:bCs/>
          <w:color w:val="222222"/>
          <w:sz w:val="21"/>
          <w:szCs w:val="21"/>
        </w:rPr>
      </w:pPr>
    </w:p>
    <w:p w14:paraId="78A956D5" w14:textId="77777777" w:rsidR="00C34FCC" w:rsidRPr="00C34FCC" w:rsidRDefault="00C34FCC" w:rsidP="00C34FCC">
      <w:pPr>
        <w:rPr>
          <w:rFonts w:ascii="Helvetica" w:hAnsi="Helvetica" w:cs="Helvetica"/>
          <w:b/>
          <w:bCs/>
          <w:color w:val="222222"/>
          <w:sz w:val="21"/>
          <w:szCs w:val="21"/>
        </w:rPr>
      </w:pPr>
      <w:r w:rsidRPr="00C34FCC">
        <w:rPr>
          <w:rFonts w:ascii="Helvetica" w:hAnsi="Helvetica" w:cs="Helvetica" w:hint="eastAsia"/>
          <w:b/>
          <w:bCs/>
          <w:color w:val="222222"/>
          <w:sz w:val="21"/>
          <w:szCs w:val="21"/>
        </w:rPr>
        <w:t>ХВЧ</w:t>
      </w:r>
      <w:r w:rsidRPr="00C34FCC">
        <w:rPr>
          <w:rFonts w:ascii="Helvetica" w:hAnsi="Helvetica" w:cs="Helvetica"/>
          <w:b/>
          <w:bCs/>
          <w:color w:val="222222"/>
          <w:sz w:val="21"/>
          <w:szCs w:val="21"/>
        </w:rPr>
        <w:t xml:space="preserve"> X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чеснока</w:t>
      </w:r>
    </w:p>
    <w:p w14:paraId="13751235" w14:textId="77777777" w:rsidR="00C34FCC" w:rsidRPr="00C34FCC" w:rsidRDefault="00C34FCC" w:rsidP="00C34FCC">
      <w:pPr>
        <w:rPr>
          <w:rFonts w:ascii="Helvetica" w:hAnsi="Helvetica" w:cs="Helvetica"/>
          <w:b/>
          <w:bCs/>
          <w:color w:val="222222"/>
          <w:sz w:val="21"/>
          <w:szCs w:val="21"/>
        </w:rPr>
      </w:pPr>
    </w:p>
    <w:p w14:paraId="109CC004" w14:textId="0D48333B" w:rsidR="00484EB4" w:rsidRPr="00C34FCC" w:rsidRDefault="00C34FCC" w:rsidP="00C34FCC">
      <w:r w:rsidRPr="00C34FCC">
        <w:rPr>
          <w:rFonts w:ascii="Helvetica" w:hAnsi="Helvetica" w:cs="Helvetica" w:hint="eastAsia"/>
          <w:b/>
          <w:bCs/>
          <w:color w:val="222222"/>
          <w:sz w:val="21"/>
          <w:szCs w:val="21"/>
        </w:rPr>
        <w:t>ХВШ</w:t>
      </w:r>
      <w:r w:rsidRPr="00C34FCC">
        <w:rPr>
          <w:rFonts w:ascii="Helvetica" w:hAnsi="Helvetica" w:cs="Helvetica"/>
          <w:b/>
          <w:bCs/>
          <w:color w:val="222222"/>
          <w:sz w:val="21"/>
          <w:szCs w:val="21"/>
        </w:rPr>
        <w:t xml:space="preserve"> X </w:t>
      </w:r>
      <w:r w:rsidRPr="00C34FCC">
        <w:rPr>
          <w:rFonts w:ascii="Helvetica" w:hAnsi="Helvetica" w:cs="Helvetica" w:hint="eastAsia"/>
          <w:b/>
          <w:bCs/>
          <w:color w:val="222222"/>
          <w:sz w:val="21"/>
          <w:szCs w:val="21"/>
        </w:rPr>
        <w:t>вирус</w:t>
      </w:r>
      <w:r w:rsidRPr="00C34FCC">
        <w:rPr>
          <w:rFonts w:ascii="Helvetica" w:hAnsi="Helvetica" w:cs="Helvetica"/>
          <w:b/>
          <w:bCs/>
          <w:color w:val="222222"/>
          <w:sz w:val="21"/>
          <w:szCs w:val="21"/>
        </w:rPr>
        <w:t xml:space="preserve"> </w:t>
      </w:r>
      <w:r w:rsidRPr="00C34FCC">
        <w:rPr>
          <w:rFonts w:ascii="Helvetica" w:hAnsi="Helvetica" w:cs="Helvetica" w:hint="eastAsia"/>
          <w:b/>
          <w:bCs/>
          <w:color w:val="222222"/>
          <w:sz w:val="21"/>
          <w:szCs w:val="21"/>
        </w:rPr>
        <w:t>шалота</w:t>
      </w:r>
    </w:p>
    <w:sectPr w:rsidR="00484EB4" w:rsidRPr="00C34F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EB74" w14:textId="77777777" w:rsidR="00F4546E" w:rsidRDefault="00F4546E">
      <w:pPr>
        <w:spacing w:after="0" w:line="240" w:lineRule="auto"/>
      </w:pPr>
      <w:r>
        <w:separator/>
      </w:r>
    </w:p>
  </w:endnote>
  <w:endnote w:type="continuationSeparator" w:id="0">
    <w:p w14:paraId="04827044" w14:textId="77777777" w:rsidR="00F4546E" w:rsidRDefault="00F4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17FD8" w14:textId="77777777" w:rsidR="00F4546E" w:rsidRDefault="00F4546E"/>
    <w:p w14:paraId="30024D99" w14:textId="77777777" w:rsidR="00F4546E" w:rsidRDefault="00F4546E"/>
    <w:p w14:paraId="6367AF09" w14:textId="77777777" w:rsidR="00F4546E" w:rsidRDefault="00F4546E"/>
    <w:p w14:paraId="1BB2DEEA" w14:textId="77777777" w:rsidR="00F4546E" w:rsidRDefault="00F4546E"/>
    <w:p w14:paraId="381E670A" w14:textId="77777777" w:rsidR="00F4546E" w:rsidRDefault="00F4546E"/>
    <w:p w14:paraId="0163AEAC" w14:textId="77777777" w:rsidR="00F4546E" w:rsidRDefault="00F4546E"/>
    <w:p w14:paraId="6830AD43" w14:textId="77777777" w:rsidR="00F4546E" w:rsidRDefault="00F454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0344CA" wp14:editId="7272C7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83557" w14:textId="77777777" w:rsidR="00F4546E" w:rsidRDefault="00F454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0344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E83557" w14:textId="77777777" w:rsidR="00F4546E" w:rsidRDefault="00F454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73C6B3" w14:textId="77777777" w:rsidR="00F4546E" w:rsidRDefault="00F4546E"/>
    <w:p w14:paraId="2A9A7A6D" w14:textId="77777777" w:rsidR="00F4546E" w:rsidRDefault="00F4546E"/>
    <w:p w14:paraId="03576053" w14:textId="77777777" w:rsidR="00F4546E" w:rsidRDefault="00F454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507A21" wp14:editId="026A25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EC213" w14:textId="77777777" w:rsidR="00F4546E" w:rsidRDefault="00F4546E"/>
                          <w:p w14:paraId="2237FE4A" w14:textId="77777777" w:rsidR="00F4546E" w:rsidRDefault="00F454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507A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0EC213" w14:textId="77777777" w:rsidR="00F4546E" w:rsidRDefault="00F4546E"/>
                    <w:p w14:paraId="2237FE4A" w14:textId="77777777" w:rsidR="00F4546E" w:rsidRDefault="00F454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16F085" w14:textId="77777777" w:rsidR="00F4546E" w:rsidRDefault="00F4546E"/>
    <w:p w14:paraId="6D160A23" w14:textId="77777777" w:rsidR="00F4546E" w:rsidRDefault="00F4546E">
      <w:pPr>
        <w:rPr>
          <w:sz w:val="2"/>
          <w:szCs w:val="2"/>
        </w:rPr>
      </w:pPr>
    </w:p>
    <w:p w14:paraId="018FC92B" w14:textId="77777777" w:rsidR="00F4546E" w:rsidRDefault="00F4546E"/>
    <w:p w14:paraId="04253231" w14:textId="77777777" w:rsidR="00F4546E" w:rsidRDefault="00F4546E">
      <w:pPr>
        <w:spacing w:after="0" w:line="240" w:lineRule="auto"/>
      </w:pPr>
    </w:p>
  </w:footnote>
  <w:footnote w:type="continuationSeparator" w:id="0">
    <w:p w14:paraId="44F280F5" w14:textId="77777777" w:rsidR="00F4546E" w:rsidRDefault="00F45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6E"/>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212694</TotalTime>
  <Pages>8</Pages>
  <Words>689</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2191</cp:revision>
  <cp:lastPrinted>2009-02-06T05:36:00Z</cp:lastPrinted>
  <dcterms:created xsi:type="dcterms:W3CDTF">2024-01-07T13:43:00Z</dcterms:created>
  <dcterms:modified xsi:type="dcterms:W3CDTF">2025-11-21T18:39:00Z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