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21" w:rsidRDefault="00890A21" w:rsidP="00890A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Русавська Оксана Олексіївна, </w:t>
      </w:r>
      <w:r>
        <w:rPr>
          <w:rFonts w:ascii="CIDFont+F4" w:eastAsia="CIDFont+F4" w:hAnsi="CIDFont+F3" w:cs="CIDFont+F4" w:hint="eastAsia"/>
          <w:kern w:val="0"/>
          <w:sz w:val="28"/>
          <w:szCs w:val="28"/>
          <w:lang w:eastAsia="ru-RU"/>
        </w:rPr>
        <w:t>юрисконсультант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Авангард</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лекс</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890A21" w:rsidRDefault="00890A21" w:rsidP="00890A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Діалог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законодавче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прецедентне</w:t>
      </w:r>
    </w:p>
    <w:p w:rsidR="00890A21" w:rsidRDefault="00890A21" w:rsidP="00890A2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41.086.046 </w:t>
      </w:r>
      <w:r>
        <w:rPr>
          <w:rFonts w:ascii="CIDFont+F4" w:eastAsia="CIDFont+F4" w:hAnsi="CIDFont+F3" w:cs="CIDFont+F4" w:hint="eastAsia"/>
          <w:kern w:val="0"/>
          <w:sz w:val="28"/>
          <w:szCs w:val="28"/>
          <w:lang w:eastAsia="ru-RU"/>
        </w:rPr>
        <w:t>в</w:t>
      </w:r>
    </w:p>
    <w:p w:rsidR="00F239A4" w:rsidRPr="00890A21" w:rsidRDefault="00890A21" w:rsidP="00890A21">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sectPr w:rsidR="00F239A4" w:rsidRPr="00890A2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890A21" w:rsidRPr="00890A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9C2DD-06CA-4721-BDEB-6E6E8850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2021-11-28T11:32:00Z</dcterms:created>
  <dcterms:modified xsi:type="dcterms:W3CDTF">2021-11-28T19:02:00Z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