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6EC" w:rsidRDefault="00D766EC" w:rsidP="00D766E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Жайворонок Олександр Іванович, </w:t>
      </w:r>
      <w:r>
        <w:rPr>
          <w:rFonts w:ascii="CIDFont+F4" w:eastAsia="CIDFont+F4" w:hAnsi="CIDFont+F3" w:cs="CIDFont+F4" w:hint="eastAsia"/>
          <w:kern w:val="0"/>
          <w:sz w:val="28"/>
          <w:szCs w:val="28"/>
          <w:lang w:eastAsia="ru-RU"/>
        </w:rPr>
        <w:t>військовослужбовець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p>
    <w:p w:rsidR="00D766EC" w:rsidRDefault="00D766EC" w:rsidP="00D766E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державної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охорони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Організаційно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правові</w:t>
      </w:r>
    </w:p>
    <w:p w:rsidR="00D766EC" w:rsidRDefault="00D766EC" w:rsidP="00D766E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засади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реалізації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публічної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протидії</w:t>
      </w:r>
    </w:p>
    <w:p w:rsidR="00D766EC" w:rsidRDefault="00D766EC" w:rsidP="00D766E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інформаційному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тероризму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(281 </w:t>
      </w:r>
      <w:r>
        <w:rPr>
          <w:rFonts w:ascii="CIDFont+F4" w:eastAsia="CIDFont+F4" w:hAnsi="CIDFont+F3" w:cs="CIDFont+F4" w:hint="eastAsia"/>
          <w:kern w:val="0"/>
          <w:sz w:val="28"/>
          <w:szCs w:val="28"/>
          <w:lang w:eastAsia="ru-RU"/>
        </w:rPr>
        <w:t>Публічне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D766EC" w:rsidRDefault="00D766EC" w:rsidP="00D766E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адміністрування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26.810.025 </w:t>
      </w:r>
      <w:r>
        <w:rPr>
          <w:rFonts w:ascii="CIDFont+F4" w:eastAsia="CIDFont+F4" w:hAnsi="CIDFont+F3" w:cs="CIDFont+F4" w:hint="eastAsia"/>
          <w:kern w:val="0"/>
          <w:sz w:val="28"/>
          <w:szCs w:val="28"/>
          <w:lang w:eastAsia="ru-RU"/>
        </w:rPr>
        <w:t>в</w:t>
      </w:r>
    </w:p>
    <w:p w:rsidR="00D766EC" w:rsidRDefault="00D766EC" w:rsidP="00D766E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Президентові</w:t>
      </w:r>
    </w:p>
    <w:p w:rsidR="00DB4A79" w:rsidRPr="00D766EC" w:rsidRDefault="00D766EC" w:rsidP="00D766EC">
      <w:r>
        <w:rPr>
          <w:rFonts w:ascii="CIDFont+F4" w:eastAsia="CIDFont+F4" w:hAnsi="CIDFont+F3" w:cs="CIDFont+F4" w:hint="eastAsia"/>
          <w:kern w:val="0"/>
          <w:sz w:val="28"/>
          <w:szCs w:val="28"/>
          <w:lang w:eastAsia="ru-RU"/>
        </w:rPr>
        <w:t>України</w:t>
      </w:r>
    </w:p>
    <w:sectPr w:rsidR="00DB4A79" w:rsidRPr="00D766E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D766EC" w:rsidRPr="00D766E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0638A-205D-44D8-80CD-F38CD293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1443</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103</cp:revision>
  <cp:lastPrinted>2009-02-06T05:36:00Z</cp:lastPrinted>
  <dcterms:created xsi:type="dcterms:W3CDTF">2021-11-24T09:10:00Z</dcterms:created>
  <dcterms:modified xsi:type="dcterms:W3CDTF">2021-11-25T13:47:00Z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