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Іванова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Ірина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Борисівна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доцент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кафедри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жур</w:t>
      </w:r>
      <w:r w:rsidRPr="00CF1552">
        <w:rPr>
          <w:rFonts w:ascii="Times New Roman" w:eastAsia="Times New Roman" w:hAnsi="Times New Roman" w:cs="Arial"/>
          <w:kern w:val="0"/>
          <w:sz w:val="28"/>
          <w:szCs w:val="20"/>
          <w:lang w:eastAsia="ru-RU"/>
        </w:rPr>
        <w:t>&amp;shy;</w:t>
      </w:r>
      <w:r w:rsidRPr="00CF1552">
        <w:rPr>
          <w:rFonts w:ascii="Times New Roman" w:eastAsia="Times New Roman" w:hAnsi="Times New Roman" w:cs="Arial" w:hint="eastAsia"/>
          <w:kern w:val="0"/>
          <w:sz w:val="28"/>
          <w:szCs w:val="20"/>
          <w:lang w:eastAsia="ru-RU"/>
        </w:rPr>
        <w:t>налістики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Харківської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державної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академії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культури</w:t>
      </w:r>
      <w:r w:rsidRPr="00CF1552">
        <w:rPr>
          <w:rFonts w:ascii="Times New Roman" w:eastAsia="Times New Roman" w:hAnsi="Times New Roman" w:cs="Arial"/>
          <w:kern w:val="0"/>
          <w:sz w:val="28"/>
          <w:szCs w:val="20"/>
          <w:lang w:eastAsia="ru-RU"/>
        </w:rPr>
        <w:t>: &amp;laquo;</w:t>
      </w:r>
      <w:r w:rsidRPr="00CF1552">
        <w:rPr>
          <w:rFonts w:ascii="Times New Roman" w:eastAsia="Times New Roman" w:hAnsi="Times New Roman" w:cs="Arial" w:hint="eastAsia"/>
          <w:kern w:val="0"/>
          <w:sz w:val="28"/>
          <w:szCs w:val="20"/>
          <w:lang w:eastAsia="ru-RU"/>
        </w:rPr>
        <w:t>Еволюція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лінгвостилістики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просторі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України</w:t>
      </w:r>
      <w:r w:rsidRPr="00CF1552">
        <w:rPr>
          <w:rFonts w:ascii="Times New Roman" w:eastAsia="Times New Roman" w:hAnsi="Times New Roman" w:cs="Arial"/>
          <w:kern w:val="0"/>
          <w:sz w:val="28"/>
          <w:szCs w:val="20"/>
          <w:lang w:eastAsia="ru-RU"/>
        </w:rPr>
        <w:t xml:space="preserve">&amp;raquo; (10.02.01 - </w:t>
      </w:r>
      <w:r w:rsidRPr="00CF1552">
        <w:rPr>
          <w:rFonts w:ascii="Times New Roman" w:eastAsia="Times New Roman" w:hAnsi="Times New Roman" w:cs="Arial" w:hint="eastAsia"/>
          <w:kern w:val="0"/>
          <w:sz w:val="28"/>
          <w:szCs w:val="20"/>
          <w:lang w:eastAsia="ru-RU"/>
        </w:rPr>
        <w:t>українська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Спецрада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w:t>
      </w:r>
      <w:r w:rsidRPr="00CF1552">
        <w:rPr>
          <w:rFonts w:ascii="Times New Roman" w:eastAsia="Times New Roman" w:hAnsi="Times New Roman" w:cs="Arial"/>
          <w:kern w:val="0"/>
          <w:sz w:val="28"/>
          <w:szCs w:val="20"/>
          <w:lang w:eastAsia="ru-RU"/>
        </w:rPr>
        <w:t xml:space="preserve"> 26.001.19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Київському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націо</w:t>
      </w:r>
      <w:r w:rsidRPr="00CF1552">
        <w:rPr>
          <w:rFonts w:ascii="Times New Roman" w:eastAsia="Times New Roman" w:hAnsi="Times New Roman" w:cs="Arial"/>
          <w:kern w:val="0"/>
          <w:sz w:val="28"/>
          <w:szCs w:val="20"/>
          <w:lang w:eastAsia="ru-RU"/>
        </w:rPr>
        <w:t>&amp;shy;</w:t>
      </w:r>
      <w:r w:rsidRPr="00CF1552">
        <w:rPr>
          <w:rFonts w:ascii="Times New Roman" w:eastAsia="Times New Roman" w:hAnsi="Times New Roman" w:cs="Arial" w:hint="eastAsia"/>
          <w:kern w:val="0"/>
          <w:sz w:val="28"/>
          <w:szCs w:val="20"/>
          <w:lang w:eastAsia="ru-RU"/>
        </w:rPr>
        <w:t>нальному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університеті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імені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Тараса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Шевченка</w:t>
      </w:r>
    </w:p>
    <w:p w:rsidR="00CF1552" w:rsidRPr="00CF1552" w:rsidRDefault="00CF1552" w:rsidP="00CF1552">
      <w:pPr>
        <w:rPr>
          <w:rFonts w:ascii="Times New Roman" w:eastAsia="Times New Roman" w:hAnsi="Times New Roman" w:cs="Arial"/>
          <w:kern w:val="0"/>
          <w:sz w:val="28"/>
          <w:szCs w:val="20"/>
          <w:lang w:eastAsia="ru-RU"/>
        </w:rPr>
      </w:pPr>
    </w:p>
    <w:p w:rsidR="00CF1552" w:rsidRPr="00CF1552" w:rsidRDefault="00CF1552" w:rsidP="00CF1552">
      <w:pPr>
        <w:rPr>
          <w:rFonts w:ascii="Times New Roman" w:eastAsia="Times New Roman" w:hAnsi="Times New Roman" w:cs="Arial"/>
          <w:kern w:val="0"/>
          <w:sz w:val="28"/>
          <w:szCs w:val="20"/>
          <w:lang w:eastAsia="ru-RU"/>
        </w:rPr>
      </w:pPr>
    </w:p>
    <w:p w:rsidR="00CF1552" w:rsidRPr="00CF1552" w:rsidRDefault="00CF1552" w:rsidP="00CF1552">
      <w:pPr>
        <w:rPr>
          <w:rFonts w:ascii="Times New Roman" w:eastAsia="Times New Roman" w:hAnsi="Times New Roman" w:cs="Arial"/>
          <w:kern w:val="0"/>
          <w:sz w:val="28"/>
          <w:szCs w:val="20"/>
          <w:lang w:eastAsia="ru-RU"/>
        </w:rPr>
      </w:pPr>
    </w:p>
    <w:p w:rsidR="00CF1552" w:rsidRPr="00CF1552" w:rsidRDefault="00CF1552" w:rsidP="00CF1552">
      <w:pPr>
        <w:rPr>
          <w:rFonts w:ascii="Times New Roman" w:eastAsia="Times New Roman" w:hAnsi="Times New Roman" w:cs="Arial"/>
          <w:kern w:val="0"/>
          <w:sz w:val="28"/>
          <w:szCs w:val="20"/>
          <w:lang w:eastAsia="ru-RU"/>
        </w:rPr>
      </w:pP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Національний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педагогічний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університет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Драгоманова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Міністерство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освіти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Київський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національний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університет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імені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Тараса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Шевченка</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Міністерство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освіти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Кваліфікаційна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наукова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праця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правах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рукопису</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Іванова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Ірина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Борисівна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УДК</w:t>
      </w:r>
      <w:r w:rsidRPr="00CF1552">
        <w:rPr>
          <w:rFonts w:ascii="Times New Roman" w:eastAsia="Times New Roman" w:hAnsi="Times New Roman" w:cs="Arial"/>
          <w:kern w:val="0"/>
          <w:sz w:val="28"/>
          <w:szCs w:val="20"/>
          <w:lang w:eastAsia="ru-RU"/>
        </w:rPr>
        <w:t xml:space="preserve"> 659.1:81҆ 42(091)(477)</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ДИСЕРТАЦІЯ</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ЕВОЛЮЦІЯ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ЛІНГВОСТИЛІСТИКИ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ДИСКУРСУ</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ПРОСТОРІ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10.02.01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Подається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здобуття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наукового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ступеню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доктора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філологічних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Дисертація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містить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результати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власних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Використання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ідей</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результатів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інших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авторів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мають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посилання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відповідне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джерело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_______________ </w:t>
      </w:r>
      <w:r w:rsidRPr="00CF1552">
        <w:rPr>
          <w:rFonts w:ascii="Times New Roman" w:eastAsia="Times New Roman" w:hAnsi="Times New Roman" w:cs="Arial" w:hint="eastAsia"/>
          <w:kern w:val="0"/>
          <w:sz w:val="28"/>
          <w:szCs w:val="20"/>
          <w:lang w:eastAsia="ru-RU"/>
        </w:rPr>
        <w:t>Іванова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Науковий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консультант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Мацько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доктор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філологічних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професор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академік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НАПН</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Київ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2018</w:t>
      </w:r>
    </w:p>
    <w:p w:rsidR="00CF1552" w:rsidRPr="00CF1552" w:rsidRDefault="00CF1552" w:rsidP="00CF1552">
      <w:pPr>
        <w:rPr>
          <w:rFonts w:ascii="Times New Roman" w:eastAsia="Times New Roman" w:hAnsi="Times New Roman" w:cs="Arial"/>
          <w:kern w:val="0"/>
          <w:sz w:val="28"/>
          <w:szCs w:val="20"/>
          <w:lang w:eastAsia="ru-RU"/>
        </w:rPr>
      </w:pPr>
    </w:p>
    <w:p w:rsidR="00CF1552" w:rsidRPr="00CF1552" w:rsidRDefault="00CF1552" w:rsidP="00CF1552">
      <w:pPr>
        <w:rPr>
          <w:rFonts w:ascii="Times New Roman" w:eastAsia="Times New Roman" w:hAnsi="Times New Roman" w:cs="Arial"/>
          <w:kern w:val="0"/>
          <w:sz w:val="28"/>
          <w:szCs w:val="20"/>
          <w:lang w:eastAsia="ru-RU"/>
        </w:rPr>
      </w:pP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ЗМІСТ</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ВСТУП</w:t>
      </w:r>
      <w:r w:rsidRPr="00CF1552">
        <w:rPr>
          <w:rFonts w:ascii="Times New Roman" w:eastAsia="Times New Roman" w:hAnsi="Times New Roman" w:cs="Arial"/>
          <w:kern w:val="0"/>
          <w:sz w:val="28"/>
          <w:szCs w:val="20"/>
          <w:lang w:eastAsia="ru-RU"/>
        </w:rPr>
        <w:t xml:space="preserve"> ............................................................................................................... 13</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ОСНОВНИЙ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ЗМІСТ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РОБОТИ</w:t>
      </w:r>
      <w:r w:rsidRPr="00CF1552">
        <w:rPr>
          <w:rFonts w:ascii="Times New Roman" w:eastAsia="Times New Roman" w:hAnsi="Times New Roman" w:cs="Arial"/>
          <w:kern w:val="0"/>
          <w:sz w:val="28"/>
          <w:szCs w:val="20"/>
          <w:lang w:eastAsia="ru-RU"/>
        </w:rPr>
        <w:t xml:space="preserve"> ...................................................................... 25</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РОЗДІЛ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ТЕОРЕТИКО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МЕТОДОЛОГІЧНІ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ЗАСАДИ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 57</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1.1. </w:t>
      </w:r>
      <w:r w:rsidRPr="00CF1552">
        <w:rPr>
          <w:rFonts w:ascii="Times New Roman" w:eastAsia="Times New Roman" w:hAnsi="Times New Roman" w:cs="Arial" w:hint="eastAsia"/>
          <w:kern w:val="0"/>
          <w:sz w:val="28"/>
          <w:szCs w:val="20"/>
          <w:lang w:eastAsia="ru-RU"/>
        </w:rPr>
        <w:t>Концептуальні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поняття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парадигмі</w:t>
      </w:r>
      <w:r w:rsidRPr="00CF1552">
        <w:rPr>
          <w:rFonts w:ascii="Times New Roman" w:eastAsia="Times New Roman" w:hAnsi="Times New Roman" w:cs="Arial"/>
          <w:kern w:val="0"/>
          <w:sz w:val="28"/>
          <w:szCs w:val="20"/>
          <w:lang w:eastAsia="ru-RU"/>
        </w:rPr>
        <w:t xml:space="preserve"> .................................... 57</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1.1.1.</w:t>
      </w:r>
      <w:r w:rsidRPr="00CF1552">
        <w:rPr>
          <w:rFonts w:ascii="Times New Roman" w:eastAsia="Times New Roman" w:hAnsi="Times New Roman" w:cs="Arial" w:hint="eastAsia"/>
          <w:kern w:val="0"/>
          <w:sz w:val="28"/>
          <w:szCs w:val="20"/>
          <w:lang w:eastAsia="ru-RU"/>
        </w:rPr>
        <w:t>Поняття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складники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специфіка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напрями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досліджень</w:t>
      </w:r>
      <w:r w:rsidRPr="00CF1552">
        <w:rPr>
          <w:rFonts w:ascii="Times New Roman" w:eastAsia="Times New Roman" w:hAnsi="Times New Roman" w:cs="Arial"/>
          <w:kern w:val="0"/>
          <w:sz w:val="28"/>
          <w:szCs w:val="20"/>
          <w:lang w:eastAsia="ru-RU"/>
        </w:rPr>
        <w:t xml:space="preserve"> ................................... 58</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1.1.2.</w:t>
      </w:r>
      <w:r w:rsidRPr="00CF1552">
        <w:rPr>
          <w:rFonts w:ascii="Times New Roman" w:eastAsia="Times New Roman" w:hAnsi="Times New Roman" w:cs="Arial" w:hint="eastAsia"/>
          <w:kern w:val="0"/>
          <w:sz w:val="28"/>
          <w:szCs w:val="20"/>
          <w:lang w:eastAsia="ru-RU"/>
        </w:rPr>
        <w:t>Рекламна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комунікація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w:t>
      </w:r>
      <w:r w:rsidRPr="00CF1552">
        <w:rPr>
          <w:rFonts w:ascii="Times New Roman" w:eastAsia="Times New Roman" w:hAnsi="Times New Roman" w:cs="Arial"/>
          <w:kern w:val="0"/>
          <w:sz w:val="28"/>
          <w:szCs w:val="20"/>
          <w:lang w:eastAsia="ru-RU"/>
        </w:rPr>
        <w:t xml:space="preserve"> .... 73</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1.2. </w:t>
      </w:r>
      <w:r w:rsidRPr="00CF1552">
        <w:rPr>
          <w:rFonts w:ascii="Times New Roman" w:eastAsia="Times New Roman" w:hAnsi="Times New Roman" w:cs="Arial" w:hint="eastAsia"/>
          <w:kern w:val="0"/>
          <w:sz w:val="28"/>
          <w:szCs w:val="20"/>
          <w:lang w:eastAsia="ru-RU"/>
        </w:rPr>
        <w:t>Параметри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еволюції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тексту</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лінгвостилістичний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аспект</w:t>
      </w:r>
      <w:r w:rsidRPr="00CF1552">
        <w:rPr>
          <w:rFonts w:ascii="Times New Roman" w:eastAsia="Times New Roman" w:hAnsi="Times New Roman" w:cs="Arial"/>
          <w:kern w:val="0"/>
          <w:sz w:val="28"/>
          <w:szCs w:val="20"/>
          <w:lang w:eastAsia="ru-RU"/>
        </w:rPr>
        <w:t>..................................................................... 99</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1.3. </w:t>
      </w:r>
      <w:r w:rsidRPr="00CF1552">
        <w:rPr>
          <w:rFonts w:ascii="Times New Roman" w:eastAsia="Times New Roman" w:hAnsi="Times New Roman" w:cs="Arial" w:hint="eastAsia"/>
          <w:kern w:val="0"/>
          <w:sz w:val="28"/>
          <w:szCs w:val="20"/>
          <w:lang w:eastAsia="ru-RU"/>
        </w:rPr>
        <w:t>Проблема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визначення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жанрово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стилістичного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статусу</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тексту</w:t>
      </w:r>
      <w:r w:rsidRPr="00CF1552">
        <w:rPr>
          <w:rFonts w:ascii="Times New Roman" w:eastAsia="Times New Roman" w:hAnsi="Times New Roman" w:cs="Arial"/>
          <w:kern w:val="0"/>
          <w:sz w:val="28"/>
          <w:szCs w:val="20"/>
          <w:lang w:eastAsia="ru-RU"/>
        </w:rPr>
        <w:t xml:space="preserve"> ................................................................................ 112</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1.4. </w:t>
      </w:r>
      <w:r w:rsidRPr="00CF1552">
        <w:rPr>
          <w:rFonts w:ascii="Times New Roman" w:eastAsia="Times New Roman" w:hAnsi="Times New Roman" w:cs="Arial" w:hint="eastAsia"/>
          <w:kern w:val="0"/>
          <w:sz w:val="28"/>
          <w:szCs w:val="20"/>
          <w:lang w:eastAsia="ru-RU"/>
        </w:rPr>
        <w:t>Техніки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переконливого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впливу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вербальна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маніфестація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рекламі</w:t>
      </w:r>
      <w:r w:rsidRPr="00CF1552">
        <w:rPr>
          <w:rFonts w:ascii="Times New Roman" w:eastAsia="Times New Roman" w:hAnsi="Times New Roman" w:cs="Arial"/>
          <w:kern w:val="0"/>
          <w:sz w:val="28"/>
          <w:szCs w:val="20"/>
          <w:lang w:eastAsia="ru-RU"/>
        </w:rPr>
        <w:t xml:space="preserve"> 120</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1.5. </w:t>
      </w:r>
      <w:r w:rsidRPr="00CF1552">
        <w:rPr>
          <w:rFonts w:ascii="Times New Roman" w:eastAsia="Times New Roman" w:hAnsi="Times New Roman" w:cs="Arial" w:hint="eastAsia"/>
          <w:kern w:val="0"/>
          <w:sz w:val="28"/>
          <w:szCs w:val="20"/>
          <w:lang w:eastAsia="ru-RU"/>
        </w:rPr>
        <w:t>Ефективність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показник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тексту</w:t>
      </w:r>
      <w:r w:rsidRPr="00CF1552">
        <w:rPr>
          <w:rFonts w:ascii="Times New Roman" w:eastAsia="Times New Roman" w:hAnsi="Times New Roman" w:cs="Arial"/>
          <w:kern w:val="0"/>
          <w:sz w:val="28"/>
          <w:szCs w:val="20"/>
          <w:lang w:eastAsia="ru-RU"/>
        </w:rPr>
        <w:t xml:space="preserve"> ................... 125</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1.6. </w:t>
      </w:r>
      <w:r w:rsidRPr="00CF1552">
        <w:rPr>
          <w:rFonts w:ascii="Times New Roman" w:eastAsia="Times New Roman" w:hAnsi="Times New Roman" w:cs="Arial" w:hint="eastAsia"/>
          <w:kern w:val="0"/>
          <w:sz w:val="28"/>
          <w:szCs w:val="20"/>
          <w:lang w:eastAsia="ru-RU"/>
        </w:rPr>
        <w:t>Методи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стилістики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тексту</w:t>
      </w:r>
      <w:r w:rsidRPr="00CF1552">
        <w:rPr>
          <w:rFonts w:ascii="Times New Roman" w:eastAsia="Times New Roman" w:hAnsi="Times New Roman" w:cs="Arial"/>
          <w:kern w:val="0"/>
          <w:sz w:val="28"/>
          <w:szCs w:val="20"/>
          <w:lang w:eastAsia="ru-RU"/>
        </w:rPr>
        <w:t xml:space="preserve"> ......................... 130</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Висновки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розділу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 139</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РОЗДІЛ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ПРОТОРЕКЛАМА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УКРАЇНІ</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ЛІНГВІСТИЧНИЙ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АСПЕКТ</w:t>
      </w:r>
      <w:r w:rsidRPr="00CF1552">
        <w:rPr>
          <w:rFonts w:ascii="Times New Roman" w:eastAsia="Times New Roman" w:hAnsi="Times New Roman" w:cs="Arial"/>
          <w:kern w:val="0"/>
          <w:sz w:val="28"/>
          <w:szCs w:val="20"/>
          <w:lang w:eastAsia="ru-RU"/>
        </w:rPr>
        <w:t xml:space="preserve"> ....................................................................... 143</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2.1. </w:t>
      </w:r>
      <w:r w:rsidRPr="00CF1552">
        <w:rPr>
          <w:rFonts w:ascii="Times New Roman" w:eastAsia="Times New Roman" w:hAnsi="Times New Roman" w:cs="Arial" w:hint="eastAsia"/>
          <w:kern w:val="0"/>
          <w:sz w:val="28"/>
          <w:szCs w:val="20"/>
          <w:lang w:eastAsia="ru-RU"/>
        </w:rPr>
        <w:t>Поняття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«протореклама»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гуманітарній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парадигмі</w:t>
      </w:r>
      <w:r w:rsidRPr="00CF1552">
        <w:rPr>
          <w:rFonts w:ascii="Times New Roman" w:eastAsia="Times New Roman" w:hAnsi="Times New Roman" w:cs="Arial"/>
          <w:kern w:val="0"/>
          <w:sz w:val="28"/>
          <w:szCs w:val="20"/>
          <w:lang w:eastAsia="ru-RU"/>
        </w:rPr>
        <w:t xml:space="preserve"> ........... 143</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2.2. </w:t>
      </w:r>
      <w:r w:rsidRPr="00CF1552">
        <w:rPr>
          <w:rFonts w:ascii="Times New Roman" w:eastAsia="Times New Roman" w:hAnsi="Times New Roman" w:cs="Arial" w:hint="eastAsia"/>
          <w:kern w:val="0"/>
          <w:sz w:val="28"/>
          <w:szCs w:val="20"/>
          <w:lang w:eastAsia="ru-RU"/>
        </w:rPr>
        <w:t>Питання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періодизації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 152</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2.3. </w:t>
      </w:r>
      <w:r w:rsidRPr="00CF1552">
        <w:rPr>
          <w:rFonts w:ascii="Times New Roman" w:eastAsia="Times New Roman" w:hAnsi="Times New Roman" w:cs="Arial" w:hint="eastAsia"/>
          <w:kern w:val="0"/>
          <w:sz w:val="28"/>
          <w:szCs w:val="20"/>
          <w:lang w:eastAsia="ru-RU"/>
        </w:rPr>
        <w:t>Витоки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усного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рекламування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Україні</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жанрово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стилістична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специфіка</w:t>
      </w:r>
      <w:r w:rsidRPr="00CF1552">
        <w:rPr>
          <w:rFonts w:ascii="Times New Roman" w:eastAsia="Times New Roman" w:hAnsi="Times New Roman" w:cs="Arial"/>
          <w:kern w:val="0"/>
          <w:sz w:val="28"/>
          <w:szCs w:val="20"/>
          <w:lang w:eastAsia="ru-RU"/>
        </w:rPr>
        <w:t xml:space="preserve"> .......................................................... 154</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2.4. </w:t>
      </w:r>
      <w:r w:rsidRPr="00CF1552">
        <w:rPr>
          <w:rFonts w:ascii="Times New Roman" w:eastAsia="Times New Roman" w:hAnsi="Times New Roman" w:cs="Arial" w:hint="eastAsia"/>
          <w:kern w:val="0"/>
          <w:sz w:val="28"/>
          <w:szCs w:val="20"/>
          <w:lang w:eastAsia="ru-RU"/>
        </w:rPr>
        <w:t>Прецедентні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феномени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категорія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протореклами</w:t>
      </w:r>
      <w:r w:rsidRPr="00CF1552">
        <w:rPr>
          <w:rFonts w:ascii="Times New Roman" w:eastAsia="Times New Roman" w:hAnsi="Times New Roman" w:cs="Arial"/>
          <w:kern w:val="0"/>
          <w:sz w:val="28"/>
          <w:szCs w:val="20"/>
          <w:lang w:eastAsia="ru-RU"/>
        </w:rPr>
        <w:t xml:space="preserve"> ........................... 159</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2.5. </w:t>
      </w:r>
      <w:r w:rsidRPr="00CF1552">
        <w:rPr>
          <w:rFonts w:ascii="Times New Roman" w:eastAsia="Times New Roman" w:hAnsi="Times New Roman" w:cs="Arial" w:hint="eastAsia"/>
          <w:kern w:val="0"/>
          <w:sz w:val="28"/>
          <w:szCs w:val="20"/>
          <w:lang w:eastAsia="ru-RU"/>
        </w:rPr>
        <w:t>Тексти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зовнішньої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протореклами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зародження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торгової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марки</w:t>
      </w:r>
      <w:r w:rsidRPr="00CF1552">
        <w:rPr>
          <w:rFonts w:ascii="Times New Roman" w:eastAsia="Times New Roman" w:hAnsi="Times New Roman" w:cs="Arial"/>
          <w:kern w:val="0"/>
          <w:sz w:val="28"/>
          <w:szCs w:val="20"/>
          <w:lang w:eastAsia="ru-RU"/>
        </w:rPr>
        <w:t xml:space="preserve"> ........ 164</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2.6. </w:t>
      </w:r>
      <w:r w:rsidRPr="00CF1552">
        <w:rPr>
          <w:rFonts w:ascii="Times New Roman" w:eastAsia="Times New Roman" w:hAnsi="Times New Roman" w:cs="Arial" w:hint="eastAsia"/>
          <w:kern w:val="0"/>
          <w:sz w:val="28"/>
          <w:szCs w:val="20"/>
          <w:lang w:eastAsia="ru-RU"/>
        </w:rPr>
        <w:t>Давня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література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джерело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престижної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 167</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2.7. </w:t>
      </w:r>
      <w:r w:rsidRPr="00CF1552">
        <w:rPr>
          <w:rFonts w:ascii="Times New Roman" w:eastAsia="Times New Roman" w:hAnsi="Times New Roman" w:cs="Arial" w:hint="eastAsia"/>
          <w:kern w:val="0"/>
          <w:sz w:val="28"/>
          <w:szCs w:val="20"/>
          <w:lang w:eastAsia="ru-RU"/>
        </w:rPr>
        <w:t>Український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ярмарковий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фольклор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джерело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формування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 182</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2.8. </w:t>
      </w:r>
      <w:r w:rsidRPr="00CF1552">
        <w:rPr>
          <w:rFonts w:ascii="Times New Roman" w:eastAsia="Times New Roman" w:hAnsi="Times New Roman" w:cs="Arial" w:hint="eastAsia"/>
          <w:kern w:val="0"/>
          <w:sz w:val="28"/>
          <w:szCs w:val="20"/>
          <w:lang w:eastAsia="ru-RU"/>
        </w:rPr>
        <w:t>Лубок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творчості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синтез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форм</w:t>
      </w:r>
      <w:r w:rsidRPr="00CF1552">
        <w:rPr>
          <w:rFonts w:ascii="Times New Roman" w:eastAsia="Times New Roman" w:hAnsi="Times New Roman" w:cs="Arial"/>
          <w:kern w:val="0"/>
          <w:sz w:val="28"/>
          <w:szCs w:val="20"/>
          <w:lang w:eastAsia="ru-RU"/>
        </w:rPr>
        <w:t xml:space="preserve"> .................... 191</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Висновки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розділу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ІІ</w:t>
      </w:r>
      <w:r w:rsidRPr="00CF1552">
        <w:rPr>
          <w:rFonts w:ascii="Times New Roman" w:eastAsia="Times New Roman" w:hAnsi="Times New Roman" w:cs="Arial"/>
          <w:kern w:val="0"/>
          <w:sz w:val="28"/>
          <w:szCs w:val="20"/>
          <w:lang w:eastAsia="ru-RU"/>
        </w:rPr>
        <w:t xml:space="preserve"> .................................................................................. 194</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РОЗДІЛ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ІІІ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МОВНОСТИЛІСТИЧНА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СПЕЦИФІКА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УКРАЇНСЬКОЇ</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w:t>
      </w:r>
      <w:r w:rsidRPr="00CF1552">
        <w:rPr>
          <w:rFonts w:ascii="Times New Roman" w:eastAsia="Times New Roman" w:hAnsi="Times New Roman" w:cs="Arial"/>
          <w:kern w:val="0"/>
          <w:sz w:val="28"/>
          <w:szCs w:val="20"/>
          <w:lang w:eastAsia="ru-RU"/>
        </w:rPr>
        <w:t xml:space="preserve">VIII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початку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w:t>
      </w:r>
      <w:r w:rsidRPr="00CF1552">
        <w:rPr>
          <w:rFonts w:ascii="Times New Roman" w:eastAsia="Times New Roman" w:hAnsi="Times New Roman" w:cs="Arial"/>
          <w:kern w:val="0"/>
          <w:sz w:val="28"/>
          <w:szCs w:val="20"/>
          <w:lang w:eastAsia="ru-RU"/>
        </w:rPr>
        <w:t>. ............................................................ 198</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3.1. </w:t>
      </w:r>
      <w:r w:rsidRPr="00CF1552">
        <w:rPr>
          <w:rFonts w:ascii="Times New Roman" w:eastAsia="Times New Roman" w:hAnsi="Times New Roman" w:cs="Arial" w:hint="eastAsia"/>
          <w:kern w:val="0"/>
          <w:sz w:val="28"/>
          <w:szCs w:val="20"/>
          <w:lang w:eastAsia="ru-RU"/>
        </w:rPr>
        <w:t>Зародження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становлення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Західній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w:t>
      </w:r>
      <w:r w:rsidRPr="00CF1552">
        <w:rPr>
          <w:rFonts w:ascii="Times New Roman" w:eastAsia="Times New Roman" w:hAnsi="Times New Roman" w:cs="Arial"/>
          <w:kern w:val="0"/>
          <w:sz w:val="28"/>
          <w:szCs w:val="20"/>
          <w:lang w:eastAsia="ru-RU"/>
        </w:rPr>
        <w:t>VIII</w:t>
      </w:r>
      <w:r w:rsidRPr="00CF1552">
        <w:rPr>
          <w:rFonts w:ascii="Times New Roman" w:eastAsia="Times New Roman" w:hAnsi="Times New Roman" w:cs="Arial" w:hint="eastAsia"/>
          <w:kern w:val="0"/>
          <w:sz w:val="28"/>
          <w:szCs w:val="20"/>
          <w:lang w:eastAsia="ru-RU"/>
        </w:rPr>
        <w:t>–ХІХ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w:t>
      </w:r>
      <w:r w:rsidRPr="00CF1552">
        <w:rPr>
          <w:rFonts w:ascii="Times New Roman" w:eastAsia="Times New Roman" w:hAnsi="Times New Roman" w:cs="Arial"/>
          <w:kern w:val="0"/>
          <w:sz w:val="28"/>
          <w:szCs w:val="20"/>
          <w:lang w:eastAsia="ru-RU"/>
        </w:rPr>
        <w:t>.) ........................................................ 199</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3.2. </w:t>
      </w:r>
      <w:r w:rsidRPr="00CF1552">
        <w:rPr>
          <w:rFonts w:ascii="Times New Roman" w:eastAsia="Times New Roman" w:hAnsi="Times New Roman" w:cs="Arial" w:hint="eastAsia"/>
          <w:kern w:val="0"/>
          <w:sz w:val="28"/>
          <w:szCs w:val="20"/>
          <w:lang w:eastAsia="ru-RU"/>
        </w:rPr>
        <w:t>Рекламний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імперського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періоду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ХІХ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w:t>
      </w:r>
      <w:r w:rsidRPr="00CF1552">
        <w:rPr>
          <w:rFonts w:ascii="Times New Roman" w:eastAsia="Times New Roman" w:hAnsi="Times New Roman" w:cs="Arial"/>
          <w:kern w:val="0"/>
          <w:sz w:val="28"/>
          <w:szCs w:val="20"/>
          <w:lang w:eastAsia="ru-RU"/>
        </w:rPr>
        <w:t>.) ................ 208</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3.3. </w:t>
      </w:r>
      <w:r w:rsidRPr="00CF1552">
        <w:rPr>
          <w:rFonts w:ascii="Times New Roman" w:eastAsia="Times New Roman" w:hAnsi="Times New Roman" w:cs="Arial" w:hint="eastAsia"/>
          <w:kern w:val="0"/>
          <w:sz w:val="28"/>
          <w:szCs w:val="20"/>
          <w:lang w:eastAsia="ru-RU"/>
        </w:rPr>
        <w:t>Рекламні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українськомовній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пресі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ХІХ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w:t>
      </w:r>
      <w:r w:rsidRPr="00CF1552">
        <w:rPr>
          <w:rFonts w:ascii="Times New Roman" w:eastAsia="Times New Roman" w:hAnsi="Times New Roman" w:cs="Arial"/>
          <w:kern w:val="0"/>
          <w:sz w:val="28"/>
          <w:szCs w:val="20"/>
          <w:lang w:eastAsia="ru-RU"/>
        </w:rPr>
        <w:t>.) .......................... 216</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3.4. </w:t>
      </w:r>
      <w:r w:rsidRPr="00CF1552">
        <w:rPr>
          <w:rFonts w:ascii="Times New Roman" w:eastAsia="Times New Roman" w:hAnsi="Times New Roman" w:cs="Arial" w:hint="eastAsia"/>
          <w:kern w:val="0"/>
          <w:sz w:val="28"/>
          <w:szCs w:val="20"/>
          <w:lang w:eastAsia="ru-RU"/>
        </w:rPr>
        <w:t>Комерційна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періодиці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кінець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ХІХ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перша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половина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w:t>
      </w:r>
      <w:r w:rsidRPr="00CF1552">
        <w:rPr>
          <w:rFonts w:ascii="Times New Roman" w:eastAsia="Times New Roman" w:hAnsi="Times New Roman" w:cs="Arial"/>
          <w:kern w:val="0"/>
          <w:sz w:val="28"/>
          <w:szCs w:val="20"/>
          <w:lang w:eastAsia="ru-RU"/>
        </w:rPr>
        <w:t>.) .................................................................................. 225</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3.5. </w:t>
      </w:r>
      <w:r w:rsidRPr="00CF1552">
        <w:rPr>
          <w:rFonts w:ascii="Times New Roman" w:eastAsia="Times New Roman" w:hAnsi="Times New Roman" w:cs="Arial" w:hint="eastAsia"/>
          <w:kern w:val="0"/>
          <w:sz w:val="28"/>
          <w:szCs w:val="20"/>
          <w:lang w:eastAsia="ru-RU"/>
        </w:rPr>
        <w:t>«Рекламна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кава»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Галичини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20</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30-</w:t>
      </w:r>
      <w:r w:rsidRPr="00CF1552">
        <w:rPr>
          <w:rFonts w:ascii="Times New Roman" w:eastAsia="Times New Roman" w:hAnsi="Times New Roman" w:cs="Arial" w:hint="eastAsia"/>
          <w:kern w:val="0"/>
          <w:sz w:val="28"/>
          <w:szCs w:val="20"/>
          <w:lang w:eastAsia="ru-RU"/>
        </w:rPr>
        <w:t>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w:t>
      </w:r>
      <w:r w:rsidRPr="00CF1552">
        <w:rPr>
          <w:rFonts w:ascii="Times New Roman" w:eastAsia="Times New Roman" w:hAnsi="Times New Roman" w:cs="Arial"/>
          <w:kern w:val="0"/>
          <w:sz w:val="28"/>
          <w:szCs w:val="20"/>
          <w:lang w:eastAsia="ru-RU"/>
        </w:rPr>
        <w:t>. ............................... 235</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3.6. </w:t>
      </w:r>
      <w:r w:rsidRPr="00CF1552">
        <w:rPr>
          <w:rFonts w:ascii="Times New Roman" w:eastAsia="Times New Roman" w:hAnsi="Times New Roman" w:cs="Arial" w:hint="eastAsia"/>
          <w:kern w:val="0"/>
          <w:sz w:val="28"/>
          <w:szCs w:val="20"/>
          <w:lang w:eastAsia="ru-RU"/>
        </w:rPr>
        <w:t>Рекламні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медіатексти</w:t>
      </w:r>
      <w:r w:rsidRPr="00CF1552">
        <w:rPr>
          <w:rFonts w:ascii="Times New Roman" w:eastAsia="Times New Roman" w:hAnsi="Times New Roman" w:cs="Arial"/>
          <w:kern w:val="0"/>
          <w:sz w:val="28"/>
          <w:szCs w:val="20"/>
          <w:lang w:eastAsia="ru-RU"/>
        </w:rPr>
        <w:t xml:space="preserve"> 20</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30 </w:t>
      </w:r>
      <w:r w:rsidRPr="00CF1552">
        <w:rPr>
          <w:rFonts w:ascii="Times New Roman" w:eastAsia="Times New Roman" w:hAnsi="Times New Roman" w:cs="Arial" w:hint="eastAsia"/>
          <w:kern w:val="0"/>
          <w:sz w:val="28"/>
          <w:szCs w:val="20"/>
          <w:lang w:eastAsia="ru-RU"/>
        </w:rPr>
        <w:t>років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еволюція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стильового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текстотворення</w:t>
      </w:r>
      <w:r w:rsidRPr="00CF1552">
        <w:rPr>
          <w:rFonts w:ascii="Times New Roman" w:eastAsia="Times New Roman" w:hAnsi="Times New Roman" w:cs="Arial"/>
          <w:kern w:val="0"/>
          <w:sz w:val="28"/>
          <w:szCs w:val="20"/>
          <w:lang w:eastAsia="ru-RU"/>
        </w:rPr>
        <w:t>.................................................. 241</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12</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3.7. </w:t>
      </w:r>
      <w:r w:rsidRPr="00CF1552">
        <w:rPr>
          <w:rFonts w:ascii="Times New Roman" w:eastAsia="Times New Roman" w:hAnsi="Times New Roman" w:cs="Arial" w:hint="eastAsia"/>
          <w:kern w:val="0"/>
          <w:sz w:val="28"/>
          <w:szCs w:val="20"/>
          <w:lang w:eastAsia="ru-RU"/>
        </w:rPr>
        <w:t>Зовнішня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друга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половина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ХІХ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перша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половина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w:t>
      </w:r>
      <w:r w:rsidRPr="00CF1552">
        <w:rPr>
          <w:rFonts w:ascii="Times New Roman" w:eastAsia="Times New Roman" w:hAnsi="Times New Roman" w:cs="Arial"/>
          <w:kern w:val="0"/>
          <w:sz w:val="28"/>
          <w:szCs w:val="20"/>
          <w:lang w:eastAsia="ru-RU"/>
        </w:rPr>
        <w:t>.) ....................................................................... 256</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Висновки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розділу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ІІІ</w:t>
      </w:r>
      <w:r w:rsidRPr="00CF1552">
        <w:rPr>
          <w:rFonts w:ascii="Times New Roman" w:eastAsia="Times New Roman" w:hAnsi="Times New Roman" w:cs="Arial"/>
          <w:kern w:val="0"/>
          <w:sz w:val="28"/>
          <w:szCs w:val="20"/>
          <w:lang w:eastAsia="ru-RU"/>
        </w:rPr>
        <w:t xml:space="preserve"> ................................................................................ 265</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РОЗДІЛ</w:t>
      </w:r>
      <w:r w:rsidRPr="00CF1552">
        <w:rPr>
          <w:rFonts w:ascii="Times New Roman" w:eastAsia="Times New Roman" w:hAnsi="Times New Roman" w:cs="Arial"/>
          <w:kern w:val="0"/>
          <w:sz w:val="28"/>
          <w:szCs w:val="20"/>
          <w:lang w:eastAsia="ru-RU"/>
        </w:rPr>
        <w:t xml:space="preserve"> IV </w:t>
      </w:r>
      <w:r w:rsidRPr="00CF1552">
        <w:rPr>
          <w:rFonts w:ascii="Times New Roman" w:eastAsia="Times New Roman" w:hAnsi="Times New Roman" w:cs="Arial" w:hint="eastAsia"/>
          <w:kern w:val="0"/>
          <w:sz w:val="28"/>
          <w:szCs w:val="20"/>
          <w:lang w:eastAsia="ru-RU"/>
        </w:rPr>
        <w:t>МОВНІ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ОСОБЛИВОСТІ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РАДЯНСЬКОЇ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 269</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4.1. </w:t>
      </w:r>
      <w:r w:rsidRPr="00CF1552">
        <w:rPr>
          <w:rFonts w:ascii="Times New Roman" w:eastAsia="Times New Roman" w:hAnsi="Times New Roman" w:cs="Arial" w:hint="eastAsia"/>
          <w:kern w:val="0"/>
          <w:sz w:val="28"/>
          <w:szCs w:val="20"/>
          <w:lang w:eastAsia="ru-RU"/>
        </w:rPr>
        <w:t>Радіореклама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новий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галузі</w:t>
      </w:r>
      <w:r w:rsidRPr="00CF1552">
        <w:rPr>
          <w:rFonts w:ascii="Times New Roman" w:eastAsia="Times New Roman" w:hAnsi="Times New Roman" w:cs="Arial"/>
          <w:kern w:val="0"/>
          <w:sz w:val="28"/>
          <w:szCs w:val="20"/>
          <w:lang w:eastAsia="ru-RU"/>
        </w:rPr>
        <w:t xml:space="preserve"> (20-</w:t>
      </w:r>
      <w:r w:rsidRPr="00CF1552">
        <w:rPr>
          <w:rFonts w:ascii="Times New Roman" w:eastAsia="Times New Roman" w:hAnsi="Times New Roman" w:cs="Arial" w:hint="eastAsia"/>
          <w:kern w:val="0"/>
          <w:sz w:val="28"/>
          <w:szCs w:val="20"/>
          <w:lang w:eastAsia="ru-RU"/>
        </w:rPr>
        <w:t>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w:t>
      </w:r>
      <w:r w:rsidRPr="00CF1552">
        <w:rPr>
          <w:rFonts w:ascii="Times New Roman" w:eastAsia="Times New Roman" w:hAnsi="Times New Roman" w:cs="Arial"/>
          <w:kern w:val="0"/>
          <w:sz w:val="28"/>
          <w:szCs w:val="20"/>
          <w:lang w:eastAsia="ru-RU"/>
        </w:rPr>
        <w:t>.) ........................ 270</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4.2. </w:t>
      </w:r>
      <w:r w:rsidRPr="00CF1552">
        <w:rPr>
          <w:rFonts w:ascii="Times New Roman" w:eastAsia="Times New Roman" w:hAnsi="Times New Roman" w:cs="Arial" w:hint="eastAsia"/>
          <w:kern w:val="0"/>
          <w:sz w:val="28"/>
          <w:szCs w:val="20"/>
          <w:lang w:eastAsia="ru-RU"/>
        </w:rPr>
        <w:t>Рекламний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медіатекст</w:t>
      </w:r>
      <w:r w:rsidRPr="00CF1552">
        <w:rPr>
          <w:rFonts w:ascii="Times New Roman" w:eastAsia="Times New Roman" w:hAnsi="Times New Roman" w:cs="Arial"/>
          <w:kern w:val="0"/>
          <w:sz w:val="28"/>
          <w:szCs w:val="20"/>
          <w:lang w:eastAsia="ru-RU"/>
        </w:rPr>
        <w:t xml:space="preserve"> (40</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60-</w:t>
      </w:r>
      <w:r w:rsidRPr="00CF1552">
        <w:rPr>
          <w:rFonts w:ascii="Times New Roman" w:eastAsia="Times New Roman" w:hAnsi="Times New Roman" w:cs="Arial" w:hint="eastAsia"/>
          <w:kern w:val="0"/>
          <w:sz w:val="28"/>
          <w:szCs w:val="20"/>
          <w:lang w:eastAsia="ru-RU"/>
        </w:rPr>
        <w:t>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прагматика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тематика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функції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жанру</w:t>
      </w:r>
      <w:r w:rsidRPr="00CF1552">
        <w:rPr>
          <w:rFonts w:ascii="Times New Roman" w:eastAsia="Times New Roman" w:hAnsi="Times New Roman" w:cs="Arial"/>
          <w:kern w:val="0"/>
          <w:sz w:val="28"/>
          <w:szCs w:val="20"/>
          <w:lang w:eastAsia="ru-RU"/>
        </w:rPr>
        <w:t xml:space="preserve"> ................................................. 275</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4.3. </w:t>
      </w:r>
      <w:r w:rsidRPr="00CF1552">
        <w:rPr>
          <w:rFonts w:ascii="Times New Roman" w:eastAsia="Times New Roman" w:hAnsi="Times New Roman" w:cs="Arial" w:hint="eastAsia"/>
          <w:kern w:val="0"/>
          <w:sz w:val="28"/>
          <w:szCs w:val="20"/>
          <w:lang w:eastAsia="ru-RU"/>
        </w:rPr>
        <w:t>Іменниковість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стилетвірна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характеристика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медіареклами</w:t>
      </w:r>
      <w:r w:rsidRPr="00CF1552">
        <w:rPr>
          <w:rFonts w:ascii="Times New Roman" w:eastAsia="Times New Roman" w:hAnsi="Times New Roman" w:cs="Arial"/>
          <w:kern w:val="0"/>
          <w:sz w:val="28"/>
          <w:szCs w:val="20"/>
          <w:lang w:eastAsia="ru-RU"/>
        </w:rPr>
        <w:t xml:space="preserve"> ............ 282</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4.4. </w:t>
      </w:r>
      <w:r w:rsidRPr="00CF1552">
        <w:rPr>
          <w:rFonts w:ascii="Times New Roman" w:eastAsia="Times New Roman" w:hAnsi="Times New Roman" w:cs="Arial" w:hint="eastAsia"/>
          <w:kern w:val="0"/>
          <w:sz w:val="28"/>
          <w:szCs w:val="20"/>
          <w:lang w:eastAsia="ru-RU"/>
        </w:rPr>
        <w:t>Рекламний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часів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«застою»</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жанри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радянської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 289</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4.5. </w:t>
      </w:r>
      <w:r w:rsidRPr="00CF1552">
        <w:rPr>
          <w:rFonts w:ascii="Times New Roman" w:eastAsia="Times New Roman" w:hAnsi="Times New Roman" w:cs="Arial" w:hint="eastAsia"/>
          <w:kern w:val="0"/>
          <w:sz w:val="28"/>
          <w:szCs w:val="20"/>
          <w:lang w:eastAsia="ru-RU"/>
        </w:rPr>
        <w:t>Українська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телереклама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становлення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жанру</w:t>
      </w:r>
      <w:r w:rsidRPr="00CF1552">
        <w:rPr>
          <w:rFonts w:ascii="Times New Roman" w:eastAsia="Times New Roman" w:hAnsi="Times New Roman" w:cs="Arial"/>
          <w:kern w:val="0"/>
          <w:sz w:val="28"/>
          <w:szCs w:val="20"/>
          <w:lang w:eastAsia="ru-RU"/>
        </w:rPr>
        <w:t xml:space="preserve"> ..................................... 308</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4.6. </w:t>
      </w:r>
      <w:r w:rsidRPr="00CF1552">
        <w:rPr>
          <w:rFonts w:ascii="Times New Roman" w:eastAsia="Times New Roman" w:hAnsi="Times New Roman" w:cs="Arial" w:hint="eastAsia"/>
          <w:kern w:val="0"/>
          <w:sz w:val="28"/>
          <w:szCs w:val="20"/>
          <w:lang w:eastAsia="ru-RU"/>
        </w:rPr>
        <w:t>Зміни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80</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90-</w:t>
      </w:r>
      <w:r w:rsidRPr="00CF1552">
        <w:rPr>
          <w:rFonts w:ascii="Times New Roman" w:eastAsia="Times New Roman" w:hAnsi="Times New Roman" w:cs="Arial" w:hint="eastAsia"/>
          <w:kern w:val="0"/>
          <w:sz w:val="28"/>
          <w:szCs w:val="20"/>
          <w:lang w:eastAsia="ru-RU"/>
        </w:rPr>
        <w:t>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w:t>
      </w:r>
      <w:r w:rsidRPr="00CF1552">
        <w:rPr>
          <w:rFonts w:ascii="Times New Roman" w:eastAsia="Times New Roman" w:hAnsi="Times New Roman" w:cs="Arial"/>
          <w:kern w:val="0"/>
          <w:sz w:val="28"/>
          <w:szCs w:val="20"/>
          <w:lang w:eastAsia="ru-RU"/>
        </w:rPr>
        <w:t>. ............................................ 314</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4.7. </w:t>
      </w:r>
      <w:r w:rsidRPr="00CF1552">
        <w:rPr>
          <w:rFonts w:ascii="Times New Roman" w:eastAsia="Times New Roman" w:hAnsi="Times New Roman" w:cs="Arial" w:hint="eastAsia"/>
          <w:kern w:val="0"/>
          <w:sz w:val="28"/>
          <w:szCs w:val="20"/>
          <w:lang w:eastAsia="ru-RU"/>
        </w:rPr>
        <w:t>Іронія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гумор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кінця</w:t>
      </w:r>
      <w:r w:rsidRPr="00CF1552">
        <w:rPr>
          <w:rFonts w:ascii="Times New Roman" w:eastAsia="Times New Roman" w:hAnsi="Times New Roman" w:cs="Arial"/>
          <w:kern w:val="0"/>
          <w:sz w:val="28"/>
          <w:szCs w:val="20"/>
          <w:lang w:eastAsia="ru-RU"/>
        </w:rPr>
        <w:t xml:space="preserve"> 90-</w:t>
      </w:r>
      <w:r w:rsidRPr="00CF1552">
        <w:rPr>
          <w:rFonts w:ascii="Times New Roman" w:eastAsia="Times New Roman" w:hAnsi="Times New Roman" w:cs="Arial" w:hint="eastAsia"/>
          <w:kern w:val="0"/>
          <w:sz w:val="28"/>
          <w:szCs w:val="20"/>
          <w:lang w:eastAsia="ru-RU"/>
        </w:rPr>
        <w:t>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w:t>
      </w:r>
      <w:r w:rsidRPr="00CF1552">
        <w:rPr>
          <w:rFonts w:ascii="Times New Roman" w:eastAsia="Times New Roman" w:hAnsi="Times New Roman" w:cs="Arial"/>
          <w:kern w:val="0"/>
          <w:sz w:val="28"/>
          <w:szCs w:val="20"/>
          <w:lang w:eastAsia="ru-RU"/>
        </w:rPr>
        <w:t>. ........................ 317</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Висновки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розділу</w:t>
      </w:r>
      <w:r w:rsidRPr="00CF1552">
        <w:rPr>
          <w:rFonts w:ascii="Times New Roman" w:eastAsia="Times New Roman" w:hAnsi="Times New Roman" w:cs="Arial"/>
          <w:kern w:val="0"/>
          <w:sz w:val="28"/>
          <w:szCs w:val="20"/>
          <w:lang w:eastAsia="ru-RU"/>
        </w:rPr>
        <w:t xml:space="preserve"> IV ................................................................................ 324</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РОЗДІЛ</w:t>
      </w:r>
      <w:r w:rsidRPr="00CF1552">
        <w:rPr>
          <w:rFonts w:ascii="Times New Roman" w:eastAsia="Times New Roman" w:hAnsi="Times New Roman" w:cs="Arial"/>
          <w:kern w:val="0"/>
          <w:sz w:val="28"/>
          <w:szCs w:val="20"/>
          <w:lang w:eastAsia="ru-RU"/>
        </w:rPr>
        <w:t xml:space="preserve"> V </w:t>
      </w:r>
      <w:r w:rsidRPr="00CF1552">
        <w:rPr>
          <w:rFonts w:ascii="Times New Roman" w:eastAsia="Times New Roman" w:hAnsi="Times New Roman" w:cs="Arial" w:hint="eastAsia"/>
          <w:kern w:val="0"/>
          <w:sz w:val="28"/>
          <w:szCs w:val="20"/>
          <w:lang w:eastAsia="ru-RU"/>
        </w:rPr>
        <w:t>ЕВОЛЮЦІЯ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СУЧАСНОЇ</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УКРАЇНСЬКОЇ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 328</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5.1. </w:t>
      </w:r>
      <w:r w:rsidRPr="00CF1552">
        <w:rPr>
          <w:rFonts w:ascii="Times New Roman" w:eastAsia="Times New Roman" w:hAnsi="Times New Roman" w:cs="Arial" w:hint="eastAsia"/>
          <w:kern w:val="0"/>
          <w:sz w:val="28"/>
          <w:szCs w:val="20"/>
          <w:lang w:eastAsia="ru-RU"/>
        </w:rPr>
        <w:t>Жанрово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стилістичні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особливості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українських</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медіатекстів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кінця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початку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w:t>
      </w:r>
      <w:r w:rsidRPr="00CF1552">
        <w:rPr>
          <w:rFonts w:ascii="Times New Roman" w:eastAsia="Times New Roman" w:hAnsi="Times New Roman" w:cs="Arial"/>
          <w:kern w:val="0"/>
          <w:sz w:val="28"/>
          <w:szCs w:val="20"/>
          <w:lang w:eastAsia="ru-RU"/>
        </w:rPr>
        <w:t>. ......................... 330</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5.2. </w:t>
      </w:r>
      <w:r w:rsidRPr="00CF1552">
        <w:rPr>
          <w:rFonts w:ascii="Times New Roman" w:eastAsia="Times New Roman" w:hAnsi="Times New Roman" w:cs="Arial" w:hint="eastAsia"/>
          <w:kern w:val="0"/>
          <w:sz w:val="28"/>
          <w:szCs w:val="20"/>
          <w:lang w:eastAsia="ru-RU"/>
        </w:rPr>
        <w:t>Інтернет</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реклама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специфіка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жанру</w:t>
      </w:r>
      <w:r w:rsidRPr="00CF1552">
        <w:rPr>
          <w:rFonts w:ascii="Times New Roman" w:eastAsia="Times New Roman" w:hAnsi="Times New Roman" w:cs="Arial"/>
          <w:kern w:val="0"/>
          <w:sz w:val="28"/>
          <w:szCs w:val="20"/>
          <w:lang w:eastAsia="ru-RU"/>
        </w:rPr>
        <w:t xml:space="preserve"> .................................................... 340</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5.3. </w:t>
      </w:r>
      <w:r w:rsidRPr="00CF1552">
        <w:rPr>
          <w:rFonts w:ascii="Times New Roman" w:eastAsia="Times New Roman" w:hAnsi="Times New Roman" w:cs="Arial" w:hint="eastAsia"/>
          <w:kern w:val="0"/>
          <w:sz w:val="28"/>
          <w:szCs w:val="20"/>
          <w:lang w:eastAsia="ru-RU"/>
        </w:rPr>
        <w:t>Лінгвокреативні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виміри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українськомовної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 349</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5.3.1. </w:t>
      </w:r>
      <w:r w:rsidRPr="00CF1552">
        <w:rPr>
          <w:rFonts w:ascii="Times New Roman" w:eastAsia="Times New Roman" w:hAnsi="Times New Roman" w:cs="Arial" w:hint="eastAsia"/>
          <w:kern w:val="0"/>
          <w:sz w:val="28"/>
          <w:szCs w:val="20"/>
          <w:lang w:eastAsia="ru-RU"/>
        </w:rPr>
        <w:t>Риторичність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експресивні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стилізація</w:t>
      </w:r>
      <w:r w:rsidRPr="00CF1552">
        <w:rPr>
          <w:rFonts w:ascii="Times New Roman" w:eastAsia="Times New Roman" w:hAnsi="Times New Roman" w:cs="Arial"/>
          <w:kern w:val="0"/>
          <w:sz w:val="28"/>
          <w:szCs w:val="20"/>
          <w:lang w:eastAsia="ru-RU"/>
        </w:rPr>
        <w:t xml:space="preserve"> ..................................................... 355</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5.3.2. </w:t>
      </w:r>
      <w:r w:rsidRPr="00CF1552">
        <w:rPr>
          <w:rFonts w:ascii="Times New Roman" w:eastAsia="Times New Roman" w:hAnsi="Times New Roman" w:cs="Arial" w:hint="eastAsia"/>
          <w:kern w:val="0"/>
          <w:sz w:val="28"/>
          <w:szCs w:val="20"/>
          <w:lang w:eastAsia="ru-RU"/>
        </w:rPr>
        <w:t>Модель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особистості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рекламі</w:t>
      </w:r>
      <w:r w:rsidRPr="00CF1552">
        <w:rPr>
          <w:rFonts w:ascii="Times New Roman" w:eastAsia="Times New Roman" w:hAnsi="Times New Roman" w:cs="Arial"/>
          <w:kern w:val="0"/>
          <w:sz w:val="28"/>
          <w:szCs w:val="20"/>
          <w:lang w:eastAsia="ru-RU"/>
        </w:rPr>
        <w:t xml:space="preserve"> .... 360</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5.3.3. </w:t>
      </w:r>
      <w:r w:rsidRPr="00CF1552">
        <w:rPr>
          <w:rFonts w:ascii="Times New Roman" w:eastAsia="Times New Roman" w:hAnsi="Times New Roman" w:cs="Arial" w:hint="eastAsia"/>
          <w:kern w:val="0"/>
          <w:sz w:val="28"/>
          <w:szCs w:val="20"/>
          <w:lang w:eastAsia="ru-RU"/>
        </w:rPr>
        <w:t>Міфологія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особистості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Шевченко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української</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 371</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5.3.4. </w:t>
      </w:r>
      <w:r w:rsidRPr="00CF1552">
        <w:rPr>
          <w:rFonts w:ascii="Times New Roman" w:eastAsia="Times New Roman" w:hAnsi="Times New Roman" w:cs="Arial" w:hint="eastAsia"/>
          <w:kern w:val="0"/>
          <w:sz w:val="28"/>
          <w:szCs w:val="20"/>
          <w:lang w:eastAsia="ru-RU"/>
        </w:rPr>
        <w:t>Медіафакт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інноваційна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складова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аргументація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засоби</w:t>
      </w:r>
      <w:r w:rsidRPr="00CF1552">
        <w:rPr>
          <w:rFonts w:ascii="Times New Roman" w:eastAsia="Times New Roman" w:hAnsi="Times New Roman" w:cs="Arial"/>
          <w:kern w:val="0"/>
          <w:sz w:val="28"/>
          <w:szCs w:val="20"/>
          <w:lang w:eastAsia="ru-RU"/>
        </w:rPr>
        <w:t xml:space="preserve"> ..................................................... 377</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5.3.5. </w:t>
      </w:r>
      <w:r w:rsidRPr="00CF1552">
        <w:rPr>
          <w:rFonts w:ascii="Times New Roman" w:eastAsia="Times New Roman" w:hAnsi="Times New Roman" w:cs="Arial" w:hint="eastAsia"/>
          <w:kern w:val="0"/>
          <w:sz w:val="28"/>
          <w:szCs w:val="20"/>
          <w:lang w:eastAsia="ru-RU"/>
        </w:rPr>
        <w:t>Українська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пареміологія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фразеологія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чинники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лінгвостилістичних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інновацій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рекламі</w:t>
      </w:r>
      <w:r w:rsidRPr="00CF1552">
        <w:rPr>
          <w:rFonts w:ascii="Times New Roman" w:eastAsia="Times New Roman" w:hAnsi="Times New Roman" w:cs="Arial"/>
          <w:kern w:val="0"/>
          <w:sz w:val="28"/>
          <w:szCs w:val="20"/>
          <w:lang w:eastAsia="ru-RU"/>
        </w:rPr>
        <w:t xml:space="preserve"> .................... 382</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5.4. </w:t>
      </w:r>
      <w:r w:rsidRPr="00CF1552">
        <w:rPr>
          <w:rFonts w:ascii="Times New Roman" w:eastAsia="Times New Roman" w:hAnsi="Times New Roman" w:cs="Arial" w:hint="eastAsia"/>
          <w:kern w:val="0"/>
          <w:sz w:val="28"/>
          <w:szCs w:val="20"/>
          <w:lang w:eastAsia="ru-RU"/>
        </w:rPr>
        <w:t>Проблеми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перспективи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розвитку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сучасної</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українськомовної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 388</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Висновки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розділу</w:t>
      </w:r>
      <w:r w:rsidRPr="00CF1552">
        <w:rPr>
          <w:rFonts w:ascii="Times New Roman" w:eastAsia="Times New Roman" w:hAnsi="Times New Roman" w:cs="Arial"/>
          <w:kern w:val="0"/>
          <w:sz w:val="28"/>
          <w:szCs w:val="20"/>
          <w:lang w:eastAsia="ru-RU"/>
        </w:rPr>
        <w:t xml:space="preserve"> V .................................................................................. 389</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ЗАГАЛЬНІ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ВИСНОВКИ</w:t>
      </w:r>
      <w:r w:rsidRPr="00CF1552">
        <w:rPr>
          <w:rFonts w:ascii="Times New Roman" w:eastAsia="Times New Roman" w:hAnsi="Times New Roman" w:cs="Arial"/>
          <w:kern w:val="0"/>
          <w:sz w:val="28"/>
          <w:szCs w:val="20"/>
          <w:lang w:eastAsia="ru-RU"/>
        </w:rPr>
        <w:t xml:space="preserve"> ............................................................................... 393</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СПИСОК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ВИКОРИСТАНОЇ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ЛІТЕРАТУРИ</w:t>
      </w:r>
      <w:r w:rsidRPr="00CF1552">
        <w:rPr>
          <w:rFonts w:ascii="Times New Roman" w:eastAsia="Times New Roman" w:hAnsi="Times New Roman" w:cs="Arial"/>
          <w:kern w:val="0"/>
          <w:sz w:val="28"/>
          <w:szCs w:val="20"/>
          <w:lang w:eastAsia="ru-RU"/>
        </w:rPr>
        <w:t xml:space="preserve"> ............................................. 407</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ДОДАТКИ</w:t>
      </w:r>
      <w:r w:rsidRPr="00CF1552">
        <w:rPr>
          <w:rFonts w:ascii="Times New Roman" w:eastAsia="Times New Roman" w:hAnsi="Times New Roman" w:cs="Arial"/>
          <w:kern w:val="0"/>
          <w:sz w:val="28"/>
          <w:szCs w:val="20"/>
          <w:lang w:eastAsia="ru-RU"/>
        </w:rPr>
        <w:t xml:space="preserve"> ....................................................................................................... 444</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13</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ВСТУП</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Одним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перспективних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напрямів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мовознавства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розвідки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галузі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Це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також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передбачає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комплексне</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контексті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лінгвостилістики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розгляд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різних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аспектів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розвитку</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української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Важливою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частиною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світу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науковій</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парадигмі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розглядається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декількох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позицій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культурологічної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історикокультурної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соціологічної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економічної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юридичної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соціально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філософської</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лінгвістичної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тощо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культурнонаціонального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соціально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економічного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психологічного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водночас</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мовного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феномена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вирізняються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своєю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актуальністю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тематичним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багатством</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теоретичною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практичною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цінністю</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явище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багатовимірне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різні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аспекти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досліджувалися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вітчизняному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мовознавстві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Аналізу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вербальних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виявів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присвячено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роботи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таких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дослідників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маніпулятивні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техніки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Бугрим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Григораш</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Зірка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Хазагеров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Іванова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Павлюк</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прагмалінгвістичні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виміри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Корнєва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Лівшиць</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Мойсеєнко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Сильвестров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Прохоров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Чернявська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рекламний</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текст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психолінгвістичному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аспекті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Вінтонів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Ковалевська</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Посмітна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когнітивний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аспект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формування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повідомлення</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Анопіна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Охріменко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Ткачук</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Мірошниченко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Зелінська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Іванченко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Мацєжинський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Романенко</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Г</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Владимирська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Владимирський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комунікативні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моделі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Ф</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Бацевич</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Іванов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Лисиця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Медведєва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Почепцов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Різун</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лінгвостилістична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проблематика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рекламування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Бугрим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Зірка</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Слухай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Проводився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власне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лінгвістичний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аналіз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опис</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різних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рівнях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Ксензенко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Лисичкіна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фонетичному</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Соколова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Федорець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лексичному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Зелінська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Зірка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Ісакова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морфологічному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Брудницька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Коваленко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Корнєва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Медведєва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14</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синтаксичному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структурно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семантичному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Гуменюк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Коваленко</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Крамаренко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Лівшиць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Миронова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особливості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використання</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текстових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категорій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Вертянкіна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Волкогон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Дедюхін</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Кравець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Ткачук</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Мірошниченко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форма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маніфестації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дискурсу</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сьогодні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мовознавчі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українськомовної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діахронного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аспекту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лінгвостилістики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мають</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комплексного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характеру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стан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Бугрим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Іванов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Коваленко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проблеми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культури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Іванченко</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Кравець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Непийвода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лінгвальні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прояви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маніпулятивних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технологій</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Зірка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Пелепейченко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Лисичкіна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окремі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періоди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Україні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Мацєжинський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Зелінська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Ученова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Часом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увага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приділяється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конкретним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проявам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Зірка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парадигми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маніпулятивної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гри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російськомовній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Ковалевська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комунікативні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аспекти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нейролінгвістичного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програмування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Кутуза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сугестивність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Зелінська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лінгвальна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характеристика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20</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40-</w:t>
      </w:r>
      <w:r w:rsidRPr="00CF1552">
        <w:rPr>
          <w:rFonts w:ascii="Times New Roman" w:eastAsia="Times New Roman" w:hAnsi="Times New Roman" w:cs="Arial" w:hint="eastAsia"/>
          <w:kern w:val="0"/>
          <w:sz w:val="28"/>
          <w:szCs w:val="20"/>
          <w:lang w:eastAsia="ru-RU"/>
        </w:rPr>
        <w:t>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тощо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колі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наукових</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інтересів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мовознавців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перебуває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складений</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англійською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німецькою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турецькою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польською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російською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відповідно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стан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перспективи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розвитку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іншомовних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рекламних</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зарубіжної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Більше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майже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відсутні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роботи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здійснюють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аналіз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українськомовних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особливо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мовноісторичному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контексті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можна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відстежити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еволюцію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жанрів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Власне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її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культурі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традиціям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утіленим</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належної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уваги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допоки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приділено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Сьогодні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її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річищі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напрямів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лінгвістики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але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чекає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своїх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дослідників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Серед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невеликої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кількості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робіт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історії</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українськомовної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варто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назвати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праці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Зелінської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Іванченка</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Пелепейченко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Досліджується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питання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теорії</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комунікації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Батуревич</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Бацевич</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Брудницька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Зірка</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15</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Ковалевська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Кутуза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Почепцов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Незважаючи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наявність</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робіт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присвячених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проблемам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питання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структури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вербальних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компонентів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рекламуванні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залишаються</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маловивченими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Окремо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слід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виділити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інших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суміжних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галузей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знань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присвячені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її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оскільки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без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цих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робіт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неможливі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вивчення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аналіз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лінгвостилістичних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вимірів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мовному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просторі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Ідеться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праці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етнографів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Аксаков</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Гнатюк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Максимович</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Милорадович</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Пазяк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Рильський</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Ф</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Рильський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Сумцов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Франко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філософів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Бодрійяр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Дерріда</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Лосєв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Лотман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Остін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Серл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Сковорода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Стросс</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Фуко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Хайдеггер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істориків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Грушевський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Костомаров</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Крип’якевич</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Мацєжинський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Тангейт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Яковенко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рекламознавців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маркетологів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Еркенова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Левінсон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Лященко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Огілві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Ромат</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Музикант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літературознавців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Бахтін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Чижевський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Шевельов</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Шевчук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етнологів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націологів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Донченко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Кісь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Лановик</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Лановик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Романенко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Скрипник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Актуальність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полягає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необхідності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визначити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підставі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аналізу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матеріалу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еволюцію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лінгвостилістики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українськомовного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стану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протореклами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сучасності</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також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потребою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віднайдення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чинників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пов’язаних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кваліфікативною</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діяльністю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людини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сприяє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формуванню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національної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специфіки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української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її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вербальних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проявах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зв’язку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цим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актуальним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є</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цілісне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спеціальне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лінгвостилістики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саме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визначення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системно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функціональної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природи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одиниць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також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мовленнєво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жанрових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різновидів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зв’язку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змінами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дискурсивних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практиках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розгляд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історичних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змін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рівні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вербальної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складової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виокремлення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межах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діахронної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стилістики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витоків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стилістичних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ресурсів</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актуалізованих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історичному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аспекті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виокремлення</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16</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характерних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рис</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міфотворчості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чинників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культурного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вираження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аналізованих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явищ</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Обґрунтування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актуальності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обраної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репрезентує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комплекс</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значень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перше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це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діахронний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аналіз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суспільних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мовнокультурних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культурно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мистецьких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взаємозв’язків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формують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мовний</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простір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реалізації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друге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це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виявлення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систематизація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комплексу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засобів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представлених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своєму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розвитку</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чинник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еволюції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тільки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стилістики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самої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оскільки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відчутно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залежить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соціокультурних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політико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економічних</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змін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Вивчення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змін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стилістичних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домінант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системі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дає</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промовисту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відповідь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запитання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передумови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чинники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трансформацій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знакової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публічної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складової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культури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соціуму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Зв’язок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науковими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програмами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планами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темами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Робота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виконана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контексті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науково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дослідницької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кафедри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стилістики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Національного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педагогічного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університету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імені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Драгоманова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«Стилістична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диференціація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дисертації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затверджено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Вченою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радою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Національного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педагогічного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університету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імені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Драгоманова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протокол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10 </w:t>
      </w:r>
      <w:r w:rsidRPr="00CF1552">
        <w:rPr>
          <w:rFonts w:ascii="Times New Roman" w:eastAsia="Times New Roman" w:hAnsi="Times New Roman" w:cs="Arial" w:hint="eastAsia"/>
          <w:kern w:val="0"/>
          <w:sz w:val="28"/>
          <w:szCs w:val="20"/>
          <w:lang w:eastAsia="ru-RU"/>
        </w:rPr>
        <w:t>від</w:t>
      </w:r>
      <w:r w:rsidRPr="00CF1552">
        <w:rPr>
          <w:rFonts w:ascii="Times New Roman" w:eastAsia="Times New Roman" w:hAnsi="Times New Roman" w:cs="Arial"/>
          <w:kern w:val="0"/>
          <w:sz w:val="28"/>
          <w:szCs w:val="20"/>
          <w:lang w:eastAsia="ru-RU"/>
        </w:rPr>
        <w:t xml:space="preserve"> 28.01.16), </w:t>
      </w: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також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засіданні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Наукової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ради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Інституту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протокол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64 </w:t>
      </w:r>
      <w:r w:rsidRPr="00CF1552">
        <w:rPr>
          <w:rFonts w:ascii="Times New Roman" w:eastAsia="Times New Roman" w:hAnsi="Times New Roman" w:cs="Arial" w:hint="eastAsia"/>
          <w:kern w:val="0"/>
          <w:sz w:val="28"/>
          <w:szCs w:val="20"/>
          <w:lang w:eastAsia="ru-RU"/>
        </w:rPr>
        <w:t>від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жовтня</w:t>
      </w:r>
      <w:r w:rsidRPr="00CF1552">
        <w:rPr>
          <w:rFonts w:ascii="Times New Roman" w:eastAsia="Times New Roman" w:hAnsi="Times New Roman" w:cs="Arial"/>
          <w:kern w:val="0"/>
          <w:sz w:val="28"/>
          <w:szCs w:val="20"/>
          <w:lang w:eastAsia="ru-RU"/>
        </w:rPr>
        <w:t xml:space="preserve"> 2014 </w:t>
      </w:r>
      <w:r w:rsidRPr="00CF1552">
        <w:rPr>
          <w:rFonts w:ascii="Times New Roman" w:eastAsia="Times New Roman" w:hAnsi="Times New Roman" w:cs="Arial" w:hint="eastAsia"/>
          <w:kern w:val="0"/>
          <w:sz w:val="28"/>
          <w:szCs w:val="20"/>
          <w:lang w:eastAsia="ru-RU"/>
        </w:rPr>
        <w:t>р</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Мета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дисертаційної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роботи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розгляду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мовностилістичного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аспекту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виявити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описати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еволюцію</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системи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комплекс</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засобів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визначали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специфіку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складених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мовою</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Досягнення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передбачає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вирішення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комплексу</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завдань</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1. </w:t>
      </w:r>
      <w:r w:rsidRPr="00CF1552">
        <w:rPr>
          <w:rFonts w:ascii="Times New Roman" w:eastAsia="Times New Roman" w:hAnsi="Times New Roman" w:cs="Arial" w:hint="eastAsia"/>
          <w:kern w:val="0"/>
          <w:sz w:val="28"/>
          <w:szCs w:val="20"/>
          <w:lang w:eastAsia="ru-RU"/>
        </w:rPr>
        <w:t>Уточнити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зміст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обґрунтувати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комплекс</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теоретичних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понять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термінів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галузі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лінгвостилістики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тексту</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17</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2. </w:t>
      </w:r>
      <w:r w:rsidRPr="00CF1552">
        <w:rPr>
          <w:rFonts w:ascii="Times New Roman" w:eastAsia="Times New Roman" w:hAnsi="Times New Roman" w:cs="Arial" w:hint="eastAsia"/>
          <w:kern w:val="0"/>
          <w:sz w:val="28"/>
          <w:szCs w:val="20"/>
          <w:lang w:eastAsia="ru-RU"/>
        </w:rPr>
        <w:t>Визначити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етапи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розвитку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українськомовної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мовностильовому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рівні</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 3. </w:t>
      </w:r>
      <w:r w:rsidRPr="00CF1552">
        <w:rPr>
          <w:rFonts w:ascii="Times New Roman" w:eastAsia="Times New Roman" w:hAnsi="Times New Roman" w:cs="Arial" w:hint="eastAsia"/>
          <w:kern w:val="0"/>
          <w:sz w:val="28"/>
          <w:szCs w:val="20"/>
          <w:lang w:eastAsia="ru-RU"/>
        </w:rPr>
        <w:t>Визначити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критерії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ефективності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також</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з’ясувати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статус</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ознаки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4. </w:t>
      </w:r>
      <w:r w:rsidRPr="00CF1552">
        <w:rPr>
          <w:rFonts w:ascii="Times New Roman" w:eastAsia="Times New Roman" w:hAnsi="Times New Roman" w:cs="Arial" w:hint="eastAsia"/>
          <w:kern w:val="0"/>
          <w:sz w:val="28"/>
          <w:szCs w:val="20"/>
          <w:lang w:eastAsia="ru-RU"/>
        </w:rPr>
        <w:t>Дослідити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походження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вербальні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вияви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характеристики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поняття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«протореклама»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також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чинники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національно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маркованої</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мовотворчості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проторекламі</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5. </w:t>
      </w:r>
      <w:r w:rsidRPr="00CF1552">
        <w:rPr>
          <w:rFonts w:ascii="Times New Roman" w:eastAsia="Times New Roman" w:hAnsi="Times New Roman" w:cs="Arial" w:hint="eastAsia"/>
          <w:kern w:val="0"/>
          <w:sz w:val="28"/>
          <w:szCs w:val="20"/>
          <w:lang w:eastAsia="ru-RU"/>
        </w:rPr>
        <w:t>Виявити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мовностилістичну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специфіку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період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другої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половини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ХІХ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першої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половини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6. </w:t>
      </w:r>
      <w:r w:rsidRPr="00CF1552">
        <w:rPr>
          <w:rFonts w:ascii="Times New Roman" w:eastAsia="Times New Roman" w:hAnsi="Times New Roman" w:cs="Arial" w:hint="eastAsia"/>
          <w:kern w:val="0"/>
          <w:sz w:val="28"/>
          <w:szCs w:val="20"/>
          <w:lang w:eastAsia="ru-RU"/>
        </w:rPr>
        <w:t>Виокремити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еволюційні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зміни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ідеологічній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тематичній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жанровостилістичній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системі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радянських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століття</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7. </w:t>
      </w:r>
      <w:r w:rsidRPr="00CF1552">
        <w:rPr>
          <w:rFonts w:ascii="Times New Roman" w:eastAsia="Times New Roman" w:hAnsi="Times New Roman" w:cs="Arial" w:hint="eastAsia"/>
          <w:kern w:val="0"/>
          <w:sz w:val="28"/>
          <w:szCs w:val="20"/>
          <w:lang w:eastAsia="ru-RU"/>
        </w:rPr>
        <w:t>Визначити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стилізацію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міфологеми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характерологічні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ознаки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моделі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особистостей</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медіафакт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текстах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ХХ–ХХІ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століття</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 8. </w:t>
      </w:r>
      <w:r w:rsidRPr="00CF1552">
        <w:rPr>
          <w:rFonts w:ascii="Times New Roman" w:eastAsia="Times New Roman" w:hAnsi="Times New Roman" w:cs="Arial" w:hint="eastAsia"/>
          <w:kern w:val="0"/>
          <w:sz w:val="28"/>
          <w:szCs w:val="20"/>
          <w:lang w:eastAsia="ru-RU"/>
        </w:rPr>
        <w:t>Класифікувати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українськомовні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жанровостилістичною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приналежністю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фактичний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матеріал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керуючись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хронологічним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принципом</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9. </w:t>
      </w:r>
      <w:r w:rsidRPr="00CF1552">
        <w:rPr>
          <w:rFonts w:ascii="Times New Roman" w:eastAsia="Times New Roman" w:hAnsi="Times New Roman" w:cs="Arial" w:hint="eastAsia"/>
          <w:kern w:val="0"/>
          <w:sz w:val="28"/>
          <w:szCs w:val="20"/>
          <w:lang w:eastAsia="ru-RU"/>
        </w:rPr>
        <w:t>Сформувати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картотеку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відповідними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історичними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періодами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Об’єктом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українськомовний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оприлюднений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території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Предметом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еволюція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жанрово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стилістичної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системи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української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специфіка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репрезентації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структурі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дискурсу</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Методи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методики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слова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стилістики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ґрунтується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комплексному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підході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ураховує</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багатоаспектний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характер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глибинному</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співвіднесенні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раціональними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емоційно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аксіологічними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орієнтаціями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мовців</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роботі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застосовано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загальнонаукові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індуктивний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дедуктивний</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18</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методи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аналізу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матеріалу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опису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систематизації</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досліджуваного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матеріалу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уточнення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змісту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теоретичних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понять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наукових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гіпотез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використовуваних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роботі</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Емпіричний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метод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передбачає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роботу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джерельною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базою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первинні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джерела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власне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джерела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різностильові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різножанрові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вторинні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джерела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етнографічні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записи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літературні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твори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публіцистика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дослідницькі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роботи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зазначеної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проблематики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прямими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лінгвістичними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даними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Серед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методик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лінгвістичного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роботі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використано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семнокомпонентний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аналіз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розподіл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компоненти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значень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виявляє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словакомпоненти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поняттєвому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образи</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компоненти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семантичних</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множників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або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виділяє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слово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лексему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образ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елемент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структури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значення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слова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образу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виявляється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мотивувальним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елементом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значення</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усього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повідомлення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аналіз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безпосередніми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складниками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дає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змогу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поступового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членування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одиниці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складники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нерозкладних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елементів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допомогою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методів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лінгвістичного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семантичного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аналізу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виявлено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наявні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між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мовними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одиницями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системні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зв’язки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синонімії</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антонімії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також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зміни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тропеїстиці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фігуративному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складі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рекламних</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Основні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методи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описовий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інвентаризовано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описано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одиниці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стилістичними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ознаками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структурний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використано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огляду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можливість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представити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мову</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цілісну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функціональну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структуру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елементи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корелюють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між</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собою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системі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відношень</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комунікативних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конотативних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лексикосемантичних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особливостей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змін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роботі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використано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зіставний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метод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слугує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також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для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опису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значеннєвих</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особливостей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українськомовної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через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зіставлення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іншомовними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зразками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роботі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цей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метод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спрямований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розкриття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національної</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специфіки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українськомовної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Синтетична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єдність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методів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19</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зіставлення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семантико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стилістичного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аналізу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дає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можливість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виокремити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найвиразніші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стилістичні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одиниці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стилістеми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зрозуміти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причини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набуття</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додаткового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стилістичного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значення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стилістичної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ознаки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саме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цією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мовною</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одиницею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виокремило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її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низки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однорідних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суміжних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цей</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варіант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розвитку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був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відібраний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серед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кількох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можливих</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Застосування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семантико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стилістичного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методу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історії</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українськомовної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дає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можливість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визначити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описати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проаналізувати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такі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стилістичні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ресурси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засоби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всіх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рівнів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визначають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ідейну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естетичну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інформативну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цінність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різних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періодів</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Діахронний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метод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використано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під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час</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опису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суспільних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культурних</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функцій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українськомовної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діахронії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огляду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можливість</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дослідити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слово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нерозривному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зв’язку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всіма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сферами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матеріального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духовного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життя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суспільства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під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час</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реконструкції</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соціально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політичної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економічної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ситуації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полягає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можливості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спиратися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історичні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факти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культурно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мистецькі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уподобання</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досліджуваного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часу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відобразилося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суспільному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статусі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креативному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потенціалі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методу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критичного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аналізу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рекламної</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комунікації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перебуває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уявлення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спосіб</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спілкування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через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мовну</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систему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знаків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тільки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відображає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навколишній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світ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але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також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визначає</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зміни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модифікації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залучені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матеріали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філософії</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культурології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літературознавства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соціології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етнографії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політології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тощо</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бо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слід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враховувати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вплив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різногалузевих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знань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пізнання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природи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дискурсу</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Дискурсивний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аналіз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сконцентровано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інтенсивності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впливу</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різних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факторів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комунікації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формування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реалій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галузі</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ситуативного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контексту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широкого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екстралінгвального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фону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Це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насамперед</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розуміння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стилістиці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корпусу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вивчаються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комунікативному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функціонально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стилістичному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аспектах</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20</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роботі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використано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інтерпретативну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методологію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досліджується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культурний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концепт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еволюціонує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інтелектуально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поліваріантним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цінною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категорія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«лінгвістична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свідомість»</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Функціональні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беруть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участь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створенні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слід</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вважати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цілісною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системою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формує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стильову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специфіку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рахунок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одиниць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різних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рівнів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котрі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взаємодіють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соціумом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визначаються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соціумом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особистістю</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Джерельною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базою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роботи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послугувала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картотека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налічує</w:t>
      </w:r>
      <w:r w:rsidRPr="00CF1552">
        <w:rPr>
          <w:rFonts w:ascii="Times New Roman" w:eastAsia="Times New Roman" w:hAnsi="Times New Roman" w:cs="Arial"/>
          <w:kern w:val="0"/>
          <w:sz w:val="28"/>
          <w:szCs w:val="20"/>
          <w:lang w:eastAsia="ru-RU"/>
        </w:rPr>
        <w:t xml:space="preserve"> 3024</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тис</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оголошень</w:t>
      </w:r>
      <w:r w:rsidRPr="00CF1552">
        <w:rPr>
          <w:rFonts w:ascii="Times New Roman" w:eastAsia="Times New Roman" w:hAnsi="Times New Roman" w:cs="Arial"/>
          <w:kern w:val="0"/>
          <w:sz w:val="28"/>
          <w:szCs w:val="20"/>
          <w:lang w:eastAsia="ru-RU"/>
        </w:rPr>
        <w:t xml:space="preserve">, 2890 </w:t>
      </w: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зовнішньої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також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понад</w:t>
      </w:r>
      <w:r w:rsidRPr="00CF1552">
        <w:rPr>
          <w:rFonts w:ascii="Times New Roman" w:eastAsia="Times New Roman" w:hAnsi="Times New Roman" w:cs="Arial"/>
          <w:kern w:val="0"/>
          <w:sz w:val="28"/>
          <w:szCs w:val="20"/>
          <w:lang w:eastAsia="ru-RU"/>
        </w:rPr>
        <w:t xml:space="preserve"> 500</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інших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жанрових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різновидів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комерційної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використанням</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гібридного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типу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поєднання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соціально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політичної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комерційної</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складових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324 </w:t>
      </w:r>
      <w:r w:rsidRPr="00CF1552">
        <w:rPr>
          <w:rFonts w:ascii="Times New Roman" w:eastAsia="Times New Roman" w:hAnsi="Times New Roman" w:cs="Arial" w:hint="eastAsia"/>
          <w:kern w:val="0"/>
          <w:sz w:val="28"/>
          <w:szCs w:val="20"/>
          <w:lang w:eastAsia="ru-RU"/>
        </w:rPr>
        <w:t>тексти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Період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протореклами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зародження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розглядаються</w:t>
      </w:r>
      <w:r w:rsidRPr="00CF1552">
        <w:rPr>
          <w:rFonts w:ascii="Times New Roman" w:eastAsia="Times New Roman" w:hAnsi="Times New Roman" w:cs="Arial"/>
          <w:kern w:val="0"/>
          <w:sz w:val="28"/>
          <w:szCs w:val="20"/>
          <w:lang w:eastAsia="ru-RU"/>
        </w:rPr>
        <w:t xml:space="preserve"> 36 </w:t>
      </w:r>
      <w:r w:rsidRPr="00CF1552">
        <w:rPr>
          <w:rFonts w:ascii="Times New Roman" w:eastAsia="Times New Roman" w:hAnsi="Times New Roman" w:cs="Arial" w:hint="eastAsia"/>
          <w:kern w:val="0"/>
          <w:sz w:val="28"/>
          <w:szCs w:val="20"/>
          <w:lang w:eastAsia="ru-RU"/>
        </w:rPr>
        <w:t>джерел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період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w:t>
      </w:r>
      <w:r w:rsidRPr="00CF1552">
        <w:rPr>
          <w:rFonts w:ascii="Times New Roman" w:eastAsia="Times New Roman" w:hAnsi="Times New Roman" w:cs="Arial"/>
          <w:kern w:val="0"/>
          <w:sz w:val="28"/>
          <w:szCs w:val="20"/>
          <w:lang w:eastAsia="ru-RU"/>
        </w:rPr>
        <w:t xml:space="preserve">VIII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першої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половини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ст</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40 </w:t>
      </w:r>
      <w:r w:rsidRPr="00CF1552">
        <w:rPr>
          <w:rFonts w:ascii="Times New Roman" w:eastAsia="Times New Roman" w:hAnsi="Times New Roman" w:cs="Arial" w:hint="eastAsia"/>
          <w:kern w:val="0"/>
          <w:sz w:val="28"/>
          <w:szCs w:val="20"/>
          <w:lang w:eastAsia="ru-RU"/>
        </w:rPr>
        <w:t>джерел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період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ІІІ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радянська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57 </w:t>
      </w:r>
      <w:r w:rsidRPr="00CF1552">
        <w:rPr>
          <w:rFonts w:ascii="Times New Roman" w:eastAsia="Times New Roman" w:hAnsi="Times New Roman" w:cs="Arial" w:hint="eastAsia"/>
          <w:kern w:val="0"/>
          <w:sz w:val="28"/>
          <w:szCs w:val="20"/>
          <w:lang w:eastAsia="ru-RU"/>
        </w:rPr>
        <w:t>джерел</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період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V </w:t>
      </w:r>
      <w:r w:rsidRPr="00CF1552">
        <w:rPr>
          <w:rFonts w:ascii="Times New Roman" w:eastAsia="Times New Roman" w:hAnsi="Times New Roman" w:cs="Arial" w:hint="eastAsia"/>
          <w:kern w:val="0"/>
          <w:sz w:val="28"/>
          <w:szCs w:val="20"/>
          <w:lang w:eastAsia="ru-RU"/>
        </w:rPr>
        <w:t>«Сучасна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українськомовна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57 </w:t>
      </w:r>
      <w:r w:rsidRPr="00CF1552">
        <w:rPr>
          <w:rFonts w:ascii="Times New Roman" w:eastAsia="Times New Roman" w:hAnsi="Times New Roman" w:cs="Arial" w:hint="eastAsia"/>
          <w:kern w:val="0"/>
          <w:sz w:val="28"/>
          <w:szCs w:val="20"/>
          <w:lang w:eastAsia="ru-RU"/>
        </w:rPr>
        <w:t>джерел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Слід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ураховувати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аналізу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залучено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записи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усного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мовлення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різного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періоду</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тривалості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узяті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архівів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радіо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телебачення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інтернет</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ресурсах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Це</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тексти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радіо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кіно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теле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відеозйомок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матеріалів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Картотеку</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укладено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періодики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етнографічних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художніх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української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літератури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радіо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відеоматеріалів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зовнішньої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Джерельна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база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проводилося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залученням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публікувалися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періодиці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«Зоря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Галицька»</w:t>
      </w:r>
      <w:r w:rsidRPr="00CF1552">
        <w:rPr>
          <w:rFonts w:ascii="Times New Roman" w:eastAsia="Times New Roman" w:hAnsi="Times New Roman" w:cs="Arial"/>
          <w:kern w:val="0"/>
          <w:sz w:val="28"/>
          <w:szCs w:val="20"/>
          <w:lang w:eastAsia="ru-RU"/>
        </w:rPr>
        <w:t xml:space="preserve"> (1848,</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1853), </w:t>
      </w:r>
      <w:r w:rsidRPr="00CF1552">
        <w:rPr>
          <w:rFonts w:ascii="Times New Roman" w:eastAsia="Times New Roman" w:hAnsi="Times New Roman" w:cs="Arial" w:hint="eastAsia"/>
          <w:kern w:val="0"/>
          <w:sz w:val="28"/>
          <w:szCs w:val="20"/>
          <w:lang w:eastAsia="ru-RU"/>
        </w:rPr>
        <w:t>«Діло»</w:t>
      </w:r>
      <w:r w:rsidRPr="00CF1552">
        <w:rPr>
          <w:rFonts w:ascii="Times New Roman" w:eastAsia="Times New Roman" w:hAnsi="Times New Roman" w:cs="Arial"/>
          <w:kern w:val="0"/>
          <w:sz w:val="28"/>
          <w:szCs w:val="20"/>
          <w:lang w:eastAsia="ru-RU"/>
        </w:rPr>
        <w:t xml:space="preserve"> (1880</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1885, 1902, 1910), </w:t>
      </w:r>
      <w:r w:rsidRPr="00CF1552">
        <w:rPr>
          <w:rFonts w:ascii="Times New Roman" w:eastAsia="Times New Roman" w:hAnsi="Times New Roman" w:cs="Arial" w:hint="eastAsia"/>
          <w:kern w:val="0"/>
          <w:sz w:val="28"/>
          <w:szCs w:val="20"/>
          <w:lang w:eastAsia="ru-RU"/>
        </w:rPr>
        <w:t>«Народ»</w:t>
      </w:r>
      <w:r w:rsidRPr="00CF1552">
        <w:rPr>
          <w:rFonts w:ascii="Times New Roman" w:eastAsia="Times New Roman" w:hAnsi="Times New Roman" w:cs="Arial"/>
          <w:kern w:val="0"/>
          <w:sz w:val="28"/>
          <w:szCs w:val="20"/>
          <w:lang w:eastAsia="ru-RU"/>
        </w:rPr>
        <w:t xml:space="preserve"> (1893), </w:t>
      </w:r>
      <w:r w:rsidRPr="00CF1552">
        <w:rPr>
          <w:rFonts w:ascii="Times New Roman" w:eastAsia="Times New Roman" w:hAnsi="Times New Roman" w:cs="Arial" w:hint="eastAsia"/>
          <w:kern w:val="0"/>
          <w:sz w:val="28"/>
          <w:szCs w:val="20"/>
          <w:lang w:eastAsia="ru-RU"/>
        </w:rPr>
        <w:t>«Рада»</w:t>
      </w:r>
      <w:r w:rsidRPr="00CF1552">
        <w:rPr>
          <w:rFonts w:ascii="Times New Roman" w:eastAsia="Times New Roman" w:hAnsi="Times New Roman" w:cs="Arial"/>
          <w:kern w:val="0"/>
          <w:sz w:val="28"/>
          <w:szCs w:val="20"/>
          <w:lang w:eastAsia="ru-RU"/>
        </w:rPr>
        <w:t xml:space="preserve"> (1908),</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«Одесские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новости»</w:t>
      </w:r>
      <w:r w:rsidRPr="00CF1552">
        <w:rPr>
          <w:rFonts w:ascii="Times New Roman" w:eastAsia="Times New Roman" w:hAnsi="Times New Roman" w:cs="Arial"/>
          <w:kern w:val="0"/>
          <w:sz w:val="28"/>
          <w:szCs w:val="20"/>
          <w:lang w:eastAsia="ru-RU"/>
        </w:rPr>
        <w:t xml:space="preserve"> (1913), </w:t>
      </w:r>
      <w:r w:rsidRPr="00CF1552">
        <w:rPr>
          <w:rFonts w:ascii="Times New Roman" w:eastAsia="Times New Roman" w:hAnsi="Times New Roman" w:cs="Arial" w:hint="eastAsia"/>
          <w:kern w:val="0"/>
          <w:sz w:val="28"/>
          <w:szCs w:val="20"/>
          <w:lang w:eastAsia="ru-RU"/>
        </w:rPr>
        <w:t>«Руслан»</w:t>
      </w:r>
      <w:r w:rsidRPr="00CF1552">
        <w:rPr>
          <w:rFonts w:ascii="Times New Roman" w:eastAsia="Times New Roman" w:hAnsi="Times New Roman" w:cs="Arial"/>
          <w:kern w:val="0"/>
          <w:sz w:val="28"/>
          <w:szCs w:val="20"/>
          <w:lang w:eastAsia="ru-RU"/>
        </w:rPr>
        <w:t xml:space="preserve"> (1914), </w:t>
      </w:r>
      <w:r w:rsidRPr="00CF1552">
        <w:rPr>
          <w:rFonts w:ascii="Times New Roman" w:eastAsia="Times New Roman" w:hAnsi="Times New Roman" w:cs="Arial" w:hint="eastAsia"/>
          <w:kern w:val="0"/>
          <w:sz w:val="28"/>
          <w:szCs w:val="20"/>
          <w:lang w:eastAsia="ru-RU"/>
        </w:rPr>
        <w:t>«Вісник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тов</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Просвіта»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(1917), </w:t>
      </w:r>
      <w:r w:rsidRPr="00CF1552">
        <w:rPr>
          <w:rFonts w:ascii="Times New Roman" w:eastAsia="Times New Roman" w:hAnsi="Times New Roman" w:cs="Arial" w:hint="eastAsia"/>
          <w:kern w:val="0"/>
          <w:sz w:val="28"/>
          <w:szCs w:val="20"/>
          <w:lang w:eastAsia="ru-RU"/>
        </w:rPr>
        <w:t>«Вісти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православного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церковного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собору»</w:t>
      </w:r>
      <w:r w:rsidRPr="00CF1552">
        <w:rPr>
          <w:rFonts w:ascii="Times New Roman" w:eastAsia="Times New Roman" w:hAnsi="Times New Roman" w:cs="Arial"/>
          <w:kern w:val="0"/>
          <w:sz w:val="28"/>
          <w:szCs w:val="20"/>
          <w:lang w:eastAsia="ru-RU"/>
        </w:rPr>
        <w:t xml:space="preserve"> (1917),</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«Рідний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курінь»</w:t>
      </w:r>
      <w:r w:rsidRPr="00CF1552">
        <w:rPr>
          <w:rFonts w:ascii="Times New Roman" w:eastAsia="Times New Roman" w:hAnsi="Times New Roman" w:cs="Arial"/>
          <w:kern w:val="0"/>
          <w:sz w:val="28"/>
          <w:szCs w:val="20"/>
          <w:lang w:eastAsia="ru-RU"/>
        </w:rPr>
        <w:t xml:space="preserve"> (1917), </w:t>
      </w:r>
      <w:r w:rsidRPr="00CF1552">
        <w:rPr>
          <w:rFonts w:ascii="Times New Roman" w:eastAsia="Times New Roman" w:hAnsi="Times New Roman" w:cs="Arial" w:hint="eastAsia"/>
          <w:kern w:val="0"/>
          <w:sz w:val="28"/>
          <w:szCs w:val="20"/>
          <w:lang w:eastAsia="ru-RU"/>
        </w:rPr>
        <w:t>«Курській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край»</w:t>
      </w:r>
      <w:r w:rsidRPr="00CF1552">
        <w:rPr>
          <w:rFonts w:ascii="Times New Roman" w:eastAsia="Times New Roman" w:hAnsi="Times New Roman" w:cs="Arial"/>
          <w:kern w:val="0"/>
          <w:sz w:val="28"/>
          <w:szCs w:val="20"/>
          <w:lang w:eastAsia="ru-RU"/>
        </w:rPr>
        <w:t xml:space="preserve"> (1917), </w:t>
      </w:r>
      <w:r w:rsidRPr="00CF1552">
        <w:rPr>
          <w:rFonts w:ascii="Times New Roman" w:eastAsia="Times New Roman" w:hAnsi="Times New Roman" w:cs="Arial" w:hint="eastAsia"/>
          <w:kern w:val="0"/>
          <w:sz w:val="28"/>
          <w:szCs w:val="20"/>
          <w:lang w:eastAsia="ru-RU"/>
        </w:rPr>
        <w:t>«Вільне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життя»</w:t>
      </w:r>
      <w:r w:rsidRPr="00CF1552">
        <w:rPr>
          <w:rFonts w:ascii="Times New Roman" w:eastAsia="Times New Roman" w:hAnsi="Times New Roman" w:cs="Arial"/>
          <w:kern w:val="0"/>
          <w:sz w:val="28"/>
          <w:szCs w:val="20"/>
          <w:lang w:eastAsia="ru-RU"/>
        </w:rPr>
        <w:t xml:space="preserve"> (1918),</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«Трудова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республіка»</w:t>
      </w:r>
      <w:r w:rsidRPr="00CF1552">
        <w:rPr>
          <w:rFonts w:ascii="Times New Roman" w:eastAsia="Times New Roman" w:hAnsi="Times New Roman" w:cs="Arial"/>
          <w:kern w:val="0"/>
          <w:sz w:val="28"/>
          <w:szCs w:val="20"/>
          <w:lang w:eastAsia="ru-RU"/>
        </w:rPr>
        <w:t xml:space="preserve"> (1919), </w:t>
      </w:r>
      <w:r w:rsidRPr="00CF1552">
        <w:rPr>
          <w:rFonts w:ascii="Times New Roman" w:eastAsia="Times New Roman" w:hAnsi="Times New Roman" w:cs="Arial" w:hint="eastAsia"/>
          <w:kern w:val="0"/>
          <w:sz w:val="28"/>
          <w:szCs w:val="20"/>
          <w:lang w:eastAsia="ru-RU"/>
        </w:rPr>
        <w:t>«Боротьба»</w:t>
      </w:r>
      <w:r w:rsidRPr="00CF1552">
        <w:rPr>
          <w:rFonts w:ascii="Times New Roman" w:eastAsia="Times New Roman" w:hAnsi="Times New Roman" w:cs="Arial"/>
          <w:kern w:val="0"/>
          <w:sz w:val="28"/>
          <w:szCs w:val="20"/>
          <w:lang w:eastAsia="ru-RU"/>
        </w:rPr>
        <w:t xml:space="preserve"> (1920), </w:t>
      </w:r>
      <w:r w:rsidRPr="00CF1552">
        <w:rPr>
          <w:rFonts w:ascii="Times New Roman" w:eastAsia="Times New Roman" w:hAnsi="Times New Roman" w:cs="Arial" w:hint="eastAsia"/>
          <w:kern w:val="0"/>
          <w:sz w:val="28"/>
          <w:szCs w:val="20"/>
          <w:lang w:eastAsia="ru-RU"/>
        </w:rPr>
        <w:t>«Більшовик»</w:t>
      </w:r>
      <w:r w:rsidRPr="00CF1552">
        <w:rPr>
          <w:rFonts w:ascii="Times New Roman" w:eastAsia="Times New Roman" w:hAnsi="Times New Roman" w:cs="Arial"/>
          <w:kern w:val="0"/>
          <w:sz w:val="28"/>
          <w:szCs w:val="20"/>
          <w:lang w:eastAsia="ru-RU"/>
        </w:rPr>
        <w:t xml:space="preserve"> (1920),</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«Юнацька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правда»</w:t>
      </w:r>
      <w:r w:rsidRPr="00CF1552">
        <w:rPr>
          <w:rFonts w:ascii="Times New Roman" w:eastAsia="Times New Roman" w:hAnsi="Times New Roman" w:cs="Arial"/>
          <w:kern w:val="0"/>
          <w:sz w:val="28"/>
          <w:szCs w:val="20"/>
          <w:lang w:eastAsia="ru-RU"/>
        </w:rPr>
        <w:t xml:space="preserve"> (1923), </w:t>
      </w:r>
      <w:r w:rsidRPr="00CF1552">
        <w:rPr>
          <w:rFonts w:ascii="Times New Roman" w:eastAsia="Times New Roman" w:hAnsi="Times New Roman" w:cs="Arial" w:hint="eastAsia"/>
          <w:kern w:val="0"/>
          <w:sz w:val="28"/>
          <w:szCs w:val="20"/>
          <w:lang w:eastAsia="ru-RU"/>
        </w:rPr>
        <w:t>«Нова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хата»</w:t>
      </w:r>
      <w:r w:rsidRPr="00CF1552">
        <w:rPr>
          <w:rFonts w:ascii="Times New Roman" w:eastAsia="Times New Roman" w:hAnsi="Times New Roman" w:cs="Arial"/>
          <w:kern w:val="0"/>
          <w:sz w:val="28"/>
          <w:szCs w:val="20"/>
          <w:lang w:eastAsia="ru-RU"/>
        </w:rPr>
        <w:t xml:space="preserve"> (1930</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1931), </w:t>
      </w:r>
      <w:r w:rsidRPr="00CF1552">
        <w:rPr>
          <w:rFonts w:ascii="Times New Roman" w:eastAsia="Times New Roman" w:hAnsi="Times New Roman" w:cs="Arial" w:hint="eastAsia"/>
          <w:kern w:val="0"/>
          <w:sz w:val="28"/>
          <w:szCs w:val="20"/>
          <w:lang w:eastAsia="ru-RU"/>
        </w:rPr>
        <w:t>«Молоде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життя»</w:t>
      </w:r>
      <w:r w:rsidRPr="00CF1552">
        <w:rPr>
          <w:rFonts w:ascii="Times New Roman" w:eastAsia="Times New Roman" w:hAnsi="Times New Roman" w:cs="Arial"/>
          <w:kern w:val="0"/>
          <w:sz w:val="28"/>
          <w:szCs w:val="20"/>
          <w:lang w:eastAsia="ru-RU"/>
        </w:rPr>
        <w:t xml:space="preserve"> (1926</w:t>
      </w:r>
      <w:r w:rsidRPr="00CF1552">
        <w:rPr>
          <w:rFonts w:ascii="Times New Roman" w:eastAsia="Times New Roman" w:hAnsi="Times New Roman" w:cs="Arial" w:hint="eastAsia"/>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1929), </w:t>
      </w:r>
      <w:r w:rsidRPr="00CF1552">
        <w:rPr>
          <w:rFonts w:ascii="Times New Roman" w:eastAsia="Times New Roman" w:hAnsi="Times New Roman" w:cs="Arial" w:hint="eastAsia"/>
          <w:kern w:val="0"/>
          <w:sz w:val="28"/>
          <w:szCs w:val="20"/>
          <w:lang w:eastAsia="ru-RU"/>
        </w:rPr>
        <w:t>«Жіноча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доля»</w:t>
      </w:r>
      <w:r w:rsidRPr="00CF1552">
        <w:rPr>
          <w:rFonts w:ascii="Times New Roman" w:eastAsia="Times New Roman" w:hAnsi="Times New Roman" w:cs="Arial"/>
          <w:kern w:val="0"/>
          <w:sz w:val="28"/>
          <w:szCs w:val="20"/>
          <w:lang w:eastAsia="ru-RU"/>
        </w:rPr>
        <w:t xml:space="preserve"> (1925</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1926), </w:t>
      </w:r>
      <w:r w:rsidRPr="00CF1552">
        <w:rPr>
          <w:rFonts w:ascii="Times New Roman" w:eastAsia="Times New Roman" w:hAnsi="Times New Roman" w:cs="Arial" w:hint="eastAsia"/>
          <w:kern w:val="0"/>
          <w:sz w:val="28"/>
          <w:szCs w:val="20"/>
          <w:lang w:eastAsia="ru-RU"/>
        </w:rPr>
        <w:t>«Известия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Одесского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окружкома»</w:t>
      </w:r>
      <w:r w:rsidRPr="00CF1552">
        <w:rPr>
          <w:rFonts w:ascii="Times New Roman" w:eastAsia="Times New Roman" w:hAnsi="Times New Roman" w:cs="Arial"/>
          <w:kern w:val="0"/>
          <w:sz w:val="28"/>
          <w:szCs w:val="20"/>
          <w:lang w:eastAsia="ru-RU"/>
        </w:rPr>
        <w:t xml:space="preserve"> (1929),</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«Червоний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степ»</w:t>
      </w:r>
      <w:r w:rsidRPr="00CF1552">
        <w:rPr>
          <w:rFonts w:ascii="Times New Roman" w:eastAsia="Times New Roman" w:hAnsi="Times New Roman" w:cs="Arial"/>
          <w:kern w:val="0"/>
          <w:sz w:val="28"/>
          <w:szCs w:val="20"/>
          <w:lang w:eastAsia="ru-RU"/>
        </w:rPr>
        <w:t xml:space="preserve"> (1929</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1930), </w:t>
      </w:r>
      <w:r w:rsidRPr="00CF1552">
        <w:rPr>
          <w:rFonts w:ascii="Times New Roman" w:eastAsia="Times New Roman" w:hAnsi="Times New Roman" w:cs="Arial" w:hint="eastAsia"/>
          <w:kern w:val="0"/>
          <w:sz w:val="28"/>
          <w:szCs w:val="20"/>
          <w:lang w:eastAsia="ru-RU"/>
        </w:rPr>
        <w:t>«Соціялістична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реконструкція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сільського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21</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господарства»</w:t>
      </w:r>
      <w:r w:rsidRPr="00CF1552">
        <w:rPr>
          <w:rFonts w:ascii="Times New Roman" w:eastAsia="Times New Roman" w:hAnsi="Times New Roman" w:cs="Arial"/>
          <w:kern w:val="0"/>
          <w:sz w:val="28"/>
          <w:szCs w:val="20"/>
          <w:lang w:eastAsia="ru-RU"/>
        </w:rPr>
        <w:t xml:space="preserve"> (1934), </w:t>
      </w:r>
      <w:r w:rsidRPr="00CF1552">
        <w:rPr>
          <w:rFonts w:ascii="Times New Roman" w:eastAsia="Times New Roman" w:hAnsi="Times New Roman" w:cs="Arial" w:hint="eastAsia"/>
          <w:kern w:val="0"/>
          <w:sz w:val="28"/>
          <w:szCs w:val="20"/>
          <w:lang w:eastAsia="ru-RU"/>
        </w:rPr>
        <w:t>«Сад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город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України»</w:t>
      </w:r>
      <w:r w:rsidRPr="00CF1552">
        <w:rPr>
          <w:rFonts w:ascii="Times New Roman" w:eastAsia="Times New Roman" w:hAnsi="Times New Roman" w:cs="Arial"/>
          <w:kern w:val="0"/>
          <w:sz w:val="28"/>
          <w:szCs w:val="20"/>
          <w:lang w:eastAsia="ru-RU"/>
        </w:rPr>
        <w:t xml:space="preserve"> (1934), </w:t>
      </w:r>
      <w:r w:rsidRPr="00CF1552">
        <w:rPr>
          <w:rFonts w:ascii="Times New Roman" w:eastAsia="Times New Roman" w:hAnsi="Times New Roman" w:cs="Arial" w:hint="eastAsia"/>
          <w:kern w:val="0"/>
          <w:sz w:val="28"/>
          <w:szCs w:val="20"/>
          <w:lang w:eastAsia="ru-RU"/>
        </w:rPr>
        <w:t>«Соціалістична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громада»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(1932</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1933), </w:t>
      </w:r>
      <w:r w:rsidRPr="00CF1552">
        <w:rPr>
          <w:rFonts w:ascii="Times New Roman" w:eastAsia="Times New Roman" w:hAnsi="Times New Roman" w:cs="Arial" w:hint="eastAsia"/>
          <w:kern w:val="0"/>
          <w:sz w:val="28"/>
          <w:szCs w:val="20"/>
          <w:lang w:eastAsia="ru-RU"/>
        </w:rPr>
        <w:t>«Колективіст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Буринщини»</w:t>
      </w:r>
      <w:r w:rsidRPr="00CF1552">
        <w:rPr>
          <w:rFonts w:ascii="Times New Roman" w:eastAsia="Times New Roman" w:hAnsi="Times New Roman" w:cs="Arial"/>
          <w:kern w:val="0"/>
          <w:sz w:val="28"/>
          <w:szCs w:val="20"/>
          <w:lang w:eastAsia="ru-RU"/>
        </w:rPr>
        <w:t xml:space="preserve"> (1932, 1933, 1938), </w:t>
      </w:r>
      <w:r w:rsidRPr="00CF1552">
        <w:rPr>
          <w:rFonts w:ascii="Times New Roman" w:eastAsia="Times New Roman" w:hAnsi="Times New Roman" w:cs="Arial" w:hint="eastAsia"/>
          <w:kern w:val="0"/>
          <w:sz w:val="28"/>
          <w:szCs w:val="20"/>
          <w:lang w:eastAsia="ru-RU"/>
        </w:rPr>
        <w:t>«Радянський</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Київ»</w:t>
      </w:r>
      <w:r w:rsidRPr="00CF1552">
        <w:rPr>
          <w:rFonts w:ascii="Times New Roman" w:eastAsia="Times New Roman" w:hAnsi="Times New Roman" w:cs="Arial"/>
          <w:kern w:val="0"/>
          <w:sz w:val="28"/>
          <w:szCs w:val="20"/>
          <w:lang w:eastAsia="ru-RU"/>
        </w:rPr>
        <w:t xml:space="preserve"> (1939</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1940), </w:t>
      </w:r>
      <w:r w:rsidRPr="00CF1552">
        <w:rPr>
          <w:rFonts w:ascii="Times New Roman" w:eastAsia="Times New Roman" w:hAnsi="Times New Roman" w:cs="Arial" w:hint="eastAsia"/>
          <w:kern w:val="0"/>
          <w:sz w:val="28"/>
          <w:szCs w:val="20"/>
          <w:lang w:eastAsia="ru-RU"/>
        </w:rPr>
        <w:t>«Зоря»</w:t>
      </w:r>
      <w:r w:rsidRPr="00CF1552">
        <w:rPr>
          <w:rFonts w:ascii="Times New Roman" w:eastAsia="Times New Roman" w:hAnsi="Times New Roman" w:cs="Arial"/>
          <w:kern w:val="0"/>
          <w:sz w:val="28"/>
          <w:szCs w:val="20"/>
          <w:lang w:eastAsia="ru-RU"/>
        </w:rPr>
        <w:t xml:space="preserve"> (1932), </w:t>
      </w:r>
      <w:r w:rsidRPr="00CF1552">
        <w:rPr>
          <w:rFonts w:ascii="Times New Roman" w:eastAsia="Times New Roman" w:hAnsi="Times New Roman" w:cs="Arial" w:hint="eastAsia"/>
          <w:kern w:val="0"/>
          <w:sz w:val="28"/>
          <w:szCs w:val="20"/>
          <w:lang w:eastAsia="ru-RU"/>
        </w:rPr>
        <w:t>«Універсальний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журнал»</w:t>
      </w:r>
      <w:r w:rsidRPr="00CF1552">
        <w:rPr>
          <w:rFonts w:ascii="Times New Roman" w:eastAsia="Times New Roman" w:hAnsi="Times New Roman" w:cs="Arial"/>
          <w:kern w:val="0"/>
          <w:sz w:val="28"/>
          <w:szCs w:val="20"/>
          <w:lang w:eastAsia="ru-RU"/>
        </w:rPr>
        <w:t xml:space="preserve"> (1928</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1930),</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«Львівські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вісті»</w:t>
      </w:r>
      <w:r w:rsidRPr="00CF1552">
        <w:rPr>
          <w:rFonts w:ascii="Times New Roman" w:eastAsia="Times New Roman" w:hAnsi="Times New Roman" w:cs="Arial"/>
          <w:kern w:val="0"/>
          <w:sz w:val="28"/>
          <w:szCs w:val="20"/>
          <w:lang w:eastAsia="ru-RU"/>
        </w:rPr>
        <w:t xml:space="preserve"> (1938), </w:t>
      </w:r>
      <w:r w:rsidRPr="00CF1552">
        <w:rPr>
          <w:rFonts w:ascii="Times New Roman" w:eastAsia="Times New Roman" w:hAnsi="Times New Roman" w:cs="Arial" w:hint="eastAsia"/>
          <w:kern w:val="0"/>
          <w:sz w:val="28"/>
          <w:szCs w:val="20"/>
          <w:lang w:eastAsia="ru-RU"/>
        </w:rPr>
        <w:t>«Зірка»</w:t>
      </w:r>
      <w:r w:rsidRPr="00CF1552">
        <w:rPr>
          <w:rFonts w:ascii="Times New Roman" w:eastAsia="Times New Roman" w:hAnsi="Times New Roman" w:cs="Arial"/>
          <w:kern w:val="0"/>
          <w:sz w:val="28"/>
          <w:szCs w:val="20"/>
          <w:lang w:eastAsia="ru-RU"/>
        </w:rPr>
        <w:t xml:space="preserve"> (1941, 1944), </w:t>
      </w:r>
      <w:r w:rsidRPr="00CF1552">
        <w:rPr>
          <w:rFonts w:ascii="Times New Roman" w:eastAsia="Times New Roman" w:hAnsi="Times New Roman" w:cs="Arial" w:hint="eastAsia"/>
          <w:kern w:val="0"/>
          <w:sz w:val="28"/>
          <w:szCs w:val="20"/>
          <w:lang w:eastAsia="ru-RU"/>
        </w:rPr>
        <w:t>«Український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перець»</w:t>
      </w:r>
      <w:r w:rsidRPr="00CF1552">
        <w:rPr>
          <w:rFonts w:ascii="Times New Roman" w:eastAsia="Times New Roman" w:hAnsi="Times New Roman" w:cs="Arial"/>
          <w:kern w:val="0"/>
          <w:sz w:val="28"/>
          <w:szCs w:val="20"/>
          <w:lang w:eastAsia="ru-RU"/>
        </w:rPr>
        <w:t xml:space="preserve"> (1945),</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«Культура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життя»</w:t>
      </w:r>
      <w:r w:rsidRPr="00CF1552">
        <w:rPr>
          <w:rFonts w:ascii="Times New Roman" w:eastAsia="Times New Roman" w:hAnsi="Times New Roman" w:cs="Arial"/>
          <w:kern w:val="0"/>
          <w:sz w:val="28"/>
          <w:szCs w:val="20"/>
          <w:lang w:eastAsia="ru-RU"/>
        </w:rPr>
        <w:t xml:space="preserve"> (1952</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1954), </w:t>
      </w:r>
      <w:r w:rsidRPr="00CF1552">
        <w:rPr>
          <w:rFonts w:ascii="Times New Roman" w:eastAsia="Times New Roman" w:hAnsi="Times New Roman" w:cs="Arial" w:hint="eastAsia"/>
          <w:kern w:val="0"/>
          <w:sz w:val="28"/>
          <w:szCs w:val="20"/>
          <w:lang w:eastAsia="ru-RU"/>
        </w:rPr>
        <w:t>«Зоря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Полтавщини»</w:t>
      </w:r>
      <w:r w:rsidRPr="00CF1552">
        <w:rPr>
          <w:rFonts w:ascii="Times New Roman" w:eastAsia="Times New Roman" w:hAnsi="Times New Roman" w:cs="Arial"/>
          <w:kern w:val="0"/>
          <w:sz w:val="28"/>
          <w:szCs w:val="20"/>
          <w:lang w:eastAsia="ru-RU"/>
        </w:rPr>
        <w:t xml:space="preserve"> (1948), </w:t>
      </w:r>
      <w:r w:rsidRPr="00CF1552">
        <w:rPr>
          <w:rFonts w:ascii="Times New Roman" w:eastAsia="Times New Roman" w:hAnsi="Times New Roman" w:cs="Arial" w:hint="eastAsia"/>
          <w:kern w:val="0"/>
          <w:sz w:val="28"/>
          <w:szCs w:val="20"/>
          <w:lang w:eastAsia="ru-RU"/>
        </w:rPr>
        <w:t>«Чорноморська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комуна»</w:t>
      </w:r>
      <w:r w:rsidRPr="00CF1552">
        <w:rPr>
          <w:rFonts w:ascii="Times New Roman" w:eastAsia="Times New Roman" w:hAnsi="Times New Roman" w:cs="Arial"/>
          <w:kern w:val="0"/>
          <w:sz w:val="28"/>
          <w:szCs w:val="20"/>
          <w:lang w:eastAsia="ru-RU"/>
        </w:rPr>
        <w:t xml:space="preserve"> (1929, 1949, 1956), </w:t>
      </w:r>
      <w:r w:rsidRPr="00CF1552">
        <w:rPr>
          <w:rFonts w:ascii="Times New Roman" w:eastAsia="Times New Roman" w:hAnsi="Times New Roman" w:cs="Arial" w:hint="eastAsia"/>
          <w:kern w:val="0"/>
          <w:sz w:val="28"/>
          <w:szCs w:val="20"/>
          <w:lang w:eastAsia="ru-RU"/>
        </w:rPr>
        <w:t>«Радянське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мистецтво»</w:t>
      </w:r>
      <w:r w:rsidRPr="00CF1552">
        <w:rPr>
          <w:rFonts w:ascii="Times New Roman" w:eastAsia="Times New Roman" w:hAnsi="Times New Roman" w:cs="Arial"/>
          <w:kern w:val="0"/>
          <w:sz w:val="28"/>
          <w:szCs w:val="20"/>
          <w:lang w:eastAsia="ru-RU"/>
        </w:rPr>
        <w:t xml:space="preserve"> (1952), </w:t>
      </w:r>
      <w:r w:rsidRPr="00CF1552">
        <w:rPr>
          <w:rFonts w:ascii="Times New Roman" w:eastAsia="Times New Roman" w:hAnsi="Times New Roman" w:cs="Arial" w:hint="eastAsia"/>
          <w:kern w:val="0"/>
          <w:sz w:val="28"/>
          <w:szCs w:val="20"/>
          <w:lang w:eastAsia="ru-RU"/>
        </w:rPr>
        <w:t>«Маяк</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комунізму»</w:t>
      </w:r>
      <w:r w:rsidRPr="00CF1552">
        <w:rPr>
          <w:rFonts w:ascii="Times New Roman" w:eastAsia="Times New Roman" w:hAnsi="Times New Roman" w:cs="Arial"/>
          <w:kern w:val="0"/>
          <w:sz w:val="28"/>
          <w:szCs w:val="20"/>
          <w:lang w:eastAsia="ru-RU"/>
        </w:rPr>
        <w:t xml:space="preserve"> (1952</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1953), </w:t>
      </w:r>
      <w:r w:rsidRPr="00CF1552">
        <w:rPr>
          <w:rFonts w:ascii="Times New Roman" w:eastAsia="Times New Roman" w:hAnsi="Times New Roman" w:cs="Arial" w:hint="eastAsia"/>
          <w:kern w:val="0"/>
          <w:sz w:val="28"/>
          <w:szCs w:val="20"/>
          <w:lang w:eastAsia="ru-RU"/>
        </w:rPr>
        <w:t>«Нове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життя»</w:t>
      </w:r>
      <w:r w:rsidRPr="00CF1552">
        <w:rPr>
          <w:rFonts w:ascii="Times New Roman" w:eastAsia="Times New Roman" w:hAnsi="Times New Roman" w:cs="Arial"/>
          <w:kern w:val="0"/>
          <w:sz w:val="28"/>
          <w:szCs w:val="20"/>
          <w:lang w:eastAsia="ru-RU"/>
        </w:rPr>
        <w:t xml:space="preserve"> (1958), </w:t>
      </w:r>
      <w:r w:rsidRPr="00CF1552">
        <w:rPr>
          <w:rFonts w:ascii="Times New Roman" w:eastAsia="Times New Roman" w:hAnsi="Times New Roman" w:cs="Arial" w:hint="eastAsia"/>
          <w:kern w:val="0"/>
          <w:sz w:val="28"/>
          <w:szCs w:val="20"/>
          <w:lang w:eastAsia="ru-RU"/>
        </w:rPr>
        <w:t>«Прикарпатська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зірка»</w:t>
      </w:r>
      <w:r w:rsidRPr="00CF1552">
        <w:rPr>
          <w:rFonts w:ascii="Times New Roman" w:eastAsia="Times New Roman" w:hAnsi="Times New Roman" w:cs="Arial"/>
          <w:kern w:val="0"/>
          <w:sz w:val="28"/>
          <w:szCs w:val="20"/>
          <w:lang w:eastAsia="ru-RU"/>
        </w:rPr>
        <w:t xml:space="preserve"> (1960),</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«Сільські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вісті»</w:t>
      </w:r>
      <w:r w:rsidRPr="00CF1552">
        <w:rPr>
          <w:rFonts w:ascii="Times New Roman" w:eastAsia="Times New Roman" w:hAnsi="Times New Roman" w:cs="Arial"/>
          <w:kern w:val="0"/>
          <w:sz w:val="28"/>
          <w:szCs w:val="20"/>
          <w:lang w:eastAsia="ru-RU"/>
        </w:rPr>
        <w:t xml:space="preserve"> (1975, 2002, 2014</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2015), </w:t>
      </w:r>
      <w:r w:rsidRPr="00CF1552">
        <w:rPr>
          <w:rFonts w:ascii="Times New Roman" w:eastAsia="Times New Roman" w:hAnsi="Times New Roman" w:cs="Arial" w:hint="eastAsia"/>
          <w:kern w:val="0"/>
          <w:sz w:val="28"/>
          <w:szCs w:val="20"/>
          <w:lang w:eastAsia="ru-RU"/>
        </w:rPr>
        <w:t>«Шкільне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виховання»</w:t>
      </w:r>
      <w:r w:rsidRPr="00CF1552">
        <w:rPr>
          <w:rFonts w:ascii="Times New Roman" w:eastAsia="Times New Roman" w:hAnsi="Times New Roman" w:cs="Arial"/>
          <w:kern w:val="0"/>
          <w:sz w:val="28"/>
          <w:szCs w:val="20"/>
          <w:lang w:eastAsia="ru-RU"/>
        </w:rPr>
        <w:t xml:space="preserve"> (1982</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1983),</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«Соціалістична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Харківщина»</w:t>
      </w:r>
      <w:r w:rsidRPr="00CF1552">
        <w:rPr>
          <w:rFonts w:ascii="Times New Roman" w:eastAsia="Times New Roman" w:hAnsi="Times New Roman" w:cs="Arial"/>
          <w:kern w:val="0"/>
          <w:sz w:val="28"/>
          <w:szCs w:val="20"/>
          <w:lang w:eastAsia="ru-RU"/>
        </w:rPr>
        <w:t xml:space="preserve"> (1982</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1983), </w:t>
      </w:r>
      <w:r w:rsidRPr="00CF1552">
        <w:rPr>
          <w:rFonts w:ascii="Times New Roman" w:eastAsia="Times New Roman" w:hAnsi="Times New Roman" w:cs="Arial" w:hint="eastAsia"/>
          <w:kern w:val="0"/>
          <w:sz w:val="28"/>
          <w:szCs w:val="20"/>
          <w:lang w:eastAsia="ru-RU"/>
        </w:rPr>
        <w:t>«Степовик»</w:t>
      </w:r>
      <w:r w:rsidRPr="00CF1552">
        <w:rPr>
          <w:rFonts w:ascii="Times New Roman" w:eastAsia="Times New Roman" w:hAnsi="Times New Roman" w:cs="Arial"/>
          <w:kern w:val="0"/>
          <w:sz w:val="28"/>
          <w:szCs w:val="20"/>
          <w:lang w:eastAsia="ru-RU"/>
        </w:rPr>
        <w:t xml:space="preserve"> (1993), </w:t>
      </w:r>
      <w:r w:rsidRPr="00CF1552">
        <w:rPr>
          <w:rFonts w:ascii="Times New Roman" w:eastAsia="Times New Roman" w:hAnsi="Times New Roman" w:cs="Arial" w:hint="eastAsia"/>
          <w:kern w:val="0"/>
          <w:sz w:val="28"/>
          <w:szCs w:val="20"/>
          <w:lang w:eastAsia="ru-RU"/>
        </w:rPr>
        <w:t>«Усе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для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всіх»</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(1994), </w:t>
      </w:r>
      <w:r w:rsidRPr="00CF1552">
        <w:rPr>
          <w:rFonts w:ascii="Times New Roman" w:eastAsia="Times New Roman" w:hAnsi="Times New Roman" w:cs="Arial" w:hint="eastAsia"/>
          <w:kern w:val="0"/>
          <w:sz w:val="28"/>
          <w:szCs w:val="20"/>
          <w:lang w:eastAsia="ru-RU"/>
        </w:rPr>
        <w:t>газети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Мелітополь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Сімферополь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Полтава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«Мой</w:t>
      </w:r>
    </w:p>
    <w:p w:rsidR="00CF1552" w:rsidRPr="00CF1552" w:rsidRDefault="00CF1552" w:rsidP="00CF1552">
      <w:pPr>
        <w:rPr>
          <w:rFonts w:ascii="Times New Roman" w:eastAsia="Times New Roman" w:hAnsi="Times New Roman" w:cs="Arial"/>
          <w:kern w:val="0"/>
          <w:sz w:val="28"/>
          <w:szCs w:val="20"/>
          <w:lang w:val="en-US" w:eastAsia="ru-RU"/>
        </w:rPr>
      </w:pPr>
      <w:r w:rsidRPr="00CF1552">
        <w:rPr>
          <w:rFonts w:ascii="Times New Roman" w:eastAsia="Times New Roman" w:hAnsi="Times New Roman" w:cs="Arial" w:hint="eastAsia"/>
          <w:kern w:val="0"/>
          <w:sz w:val="28"/>
          <w:szCs w:val="20"/>
          <w:lang w:eastAsia="ru-RU"/>
        </w:rPr>
        <w:t>ребенок</w:t>
      </w:r>
      <w:r w:rsidRPr="00CF1552">
        <w:rPr>
          <w:rFonts w:ascii="Times New Roman" w:eastAsia="Times New Roman" w:hAnsi="Times New Roman" w:cs="Arial" w:hint="eastAsia"/>
          <w:kern w:val="0"/>
          <w:sz w:val="28"/>
          <w:szCs w:val="20"/>
          <w:lang w:val="en-US" w:eastAsia="ru-RU"/>
        </w:rPr>
        <w:t>»</w:t>
      </w:r>
      <w:r w:rsidRPr="00CF1552">
        <w:rPr>
          <w:rFonts w:ascii="Times New Roman" w:eastAsia="Times New Roman" w:hAnsi="Times New Roman" w:cs="Arial"/>
          <w:kern w:val="0"/>
          <w:sz w:val="28"/>
          <w:szCs w:val="20"/>
          <w:lang w:val="en-US" w:eastAsia="ru-RU"/>
        </w:rPr>
        <w:t xml:space="preserve"> (2009, 2012), </w:t>
      </w:r>
      <w:r w:rsidRPr="00CF1552">
        <w:rPr>
          <w:rFonts w:ascii="Times New Roman" w:eastAsia="Times New Roman" w:hAnsi="Times New Roman" w:cs="Arial" w:hint="eastAsia"/>
          <w:kern w:val="0"/>
          <w:sz w:val="28"/>
          <w:szCs w:val="20"/>
          <w:lang w:val="en-US" w:eastAsia="ru-RU"/>
        </w:rPr>
        <w:t>«</w:t>
      </w:r>
      <w:r w:rsidRPr="00CF1552">
        <w:rPr>
          <w:rFonts w:ascii="Times New Roman" w:eastAsia="Times New Roman" w:hAnsi="Times New Roman" w:cs="Arial"/>
          <w:kern w:val="0"/>
          <w:sz w:val="28"/>
          <w:szCs w:val="20"/>
          <w:lang w:val="en-US" w:eastAsia="ru-RU"/>
        </w:rPr>
        <w:t>Business</w:t>
      </w:r>
      <w:r w:rsidRPr="00CF1552">
        <w:rPr>
          <w:rFonts w:ascii="Times New Roman" w:eastAsia="Times New Roman" w:hAnsi="Times New Roman" w:cs="Arial" w:hint="eastAsia"/>
          <w:kern w:val="0"/>
          <w:sz w:val="28"/>
          <w:szCs w:val="20"/>
          <w:lang w:val="en-US" w:eastAsia="ru-RU"/>
        </w:rPr>
        <w:t>»</w:t>
      </w:r>
      <w:r w:rsidRPr="00CF1552">
        <w:rPr>
          <w:rFonts w:ascii="Times New Roman" w:eastAsia="Times New Roman" w:hAnsi="Times New Roman" w:cs="Arial"/>
          <w:kern w:val="0"/>
          <w:sz w:val="28"/>
          <w:szCs w:val="20"/>
          <w:lang w:val="en-US" w:eastAsia="ru-RU"/>
        </w:rPr>
        <w:t xml:space="preserve"> (2012), </w:t>
      </w:r>
      <w:r w:rsidRPr="00CF1552">
        <w:rPr>
          <w:rFonts w:ascii="Times New Roman" w:eastAsia="Times New Roman" w:hAnsi="Times New Roman" w:cs="Arial" w:hint="eastAsia"/>
          <w:kern w:val="0"/>
          <w:sz w:val="28"/>
          <w:szCs w:val="20"/>
          <w:lang w:val="en-US" w:eastAsia="ru-RU"/>
        </w:rPr>
        <w:t>«</w:t>
      </w:r>
      <w:r w:rsidRPr="00CF1552">
        <w:rPr>
          <w:rFonts w:ascii="Times New Roman" w:eastAsia="Times New Roman" w:hAnsi="Times New Roman" w:cs="Arial"/>
          <w:kern w:val="0"/>
          <w:sz w:val="28"/>
          <w:szCs w:val="20"/>
          <w:lang w:val="en-US" w:eastAsia="ru-RU"/>
        </w:rPr>
        <w:t>Interciti</w:t>
      </w:r>
      <w:r w:rsidRPr="00CF1552">
        <w:rPr>
          <w:rFonts w:ascii="Times New Roman" w:eastAsia="Times New Roman" w:hAnsi="Times New Roman" w:cs="Arial" w:hint="eastAsia"/>
          <w:kern w:val="0"/>
          <w:sz w:val="28"/>
          <w:szCs w:val="20"/>
          <w:lang w:val="en-US" w:eastAsia="ru-RU"/>
        </w:rPr>
        <w:t>»</w:t>
      </w:r>
      <w:r w:rsidRPr="00CF1552">
        <w:rPr>
          <w:rFonts w:ascii="Times New Roman" w:eastAsia="Times New Roman" w:hAnsi="Times New Roman" w:cs="Arial"/>
          <w:kern w:val="0"/>
          <w:sz w:val="28"/>
          <w:szCs w:val="20"/>
          <w:lang w:val="en-US" w:eastAsia="ru-RU"/>
        </w:rPr>
        <w:t xml:space="preserve"> (2013), </w:t>
      </w:r>
      <w:r w:rsidRPr="00CF1552">
        <w:rPr>
          <w:rFonts w:ascii="Times New Roman" w:eastAsia="Times New Roman" w:hAnsi="Times New Roman" w:cs="Arial" w:hint="eastAsia"/>
          <w:kern w:val="0"/>
          <w:sz w:val="28"/>
          <w:szCs w:val="20"/>
          <w:lang w:val="en-US" w:eastAsia="ru-RU"/>
        </w:rPr>
        <w:t>«</w:t>
      </w:r>
      <w:r w:rsidRPr="00CF1552">
        <w:rPr>
          <w:rFonts w:ascii="Times New Roman" w:eastAsia="Times New Roman" w:hAnsi="Times New Roman" w:cs="Arial"/>
          <w:kern w:val="0"/>
          <w:sz w:val="28"/>
          <w:szCs w:val="20"/>
          <w:lang w:val="en-US" w:eastAsia="ru-RU"/>
        </w:rPr>
        <w:t>Caffe@Bar</w:t>
      </w:r>
      <w:r w:rsidRPr="00CF1552">
        <w:rPr>
          <w:rFonts w:ascii="Times New Roman" w:eastAsia="Times New Roman" w:hAnsi="Times New Roman" w:cs="Arial" w:hint="eastAsia"/>
          <w:kern w:val="0"/>
          <w:sz w:val="28"/>
          <w:szCs w:val="20"/>
          <w:lang w:val="en-US"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(2012), </w:t>
      </w:r>
      <w:r w:rsidRPr="00CF1552">
        <w:rPr>
          <w:rFonts w:ascii="Times New Roman" w:eastAsia="Times New Roman" w:hAnsi="Times New Roman" w:cs="Arial" w:hint="eastAsia"/>
          <w:kern w:val="0"/>
          <w:sz w:val="28"/>
          <w:szCs w:val="20"/>
          <w:lang w:eastAsia="ru-RU"/>
        </w:rPr>
        <w:t>«Витрина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Западного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Крыма»</w:t>
      </w:r>
      <w:r w:rsidRPr="00CF1552">
        <w:rPr>
          <w:rFonts w:ascii="Times New Roman" w:eastAsia="Times New Roman" w:hAnsi="Times New Roman" w:cs="Arial"/>
          <w:kern w:val="0"/>
          <w:sz w:val="28"/>
          <w:szCs w:val="20"/>
          <w:lang w:eastAsia="ru-RU"/>
        </w:rPr>
        <w:t xml:space="preserve"> (2012</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2014), </w:t>
      </w:r>
      <w:r w:rsidRPr="00CF1552">
        <w:rPr>
          <w:rFonts w:ascii="Times New Roman" w:eastAsia="Times New Roman" w:hAnsi="Times New Roman" w:cs="Arial" w:hint="eastAsia"/>
          <w:kern w:val="0"/>
          <w:sz w:val="28"/>
          <w:szCs w:val="20"/>
          <w:lang w:eastAsia="ru-RU"/>
        </w:rPr>
        <w:t>«Рекламка»</w:t>
      </w:r>
      <w:r w:rsidRPr="00CF1552">
        <w:rPr>
          <w:rFonts w:ascii="Times New Roman" w:eastAsia="Times New Roman" w:hAnsi="Times New Roman" w:cs="Arial"/>
          <w:kern w:val="0"/>
          <w:sz w:val="28"/>
          <w:szCs w:val="20"/>
          <w:lang w:eastAsia="ru-RU"/>
        </w:rPr>
        <w:t xml:space="preserve"> (2013),</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«Універсум»</w:t>
      </w:r>
      <w:r w:rsidRPr="00CF1552">
        <w:rPr>
          <w:rFonts w:ascii="Times New Roman" w:eastAsia="Times New Roman" w:hAnsi="Times New Roman" w:cs="Arial"/>
          <w:kern w:val="0"/>
          <w:sz w:val="28"/>
          <w:szCs w:val="20"/>
          <w:lang w:eastAsia="ru-RU"/>
        </w:rPr>
        <w:t xml:space="preserve"> (2013), </w:t>
      </w:r>
      <w:r w:rsidRPr="00CF1552">
        <w:rPr>
          <w:rFonts w:ascii="Times New Roman" w:eastAsia="Times New Roman" w:hAnsi="Times New Roman" w:cs="Arial" w:hint="eastAsia"/>
          <w:kern w:val="0"/>
          <w:sz w:val="28"/>
          <w:szCs w:val="20"/>
          <w:lang w:eastAsia="ru-RU"/>
        </w:rPr>
        <w:t>«Улюблена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газета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України»</w:t>
      </w:r>
      <w:r w:rsidRPr="00CF1552">
        <w:rPr>
          <w:rFonts w:ascii="Times New Roman" w:eastAsia="Times New Roman" w:hAnsi="Times New Roman" w:cs="Arial"/>
          <w:kern w:val="0"/>
          <w:sz w:val="28"/>
          <w:szCs w:val="20"/>
          <w:lang w:eastAsia="ru-RU"/>
        </w:rPr>
        <w:t xml:space="preserve"> (2013), </w:t>
      </w:r>
      <w:r w:rsidRPr="00CF1552">
        <w:rPr>
          <w:rFonts w:ascii="Times New Roman" w:eastAsia="Times New Roman" w:hAnsi="Times New Roman" w:cs="Arial" w:hint="eastAsia"/>
          <w:kern w:val="0"/>
          <w:sz w:val="28"/>
          <w:szCs w:val="20"/>
          <w:lang w:eastAsia="ru-RU"/>
        </w:rPr>
        <w:t>«Високий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замок»</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(2013</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2014), </w:t>
      </w:r>
      <w:r w:rsidRPr="00CF1552">
        <w:rPr>
          <w:rFonts w:ascii="Times New Roman" w:eastAsia="Times New Roman" w:hAnsi="Times New Roman" w:cs="Arial" w:hint="eastAsia"/>
          <w:kern w:val="0"/>
          <w:sz w:val="28"/>
          <w:szCs w:val="20"/>
          <w:lang w:eastAsia="ru-RU"/>
        </w:rPr>
        <w:t>«Ваш</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магазин»</w:t>
      </w:r>
      <w:r w:rsidRPr="00CF1552">
        <w:rPr>
          <w:rFonts w:ascii="Times New Roman" w:eastAsia="Times New Roman" w:hAnsi="Times New Roman" w:cs="Arial"/>
          <w:kern w:val="0"/>
          <w:sz w:val="28"/>
          <w:szCs w:val="20"/>
          <w:lang w:eastAsia="ru-RU"/>
        </w:rPr>
        <w:t xml:space="preserve"> (2014),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33-</w:t>
      </w:r>
      <w:r w:rsidRPr="00CF1552">
        <w:rPr>
          <w:rFonts w:ascii="Times New Roman" w:eastAsia="Times New Roman" w:hAnsi="Times New Roman" w:cs="Arial" w:hint="eastAsia"/>
          <w:kern w:val="0"/>
          <w:sz w:val="28"/>
          <w:szCs w:val="20"/>
          <w:lang w:eastAsia="ru-RU"/>
        </w:rPr>
        <w:t>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канал»</w:t>
      </w:r>
      <w:r w:rsidRPr="00CF1552">
        <w:rPr>
          <w:rFonts w:ascii="Times New Roman" w:eastAsia="Times New Roman" w:hAnsi="Times New Roman" w:cs="Arial"/>
          <w:kern w:val="0"/>
          <w:sz w:val="28"/>
          <w:szCs w:val="20"/>
          <w:lang w:eastAsia="ru-RU"/>
        </w:rPr>
        <w:t xml:space="preserve"> (2014), </w:t>
      </w:r>
      <w:r w:rsidRPr="00CF1552">
        <w:rPr>
          <w:rFonts w:ascii="Times New Roman" w:eastAsia="Times New Roman" w:hAnsi="Times New Roman" w:cs="Arial" w:hint="eastAsia"/>
          <w:kern w:val="0"/>
          <w:sz w:val="28"/>
          <w:szCs w:val="20"/>
          <w:lang w:eastAsia="ru-RU"/>
        </w:rPr>
        <w:t>«Алло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Донецька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газета»</w:t>
      </w:r>
      <w:r w:rsidRPr="00CF1552">
        <w:rPr>
          <w:rFonts w:ascii="Times New Roman" w:eastAsia="Times New Roman" w:hAnsi="Times New Roman" w:cs="Arial"/>
          <w:kern w:val="0"/>
          <w:sz w:val="28"/>
          <w:szCs w:val="20"/>
          <w:lang w:eastAsia="ru-RU"/>
        </w:rPr>
        <w:t xml:space="preserve"> (2014), </w:t>
      </w:r>
      <w:r w:rsidRPr="00CF1552">
        <w:rPr>
          <w:rFonts w:ascii="Times New Roman" w:eastAsia="Times New Roman" w:hAnsi="Times New Roman" w:cs="Arial" w:hint="eastAsia"/>
          <w:kern w:val="0"/>
          <w:sz w:val="28"/>
          <w:szCs w:val="20"/>
          <w:lang w:eastAsia="ru-RU"/>
        </w:rPr>
        <w:t>«Експрес»</w:t>
      </w:r>
      <w:r w:rsidRPr="00CF1552">
        <w:rPr>
          <w:rFonts w:ascii="Times New Roman" w:eastAsia="Times New Roman" w:hAnsi="Times New Roman" w:cs="Arial"/>
          <w:kern w:val="0"/>
          <w:sz w:val="28"/>
          <w:szCs w:val="20"/>
          <w:lang w:eastAsia="ru-RU"/>
        </w:rPr>
        <w:t xml:space="preserve"> (2014), </w:t>
      </w:r>
      <w:r w:rsidRPr="00CF1552">
        <w:rPr>
          <w:rFonts w:ascii="Times New Roman" w:eastAsia="Times New Roman" w:hAnsi="Times New Roman" w:cs="Arial" w:hint="eastAsia"/>
          <w:kern w:val="0"/>
          <w:sz w:val="28"/>
          <w:szCs w:val="20"/>
          <w:lang w:eastAsia="ru-RU"/>
        </w:rPr>
        <w:t>«Панорама»</w:t>
      </w:r>
      <w:r w:rsidRPr="00CF1552">
        <w:rPr>
          <w:rFonts w:ascii="Times New Roman" w:eastAsia="Times New Roman" w:hAnsi="Times New Roman" w:cs="Arial"/>
          <w:kern w:val="0"/>
          <w:sz w:val="28"/>
          <w:szCs w:val="20"/>
          <w:lang w:eastAsia="ru-RU"/>
        </w:rPr>
        <w:t xml:space="preserve"> (2015), </w:t>
      </w:r>
      <w:r w:rsidRPr="00CF1552">
        <w:rPr>
          <w:rFonts w:ascii="Times New Roman" w:eastAsia="Times New Roman" w:hAnsi="Times New Roman" w:cs="Arial" w:hint="eastAsia"/>
          <w:kern w:val="0"/>
          <w:sz w:val="28"/>
          <w:szCs w:val="20"/>
          <w:lang w:eastAsia="ru-RU"/>
        </w:rPr>
        <w:t>«Город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Інформ»</w:t>
      </w:r>
      <w:r w:rsidRPr="00CF1552">
        <w:rPr>
          <w:rFonts w:ascii="Times New Roman" w:eastAsia="Times New Roman" w:hAnsi="Times New Roman" w:cs="Arial"/>
          <w:kern w:val="0"/>
          <w:sz w:val="28"/>
          <w:szCs w:val="20"/>
          <w:lang w:eastAsia="ru-RU"/>
        </w:rPr>
        <w:t xml:space="preserve"> (2015),</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«Приватный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дом»</w:t>
      </w:r>
      <w:r w:rsidRPr="00CF1552">
        <w:rPr>
          <w:rFonts w:ascii="Times New Roman" w:eastAsia="Times New Roman" w:hAnsi="Times New Roman" w:cs="Arial"/>
          <w:kern w:val="0"/>
          <w:sz w:val="28"/>
          <w:szCs w:val="20"/>
          <w:lang w:eastAsia="ru-RU"/>
        </w:rPr>
        <w:t xml:space="preserve"> (2015), </w:t>
      </w:r>
      <w:r w:rsidRPr="00CF1552">
        <w:rPr>
          <w:rFonts w:ascii="Times New Roman" w:eastAsia="Times New Roman" w:hAnsi="Times New Roman" w:cs="Arial" w:hint="eastAsia"/>
          <w:kern w:val="0"/>
          <w:sz w:val="28"/>
          <w:szCs w:val="20"/>
          <w:lang w:eastAsia="ru-RU"/>
        </w:rPr>
        <w:t>«Компаньон»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«Кореспондент»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«Наталі»</w:t>
      </w:r>
      <w:r w:rsidRPr="00CF1552">
        <w:rPr>
          <w:rFonts w:ascii="Times New Roman" w:eastAsia="Times New Roman" w:hAnsi="Times New Roman" w:cs="Arial"/>
          <w:kern w:val="0"/>
          <w:sz w:val="28"/>
          <w:szCs w:val="20"/>
          <w:lang w:eastAsia="ru-RU"/>
        </w:rPr>
        <w:t xml:space="preserve"> (2004),</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«Единственная»</w:t>
      </w:r>
      <w:r w:rsidRPr="00CF1552">
        <w:rPr>
          <w:rFonts w:ascii="Times New Roman" w:eastAsia="Times New Roman" w:hAnsi="Times New Roman" w:cs="Arial"/>
          <w:kern w:val="0"/>
          <w:sz w:val="28"/>
          <w:szCs w:val="20"/>
          <w:lang w:eastAsia="ru-RU"/>
        </w:rPr>
        <w:t xml:space="preserve"> (2008),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MAXIM</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(2013), </w:t>
      </w:r>
      <w:r w:rsidRPr="00CF1552">
        <w:rPr>
          <w:rFonts w:ascii="Times New Roman" w:eastAsia="Times New Roman" w:hAnsi="Times New Roman" w:cs="Arial" w:hint="eastAsia"/>
          <w:kern w:val="0"/>
          <w:sz w:val="28"/>
          <w:szCs w:val="20"/>
          <w:lang w:eastAsia="ru-RU"/>
        </w:rPr>
        <w:t>«Б</w:t>
      </w:r>
      <w:r w:rsidRPr="00CF1552">
        <w:rPr>
          <w:rFonts w:ascii="Times New Roman" w:eastAsia="Times New Roman" w:hAnsi="Times New Roman" w:cs="Arial"/>
          <w:kern w:val="0"/>
          <w:sz w:val="28"/>
          <w:szCs w:val="20"/>
          <w:lang w:eastAsia="ru-RU"/>
        </w:rPr>
        <w:t>52</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(2013), </w:t>
      </w:r>
      <w:r w:rsidRPr="00CF1552">
        <w:rPr>
          <w:rFonts w:ascii="Times New Roman" w:eastAsia="Times New Roman" w:hAnsi="Times New Roman" w:cs="Arial" w:hint="eastAsia"/>
          <w:kern w:val="0"/>
          <w:sz w:val="28"/>
          <w:szCs w:val="20"/>
          <w:lang w:eastAsia="ru-RU"/>
        </w:rPr>
        <w:t>щотижневик</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«Бізнес»</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також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корпоративні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видання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«Метро»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«Епіцентр»</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«Караван»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Billa</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«АТВ»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Також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українських</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телеканалів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«Інтер»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1+1</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«СТБ»</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ISTV</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5 </w:t>
      </w:r>
      <w:r w:rsidRPr="00CF1552">
        <w:rPr>
          <w:rFonts w:ascii="Times New Roman" w:eastAsia="Times New Roman" w:hAnsi="Times New Roman" w:cs="Arial" w:hint="eastAsia"/>
          <w:kern w:val="0"/>
          <w:sz w:val="28"/>
          <w:szCs w:val="20"/>
          <w:lang w:eastAsia="ru-RU"/>
        </w:rPr>
        <w:t>канал»</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«УТ</w:t>
      </w:r>
      <w:r w:rsidRPr="00CF1552">
        <w:rPr>
          <w:rFonts w:ascii="Times New Roman" w:eastAsia="Times New Roman" w:hAnsi="Times New Roman" w:cs="Arial"/>
          <w:kern w:val="0"/>
          <w:sz w:val="28"/>
          <w:szCs w:val="20"/>
          <w:lang w:eastAsia="ru-RU"/>
        </w:rPr>
        <w:t>-1</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радіостанцій</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«ХІТ</w:t>
      </w:r>
      <w:r w:rsidRPr="00CF1552">
        <w:rPr>
          <w:rFonts w:ascii="Times New Roman" w:eastAsia="Times New Roman" w:hAnsi="Times New Roman" w:cs="Arial"/>
          <w:kern w:val="0"/>
          <w:sz w:val="28"/>
          <w:szCs w:val="20"/>
          <w:lang w:eastAsia="ru-RU"/>
        </w:rPr>
        <w:t>-FM</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«Авто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радіо»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GALA-</w:t>
      </w:r>
      <w:r w:rsidRPr="00CF1552">
        <w:rPr>
          <w:rFonts w:ascii="Times New Roman" w:eastAsia="Times New Roman" w:hAnsi="Times New Roman" w:cs="Arial" w:hint="eastAsia"/>
          <w:kern w:val="0"/>
          <w:sz w:val="28"/>
          <w:szCs w:val="20"/>
          <w:lang w:eastAsia="ru-RU"/>
        </w:rPr>
        <w:t>радіо»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ROCKS-FM</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Relax</w:t>
      </w:r>
      <w:r w:rsidRPr="00CF1552">
        <w:rPr>
          <w:rFonts w:ascii="Times New Roman" w:eastAsia="Times New Roman" w:hAnsi="Times New Roman" w:cs="Arial" w:hint="eastAsia"/>
          <w:kern w:val="0"/>
          <w:sz w:val="28"/>
          <w:szCs w:val="20"/>
          <w:lang w:eastAsia="ru-RU"/>
        </w:rPr>
        <w:t>радіо»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також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використані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зовнішньої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Вінниччини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Київщини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Галичини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Донеччини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Полтавщини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Харківщини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Одещини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Криму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період</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від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ХІХ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століття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соціальної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політичної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подані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комплексі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матеріалами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комерційної</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новизна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одержаних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результатів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полягає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1. </w:t>
      </w:r>
      <w:r w:rsidRPr="00CF1552">
        <w:rPr>
          <w:rFonts w:ascii="Times New Roman" w:eastAsia="Times New Roman" w:hAnsi="Times New Roman" w:cs="Arial" w:hint="eastAsia"/>
          <w:kern w:val="0"/>
          <w:sz w:val="28"/>
          <w:szCs w:val="20"/>
          <w:lang w:eastAsia="ru-RU"/>
        </w:rPr>
        <w:t>Уперше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мовознавстві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широкому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фактичному</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матеріалі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здійснено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різнорівневий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аналіз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еволюції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жанрово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стилістичній</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системі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українськомовної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2. </w:t>
      </w:r>
      <w:r w:rsidRPr="00CF1552">
        <w:rPr>
          <w:rFonts w:ascii="Times New Roman" w:eastAsia="Times New Roman" w:hAnsi="Times New Roman" w:cs="Arial" w:hint="eastAsia"/>
          <w:kern w:val="0"/>
          <w:sz w:val="28"/>
          <w:szCs w:val="20"/>
          <w:lang w:eastAsia="ru-RU"/>
        </w:rPr>
        <w:t>Уперше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описано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еволюцію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комерційної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22</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Україні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визначено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соціально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історичну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специфіку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використання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мовних</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кодів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дискурсі</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3.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комплексної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методики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проведено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з’ясовано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статус</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понять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жанр»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комунікація»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«еволюція</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обґрунтовано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комплекс</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теоретичних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понять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термінів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галузі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лінгвостилістики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схарактеризовано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сутність</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поняття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«еволюція»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дискурсі</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4. </w:t>
      </w:r>
      <w:r w:rsidRPr="00CF1552">
        <w:rPr>
          <w:rFonts w:ascii="Times New Roman" w:eastAsia="Times New Roman" w:hAnsi="Times New Roman" w:cs="Arial" w:hint="eastAsia"/>
          <w:kern w:val="0"/>
          <w:sz w:val="28"/>
          <w:szCs w:val="20"/>
          <w:lang w:eastAsia="ru-RU"/>
        </w:rPr>
        <w:t>Уперше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визначено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етапи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розвитку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українськомовної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мовностильовому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рівні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визначено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критерії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ефективності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також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з’ясовано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статус</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ознаки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5. </w:t>
      </w:r>
      <w:r w:rsidRPr="00CF1552">
        <w:rPr>
          <w:rFonts w:ascii="Times New Roman" w:eastAsia="Times New Roman" w:hAnsi="Times New Roman" w:cs="Arial" w:hint="eastAsia"/>
          <w:kern w:val="0"/>
          <w:sz w:val="28"/>
          <w:szCs w:val="20"/>
          <w:lang w:eastAsia="ru-RU"/>
        </w:rPr>
        <w:t>Уперше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розглянуто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проторекламну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вербальну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складову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фольклорі</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лубках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ярмарковій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культурі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книжній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традиції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описано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культурно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мовні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прецедентні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феномени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чинники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національно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маркованої</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мовотворчості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походження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вербальні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вияви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основні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характеристики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поняття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«протореклама»</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6. </w:t>
      </w:r>
      <w:r w:rsidRPr="00CF1552">
        <w:rPr>
          <w:rFonts w:ascii="Times New Roman" w:eastAsia="Times New Roman" w:hAnsi="Times New Roman" w:cs="Arial" w:hint="eastAsia"/>
          <w:kern w:val="0"/>
          <w:sz w:val="28"/>
          <w:szCs w:val="20"/>
          <w:lang w:eastAsia="ru-RU"/>
        </w:rPr>
        <w:t>Уперше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виявлено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мовностилістичну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специфіку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української</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період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другої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половини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ХІХ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першої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половини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7. </w:t>
      </w:r>
      <w:r w:rsidRPr="00CF1552">
        <w:rPr>
          <w:rFonts w:ascii="Times New Roman" w:eastAsia="Times New Roman" w:hAnsi="Times New Roman" w:cs="Arial" w:hint="eastAsia"/>
          <w:kern w:val="0"/>
          <w:sz w:val="28"/>
          <w:szCs w:val="20"/>
          <w:lang w:eastAsia="ru-RU"/>
        </w:rPr>
        <w:t>Уперше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виокремлено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еволюційні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зміни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ідеологічній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тематичній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жанрово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стилістичній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системі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радянських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століття</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описано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предметно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уречевлену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детермінацію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семантики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висловлення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типи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фігуративних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засобів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задіяних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процесі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формування</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визначено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моделі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особистостей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також</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описано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стилізації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міфологеми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характерологічні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ознаки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сучасної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Уточнено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складові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лінгвокреативності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основні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критерії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успішності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описано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медіафакт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чинник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формування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ХХ–ХХІ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століття</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8. </w:t>
      </w:r>
      <w:r w:rsidRPr="00CF1552">
        <w:rPr>
          <w:rFonts w:ascii="Times New Roman" w:eastAsia="Times New Roman" w:hAnsi="Times New Roman" w:cs="Arial" w:hint="eastAsia"/>
          <w:kern w:val="0"/>
          <w:sz w:val="28"/>
          <w:szCs w:val="20"/>
          <w:lang w:eastAsia="ru-RU"/>
        </w:rPr>
        <w:t>Здійснено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систематизацію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класифікацію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фактичного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матеріалу</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хронологічним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принципом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сформовано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картотеку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рекламних</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текстів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відповідними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історичними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періодами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23</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Теоретичне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значення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роботи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полягає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розробці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теоретичних</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положень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перспективного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напряму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мовознавчих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лінгвостилістики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вивчення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лише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зв’язків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між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історією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історією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народу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перенесення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відповідних</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результатів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функціональну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вісь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національної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специфіки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наукового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обігу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межах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вітчизняного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рекламознавства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введено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такі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поняття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поліадресатність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гетерогенність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тексту</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стиль</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адаптер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предметно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уречевлений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маркер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стилю</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квазіполемічність</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Серед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теоретичних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напрацювань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дисертації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наскрізне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доведення</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визначальної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ролі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національної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еволюції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лінгвостилістики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рекламного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дискурсу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невпинному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розвитку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українськомовної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відбувався</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від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етапу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прото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сьогодення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істотно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доповнює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історичну</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соціологічну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щодо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незамінності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ролі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розвиткові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національного</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культурного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чинників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формуванні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самодостатніх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особистостей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національно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свідомого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суспільства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цілому</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Практичне</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значення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роботи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полягає</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тому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що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теоретичні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положення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можуть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бути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використані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подальших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мовознавчих</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розробках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галузі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теорії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комунікації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лінгвостилістики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застосовані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для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написання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підручників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монографій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рекламознавства</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лексикології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стилістики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лінгвокультурології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також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лексикографії</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створенні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тлумачних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словників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положення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висновки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роботи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сприятимуть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подальшій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поглибленій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розробці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теорії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комунікації</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дискурсології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Отримані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результати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можуть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широко</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застосовуватися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для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проведення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спеціалізованих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курсів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семінарів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питань</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історії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культури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теорії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комунікації</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дискурсології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етнолінгвістики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українознавства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журналістики</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Особистий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внесок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здобувача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Автор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виконала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самостійно</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залучивши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широку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джерельну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базу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аналітичні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матеріали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Результати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праці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опубліковано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фахових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інших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наукових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виданнях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без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співавторства</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24</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Апробація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результатів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дисертації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теоретичні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положення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найвагоміші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практичні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результати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виконаного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було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викладено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наукових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доповідях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20 </w:t>
      </w:r>
      <w:r w:rsidRPr="00CF1552">
        <w:rPr>
          <w:rFonts w:ascii="Times New Roman" w:eastAsia="Times New Roman" w:hAnsi="Times New Roman" w:cs="Arial" w:hint="eastAsia"/>
          <w:kern w:val="0"/>
          <w:sz w:val="28"/>
          <w:szCs w:val="20"/>
          <w:lang w:eastAsia="ru-RU"/>
        </w:rPr>
        <w:t>міжнародних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всеукраїнських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наукових</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конференціях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симпозіумах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конгресах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серед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«Культурологія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соціальні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комунікації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інноваційні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стратегії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розвитку»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конф</w:t>
      </w:r>
      <w:r w:rsidRPr="00CF1552">
        <w:rPr>
          <w:rFonts w:ascii="Times New Roman" w:eastAsia="Times New Roman" w:hAnsi="Times New Roman" w:cs="Arial"/>
          <w:kern w:val="0"/>
          <w:sz w:val="28"/>
          <w:szCs w:val="20"/>
          <w:lang w:eastAsia="ru-RU"/>
        </w:rPr>
        <w:t>. (22</w:t>
      </w:r>
      <w:r w:rsidRPr="00CF1552">
        <w:rPr>
          <w:rFonts w:ascii="Times New Roman" w:eastAsia="Times New Roman" w:hAnsi="Times New Roman" w:cs="Arial" w:hint="eastAsia"/>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23 </w:t>
      </w:r>
      <w:r w:rsidRPr="00CF1552">
        <w:rPr>
          <w:rFonts w:ascii="Times New Roman" w:eastAsia="Times New Roman" w:hAnsi="Times New Roman" w:cs="Arial" w:hint="eastAsia"/>
          <w:kern w:val="0"/>
          <w:sz w:val="28"/>
          <w:szCs w:val="20"/>
          <w:lang w:eastAsia="ru-RU"/>
        </w:rPr>
        <w:t>листопада</w:t>
      </w:r>
      <w:r w:rsidRPr="00CF1552">
        <w:rPr>
          <w:rFonts w:ascii="Times New Roman" w:eastAsia="Times New Roman" w:hAnsi="Times New Roman" w:cs="Arial"/>
          <w:kern w:val="0"/>
          <w:sz w:val="28"/>
          <w:szCs w:val="20"/>
          <w:lang w:eastAsia="ru-RU"/>
        </w:rPr>
        <w:t xml:space="preserve"> 2012 </w:t>
      </w:r>
      <w:r w:rsidRPr="00CF1552">
        <w:rPr>
          <w:rFonts w:ascii="Times New Roman" w:eastAsia="Times New Roman" w:hAnsi="Times New Roman" w:cs="Arial" w:hint="eastAsia"/>
          <w:kern w:val="0"/>
          <w:sz w:val="28"/>
          <w:szCs w:val="20"/>
          <w:lang w:eastAsia="ru-RU"/>
        </w:rPr>
        <w:t>року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ІІІ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Міжнародна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конференція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молодих</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учених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соціум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етнокультурний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аспект»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Бердянський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держ</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ун</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т</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(18</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21 </w:t>
      </w:r>
      <w:r w:rsidRPr="00CF1552">
        <w:rPr>
          <w:rFonts w:ascii="Times New Roman" w:eastAsia="Times New Roman" w:hAnsi="Times New Roman" w:cs="Arial" w:hint="eastAsia"/>
          <w:kern w:val="0"/>
          <w:sz w:val="28"/>
          <w:szCs w:val="20"/>
          <w:lang w:eastAsia="ru-RU"/>
        </w:rPr>
        <w:t>вересня</w:t>
      </w:r>
      <w:r w:rsidRPr="00CF1552">
        <w:rPr>
          <w:rFonts w:ascii="Times New Roman" w:eastAsia="Times New Roman" w:hAnsi="Times New Roman" w:cs="Arial"/>
          <w:kern w:val="0"/>
          <w:sz w:val="28"/>
          <w:szCs w:val="20"/>
          <w:lang w:eastAsia="ru-RU"/>
        </w:rPr>
        <w:t xml:space="preserve">, 2013 </w:t>
      </w:r>
      <w:r w:rsidRPr="00CF1552">
        <w:rPr>
          <w:rFonts w:ascii="Times New Roman" w:eastAsia="Times New Roman" w:hAnsi="Times New Roman" w:cs="Arial" w:hint="eastAsia"/>
          <w:kern w:val="0"/>
          <w:sz w:val="28"/>
          <w:szCs w:val="20"/>
          <w:lang w:eastAsia="ru-RU"/>
        </w:rPr>
        <w:t>року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ІІІ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Міжнародна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конференція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серед</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інших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слов’янських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етнологічні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граматичні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параметри»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ДВНЗ</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«Криворізький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національний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університет»</w:t>
      </w:r>
      <w:r w:rsidRPr="00CF1552">
        <w:rPr>
          <w:rFonts w:ascii="Times New Roman" w:eastAsia="Times New Roman" w:hAnsi="Times New Roman" w:cs="Arial"/>
          <w:kern w:val="0"/>
          <w:sz w:val="28"/>
          <w:szCs w:val="20"/>
          <w:lang w:eastAsia="ru-RU"/>
        </w:rPr>
        <w:t xml:space="preserve"> (7</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8 </w:t>
      </w:r>
      <w:r w:rsidRPr="00CF1552">
        <w:rPr>
          <w:rFonts w:ascii="Times New Roman" w:eastAsia="Times New Roman" w:hAnsi="Times New Roman" w:cs="Arial" w:hint="eastAsia"/>
          <w:kern w:val="0"/>
          <w:sz w:val="28"/>
          <w:szCs w:val="20"/>
          <w:lang w:eastAsia="ru-RU"/>
        </w:rPr>
        <w:t>листопада</w:t>
      </w:r>
      <w:r w:rsidRPr="00CF1552">
        <w:rPr>
          <w:rFonts w:ascii="Times New Roman" w:eastAsia="Times New Roman" w:hAnsi="Times New Roman" w:cs="Arial"/>
          <w:kern w:val="0"/>
          <w:sz w:val="28"/>
          <w:szCs w:val="20"/>
          <w:lang w:eastAsia="ru-RU"/>
        </w:rPr>
        <w:t xml:space="preserve">, 2013 </w:t>
      </w:r>
      <w:r w:rsidRPr="00CF1552">
        <w:rPr>
          <w:rFonts w:ascii="Times New Roman" w:eastAsia="Times New Roman" w:hAnsi="Times New Roman" w:cs="Arial" w:hint="eastAsia"/>
          <w:kern w:val="0"/>
          <w:sz w:val="28"/>
          <w:szCs w:val="20"/>
          <w:lang w:eastAsia="ru-RU"/>
        </w:rPr>
        <w:t>року</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Міжнародна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науково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практична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конференція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«Методологія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історіографія</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мовознавства»</w:t>
      </w:r>
      <w:r w:rsidRPr="00CF1552">
        <w:rPr>
          <w:rFonts w:ascii="Times New Roman" w:eastAsia="Times New Roman" w:hAnsi="Times New Roman" w:cs="Arial"/>
          <w:kern w:val="0"/>
          <w:sz w:val="28"/>
          <w:szCs w:val="20"/>
          <w:lang w:eastAsia="ru-RU"/>
        </w:rPr>
        <w:t xml:space="preserve"> : </w:t>
      </w:r>
      <w:r w:rsidRPr="00CF1552">
        <w:rPr>
          <w:rFonts w:ascii="Times New Roman" w:eastAsia="Times New Roman" w:hAnsi="Times New Roman" w:cs="Arial" w:hint="eastAsia"/>
          <w:kern w:val="0"/>
          <w:sz w:val="28"/>
          <w:szCs w:val="20"/>
          <w:lang w:eastAsia="ru-RU"/>
        </w:rPr>
        <w:t>Слов’янськ</w:t>
      </w:r>
      <w:r w:rsidRPr="00CF1552">
        <w:rPr>
          <w:rFonts w:ascii="Times New Roman" w:eastAsia="Times New Roman" w:hAnsi="Times New Roman" w:cs="Arial"/>
          <w:kern w:val="0"/>
          <w:sz w:val="28"/>
          <w:szCs w:val="20"/>
          <w:lang w:eastAsia="ru-RU"/>
        </w:rPr>
        <w:t xml:space="preserve"> (23</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25 </w:t>
      </w:r>
      <w:r w:rsidRPr="00CF1552">
        <w:rPr>
          <w:rFonts w:ascii="Times New Roman" w:eastAsia="Times New Roman" w:hAnsi="Times New Roman" w:cs="Arial" w:hint="eastAsia"/>
          <w:kern w:val="0"/>
          <w:sz w:val="28"/>
          <w:szCs w:val="20"/>
          <w:lang w:eastAsia="ru-RU"/>
        </w:rPr>
        <w:t>травня</w:t>
      </w:r>
      <w:r w:rsidRPr="00CF1552">
        <w:rPr>
          <w:rFonts w:ascii="Times New Roman" w:eastAsia="Times New Roman" w:hAnsi="Times New Roman" w:cs="Arial"/>
          <w:kern w:val="0"/>
          <w:sz w:val="28"/>
          <w:szCs w:val="20"/>
          <w:lang w:eastAsia="ru-RU"/>
        </w:rPr>
        <w:t xml:space="preserve"> 2013 </w:t>
      </w:r>
      <w:r w:rsidRPr="00CF1552">
        <w:rPr>
          <w:rFonts w:ascii="Times New Roman" w:eastAsia="Times New Roman" w:hAnsi="Times New Roman" w:cs="Arial" w:hint="eastAsia"/>
          <w:kern w:val="0"/>
          <w:sz w:val="28"/>
          <w:szCs w:val="20"/>
          <w:lang w:eastAsia="ru-RU"/>
        </w:rPr>
        <w:t>року</w:t>
      </w:r>
      <w:r w:rsidRPr="00CF1552">
        <w:rPr>
          <w:rFonts w:ascii="Times New Roman" w:eastAsia="Times New Roman" w:hAnsi="Times New Roman" w:cs="Arial"/>
          <w:kern w:val="0"/>
          <w:sz w:val="28"/>
          <w:szCs w:val="20"/>
          <w:lang w:eastAsia="ru-RU"/>
        </w:rPr>
        <w:t>); V</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Международная</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научая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конференция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Днепропетровск</w:t>
      </w:r>
      <w:r w:rsidRPr="00CF1552">
        <w:rPr>
          <w:rFonts w:ascii="Times New Roman" w:eastAsia="Times New Roman" w:hAnsi="Times New Roman" w:cs="Arial"/>
          <w:kern w:val="0"/>
          <w:sz w:val="28"/>
          <w:szCs w:val="20"/>
          <w:lang w:eastAsia="ru-RU"/>
        </w:rPr>
        <w:t xml:space="preserve"> (22</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23 </w:t>
      </w:r>
      <w:r w:rsidRPr="00CF1552">
        <w:rPr>
          <w:rFonts w:ascii="Times New Roman" w:eastAsia="Times New Roman" w:hAnsi="Times New Roman" w:cs="Arial" w:hint="eastAsia"/>
          <w:kern w:val="0"/>
          <w:sz w:val="28"/>
          <w:szCs w:val="20"/>
          <w:lang w:eastAsia="ru-RU"/>
        </w:rPr>
        <w:t>апреля</w:t>
      </w:r>
      <w:r w:rsidRPr="00CF1552">
        <w:rPr>
          <w:rFonts w:ascii="Times New Roman" w:eastAsia="Times New Roman" w:hAnsi="Times New Roman" w:cs="Arial"/>
          <w:kern w:val="0"/>
          <w:sz w:val="28"/>
          <w:szCs w:val="20"/>
          <w:lang w:eastAsia="ru-RU"/>
        </w:rPr>
        <w:t xml:space="preserve"> 2013 </w:t>
      </w:r>
      <w:r w:rsidRPr="00CF1552">
        <w:rPr>
          <w:rFonts w:ascii="Times New Roman" w:eastAsia="Times New Roman" w:hAnsi="Times New Roman" w:cs="Arial" w:hint="eastAsia"/>
          <w:kern w:val="0"/>
          <w:sz w:val="28"/>
          <w:szCs w:val="20"/>
          <w:lang w:eastAsia="ru-RU"/>
        </w:rPr>
        <w:t>года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Міжнародна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наукова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конференція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Київ</w:t>
      </w:r>
      <w:r w:rsidRPr="00CF1552">
        <w:rPr>
          <w:rFonts w:ascii="Times New Roman" w:eastAsia="Times New Roman" w:hAnsi="Times New Roman" w:cs="Arial"/>
          <w:kern w:val="0"/>
          <w:sz w:val="28"/>
          <w:szCs w:val="20"/>
          <w:lang w:eastAsia="ru-RU"/>
        </w:rPr>
        <w:t xml:space="preserve"> (7</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8 </w:t>
      </w:r>
      <w:r w:rsidRPr="00CF1552">
        <w:rPr>
          <w:rFonts w:ascii="Times New Roman" w:eastAsia="Times New Roman" w:hAnsi="Times New Roman" w:cs="Arial" w:hint="eastAsia"/>
          <w:kern w:val="0"/>
          <w:sz w:val="28"/>
          <w:szCs w:val="20"/>
          <w:lang w:eastAsia="ru-RU"/>
        </w:rPr>
        <w:t>листопада</w:t>
      </w:r>
      <w:r w:rsidRPr="00CF1552">
        <w:rPr>
          <w:rFonts w:ascii="Times New Roman" w:eastAsia="Times New Roman" w:hAnsi="Times New Roman" w:cs="Arial"/>
          <w:kern w:val="0"/>
          <w:sz w:val="28"/>
          <w:szCs w:val="20"/>
          <w:lang w:eastAsia="ru-RU"/>
        </w:rPr>
        <w:t xml:space="preserve"> 2013 </w:t>
      </w:r>
      <w:r w:rsidRPr="00CF1552">
        <w:rPr>
          <w:rFonts w:ascii="Times New Roman" w:eastAsia="Times New Roman" w:hAnsi="Times New Roman" w:cs="Arial" w:hint="eastAsia"/>
          <w:kern w:val="0"/>
          <w:sz w:val="28"/>
          <w:szCs w:val="20"/>
          <w:lang w:eastAsia="ru-RU"/>
        </w:rPr>
        <w:t>року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Всеукраїнська</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науково</w:t>
      </w:r>
      <w:r w:rsidRPr="00CF1552">
        <w:rPr>
          <w:rFonts w:ascii="Times New Roman" w:eastAsia="Times New Roman" w:hAnsi="Times New Roman" w:cs="Arial"/>
          <w:kern w:val="0"/>
          <w:sz w:val="28"/>
          <w:szCs w:val="20"/>
          <w:lang w:eastAsia="ru-RU"/>
        </w:rPr>
        <w:t>-</w:t>
      </w:r>
      <w:r w:rsidRPr="00CF1552">
        <w:rPr>
          <w:rFonts w:ascii="Times New Roman" w:eastAsia="Times New Roman" w:hAnsi="Times New Roman" w:cs="Arial" w:hint="eastAsia"/>
          <w:kern w:val="0"/>
          <w:sz w:val="28"/>
          <w:szCs w:val="20"/>
          <w:lang w:eastAsia="ru-RU"/>
        </w:rPr>
        <w:t>теоретична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конференція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молодих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учених</w:t>
      </w:r>
      <w:r w:rsidRPr="00CF1552">
        <w:rPr>
          <w:rFonts w:ascii="Times New Roman" w:eastAsia="Times New Roman" w:hAnsi="Times New Roman" w:cs="Arial"/>
          <w:kern w:val="0"/>
          <w:sz w:val="28"/>
          <w:szCs w:val="20"/>
          <w:lang w:eastAsia="ru-RU"/>
        </w:rPr>
        <w:t xml:space="preserve"> (18</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19 </w:t>
      </w:r>
      <w:r w:rsidRPr="00CF1552">
        <w:rPr>
          <w:rFonts w:ascii="Times New Roman" w:eastAsia="Times New Roman" w:hAnsi="Times New Roman" w:cs="Arial" w:hint="eastAsia"/>
          <w:kern w:val="0"/>
          <w:sz w:val="28"/>
          <w:szCs w:val="20"/>
          <w:lang w:eastAsia="ru-RU"/>
        </w:rPr>
        <w:t>квітня</w:t>
      </w:r>
      <w:r w:rsidRPr="00CF1552">
        <w:rPr>
          <w:rFonts w:ascii="Times New Roman" w:eastAsia="Times New Roman" w:hAnsi="Times New Roman" w:cs="Arial"/>
          <w:kern w:val="0"/>
          <w:sz w:val="28"/>
          <w:szCs w:val="20"/>
          <w:lang w:eastAsia="ru-RU"/>
        </w:rPr>
        <w:t xml:space="preserve"> 2013 </w:t>
      </w:r>
      <w:r w:rsidRPr="00CF1552">
        <w:rPr>
          <w:rFonts w:ascii="Times New Roman" w:eastAsia="Times New Roman" w:hAnsi="Times New Roman" w:cs="Arial" w:hint="eastAsia"/>
          <w:kern w:val="0"/>
          <w:sz w:val="28"/>
          <w:szCs w:val="20"/>
          <w:lang w:eastAsia="ru-RU"/>
        </w:rPr>
        <w:t>року</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VI</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Оломоуцький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симпозіум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україністів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«Сучасна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україністика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проблеми</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мови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літератури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культури»</w:t>
      </w:r>
      <w:r w:rsidRPr="00CF1552">
        <w:rPr>
          <w:rFonts w:ascii="Times New Roman" w:eastAsia="Times New Roman" w:hAnsi="Times New Roman" w:cs="Arial"/>
          <w:kern w:val="0"/>
          <w:sz w:val="28"/>
          <w:szCs w:val="20"/>
          <w:lang w:eastAsia="ru-RU"/>
        </w:rPr>
        <w:t xml:space="preserve"> (21</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23 </w:t>
      </w:r>
      <w:r w:rsidRPr="00CF1552">
        <w:rPr>
          <w:rFonts w:ascii="Times New Roman" w:eastAsia="Times New Roman" w:hAnsi="Times New Roman" w:cs="Arial" w:hint="eastAsia"/>
          <w:kern w:val="0"/>
          <w:sz w:val="28"/>
          <w:szCs w:val="20"/>
          <w:lang w:eastAsia="ru-RU"/>
        </w:rPr>
        <w:t>серпня</w:t>
      </w:r>
      <w:r w:rsidRPr="00CF1552">
        <w:rPr>
          <w:rFonts w:ascii="Times New Roman" w:eastAsia="Times New Roman" w:hAnsi="Times New Roman" w:cs="Arial"/>
          <w:kern w:val="0"/>
          <w:sz w:val="28"/>
          <w:szCs w:val="20"/>
          <w:lang w:eastAsia="ru-RU"/>
        </w:rPr>
        <w:t xml:space="preserve"> 2014 </w:t>
      </w:r>
      <w:r w:rsidRPr="00CF1552">
        <w:rPr>
          <w:rFonts w:ascii="Times New Roman" w:eastAsia="Times New Roman" w:hAnsi="Times New Roman" w:cs="Arial" w:hint="eastAsia"/>
          <w:kern w:val="0"/>
          <w:sz w:val="28"/>
          <w:szCs w:val="20"/>
          <w:lang w:eastAsia="ru-RU"/>
        </w:rPr>
        <w:t>року</w:t>
      </w:r>
      <w:r w:rsidRPr="00CF1552">
        <w:rPr>
          <w:rFonts w:ascii="Times New Roman" w:eastAsia="Times New Roman" w:hAnsi="Times New Roman" w:cs="Arial"/>
          <w:kern w:val="0"/>
          <w:sz w:val="28"/>
          <w:szCs w:val="20"/>
          <w:lang w:eastAsia="ru-RU"/>
        </w:rPr>
        <w:t>; 25</w:t>
      </w:r>
      <w:r w:rsidRPr="00CF1552">
        <w:rPr>
          <w:rFonts w:ascii="Times New Roman" w:eastAsia="Times New Roman" w:hAnsi="Times New Roman" w:cs="Arial" w:hint="eastAsia"/>
          <w:kern w:val="0"/>
          <w:sz w:val="28"/>
          <w:szCs w:val="20"/>
          <w:lang w:eastAsia="ru-RU"/>
        </w:rPr>
        <w:t>–</w:t>
      </w:r>
      <w:r w:rsidRPr="00CF1552">
        <w:rPr>
          <w:rFonts w:ascii="Times New Roman" w:eastAsia="Times New Roman" w:hAnsi="Times New Roman" w:cs="Arial"/>
          <w:kern w:val="0"/>
          <w:sz w:val="28"/>
          <w:szCs w:val="20"/>
          <w:lang w:eastAsia="ru-RU"/>
        </w:rPr>
        <w:t xml:space="preserve">28 </w:t>
      </w:r>
      <w:r w:rsidRPr="00CF1552">
        <w:rPr>
          <w:rFonts w:ascii="Times New Roman" w:eastAsia="Times New Roman" w:hAnsi="Times New Roman" w:cs="Arial" w:hint="eastAsia"/>
          <w:kern w:val="0"/>
          <w:sz w:val="28"/>
          <w:szCs w:val="20"/>
          <w:lang w:eastAsia="ru-RU"/>
        </w:rPr>
        <w:t>серпня</w:t>
      </w:r>
      <w:r w:rsidRPr="00CF1552">
        <w:rPr>
          <w:rFonts w:ascii="Times New Roman" w:eastAsia="Times New Roman" w:hAnsi="Times New Roman" w:cs="Arial"/>
          <w:kern w:val="0"/>
          <w:sz w:val="28"/>
          <w:szCs w:val="20"/>
          <w:lang w:eastAsia="ru-RU"/>
        </w:rPr>
        <w:t xml:space="preserve"> 2016</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року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особистість</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всеукраїнська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наукова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конференція»</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Київ</w:t>
      </w:r>
      <w:r w:rsidRPr="00CF1552">
        <w:rPr>
          <w:rFonts w:ascii="Times New Roman" w:eastAsia="Times New Roman" w:hAnsi="Times New Roman" w:cs="Arial"/>
          <w:kern w:val="0"/>
          <w:sz w:val="28"/>
          <w:szCs w:val="20"/>
          <w:lang w:eastAsia="ru-RU"/>
        </w:rPr>
        <w:t xml:space="preserve"> (20 </w:t>
      </w:r>
      <w:r w:rsidRPr="00CF1552">
        <w:rPr>
          <w:rFonts w:ascii="Times New Roman" w:eastAsia="Times New Roman" w:hAnsi="Times New Roman" w:cs="Arial" w:hint="eastAsia"/>
          <w:kern w:val="0"/>
          <w:sz w:val="28"/>
          <w:szCs w:val="20"/>
          <w:lang w:eastAsia="ru-RU"/>
        </w:rPr>
        <w:t>березня</w:t>
      </w:r>
      <w:r w:rsidRPr="00CF1552">
        <w:rPr>
          <w:rFonts w:ascii="Times New Roman" w:eastAsia="Times New Roman" w:hAnsi="Times New Roman" w:cs="Arial"/>
          <w:kern w:val="0"/>
          <w:sz w:val="28"/>
          <w:szCs w:val="20"/>
          <w:lang w:eastAsia="ru-RU"/>
        </w:rPr>
        <w:t xml:space="preserve"> 2014 </w:t>
      </w:r>
      <w:r w:rsidRPr="00CF1552">
        <w:rPr>
          <w:rFonts w:ascii="Times New Roman" w:eastAsia="Times New Roman" w:hAnsi="Times New Roman" w:cs="Arial" w:hint="eastAsia"/>
          <w:kern w:val="0"/>
          <w:sz w:val="28"/>
          <w:szCs w:val="20"/>
          <w:lang w:eastAsia="ru-RU"/>
        </w:rPr>
        <w:t>року</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Результати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викладено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монографії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«Історія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української</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реклами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мовностилістичний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аспект»</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Харків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Юрайт</w:t>
      </w:r>
      <w:r w:rsidRPr="00CF1552">
        <w:rPr>
          <w:rFonts w:ascii="Times New Roman" w:eastAsia="Times New Roman" w:hAnsi="Times New Roman" w:cs="Arial"/>
          <w:kern w:val="0"/>
          <w:sz w:val="28"/>
          <w:szCs w:val="20"/>
          <w:lang w:eastAsia="ru-RU"/>
        </w:rPr>
        <w:t xml:space="preserve">, 2016, 17,8 </w:t>
      </w:r>
      <w:r w:rsidRPr="00CF1552">
        <w:rPr>
          <w:rFonts w:ascii="Times New Roman" w:eastAsia="Times New Roman" w:hAnsi="Times New Roman" w:cs="Arial" w:hint="eastAsia"/>
          <w:kern w:val="0"/>
          <w:sz w:val="28"/>
          <w:szCs w:val="20"/>
          <w:lang w:eastAsia="ru-RU"/>
        </w:rPr>
        <w:t>др</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арк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у</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20 </w:t>
      </w:r>
      <w:r w:rsidRPr="00CF1552">
        <w:rPr>
          <w:rFonts w:ascii="Times New Roman" w:eastAsia="Times New Roman" w:hAnsi="Times New Roman" w:cs="Arial" w:hint="eastAsia"/>
          <w:kern w:val="0"/>
          <w:sz w:val="28"/>
          <w:szCs w:val="20"/>
          <w:lang w:eastAsia="ru-RU"/>
        </w:rPr>
        <w:t>фахових</w:t>
      </w:r>
      <w:r w:rsidRPr="00CF1552">
        <w:rPr>
          <w:rFonts w:ascii="Times New Roman" w:eastAsia="Times New Roman" w:hAnsi="Times New Roman" w:cs="Arial"/>
          <w:kern w:val="0"/>
          <w:sz w:val="28"/>
          <w:szCs w:val="20"/>
          <w:lang w:eastAsia="ru-RU"/>
        </w:rPr>
        <w:t>, 4-</w:t>
      </w:r>
      <w:r w:rsidRPr="00CF1552">
        <w:rPr>
          <w:rFonts w:ascii="Times New Roman" w:eastAsia="Times New Roman" w:hAnsi="Times New Roman" w:cs="Arial" w:hint="eastAsia"/>
          <w:kern w:val="0"/>
          <w:sz w:val="28"/>
          <w:szCs w:val="20"/>
          <w:lang w:eastAsia="ru-RU"/>
        </w:rPr>
        <w:t>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закордонних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виданнях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10-</w:t>
      </w:r>
      <w:r w:rsidRPr="00CF1552">
        <w:rPr>
          <w:rFonts w:ascii="Times New Roman" w:eastAsia="Times New Roman" w:hAnsi="Times New Roman" w:cs="Arial" w:hint="eastAsia"/>
          <w:kern w:val="0"/>
          <w:sz w:val="28"/>
          <w:szCs w:val="20"/>
          <w:lang w:eastAsia="ru-RU"/>
        </w:rPr>
        <w:t>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інших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виданнях</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Структура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обсяг</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дисертаційного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дослідження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зумовлені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його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метою</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завданням</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Дисертація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складається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вступу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п’яти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основних</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розділів</w:t>
      </w:r>
      <w:r w:rsidRPr="00CF1552">
        <w:rPr>
          <w:rFonts w:ascii="Times New Roman" w:eastAsia="Times New Roman" w:hAnsi="Times New Roman" w:cs="Arial"/>
          <w:kern w:val="0"/>
          <w:sz w:val="28"/>
          <w:szCs w:val="20"/>
          <w:lang w:eastAsia="ru-RU"/>
        </w:rPr>
        <w:t>,</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висновків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списку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використаної</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літератури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та</w:t>
      </w:r>
      <w:r w:rsidRPr="00CF1552">
        <w:rPr>
          <w:rFonts w:ascii="Times New Roman" w:eastAsia="Times New Roman" w:hAnsi="Times New Roman" w:cs="Arial"/>
          <w:kern w:val="0"/>
          <w:sz w:val="28"/>
          <w:szCs w:val="20"/>
          <w:lang w:eastAsia="ru-RU"/>
        </w:rPr>
        <w:t xml:space="preserve"> 4 </w:t>
      </w:r>
      <w:r w:rsidRPr="00CF1552">
        <w:rPr>
          <w:rFonts w:ascii="Times New Roman" w:eastAsia="Times New Roman" w:hAnsi="Times New Roman" w:cs="Arial" w:hint="eastAsia"/>
          <w:kern w:val="0"/>
          <w:sz w:val="28"/>
          <w:szCs w:val="20"/>
          <w:lang w:eastAsia="ru-RU"/>
        </w:rPr>
        <w:t>додатків</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списку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джерел</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фактичного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матеріалу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обсягом</w:t>
      </w:r>
      <w:r w:rsidRPr="00CF1552">
        <w:rPr>
          <w:rFonts w:ascii="Times New Roman" w:eastAsia="Times New Roman" w:hAnsi="Times New Roman" w:cs="Arial"/>
          <w:kern w:val="0"/>
          <w:sz w:val="28"/>
          <w:szCs w:val="20"/>
          <w:lang w:eastAsia="ru-RU"/>
        </w:rPr>
        <w:t xml:space="preserve"> 13 </w:t>
      </w:r>
      <w:r w:rsidRPr="00CF1552">
        <w:rPr>
          <w:rFonts w:ascii="Times New Roman" w:eastAsia="Times New Roman" w:hAnsi="Times New Roman" w:cs="Arial" w:hint="eastAsia"/>
          <w:kern w:val="0"/>
          <w:sz w:val="28"/>
          <w:szCs w:val="20"/>
          <w:lang w:eastAsia="ru-RU"/>
        </w:rPr>
        <w:t>сторінок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Загальний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обсяг</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праці</w:t>
      </w:r>
    </w:p>
    <w:p w:rsidR="00CF1552" w:rsidRPr="00CF1552"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kern w:val="0"/>
          <w:sz w:val="28"/>
          <w:szCs w:val="20"/>
          <w:lang w:eastAsia="ru-RU"/>
        </w:rPr>
        <w:t xml:space="preserve">465 </w:t>
      </w:r>
      <w:r w:rsidRPr="00CF1552">
        <w:rPr>
          <w:rFonts w:ascii="Times New Roman" w:eastAsia="Times New Roman" w:hAnsi="Times New Roman" w:cs="Arial" w:hint="eastAsia"/>
          <w:kern w:val="0"/>
          <w:sz w:val="28"/>
          <w:szCs w:val="20"/>
          <w:lang w:eastAsia="ru-RU"/>
        </w:rPr>
        <w:t>сторінок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з</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яких</w:t>
      </w:r>
      <w:r w:rsidRPr="00CF1552">
        <w:rPr>
          <w:rFonts w:ascii="Times New Roman" w:eastAsia="Times New Roman" w:hAnsi="Times New Roman" w:cs="Arial"/>
          <w:kern w:val="0"/>
          <w:sz w:val="28"/>
          <w:szCs w:val="20"/>
          <w:lang w:eastAsia="ru-RU"/>
        </w:rPr>
        <w:t xml:space="preserve"> 406 </w:t>
      </w:r>
      <w:r w:rsidRPr="00CF1552">
        <w:rPr>
          <w:rFonts w:ascii="Times New Roman" w:eastAsia="Times New Roman" w:hAnsi="Times New Roman" w:cs="Arial" w:hint="eastAsia"/>
          <w:kern w:val="0"/>
          <w:sz w:val="28"/>
          <w:szCs w:val="20"/>
          <w:lang w:eastAsia="ru-RU"/>
        </w:rPr>
        <w:t>сторінок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основного</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тексту</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Список</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використаної</w:t>
      </w:r>
    </w:p>
    <w:p w:rsidR="00E236E7" w:rsidRDefault="00CF1552" w:rsidP="00CF1552">
      <w:pPr>
        <w:rPr>
          <w:rFonts w:ascii="Times New Roman" w:eastAsia="Times New Roman" w:hAnsi="Times New Roman" w:cs="Arial"/>
          <w:kern w:val="0"/>
          <w:sz w:val="28"/>
          <w:szCs w:val="20"/>
          <w:lang w:eastAsia="ru-RU"/>
        </w:rPr>
      </w:pPr>
      <w:r w:rsidRPr="00CF1552">
        <w:rPr>
          <w:rFonts w:ascii="Times New Roman" w:eastAsia="Times New Roman" w:hAnsi="Times New Roman" w:cs="Arial" w:hint="eastAsia"/>
          <w:kern w:val="0"/>
          <w:sz w:val="28"/>
          <w:szCs w:val="20"/>
          <w:lang w:eastAsia="ru-RU"/>
        </w:rPr>
        <w:t>літератури</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нараховує</w:t>
      </w:r>
      <w:r w:rsidRPr="00CF1552">
        <w:rPr>
          <w:rFonts w:ascii="Times New Roman" w:eastAsia="Times New Roman" w:hAnsi="Times New Roman" w:cs="Arial"/>
          <w:kern w:val="0"/>
          <w:sz w:val="28"/>
          <w:szCs w:val="20"/>
          <w:lang w:eastAsia="ru-RU"/>
        </w:rPr>
        <w:t xml:space="preserve"> 388 </w:t>
      </w:r>
      <w:r w:rsidRPr="00CF1552">
        <w:rPr>
          <w:rFonts w:ascii="Times New Roman" w:eastAsia="Times New Roman" w:hAnsi="Times New Roman" w:cs="Arial" w:hint="eastAsia"/>
          <w:kern w:val="0"/>
          <w:sz w:val="28"/>
          <w:szCs w:val="20"/>
          <w:lang w:eastAsia="ru-RU"/>
        </w:rPr>
        <w:t>позицій</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і</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розміщується</w:t>
      </w:r>
      <w:r w:rsidRPr="00CF1552">
        <w:rPr>
          <w:rFonts w:ascii="Times New Roman" w:eastAsia="Times New Roman" w:hAnsi="Times New Roman" w:cs="Arial"/>
          <w:kern w:val="0"/>
          <w:sz w:val="28"/>
          <w:szCs w:val="20"/>
          <w:lang w:eastAsia="ru-RU"/>
        </w:rPr>
        <w:t xml:space="preserve"> </w:t>
      </w:r>
      <w:r w:rsidRPr="00CF1552">
        <w:rPr>
          <w:rFonts w:ascii="Times New Roman" w:eastAsia="Times New Roman" w:hAnsi="Times New Roman" w:cs="Arial" w:hint="eastAsia"/>
          <w:kern w:val="0"/>
          <w:sz w:val="28"/>
          <w:szCs w:val="20"/>
          <w:lang w:eastAsia="ru-RU"/>
        </w:rPr>
        <w:t>на</w:t>
      </w:r>
      <w:r w:rsidRPr="00CF1552">
        <w:rPr>
          <w:rFonts w:ascii="Times New Roman" w:eastAsia="Times New Roman" w:hAnsi="Times New Roman" w:cs="Arial"/>
          <w:kern w:val="0"/>
          <w:sz w:val="28"/>
          <w:szCs w:val="20"/>
          <w:lang w:eastAsia="ru-RU"/>
        </w:rPr>
        <w:t xml:space="preserve"> 36 </w:t>
      </w:r>
      <w:r w:rsidRPr="00CF1552">
        <w:rPr>
          <w:rFonts w:ascii="Times New Roman" w:eastAsia="Times New Roman" w:hAnsi="Times New Roman" w:cs="Arial" w:hint="eastAsia"/>
          <w:kern w:val="0"/>
          <w:sz w:val="28"/>
          <w:szCs w:val="20"/>
          <w:lang w:eastAsia="ru-RU"/>
        </w:rPr>
        <w:t>сторінках</w:t>
      </w:r>
    </w:p>
    <w:p w:rsidR="00CF1552" w:rsidRDefault="00CF1552" w:rsidP="00CF1552">
      <w:pPr>
        <w:rPr>
          <w:rFonts w:ascii="Times New Roman" w:eastAsia="Times New Roman" w:hAnsi="Times New Roman" w:cs="Arial"/>
          <w:kern w:val="0"/>
          <w:sz w:val="28"/>
          <w:szCs w:val="20"/>
          <w:lang w:eastAsia="ru-RU"/>
        </w:rPr>
      </w:pPr>
    </w:p>
    <w:p w:rsidR="00CF1552" w:rsidRDefault="00CF1552" w:rsidP="00CF1552">
      <w:pPr>
        <w:rPr>
          <w:rFonts w:ascii="Times New Roman" w:eastAsia="Times New Roman" w:hAnsi="Times New Roman" w:cs="Arial"/>
          <w:kern w:val="0"/>
          <w:sz w:val="28"/>
          <w:szCs w:val="20"/>
          <w:lang w:eastAsia="ru-RU"/>
        </w:rPr>
      </w:pPr>
    </w:p>
    <w:p w:rsidR="00CF1552" w:rsidRDefault="00CF1552" w:rsidP="00CF1552">
      <w:r>
        <w:rPr>
          <w:rFonts w:hint="eastAsia"/>
        </w:rPr>
        <w:t>ЗАГАЛЬНІ</w:t>
      </w:r>
      <w:r>
        <w:t></w:t>
      </w:r>
      <w:r>
        <w:rPr>
          <w:rFonts w:hint="eastAsia"/>
        </w:rPr>
        <w:t>ВИСНОВКИ</w:t>
      </w:r>
    </w:p>
    <w:p w:rsidR="00CF1552" w:rsidRDefault="00CF1552" w:rsidP="00CF1552">
      <w:r>
        <w:rPr>
          <w:rFonts w:hint="eastAsia"/>
        </w:rPr>
        <w:t>Реклама</w:t>
      </w:r>
      <w:r>
        <w:t></w:t>
      </w:r>
      <w:r>
        <w:rPr>
          <w:rFonts w:hint="eastAsia"/>
        </w:rPr>
        <w:t>у</w:t>
      </w:r>
      <w:r>
        <w:t></w:t>
      </w:r>
      <w:r>
        <w:rPr>
          <w:rFonts w:hint="eastAsia"/>
        </w:rPr>
        <w:t>сучасному</w:t>
      </w:r>
      <w:r>
        <w:t></w:t>
      </w:r>
      <w:r>
        <w:rPr>
          <w:rFonts w:hint="eastAsia"/>
        </w:rPr>
        <w:t>суспільстві</w:t>
      </w:r>
      <w:r>
        <w:t></w:t>
      </w:r>
      <w:r>
        <w:rPr>
          <w:rFonts w:hint="eastAsia"/>
        </w:rPr>
        <w:t>є</w:t>
      </w:r>
      <w:r>
        <w:t></w:t>
      </w:r>
      <w:r>
        <w:rPr>
          <w:rFonts w:hint="eastAsia"/>
        </w:rPr>
        <w:t>складовою</w:t>
      </w:r>
      <w:r>
        <w:t></w:t>
      </w:r>
      <w:r>
        <w:rPr>
          <w:rFonts w:hint="eastAsia"/>
        </w:rPr>
        <w:t>масової</w:t>
      </w:r>
      <w:r>
        <w:t></w:t>
      </w:r>
      <w:r>
        <w:rPr>
          <w:rFonts w:hint="eastAsia"/>
        </w:rPr>
        <w:t>комунікації</w:t>
      </w:r>
      <w:r>
        <w:t></w:t>
      </w:r>
      <w:r>
        <w:t></w:t>
      </w:r>
      <w:r>
        <w:rPr>
          <w:rFonts w:hint="eastAsia"/>
        </w:rPr>
        <w:t>що</w:t>
      </w:r>
    </w:p>
    <w:p w:rsidR="00CF1552" w:rsidRDefault="00CF1552" w:rsidP="00CF1552">
      <w:r>
        <w:rPr>
          <w:rFonts w:hint="eastAsia"/>
        </w:rPr>
        <w:t>впливає</w:t>
      </w:r>
      <w:r>
        <w:t></w:t>
      </w:r>
      <w:r>
        <w:rPr>
          <w:rFonts w:hint="eastAsia"/>
        </w:rPr>
        <w:t>на</w:t>
      </w:r>
      <w:r>
        <w:t></w:t>
      </w:r>
      <w:r>
        <w:rPr>
          <w:rFonts w:hint="eastAsia"/>
        </w:rPr>
        <w:t>розвиток</w:t>
      </w:r>
      <w:r>
        <w:t></w:t>
      </w:r>
      <w:r>
        <w:rPr>
          <w:rFonts w:hint="eastAsia"/>
        </w:rPr>
        <w:t>технології</w:t>
      </w:r>
      <w:r>
        <w:t></w:t>
      </w:r>
      <w:r>
        <w:t></w:t>
      </w:r>
      <w:r>
        <w:rPr>
          <w:rFonts w:hint="eastAsia"/>
        </w:rPr>
        <w:t>мистецтва</w:t>
      </w:r>
      <w:r>
        <w:t></w:t>
      </w:r>
      <w:r>
        <w:rPr>
          <w:rFonts w:hint="eastAsia"/>
        </w:rPr>
        <w:t>та</w:t>
      </w:r>
      <w:r>
        <w:t></w:t>
      </w:r>
      <w:r>
        <w:rPr>
          <w:rFonts w:hint="eastAsia"/>
        </w:rPr>
        <w:t>культури</w:t>
      </w:r>
      <w:r>
        <w:t></w:t>
      </w:r>
      <w:r>
        <w:t></w:t>
      </w:r>
      <w:r>
        <w:rPr>
          <w:rFonts w:hint="eastAsia"/>
        </w:rPr>
        <w:t>Таке</w:t>
      </w:r>
      <w:r>
        <w:t></w:t>
      </w:r>
      <w:r>
        <w:rPr>
          <w:rFonts w:hint="eastAsia"/>
        </w:rPr>
        <w:t>поєднання</w:t>
      </w:r>
      <w:r>
        <w:t></w:t>
      </w:r>
      <w:r>
        <w:rPr>
          <w:rFonts w:hint="eastAsia"/>
        </w:rPr>
        <w:t>може</w:t>
      </w:r>
    </w:p>
    <w:p w:rsidR="00CF1552" w:rsidRDefault="00CF1552" w:rsidP="00CF1552">
      <w:r>
        <w:rPr>
          <w:rFonts w:hint="eastAsia"/>
        </w:rPr>
        <w:t>бути</w:t>
      </w:r>
      <w:r>
        <w:t></w:t>
      </w:r>
      <w:r>
        <w:rPr>
          <w:rFonts w:hint="eastAsia"/>
        </w:rPr>
        <w:t>реалізоване</w:t>
      </w:r>
      <w:r>
        <w:t></w:t>
      </w:r>
      <w:r>
        <w:rPr>
          <w:rFonts w:hint="eastAsia"/>
        </w:rPr>
        <w:t>в</w:t>
      </w:r>
      <w:r>
        <w:t></w:t>
      </w:r>
      <w:r>
        <w:rPr>
          <w:rFonts w:hint="eastAsia"/>
        </w:rPr>
        <w:t>умовах</w:t>
      </w:r>
      <w:r>
        <w:t></w:t>
      </w:r>
      <w:r>
        <w:rPr>
          <w:rFonts w:hint="eastAsia"/>
        </w:rPr>
        <w:t>рекламного</w:t>
      </w:r>
      <w:r>
        <w:t></w:t>
      </w:r>
      <w:r>
        <w:rPr>
          <w:rFonts w:hint="eastAsia"/>
        </w:rPr>
        <w:t>дискурсу</w:t>
      </w:r>
      <w:r>
        <w:t></w:t>
      </w:r>
      <w:r>
        <w:t></w:t>
      </w:r>
      <w:r>
        <w:rPr>
          <w:rFonts w:hint="eastAsia"/>
        </w:rPr>
        <w:t>Рекламний</w:t>
      </w:r>
      <w:r>
        <w:t></w:t>
      </w:r>
      <w:r>
        <w:rPr>
          <w:rFonts w:hint="eastAsia"/>
        </w:rPr>
        <w:t>дискурс</w:t>
      </w:r>
    </w:p>
    <w:p w:rsidR="00CF1552" w:rsidRDefault="00CF1552" w:rsidP="00CF1552">
      <w:r>
        <w:rPr>
          <w:rFonts w:hint="eastAsia"/>
        </w:rPr>
        <w:t>функціонує</w:t>
      </w:r>
      <w:r>
        <w:t></w:t>
      </w:r>
      <w:r>
        <w:rPr>
          <w:rFonts w:hint="eastAsia"/>
        </w:rPr>
        <w:t>в</w:t>
      </w:r>
      <w:r>
        <w:t></w:t>
      </w:r>
      <w:r>
        <w:rPr>
          <w:rFonts w:hint="eastAsia"/>
        </w:rPr>
        <w:t>соціумі</w:t>
      </w:r>
      <w:r>
        <w:t></w:t>
      </w:r>
      <w:r>
        <w:t></w:t>
      </w:r>
      <w:r>
        <w:rPr>
          <w:rFonts w:hint="eastAsia"/>
        </w:rPr>
        <w:t>як</w:t>
      </w:r>
      <w:r>
        <w:t></w:t>
      </w:r>
      <w:r>
        <w:rPr>
          <w:rFonts w:hint="eastAsia"/>
        </w:rPr>
        <w:t>інституційний</w:t>
      </w:r>
      <w:r>
        <w:t></w:t>
      </w:r>
      <w:r>
        <w:t></w:t>
      </w:r>
      <w:r>
        <w:rPr>
          <w:rFonts w:hint="eastAsia"/>
        </w:rPr>
        <w:t>представлений</w:t>
      </w:r>
      <w:r>
        <w:t></w:t>
      </w:r>
      <w:r>
        <w:rPr>
          <w:rFonts w:hint="eastAsia"/>
        </w:rPr>
        <w:t>у</w:t>
      </w:r>
      <w:r>
        <w:t></w:t>
      </w:r>
      <w:r>
        <w:rPr>
          <w:rFonts w:hint="eastAsia"/>
        </w:rPr>
        <w:t>співвідношенні</w:t>
      </w:r>
    </w:p>
    <w:p w:rsidR="00CF1552" w:rsidRDefault="00CF1552" w:rsidP="00CF1552">
      <w:r>
        <w:rPr>
          <w:rFonts w:hint="eastAsia"/>
        </w:rPr>
        <w:t>культурного</w:t>
      </w:r>
      <w:r>
        <w:t></w:t>
      </w:r>
      <w:r>
        <w:t></w:t>
      </w:r>
      <w:r>
        <w:rPr>
          <w:rFonts w:hint="eastAsia"/>
        </w:rPr>
        <w:t>соціального</w:t>
      </w:r>
      <w:r>
        <w:t></w:t>
      </w:r>
      <w:r>
        <w:rPr>
          <w:rFonts w:hint="eastAsia"/>
        </w:rPr>
        <w:t>й</w:t>
      </w:r>
      <w:r>
        <w:t></w:t>
      </w:r>
      <w:r>
        <w:rPr>
          <w:rFonts w:hint="eastAsia"/>
        </w:rPr>
        <w:t>загальнолюдського</w:t>
      </w:r>
      <w:r>
        <w:t></w:t>
      </w:r>
      <w:r>
        <w:t></w:t>
      </w:r>
      <w:r>
        <w:rPr>
          <w:rFonts w:hint="eastAsia"/>
        </w:rPr>
        <w:t>Цей</w:t>
      </w:r>
      <w:r>
        <w:t></w:t>
      </w:r>
      <w:r>
        <w:rPr>
          <w:rFonts w:hint="eastAsia"/>
        </w:rPr>
        <w:t>тип</w:t>
      </w:r>
      <w:r>
        <w:t></w:t>
      </w:r>
      <w:r>
        <w:rPr>
          <w:rFonts w:hint="eastAsia"/>
        </w:rPr>
        <w:t>власну</w:t>
      </w:r>
      <w:r>
        <w:t></w:t>
      </w:r>
      <w:r>
        <w:rPr>
          <w:rFonts w:hint="eastAsia"/>
        </w:rPr>
        <w:t>реалізацію</w:t>
      </w:r>
    </w:p>
    <w:p w:rsidR="00CF1552" w:rsidRDefault="00CF1552" w:rsidP="00CF1552">
      <w:r>
        <w:rPr>
          <w:rFonts w:hint="eastAsia"/>
        </w:rPr>
        <w:t>здійснює</w:t>
      </w:r>
      <w:r>
        <w:t></w:t>
      </w:r>
      <w:r>
        <w:rPr>
          <w:rFonts w:hint="eastAsia"/>
        </w:rPr>
        <w:t>в</w:t>
      </w:r>
      <w:r>
        <w:t></w:t>
      </w:r>
      <w:r>
        <w:rPr>
          <w:rFonts w:hint="eastAsia"/>
        </w:rPr>
        <w:t>рекламному</w:t>
      </w:r>
      <w:r>
        <w:t></w:t>
      </w:r>
      <w:r>
        <w:rPr>
          <w:rFonts w:hint="eastAsia"/>
        </w:rPr>
        <w:t>повідомленні</w:t>
      </w:r>
      <w:r>
        <w:t></w:t>
      </w:r>
      <w:r>
        <w:rPr>
          <w:rFonts w:hint="eastAsia"/>
        </w:rPr>
        <w:t>масового</w:t>
      </w:r>
      <w:r>
        <w:t></w:t>
      </w:r>
      <w:r>
        <w:rPr>
          <w:rFonts w:hint="eastAsia"/>
        </w:rPr>
        <w:t>характеру</w:t>
      </w:r>
      <w:r>
        <w:t></w:t>
      </w:r>
      <w:r>
        <w:t></w:t>
      </w:r>
      <w:r>
        <w:rPr>
          <w:rFonts w:hint="eastAsia"/>
        </w:rPr>
        <w:t>Три</w:t>
      </w:r>
      <w:r>
        <w:t></w:t>
      </w:r>
      <w:r>
        <w:rPr>
          <w:rFonts w:hint="eastAsia"/>
        </w:rPr>
        <w:t>види</w:t>
      </w:r>
    </w:p>
    <w:p w:rsidR="00CF1552" w:rsidRDefault="00CF1552" w:rsidP="00CF1552">
      <w:r>
        <w:rPr>
          <w:rFonts w:hint="eastAsia"/>
        </w:rPr>
        <w:t>контексту</w:t>
      </w:r>
      <w:r>
        <w:t></w:t>
      </w:r>
      <w:r>
        <w:rPr>
          <w:rFonts w:hint="eastAsia"/>
        </w:rPr>
        <w:t>соціальний</w:t>
      </w:r>
      <w:r>
        <w:t></w:t>
      </w:r>
      <w:r>
        <w:t></w:t>
      </w:r>
      <w:r>
        <w:rPr>
          <w:rFonts w:hint="eastAsia"/>
        </w:rPr>
        <w:t>прагматичний</w:t>
      </w:r>
      <w:r>
        <w:t></w:t>
      </w:r>
      <w:r>
        <w:rPr>
          <w:rFonts w:hint="eastAsia"/>
        </w:rPr>
        <w:t>і</w:t>
      </w:r>
      <w:r>
        <w:t></w:t>
      </w:r>
      <w:r>
        <w:rPr>
          <w:rFonts w:hint="eastAsia"/>
        </w:rPr>
        <w:t>лінгвістичний</w:t>
      </w:r>
      <w:r>
        <w:t></w:t>
      </w:r>
      <w:r>
        <w:rPr>
          <w:rFonts w:hint="eastAsia"/>
        </w:rPr>
        <w:t>визначають</w:t>
      </w:r>
      <w:r>
        <w:t></w:t>
      </w:r>
      <w:r>
        <w:rPr>
          <w:rFonts w:hint="eastAsia"/>
        </w:rPr>
        <w:t>специфіку</w:t>
      </w:r>
    </w:p>
    <w:p w:rsidR="00CF1552" w:rsidRDefault="00CF1552" w:rsidP="00CF1552">
      <w:r>
        <w:rPr>
          <w:rFonts w:hint="eastAsia"/>
        </w:rPr>
        <w:t>рекламного</w:t>
      </w:r>
      <w:r>
        <w:t></w:t>
      </w:r>
      <w:r>
        <w:rPr>
          <w:rFonts w:hint="eastAsia"/>
        </w:rPr>
        <w:t>дискурсу</w:t>
      </w:r>
      <w:r>
        <w:t></w:t>
      </w:r>
    </w:p>
    <w:p w:rsidR="00CF1552" w:rsidRDefault="00CF1552" w:rsidP="00CF1552">
      <w:r>
        <w:rPr>
          <w:rFonts w:hint="eastAsia"/>
        </w:rPr>
        <w:t>Рекламний</w:t>
      </w:r>
      <w:r>
        <w:t></w:t>
      </w:r>
      <w:r>
        <w:rPr>
          <w:rFonts w:hint="eastAsia"/>
        </w:rPr>
        <w:t>дискурс</w:t>
      </w:r>
      <w:r>
        <w:t></w:t>
      </w:r>
      <w:r>
        <w:rPr>
          <w:rFonts w:hint="eastAsia"/>
        </w:rPr>
        <w:t>актуалізований</w:t>
      </w:r>
      <w:r>
        <w:t></w:t>
      </w:r>
      <w:r>
        <w:rPr>
          <w:rFonts w:hint="eastAsia"/>
        </w:rPr>
        <w:t>в</w:t>
      </w:r>
      <w:r>
        <w:t></w:t>
      </w:r>
      <w:r>
        <w:rPr>
          <w:rFonts w:hint="eastAsia"/>
        </w:rPr>
        <w:t>дискурсивних</w:t>
      </w:r>
      <w:r>
        <w:t></w:t>
      </w:r>
      <w:r>
        <w:rPr>
          <w:rFonts w:hint="eastAsia"/>
        </w:rPr>
        <w:t>практиках</w:t>
      </w:r>
      <w:r>
        <w:t></w:t>
      </w:r>
      <w:r>
        <w:t></w:t>
      </w:r>
      <w:r>
        <w:rPr>
          <w:rFonts w:hint="eastAsia"/>
        </w:rPr>
        <w:t>також</w:t>
      </w:r>
    </w:p>
    <w:p w:rsidR="00CF1552" w:rsidRDefault="00CF1552" w:rsidP="00CF1552">
      <w:r>
        <w:rPr>
          <w:rFonts w:hint="eastAsia"/>
        </w:rPr>
        <w:t>залучає</w:t>
      </w:r>
      <w:r>
        <w:t></w:t>
      </w:r>
      <w:r>
        <w:rPr>
          <w:rFonts w:hint="eastAsia"/>
        </w:rPr>
        <w:t>весь</w:t>
      </w:r>
      <w:r>
        <w:t></w:t>
      </w:r>
      <w:r>
        <w:rPr>
          <w:rFonts w:hint="eastAsia"/>
        </w:rPr>
        <w:t>багатий</w:t>
      </w:r>
      <w:r>
        <w:t></w:t>
      </w:r>
      <w:r>
        <w:rPr>
          <w:rFonts w:hint="eastAsia"/>
        </w:rPr>
        <w:t>арсенал</w:t>
      </w:r>
      <w:r>
        <w:t></w:t>
      </w:r>
      <w:r>
        <w:rPr>
          <w:rFonts w:hint="eastAsia"/>
        </w:rPr>
        <w:t>мови</w:t>
      </w:r>
      <w:r>
        <w:t></w:t>
      </w:r>
      <w:r>
        <w:t></w:t>
      </w:r>
      <w:r>
        <w:rPr>
          <w:rFonts w:hint="eastAsia"/>
        </w:rPr>
        <w:t>У</w:t>
      </w:r>
      <w:r>
        <w:t></w:t>
      </w:r>
      <w:r>
        <w:rPr>
          <w:rFonts w:hint="eastAsia"/>
        </w:rPr>
        <w:t>таких</w:t>
      </w:r>
      <w:r>
        <w:t></w:t>
      </w:r>
      <w:r>
        <w:rPr>
          <w:rFonts w:hint="eastAsia"/>
        </w:rPr>
        <w:t>умовах</w:t>
      </w:r>
      <w:r>
        <w:t></w:t>
      </w:r>
      <w:r>
        <w:rPr>
          <w:rFonts w:hint="eastAsia"/>
        </w:rPr>
        <w:t>дискурсивні</w:t>
      </w:r>
      <w:r>
        <w:t></w:t>
      </w:r>
      <w:r>
        <w:rPr>
          <w:rFonts w:hint="eastAsia"/>
        </w:rPr>
        <w:t>практики</w:t>
      </w:r>
    </w:p>
    <w:p w:rsidR="00CF1552" w:rsidRDefault="00CF1552" w:rsidP="00CF1552">
      <w:r>
        <w:rPr>
          <w:rFonts w:hint="eastAsia"/>
        </w:rPr>
        <w:t>представлені</w:t>
      </w:r>
      <w:r>
        <w:t></w:t>
      </w:r>
      <w:r>
        <w:rPr>
          <w:rFonts w:hint="eastAsia"/>
        </w:rPr>
        <w:t>сукупністю</w:t>
      </w:r>
      <w:r>
        <w:t></w:t>
      </w:r>
      <w:r>
        <w:rPr>
          <w:rFonts w:hint="eastAsia"/>
        </w:rPr>
        <w:t>анонімних</w:t>
      </w:r>
      <w:r>
        <w:t></w:t>
      </w:r>
      <w:r>
        <w:rPr>
          <w:rFonts w:hint="eastAsia"/>
        </w:rPr>
        <w:t>історичних</w:t>
      </w:r>
      <w:r>
        <w:t></w:t>
      </w:r>
      <w:r>
        <w:rPr>
          <w:rFonts w:hint="eastAsia"/>
        </w:rPr>
        <w:t>норм</w:t>
      </w:r>
      <w:r>
        <w:t></w:t>
      </w:r>
      <w:r>
        <w:rPr>
          <w:rFonts w:hint="eastAsia"/>
        </w:rPr>
        <w:t>і</w:t>
      </w:r>
      <w:r>
        <w:t></w:t>
      </w:r>
      <w:r>
        <w:rPr>
          <w:rFonts w:hint="eastAsia"/>
        </w:rPr>
        <w:t>правил</w:t>
      </w:r>
      <w:r>
        <w:t></w:t>
      </w:r>
      <w:r>
        <w:t></w:t>
      </w:r>
      <w:r>
        <w:rPr>
          <w:rFonts w:hint="eastAsia"/>
        </w:rPr>
        <w:t>які</w:t>
      </w:r>
      <w:r>
        <w:t></w:t>
      </w:r>
      <w:r>
        <w:rPr>
          <w:rFonts w:hint="eastAsia"/>
        </w:rPr>
        <w:t>диктують</w:t>
      </w:r>
    </w:p>
    <w:p w:rsidR="00CF1552" w:rsidRDefault="00CF1552" w:rsidP="00CF1552">
      <w:r>
        <w:rPr>
          <w:rFonts w:hint="eastAsia"/>
        </w:rPr>
        <w:t>умови</w:t>
      </w:r>
      <w:r>
        <w:t></w:t>
      </w:r>
      <w:r>
        <w:rPr>
          <w:rFonts w:hint="eastAsia"/>
        </w:rPr>
        <w:t>виконання</w:t>
      </w:r>
      <w:r>
        <w:t></w:t>
      </w:r>
      <w:r>
        <w:rPr>
          <w:rFonts w:hint="eastAsia"/>
        </w:rPr>
        <w:t>висловлення</w:t>
      </w:r>
      <w:r>
        <w:t></w:t>
      </w:r>
      <w:r>
        <w:rPr>
          <w:rFonts w:hint="eastAsia"/>
        </w:rPr>
        <w:t>для</w:t>
      </w:r>
      <w:r>
        <w:t></w:t>
      </w:r>
      <w:r>
        <w:rPr>
          <w:rFonts w:hint="eastAsia"/>
        </w:rPr>
        <w:t>лінгвістичного</w:t>
      </w:r>
      <w:r>
        <w:t></w:t>
      </w:r>
      <w:r>
        <w:rPr>
          <w:rFonts w:hint="eastAsia"/>
        </w:rPr>
        <w:t>та</w:t>
      </w:r>
      <w:r>
        <w:t></w:t>
      </w:r>
      <w:r>
        <w:rPr>
          <w:rFonts w:hint="eastAsia"/>
        </w:rPr>
        <w:t>соціального</w:t>
      </w:r>
      <w:r>
        <w:t></w:t>
      </w:r>
      <w:r>
        <w:rPr>
          <w:rFonts w:hint="eastAsia"/>
        </w:rPr>
        <w:t>просторів</w:t>
      </w:r>
      <w:r>
        <w:t></w:t>
      </w:r>
    </w:p>
    <w:p w:rsidR="00CF1552" w:rsidRDefault="00CF1552" w:rsidP="00CF1552">
      <w:r>
        <w:rPr>
          <w:rFonts w:hint="eastAsia"/>
        </w:rPr>
        <w:t>За</w:t>
      </w:r>
      <w:r>
        <w:t></w:t>
      </w:r>
      <w:r>
        <w:rPr>
          <w:rFonts w:hint="eastAsia"/>
        </w:rPr>
        <w:t>умови</w:t>
      </w:r>
      <w:r>
        <w:t></w:t>
      </w:r>
      <w:r>
        <w:t></w:t>
      </w:r>
      <w:r>
        <w:rPr>
          <w:rFonts w:hint="eastAsia"/>
        </w:rPr>
        <w:t>що</w:t>
      </w:r>
      <w:r>
        <w:t></w:t>
      </w:r>
      <w:r>
        <w:rPr>
          <w:rFonts w:hint="eastAsia"/>
        </w:rPr>
        <w:t>кожна</w:t>
      </w:r>
      <w:r>
        <w:t></w:t>
      </w:r>
      <w:r>
        <w:rPr>
          <w:rFonts w:hint="eastAsia"/>
        </w:rPr>
        <w:t>дискурсивна</w:t>
      </w:r>
      <w:r>
        <w:t></w:t>
      </w:r>
      <w:r>
        <w:rPr>
          <w:rFonts w:hint="eastAsia"/>
        </w:rPr>
        <w:t>практика</w:t>
      </w:r>
      <w:r>
        <w:t></w:t>
      </w:r>
      <w:r>
        <w:rPr>
          <w:rFonts w:hint="eastAsia"/>
        </w:rPr>
        <w:t>визначена</w:t>
      </w:r>
      <w:r>
        <w:t></w:t>
      </w:r>
      <w:r>
        <w:rPr>
          <w:rFonts w:hint="eastAsia"/>
        </w:rPr>
        <w:t>в</w:t>
      </w:r>
      <w:r>
        <w:t></w:t>
      </w:r>
      <w:r>
        <w:rPr>
          <w:rFonts w:hint="eastAsia"/>
        </w:rPr>
        <w:t>просторі</w:t>
      </w:r>
      <w:r>
        <w:t></w:t>
      </w:r>
      <w:r>
        <w:rPr>
          <w:rFonts w:hint="eastAsia"/>
        </w:rPr>
        <w:t>та</w:t>
      </w:r>
      <w:r>
        <w:t></w:t>
      </w:r>
      <w:r>
        <w:rPr>
          <w:rFonts w:hint="eastAsia"/>
        </w:rPr>
        <w:t>часі</w:t>
      </w:r>
      <w:r>
        <w:t></w:t>
      </w:r>
    </w:p>
    <w:p w:rsidR="00CF1552" w:rsidRDefault="00CF1552" w:rsidP="00CF1552">
      <w:r>
        <w:rPr>
          <w:rFonts w:hint="eastAsia"/>
        </w:rPr>
        <w:t>Сучасна</w:t>
      </w:r>
      <w:r>
        <w:t></w:t>
      </w:r>
      <w:r>
        <w:rPr>
          <w:rFonts w:hint="eastAsia"/>
        </w:rPr>
        <w:t>реклама</w:t>
      </w:r>
      <w:r>
        <w:t></w:t>
      </w:r>
      <w:r>
        <w:rPr>
          <w:rFonts w:hint="eastAsia"/>
        </w:rPr>
        <w:t>є</w:t>
      </w:r>
      <w:r>
        <w:t></w:t>
      </w:r>
      <w:r>
        <w:rPr>
          <w:rFonts w:hint="eastAsia"/>
        </w:rPr>
        <w:t>комплексом</w:t>
      </w:r>
      <w:r>
        <w:t></w:t>
      </w:r>
      <w:r>
        <w:rPr>
          <w:rFonts w:hint="eastAsia"/>
        </w:rPr>
        <w:t>заходів</w:t>
      </w:r>
      <w:r>
        <w:t></w:t>
      </w:r>
      <w:r>
        <w:t></w:t>
      </w:r>
      <w:r>
        <w:rPr>
          <w:rFonts w:hint="eastAsia"/>
        </w:rPr>
        <w:t>які</w:t>
      </w:r>
      <w:r>
        <w:t></w:t>
      </w:r>
      <w:r>
        <w:rPr>
          <w:rFonts w:hint="eastAsia"/>
        </w:rPr>
        <w:t>спрямовані</w:t>
      </w:r>
      <w:r>
        <w:t></w:t>
      </w:r>
      <w:r>
        <w:rPr>
          <w:rFonts w:hint="eastAsia"/>
        </w:rPr>
        <w:t>на</w:t>
      </w:r>
      <w:r>
        <w:t></w:t>
      </w:r>
      <w:r>
        <w:rPr>
          <w:rFonts w:hint="eastAsia"/>
        </w:rPr>
        <w:t>привернення</w:t>
      </w:r>
    </w:p>
    <w:p w:rsidR="00CF1552" w:rsidRDefault="00CF1552" w:rsidP="00CF1552">
      <w:r>
        <w:rPr>
          <w:rFonts w:hint="eastAsia"/>
        </w:rPr>
        <w:t>уваги</w:t>
      </w:r>
      <w:r>
        <w:t></w:t>
      </w:r>
      <w:r>
        <w:rPr>
          <w:rFonts w:hint="eastAsia"/>
        </w:rPr>
        <w:t>споживача</w:t>
      </w:r>
      <w:r>
        <w:t></w:t>
      </w:r>
      <w:r>
        <w:rPr>
          <w:rFonts w:hint="eastAsia"/>
        </w:rPr>
        <w:t>до</w:t>
      </w:r>
      <w:r>
        <w:t></w:t>
      </w:r>
      <w:r>
        <w:rPr>
          <w:rFonts w:hint="eastAsia"/>
        </w:rPr>
        <w:t>рекламованих</w:t>
      </w:r>
      <w:r>
        <w:t></w:t>
      </w:r>
      <w:r>
        <w:rPr>
          <w:rFonts w:hint="eastAsia"/>
        </w:rPr>
        <w:t>продуктів</w:t>
      </w:r>
      <w:r>
        <w:t></w:t>
      </w:r>
      <w:r>
        <w:rPr>
          <w:rFonts w:hint="eastAsia"/>
        </w:rPr>
        <w:t>послуг</w:t>
      </w:r>
      <w:r>
        <w:t></w:t>
      </w:r>
      <w:r>
        <w:t></w:t>
      </w:r>
      <w:r>
        <w:rPr>
          <w:rFonts w:hint="eastAsia"/>
        </w:rPr>
        <w:t>Метою</w:t>
      </w:r>
      <w:r>
        <w:t></w:t>
      </w:r>
      <w:r>
        <w:rPr>
          <w:rFonts w:hint="eastAsia"/>
        </w:rPr>
        <w:t>рекламування</w:t>
      </w:r>
      <w:r>
        <w:t></w:t>
      </w:r>
      <w:r>
        <w:rPr>
          <w:rFonts w:hint="eastAsia"/>
        </w:rPr>
        <w:t>є</w:t>
      </w:r>
    </w:p>
    <w:p w:rsidR="00CF1552" w:rsidRDefault="00CF1552" w:rsidP="00CF1552">
      <w:r>
        <w:rPr>
          <w:rFonts w:hint="eastAsia"/>
        </w:rPr>
        <w:t>переконання</w:t>
      </w:r>
      <w:r>
        <w:t></w:t>
      </w:r>
      <w:r>
        <w:rPr>
          <w:rFonts w:hint="eastAsia"/>
        </w:rPr>
        <w:t>адресата</w:t>
      </w:r>
      <w:r>
        <w:t></w:t>
      </w:r>
      <w:r>
        <w:rPr>
          <w:rFonts w:hint="eastAsia"/>
        </w:rPr>
        <w:t>зробити</w:t>
      </w:r>
      <w:r>
        <w:t></w:t>
      </w:r>
      <w:r>
        <w:rPr>
          <w:rFonts w:hint="eastAsia"/>
        </w:rPr>
        <w:t>рекомендований</w:t>
      </w:r>
      <w:r>
        <w:t></w:t>
      </w:r>
      <w:r>
        <w:rPr>
          <w:rFonts w:hint="eastAsia"/>
        </w:rPr>
        <w:t>автором</w:t>
      </w:r>
      <w:r>
        <w:t></w:t>
      </w:r>
      <w:r>
        <w:rPr>
          <w:rFonts w:hint="eastAsia"/>
        </w:rPr>
        <w:t>вибір</w:t>
      </w:r>
      <w:r>
        <w:t></w:t>
      </w:r>
    </w:p>
    <w:p w:rsidR="00CF1552" w:rsidRDefault="00CF1552" w:rsidP="00CF1552">
      <w:r>
        <w:rPr>
          <w:rFonts w:hint="eastAsia"/>
        </w:rPr>
        <w:t>Рекламний</w:t>
      </w:r>
      <w:r>
        <w:t></w:t>
      </w:r>
      <w:r>
        <w:rPr>
          <w:rFonts w:hint="eastAsia"/>
        </w:rPr>
        <w:t>текст</w:t>
      </w:r>
      <w:r>
        <w:t></w:t>
      </w:r>
      <w:r>
        <w:rPr>
          <w:rFonts w:hint="eastAsia"/>
        </w:rPr>
        <w:t>реалізований</w:t>
      </w:r>
      <w:r>
        <w:t></w:t>
      </w:r>
      <w:r>
        <w:rPr>
          <w:rFonts w:hint="eastAsia"/>
        </w:rPr>
        <w:t>за</w:t>
      </w:r>
      <w:r>
        <w:t></w:t>
      </w:r>
      <w:r>
        <w:rPr>
          <w:rFonts w:hint="eastAsia"/>
        </w:rPr>
        <w:t>допомогою</w:t>
      </w:r>
      <w:r>
        <w:t></w:t>
      </w:r>
      <w:r>
        <w:rPr>
          <w:rFonts w:hint="eastAsia"/>
        </w:rPr>
        <w:t>рекламної</w:t>
      </w:r>
      <w:r>
        <w:t></w:t>
      </w:r>
      <w:r>
        <w:rPr>
          <w:rFonts w:hint="eastAsia"/>
        </w:rPr>
        <w:t>комунікації</w:t>
      </w:r>
      <w:r>
        <w:t></w:t>
      </w:r>
    </w:p>
    <w:p w:rsidR="00CF1552" w:rsidRDefault="00CF1552" w:rsidP="00CF1552">
      <w:r>
        <w:rPr>
          <w:rFonts w:hint="eastAsia"/>
        </w:rPr>
        <w:t>Рекламна</w:t>
      </w:r>
      <w:r>
        <w:t></w:t>
      </w:r>
      <w:r>
        <w:rPr>
          <w:rFonts w:hint="eastAsia"/>
        </w:rPr>
        <w:t>комунікація</w:t>
      </w:r>
      <w:r>
        <w:t></w:t>
      </w:r>
      <w:r>
        <w:rPr>
          <w:rFonts w:hint="eastAsia"/>
        </w:rPr>
        <w:t>–</w:t>
      </w:r>
      <w:r>
        <w:t></w:t>
      </w:r>
      <w:r>
        <w:rPr>
          <w:rFonts w:hint="eastAsia"/>
        </w:rPr>
        <w:t>односпрямований</w:t>
      </w:r>
      <w:r>
        <w:t></w:t>
      </w:r>
      <w:r>
        <w:rPr>
          <w:rFonts w:hint="eastAsia"/>
        </w:rPr>
        <w:t>процес</w:t>
      </w:r>
      <w:r>
        <w:t></w:t>
      </w:r>
      <w:r>
        <w:t></w:t>
      </w:r>
      <w:r>
        <w:rPr>
          <w:rFonts w:hint="eastAsia"/>
        </w:rPr>
        <w:t>де</w:t>
      </w:r>
      <w:r>
        <w:t></w:t>
      </w:r>
      <w:r>
        <w:rPr>
          <w:rFonts w:hint="eastAsia"/>
        </w:rPr>
        <w:t>закодоване</w:t>
      </w:r>
      <w:r>
        <w:t></w:t>
      </w:r>
      <w:r>
        <w:rPr>
          <w:rFonts w:hint="eastAsia"/>
        </w:rPr>
        <w:t>у</w:t>
      </w:r>
      <w:r>
        <w:t></w:t>
      </w:r>
      <w:r>
        <w:rPr>
          <w:rFonts w:hint="eastAsia"/>
        </w:rPr>
        <w:t>вербальній</w:t>
      </w:r>
    </w:p>
    <w:p w:rsidR="00CF1552" w:rsidRDefault="00CF1552" w:rsidP="00CF1552">
      <w:r>
        <w:rPr>
          <w:rFonts w:hint="eastAsia"/>
        </w:rPr>
        <w:t>та</w:t>
      </w:r>
      <w:r>
        <w:t></w:t>
      </w:r>
      <w:r>
        <w:rPr>
          <w:rFonts w:hint="eastAsia"/>
        </w:rPr>
        <w:t>невербальній</w:t>
      </w:r>
      <w:r>
        <w:t></w:t>
      </w:r>
      <w:r>
        <w:rPr>
          <w:rFonts w:hint="eastAsia"/>
        </w:rPr>
        <w:t>формах</w:t>
      </w:r>
      <w:r>
        <w:t></w:t>
      </w:r>
      <w:r>
        <w:rPr>
          <w:rFonts w:hint="eastAsia"/>
        </w:rPr>
        <w:t>повідомлення</w:t>
      </w:r>
      <w:r>
        <w:t></w:t>
      </w:r>
      <w:r>
        <w:rPr>
          <w:rFonts w:hint="eastAsia"/>
        </w:rPr>
        <w:t>передається</w:t>
      </w:r>
      <w:r>
        <w:t></w:t>
      </w:r>
      <w:r>
        <w:rPr>
          <w:rFonts w:hint="eastAsia"/>
        </w:rPr>
        <w:t>потенціальним</w:t>
      </w:r>
    </w:p>
    <w:p w:rsidR="00CF1552" w:rsidRDefault="00CF1552" w:rsidP="00CF1552">
      <w:r>
        <w:rPr>
          <w:rFonts w:hint="eastAsia"/>
        </w:rPr>
        <w:t>споживачам</w:t>
      </w:r>
      <w:r>
        <w:t></w:t>
      </w:r>
      <w:r>
        <w:rPr>
          <w:rFonts w:hint="eastAsia"/>
        </w:rPr>
        <w:t>із</w:t>
      </w:r>
      <w:r>
        <w:t></w:t>
      </w:r>
      <w:r>
        <w:rPr>
          <w:rFonts w:hint="eastAsia"/>
        </w:rPr>
        <w:t>метою</w:t>
      </w:r>
      <w:r>
        <w:t></w:t>
      </w:r>
      <w:r>
        <w:rPr>
          <w:rFonts w:hint="eastAsia"/>
        </w:rPr>
        <w:t>не</w:t>
      </w:r>
      <w:r>
        <w:t></w:t>
      </w:r>
      <w:r>
        <w:rPr>
          <w:rFonts w:hint="eastAsia"/>
        </w:rPr>
        <w:t>тільки</w:t>
      </w:r>
      <w:r>
        <w:t></w:t>
      </w:r>
      <w:r>
        <w:rPr>
          <w:rFonts w:hint="eastAsia"/>
        </w:rPr>
        <w:t>ознайомити</w:t>
      </w:r>
      <w:r>
        <w:t></w:t>
      </w:r>
      <w:r>
        <w:rPr>
          <w:rFonts w:hint="eastAsia"/>
        </w:rPr>
        <w:t>з</w:t>
      </w:r>
      <w:r>
        <w:t></w:t>
      </w:r>
      <w:r>
        <w:rPr>
          <w:rFonts w:hint="eastAsia"/>
        </w:rPr>
        <w:t>рекламованим</w:t>
      </w:r>
      <w:r>
        <w:t></w:t>
      </w:r>
      <w:r>
        <w:t></w:t>
      </w:r>
      <w:r>
        <w:rPr>
          <w:rFonts w:hint="eastAsia"/>
        </w:rPr>
        <w:t>але</w:t>
      </w:r>
      <w:r>
        <w:t></w:t>
      </w:r>
      <w:r>
        <w:rPr>
          <w:rFonts w:hint="eastAsia"/>
        </w:rPr>
        <w:t>й</w:t>
      </w:r>
      <w:r>
        <w:t></w:t>
      </w:r>
      <w:r>
        <w:rPr>
          <w:rFonts w:hint="eastAsia"/>
        </w:rPr>
        <w:t>за</w:t>
      </w:r>
    </w:p>
    <w:p w:rsidR="00CF1552" w:rsidRDefault="00CF1552" w:rsidP="00CF1552">
      <w:r>
        <w:rPr>
          <w:rFonts w:hint="eastAsia"/>
        </w:rPr>
        <w:t>допомогою</w:t>
      </w:r>
      <w:r>
        <w:t></w:t>
      </w:r>
      <w:r>
        <w:rPr>
          <w:rFonts w:hint="eastAsia"/>
        </w:rPr>
        <w:t>суспільних</w:t>
      </w:r>
      <w:r>
        <w:t></w:t>
      </w:r>
      <w:r>
        <w:rPr>
          <w:rFonts w:hint="eastAsia"/>
        </w:rPr>
        <w:t>стереотипів</w:t>
      </w:r>
      <w:r>
        <w:t></w:t>
      </w:r>
      <w:r>
        <w:t></w:t>
      </w:r>
      <w:r>
        <w:rPr>
          <w:rFonts w:hint="eastAsia"/>
        </w:rPr>
        <w:t>цінностей</w:t>
      </w:r>
      <w:r>
        <w:t></w:t>
      </w:r>
      <w:r>
        <w:rPr>
          <w:rFonts w:hint="eastAsia"/>
        </w:rPr>
        <w:t>та</w:t>
      </w:r>
      <w:r>
        <w:t></w:t>
      </w:r>
      <w:r>
        <w:rPr>
          <w:rFonts w:hint="eastAsia"/>
        </w:rPr>
        <w:t>стандартів</w:t>
      </w:r>
      <w:r>
        <w:t></w:t>
      </w:r>
      <w:r>
        <w:rPr>
          <w:rFonts w:hint="eastAsia"/>
        </w:rPr>
        <w:t>вплинути</w:t>
      </w:r>
      <w:r>
        <w:t></w:t>
      </w:r>
      <w:r>
        <w:rPr>
          <w:rFonts w:hint="eastAsia"/>
        </w:rPr>
        <w:t>на</w:t>
      </w:r>
    </w:p>
    <w:p w:rsidR="00CF1552" w:rsidRDefault="00CF1552" w:rsidP="00CF1552">
      <w:r>
        <w:rPr>
          <w:rFonts w:hint="eastAsia"/>
        </w:rPr>
        <w:t>вибір</w:t>
      </w:r>
      <w:r>
        <w:t></w:t>
      </w:r>
      <w:r>
        <w:t></w:t>
      </w:r>
      <w:r>
        <w:rPr>
          <w:rFonts w:hint="eastAsia"/>
        </w:rPr>
        <w:t>спонукати</w:t>
      </w:r>
      <w:r>
        <w:t></w:t>
      </w:r>
      <w:r>
        <w:rPr>
          <w:rFonts w:hint="eastAsia"/>
        </w:rPr>
        <w:t>до</w:t>
      </w:r>
      <w:r>
        <w:t></w:t>
      </w:r>
      <w:r>
        <w:rPr>
          <w:rFonts w:hint="eastAsia"/>
        </w:rPr>
        <w:t>дії</w:t>
      </w:r>
      <w:r>
        <w:t></w:t>
      </w:r>
      <w:r>
        <w:t></w:t>
      </w:r>
      <w:r>
        <w:rPr>
          <w:rFonts w:hint="eastAsia"/>
        </w:rPr>
        <w:t>Рекламна</w:t>
      </w:r>
      <w:r>
        <w:t></w:t>
      </w:r>
      <w:r>
        <w:rPr>
          <w:rFonts w:hint="eastAsia"/>
        </w:rPr>
        <w:t>комунікація</w:t>
      </w:r>
      <w:r>
        <w:t></w:t>
      </w:r>
      <w:r>
        <w:rPr>
          <w:rFonts w:hint="eastAsia"/>
        </w:rPr>
        <w:t>є</w:t>
      </w:r>
      <w:r>
        <w:t></w:t>
      </w:r>
      <w:r>
        <w:rPr>
          <w:rFonts w:hint="eastAsia"/>
        </w:rPr>
        <w:t>ефективним</w:t>
      </w:r>
      <w:r>
        <w:t></w:t>
      </w:r>
      <w:r>
        <w:rPr>
          <w:rFonts w:hint="eastAsia"/>
        </w:rPr>
        <w:t>засобом</w:t>
      </w:r>
    </w:p>
    <w:p w:rsidR="00CF1552" w:rsidRDefault="00CF1552" w:rsidP="00CF1552">
      <w:r>
        <w:rPr>
          <w:rFonts w:hint="eastAsia"/>
        </w:rPr>
        <w:t>формування</w:t>
      </w:r>
      <w:r>
        <w:t></w:t>
      </w:r>
      <w:r>
        <w:rPr>
          <w:rFonts w:hint="eastAsia"/>
        </w:rPr>
        <w:t>та</w:t>
      </w:r>
      <w:r>
        <w:t></w:t>
      </w:r>
      <w:r>
        <w:rPr>
          <w:rFonts w:hint="eastAsia"/>
        </w:rPr>
        <w:t>зміцнення</w:t>
      </w:r>
      <w:r>
        <w:t></w:t>
      </w:r>
      <w:r>
        <w:rPr>
          <w:rFonts w:hint="eastAsia"/>
        </w:rPr>
        <w:t>соціокультурних</w:t>
      </w:r>
      <w:r>
        <w:t></w:t>
      </w:r>
      <w:r>
        <w:rPr>
          <w:rFonts w:hint="eastAsia"/>
        </w:rPr>
        <w:t>стандартів</w:t>
      </w:r>
      <w:r>
        <w:t></w:t>
      </w:r>
      <w:r>
        <w:rPr>
          <w:rFonts w:hint="eastAsia"/>
        </w:rPr>
        <w:t>або</w:t>
      </w:r>
      <w:r>
        <w:t></w:t>
      </w:r>
      <w:r>
        <w:rPr>
          <w:rFonts w:hint="eastAsia"/>
        </w:rPr>
        <w:t>ж</w:t>
      </w:r>
      <w:r>
        <w:t></w:t>
      </w:r>
      <w:r>
        <w:rPr>
          <w:rFonts w:hint="eastAsia"/>
        </w:rPr>
        <w:t>їх</w:t>
      </w:r>
      <w:r>
        <w:t></w:t>
      </w:r>
      <w:r>
        <w:rPr>
          <w:rFonts w:hint="eastAsia"/>
        </w:rPr>
        <w:t>змін</w:t>
      </w:r>
      <w:r>
        <w:t></w:t>
      </w:r>
    </w:p>
    <w:p w:rsidR="00CF1552" w:rsidRDefault="00CF1552" w:rsidP="00CF1552">
      <w:r>
        <w:rPr>
          <w:rFonts w:hint="eastAsia"/>
        </w:rPr>
        <w:t>Інструментом</w:t>
      </w:r>
      <w:r>
        <w:t></w:t>
      </w:r>
      <w:r>
        <w:rPr>
          <w:rFonts w:hint="eastAsia"/>
        </w:rPr>
        <w:t>реалізації</w:t>
      </w:r>
      <w:r>
        <w:t></w:t>
      </w:r>
      <w:r>
        <w:rPr>
          <w:rFonts w:hint="eastAsia"/>
        </w:rPr>
        <w:t>комунікативних</w:t>
      </w:r>
      <w:r>
        <w:t></w:t>
      </w:r>
      <w:r>
        <w:rPr>
          <w:rFonts w:hint="eastAsia"/>
        </w:rPr>
        <w:t>процесів</w:t>
      </w:r>
      <w:r>
        <w:t></w:t>
      </w:r>
      <w:r>
        <w:rPr>
          <w:rFonts w:hint="eastAsia"/>
        </w:rPr>
        <w:t>в</w:t>
      </w:r>
      <w:r>
        <w:t></w:t>
      </w:r>
      <w:r>
        <w:rPr>
          <w:rFonts w:hint="eastAsia"/>
        </w:rPr>
        <w:t>рекламі</w:t>
      </w:r>
      <w:r>
        <w:t></w:t>
      </w:r>
      <w:r>
        <w:rPr>
          <w:rFonts w:hint="eastAsia"/>
        </w:rPr>
        <w:t>є</w:t>
      </w:r>
      <w:r>
        <w:t></w:t>
      </w:r>
      <w:r>
        <w:rPr>
          <w:rFonts w:hint="eastAsia"/>
        </w:rPr>
        <w:t>мова</w:t>
      </w:r>
      <w:r>
        <w:t></w:t>
      </w:r>
    </w:p>
    <w:p w:rsidR="00CF1552" w:rsidRDefault="00CF1552" w:rsidP="00CF1552">
      <w:r>
        <w:rPr>
          <w:rFonts w:hint="eastAsia"/>
        </w:rPr>
        <w:t>Мова</w:t>
      </w:r>
      <w:r>
        <w:t></w:t>
      </w:r>
      <w:r>
        <w:rPr>
          <w:rFonts w:hint="eastAsia"/>
        </w:rPr>
        <w:t>реклами</w:t>
      </w:r>
      <w:r>
        <w:t></w:t>
      </w:r>
      <w:r>
        <w:rPr>
          <w:rFonts w:hint="eastAsia"/>
        </w:rPr>
        <w:t>–</w:t>
      </w:r>
      <w:r>
        <w:t></w:t>
      </w:r>
      <w:r>
        <w:rPr>
          <w:rFonts w:hint="eastAsia"/>
        </w:rPr>
        <w:t>це</w:t>
      </w:r>
      <w:r>
        <w:t></w:t>
      </w:r>
      <w:r>
        <w:rPr>
          <w:rFonts w:hint="eastAsia"/>
        </w:rPr>
        <w:t>комплекс</w:t>
      </w:r>
      <w:r>
        <w:t></w:t>
      </w:r>
      <w:r>
        <w:rPr>
          <w:rFonts w:hint="eastAsia"/>
        </w:rPr>
        <w:t>мовних</w:t>
      </w:r>
      <w:r>
        <w:t></w:t>
      </w:r>
      <w:r>
        <w:rPr>
          <w:rFonts w:hint="eastAsia"/>
        </w:rPr>
        <w:t>і</w:t>
      </w:r>
      <w:r>
        <w:t></w:t>
      </w:r>
      <w:r>
        <w:rPr>
          <w:rFonts w:hint="eastAsia"/>
        </w:rPr>
        <w:t>позамовних</w:t>
      </w:r>
      <w:r>
        <w:t></w:t>
      </w:r>
      <w:r>
        <w:rPr>
          <w:rFonts w:hint="eastAsia"/>
        </w:rPr>
        <w:t>засобів</w:t>
      </w:r>
      <w:r>
        <w:t></w:t>
      </w:r>
      <w:r>
        <w:rPr>
          <w:rFonts w:hint="eastAsia"/>
        </w:rPr>
        <w:t>презентації</w:t>
      </w:r>
      <w:r>
        <w:t></w:t>
      </w:r>
      <w:r>
        <w:rPr>
          <w:rFonts w:hint="eastAsia"/>
        </w:rPr>
        <w:t>змісту</w:t>
      </w:r>
    </w:p>
    <w:p w:rsidR="00CF1552" w:rsidRDefault="00CF1552" w:rsidP="00CF1552">
      <w:r>
        <w:rPr>
          <w:rFonts w:hint="eastAsia"/>
        </w:rPr>
        <w:t>рекламних</w:t>
      </w:r>
      <w:r>
        <w:t></w:t>
      </w:r>
      <w:r>
        <w:rPr>
          <w:rFonts w:hint="eastAsia"/>
        </w:rPr>
        <w:t>текстів</w:t>
      </w:r>
      <w:r>
        <w:t></w:t>
      </w:r>
      <w:r>
        <w:t></w:t>
      </w:r>
      <w:r>
        <w:rPr>
          <w:rFonts w:hint="eastAsia"/>
        </w:rPr>
        <w:t>Специфіка</w:t>
      </w:r>
      <w:r>
        <w:t></w:t>
      </w:r>
      <w:r>
        <w:rPr>
          <w:rFonts w:hint="eastAsia"/>
        </w:rPr>
        <w:t>мови</w:t>
      </w:r>
      <w:r>
        <w:t></w:t>
      </w:r>
      <w:r>
        <w:rPr>
          <w:rFonts w:hint="eastAsia"/>
        </w:rPr>
        <w:t>реклами</w:t>
      </w:r>
      <w:r>
        <w:t></w:t>
      </w:r>
      <w:r>
        <w:rPr>
          <w:rFonts w:hint="eastAsia"/>
        </w:rPr>
        <w:t>безпосередньо</w:t>
      </w:r>
      <w:r>
        <w:t></w:t>
      </w:r>
      <w:r>
        <w:rPr>
          <w:rFonts w:hint="eastAsia"/>
        </w:rPr>
        <w:t>пов’язана</w:t>
      </w:r>
      <w:r>
        <w:t></w:t>
      </w:r>
      <w:r>
        <w:rPr>
          <w:rFonts w:hint="eastAsia"/>
        </w:rPr>
        <w:t>з</w:t>
      </w:r>
    </w:p>
    <w:p w:rsidR="00CF1552" w:rsidRDefault="00CF1552" w:rsidP="00CF1552">
      <w:r>
        <w:rPr>
          <w:rFonts w:hint="eastAsia"/>
        </w:rPr>
        <w:t>функціонуванням</w:t>
      </w:r>
      <w:r>
        <w:t></w:t>
      </w:r>
      <w:r>
        <w:rPr>
          <w:rFonts w:hint="eastAsia"/>
        </w:rPr>
        <w:t>у</w:t>
      </w:r>
      <w:r>
        <w:t></w:t>
      </w:r>
      <w:r>
        <w:rPr>
          <w:rFonts w:hint="eastAsia"/>
        </w:rPr>
        <w:t>галузі</w:t>
      </w:r>
      <w:r>
        <w:t></w:t>
      </w:r>
      <w:r>
        <w:rPr>
          <w:rFonts w:hint="eastAsia"/>
        </w:rPr>
        <w:t>масової</w:t>
      </w:r>
      <w:r>
        <w:t></w:t>
      </w:r>
      <w:r>
        <w:rPr>
          <w:rFonts w:hint="eastAsia"/>
        </w:rPr>
        <w:t>комунікації</w:t>
      </w:r>
      <w:r>
        <w:t></w:t>
      </w:r>
      <w:r>
        <w:t></w:t>
      </w:r>
      <w:r>
        <w:rPr>
          <w:rFonts w:hint="eastAsia"/>
        </w:rPr>
        <w:t>Реклама</w:t>
      </w:r>
      <w:r>
        <w:t></w:t>
      </w:r>
      <w:r>
        <w:rPr>
          <w:rFonts w:hint="eastAsia"/>
        </w:rPr>
        <w:t>формується</w:t>
      </w:r>
      <w:r>
        <w:t></w:t>
      </w:r>
      <w:r>
        <w:rPr>
          <w:rFonts w:hint="eastAsia"/>
        </w:rPr>
        <w:t>за</w:t>
      </w:r>
    </w:p>
    <w:p w:rsidR="00CF1552" w:rsidRDefault="00CF1552" w:rsidP="00CF1552">
      <w:r>
        <w:rPr>
          <w:rFonts w:hint="eastAsia"/>
        </w:rPr>
        <w:t>допомогою</w:t>
      </w:r>
      <w:r>
        <w:t></w:t>
      </w:r>
      <w:r>
        <w:rPr>
          <w:rFonts w:hint="eastAsia"/>
        </w:rPr>
        <w:t>впливів</w:t>
      </w:r>
      <w:r>
        <w:t></w:t>
      </w:r>
      <w:r>
        <w:rPr>
          <w:rFonts w:hint="eastAsia"/>
        </w:rPr>
        <w:t>переконливого</w:t>
      </w:r>
      <w:r>
        <w:t></w:t>
      </w:r>
      <w:r>
        <w:rPr>
          <w:rFonts w:hint="eastAsia"/>
        </w:rPr>
        <w:t>мовлення</w:t>
      </w:r>
      <w:r>
        <w:t></w:t>
      </w:r>
      <w:r>
        <w:t></w:t>
      </w:r>
      <w:r>
        <w:rPr>
          <w:rFonts w:hint="eastAsia"/>
        </w:rPr>
        <w:t>що</w:t>
      </w:r>
      <w:r>
        <w:t></w:t>
      </w:r>
      <w:r>
        <w:rPr>
          <w:rFonts w:hint="eastAsia"/>
        </w:rPr>
        <w:t>має</w:t>
      </w:r>
      <w:r>
        <w:t></w:t>
      </w:r>
      <w:r>
        <w:rPr>
          <w:rFonts w:hint="eastAsia"/>
        </w:rPr>
        <w:t>на</w:t>
      </w:r>
      <w:r>
        <w:t></w:t>
      </w:r>
      <w:r>
        <w:rPr>
          <w:rFonts w:hint="eastAsia"/>
        </w:rPr>
        <w:t>меті</w:t>
      </w:r>
      <w:r>
        <w:t></w:t>
      </w:r>
      <w:r>
        <w:rPr>
          <w:rFonts w:hint="eastAsia"/>
        </w:rPr>
        <w:t>маніпулювати</w:t>
      </w:r>
    </w:p>
    <w:p w:rsidR="00CF1552" w:rsidRDefault="00CF1552" w:rsidP="00CF1552">
      <w:r>
        <w:t></w:t>
      </w:r>
      <w:r>
        <w:t></w:t>
      </w:r>
      <w:r>
        <w:t></w:t>
      </w:r>
    </w:p>
    <w:p w:rsidR="00CF1552" w:rsidRDefault="00CF1552" w:rsidP="00CF1552">
      <w:r>
        <w:t></w:t>
      </w:r>
      <w:r>
        <w:rPr>
          <w:rFonts w:hint="eastAsia"/>
        </w:rPr>
        <w:t>приваблювати</w:t>
      </w:r>
      <w:r>
        <w:t></w:t>
      </w:r>
      <w:r>
        <w:t></w:t>
      </w:r>
      <w:r>
        <w:rPr>
          <w:rFonts w:hint="eastAsia"/>
        </w:rPr>
        <w:t>привертати</w:t>
      </w:r>
      <w:r>
        <w:t></w:t>
      </w:r>
      <w:r>
        <w:rPr>
          <w:rFonts w:hint="eastAsia"/>
        </w:rPr>
        <w:t>увагу</w:t>
      </w:r>
      <w:r>
        <w:t></w:t>
      </w:r>
      <w:r>
        <w:t></w:t>
      </w:r>
      <w:r>
        <w:rPr>
          <w:rFonts w:hint="eastAsia"/>
        </w:rPr>
        <w:t>спонукати</w:t>
      </w:r>
      <w:r>
        <w:t></w:t>
      </w:r>
      <w:r>
        <w:rPr>
          <w:rFonts w:hint="eastAsia"/>
        </w:rPr>
        <w:t>до</w:t>
      </w:r>
      <w:r>
        <w:t></w:t>
      </w:r>
      <w:r>
        <w:rPr>
          <w:rFonts w:hint="eastAsia"/>
        </w:rPr>
        <w:t>запам’ятовування</w:t>
      </w:r>
      <w:r>
        <w:t></w:t>
      </w:r>
    </w:p>
    <w:p w:rsidR="00CF1552" w:rsidRDefault="00CF1552" w:rsidP="00CF1552">
      <w:r>
        <w:rPr>
          <w:rFonts w:hint="eastAsia"/>
        </w:rPr>
        <w:t>заохочувати</w:t>
      </w:r>
      <w:r>
        <w:t></w:t>
      </w:r>
      <w:r>
        <w:rPr>
          <w:rFonts w:hint="eastAsia"/>
        </w:rPr>
        <w:t>до</w:t>
      </w:r>
      <w:r>
        <w:t></w:t>
      </w:r>
      <w:r>
        <w:rPr>
          <w:rFonts w:hint="eastAsia"/>
        </w:rPr>
        <w:t>пропонованої</w:t>
      </w:r>
      <w:r>
        <w:t></w:t>
      </w:r>
      <w:r>
        <w:rPr>
          <w:rFonts w:hint="eastAsia"/>
        </w:rPr>
        <w:t>дії</w:t>
      </w:r>
      <w:r>
        <w:t></w:t>
      </w:r>
      <w:r>
        <w:t></w:t>
      </w:r>
      <w:r>
        <w:rPr>
          <w:rFonts w:hint="eastAsia"/>
        </w:rPr>
        <w:t>споживача</w:t>
      </w:r>
      <w:r>
        <w:t></w:t>
      </w:r>
    </w:p>
    <w:p w:rsidR="00CF1552" w:rsidRDefault="00CF1552" w:rsidP="00CF1552">
      <w:r>
        <w:rPr>
          <w:rFonts w:hint="eastAsia"/>
        </w:rPr>
        <w:t>Специфіка</w:t>
      </w:r>
      <w:r>
        <w:t></w:t>
      </w:r>
      <w:r>
        <w:rPr>
          <w:rFonts w:hint="eastAsia"/>
        </w:rPr>
        <w:t>рекламного</w:t>
      </w:r>
      <w:r>
        <w:t></w:t>
      </w:r>
      <w:r>
        <w:rPr>
          <w:rFonts w:hint="eastAsia"/>
        </w:rPr>
        <w:t>тексту</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мова</w:t>
      </w:r>
      <w:r>
        <w:t></w:t>
      </w:r>
      <w:r>
        <w:rPr>
          <w:rFonts w:hint="eastAsia"/>
        </w:rPr>
        <w:t>реклами</w:t>
      </w:r>
    </w:p>
    <w:p w:rsidR="00CF1552" w:rsidRDefault="00CF1552" w:rsidP="00CF1552">
      <w:r>
        <w:rPr>
          <w:rFonts w:hint="eastAsia"/>
        </w:rPr>
        <w:t>гіперструктурна</w:t>
      </w:r>
      <w:r>
        <w:t></w:t>
      </w:r>
      <w:r>
        <w:t></w:t>
      </w:r>
      <w:r>
        <w:rPr>
          <w:rFonts w:hint="eastAsia"/>
        </w:rPr>
        <w:t>тобто</w:t>
      </w:r>
      <w:r>
        <w:t></w:t>
      </w:r>
      <w:r>
        <w:rPr>
          <w:rFonts w:hint="eastAsia"/>
        </w:rPr>
        <w:t>усі</w:t>
      </w:r>
      <w:r>
        <w:t></w:t>
      </w:r>
      <w:r>
        <w:rPr>
          <w:rFonts w:hint="eastAsia"/>
        </w:rPr>
        <w:t>рівні</w:t>
      </w:r>
      <w:r>
        <w:t></w:t>
      </w:r>
      <w:r>
        <w:rPr>
          <w:rFonts w:hint="eastAsia"/>
        </w:rPr>
        <w:t>та</w:t>
      </w:r>
      <w:r>
        <w:t></w:t>
      </w:r>
      <w:r>
        <w:rPr>
          <w:rFonts w:hint="eastAsia"/>
        </w:rPr>
        <w:t>форми</w:t>
      </w:r>
      <w:r>
        <w:t></w:t>
      </w:r>
      <w:r>
        <w:rPr>
          <w:rFonts w:hint="eastAsia"/>
        </w:rPr>
        <w:t>мовного</w:t>
      </w:r>
      <w:r>
        <w:t></w:t>
      </w:r>
      <w:r>
        <w:rPr>
          <w:rFonts w:hint="eastAsia"/>
        </w:rPr>
        <w:t>буття</w:t>
      </w:r>
      <w:r>
        <w:t></w:t>
      </w:r>
      <w:r>
        <w:t></w:t>
      </w:r>
      <w:r>
        <w:rPr>
          <w:rFonts w:hint="eastAsia"/>
        </w:rPr>
        <w:t>граматика</w:t>
      </w:r>
      <w:r>
        <w:t></w:t>
      </w:r>
    </w:p>
    <w:p w:rsidR="00CF1552" w:rsidRDefault="00CF1552" w:rsidP="00CF1552">
      <w:r>
        <w:rPr>
          <w:rFonts w:hint="eastAsia"/>
        </w:rPr>
        <w:t>лексика</w:t>
      </w:r>
      <w:r>
        <w:t></w:t>
      </w:r>
      <w:r>
        <w:t></w:t>
      </w:r>
      <w:r>
        <w:rPr>
          <w:rFonts w:hint="eastAsia"/>
        </w:rPr>
        <w:t>синтаксис</w:t>
      </w:r>
      <w:r>
        <w:t></w:t>
      </w:r>
      <w:r>
        <w:t></w:t>
      </w:r>
      <w:r>
        <w:rPr>
          <w:rFonts w:hint="eastAsia"/>
        </w:rPr>
        <w:t>поєднані</w:t>
      </w:r>
      <w:r>
        <w:t></w:t>
      </w:r>
      <w:r>
        <w:rPr>
          <w:rFonts w:hint="eastAsia"/>
        </w:rPr>
        <w:t>з</w:t>
      </w:r>
      <w:r>
        <w:t></w:t>
      </w:r>
      <w:r>
        <w:rPr>
          <w:rFonts w:hint="eastAsia"/>
        </w:rPr>
        <w:t>системою</w:t>
      </w:r>
      <w:r>
        <w:t></w:t>
      </w:r>
      <w:r>
        <w:rPr>
          <w:rFonts w:hint="eastAsia"/>
        </w:rPr>
        <w:t>додаткових</w:t>
      </w:r>
      <w:r>
        <w:t></w:t>
      </w:r>
      <w:r>
        <w:rPr>
          <w:rFonts w:hint="eastAsia"/>
        </w:rPr>
        <w:t>впливів</w:t>
      </w:r>
      <w:r>
        <w:t></w:t>
      </w:r>
      <w:r>
        <w:t></w:t>
      </w:r>
      <w:r>
        <w:rPr>
          <w:rFonts w:hint="eastAsia"/>
        </w:rPr>
        <w:t>стилістика</w:t>
      </w:r>
      <w:r>
        <w:t></w:t>
      </w:r>
    </w:p>
    <w:p w:rsidR="00CF1552" w:rsidRDefault="00CF1552" w:rsidP="00CF1552">
      <w:r>
        <w:rPr>
          <w:rFonts w:hint="eastAsia"/>
        </w:rPr>
        <w:t>психологія</w:t>
      </w:r>
      <w:r>
        <w:t></w:t>
      </w:r>
      <w:r>
        <w:t></w:t>
      </w:r>
      <w:r>
        <w:rPr>
          <w:rFonts w:hint="eastAsia"/>
        </w:rPr>
        <w:t>соціологія</w:t>
      </w:r>
      <w:r>
        <w:t></w:t>
      </w:r>
      <w:r>
        <w:rPr>
          <w:rFonts w:hint="eastAsia"/>
        </w:rPr>
        <w:t>тощо</w:t>
      </w:r>
      <w:r>
        <w:t></w:t>
      </w:r>
      <w:r>
        <w:t></w:t>
      </w:r>
      <w:r>
        <w:t></w:t>
      </w:r>
      <w:r>
        <w:rPr>
          <w:rFonts w:hint="eastAsia"/>
        </w:rPr>
        <w:t>Рекламний</w:t>
      </w:r>
      <w:r>
        <w:t></w:t>
      </w:r>
      <w:r>
        <w:rPr>
          <w:rFonts w:hint="eastAsia"/>
        </w:rPr>
        <w:t>текст</w:t>
      </w:r>
      <w:r>
        <w:t></w:t>
      </w:r>
      <w:r>
        <w:t></w:t>
      </w:r>
      <w:r>
        <w:rPr>
          <w:rFonts w:hint="eastAsia"/>
        </w:rPr>
        <w:t>вербальна</w:t>
      </w:r>
      <w:r>
        <w:t></w:t>
      </w:r>
      <w:r>
        <w:rPr>
          <w:rFonts w:hint="eastAsia"/>
        </w:rPr>
        <w:t>реклама</w:t>
      </w:r>
      <w:r>
        <w:t></w:t>
      </w:r>
      <w:r>
        <w:t></w:t>
      </w:r>
      <w:r>
        <w:rPr>
          <w:rFonts w:hint="eastAsia"/>
        </w:rPr>
        <w:t>виступає</w:t>
      </w:r>
    </w:p>
    <w:p w:rsidR="00CF1552" w:rsidRDefault="00CF1552" w:rsidP="00CF1552">
      <w:r>
        <w:rPr>
          <w:rFonts w:hint="eastAsia"/>
        </w:rPr>
        <w:t>як</w:t>
      </w:r>
      <w:r>
        <w:t></w:t>
      </w:r>
      <w:r>
        <w:rPr>
          <w:rFonts w:hint="eastAsia"/>
        </w:rPr>
        <w:t>комплекс</w:t>
      </w:r>
      <w:r>
        <w:t></w:t>
      </w:r>
      <w:r>
        <w:rPr>
          <w:rFonts w:hint="eastAsia"/>
        </w:rPr>
        <w:t>мовних</w:t>
      </w:r>
      <w:r>
        <w:t></w:t>
      </w:r>
      <w:r>
        <w:rPr>
          <w:rFonts w:hint="eastAsia"/>
        </w:rPr>
        <w:t>конструкцій</w:t>
      </w:r>
      <w:r>
        <w:t></w:t>
      </w:r>
      <w:r>
        <w:rPr>
          <w:rFonts w:hint="eastAsia"/>
        </w:rPr>
        <w:t>різних</w:t>
      </w:r>
      <w:r>
        <w:t></w:t>
      </w:r>
      <w:r>
        <w:rPr>
          <w:rFonts w:hint="eastAsia"/>
        </w:rPr>
        <w:t>рівнів</w:t>
      </w:r>
      <w:r>
        <w:t></w:t>
      </w:r>
      <w:r>
        <w:t></w:t>
      </w:r>
      <w:r>
        <w:rPr>
          <w:rFonts w:hint="eastAsia"/>
        </w:rPr>
        <w:t>які</w:t>
      </w:r>
      <w:r>
        <w:t></w:t>
      </w:r>
      <w:r>
        <w:rPr>
          <w:rFonts w:hint="eastAsia"/>
        </w:rPr>
        <w:t>актуалізовані</w:t>
      </w:r>
      <w:r>
        <w:t></w:t>
      </w:r>
      <w:r>
        <w:rPr>
          <w:rFonts w:hint="eastAsia"/>
        </w:rPr>
        <w:t>в</w:t>
      </w:r>
    </w:p>
    <w:p w:rsidR="00CF1552" w:rsidRDefault="00CF1552" w:rsidP="00CF1552">
      <w:r>
        <w:rPr>
          <w:rFonts w:hint="eastAsia"/>
        </w:rPr>
        <w:t>самостійних</w:t>
      </w:r>
      <w:r>
        <w:t></w:t>
      </w:r>
      <w:r>
        <w:rPr>
          <w:rFonts w:hint="eastAsia"/>
        </w:rPr>
        <w:t>текстах</w:t>
      </w:r>
      <w:r>
        <w:t></w:t>
      </w:r>
      <w:r>
        <w:rPr>
          <w:rFonts w:hint="eastAsia"/>
        </w:rPr>
        <w:t>реклами</w:t>
      </w:r>
      <w:r>
        <w:t></w:t>
      </w:r>
      <w:r>
        <w:t></w:t>
      </w:r>
      <w:r>
        <w:rPr>
          <w:rFonts w:hint="eastAsia"/>
        </w:rPr>
        <w:t>спрямованих</w:t>
      </w:r>
      <w:r>
        <w:t></w:t>
      </w:r>
      <w:r>
        <w:rPr>
          <w:rFonts w:hint="eastAsia"/>
        </w:rPr>
        <w:t>до</w:t>
      </w:r>
      <w:r>
        <w:t></w:t>
      </w:r>
      <w:r>
        <w:rPr>
          <w:rFonts w:hint="eastAsia"/>
        </w:rPr>
        <w:t>цільової</w:t>
      </w:r>
      <w:r>
        <w:t></w:t>
      </w:r>
      <w:r>
        <w:rPr>
          <w:rFonts w:hint="eastAsia"/>
        </w:rPr>
        <w:t>аудиторії</w:t>
      </w:r>
      <w:r>
        <w:t></w:t>
      </w:r>
    </w:p>
    <w:p w:rsidR="00CF1552" w:rsidRDefault="00CF1552" w:rsidP="00CF1552">
      <w:r>
        <w:rPr>
          <w:rFonts w:hint="eastAsia"/>
        </w:rPr>
        <w:t>Протягом</w:t>
      </w:r>
      <w:r>
        <w:t></w:t>
      </w:r>
      <w:r>
        <w:rPr>
          <w:rFonts w:hint="eastAsia"/>
        </w:rPr>
        <w:t>багатьох</w:t>
      </w:r>
      <w:r>
        <w:t></w:t>
      </w:r>
      <w:r>
        <w:rPr>
          <w:rFonts w:hint="eastAsia"/>
        </w:rPr>
        <w:t>століть</w:t>
      </w:r>
      <w:r>
        <w:t></w:t>
      </w:r>
      <w:r>
        <w:rPr>
          <w:rFonts w:hint="eastAsia"/>
        </w:rPr>
        <w:t>мова</w:t>
      </w:r>
      <w:r>
        <w:t></w:t>
      </w:r>
      <w:r>
        <w:rPr>
          <w:rFonts w:hint="eastAsia"/>
        </w:rPr>
        <w:t>реклами</w:t>
      </w:r>
      <w:r>
        <w:t></w:t>
      </w:r>
      <w:r>
        <w:rPr>
          <w:rFonts w:hint="eastAsia"/>
        </w:rPr>
        <w:t>зазнала</w:t>
      </w:r>
      <w:r>
        <w:t></w:t>
      </w:r>
      <w:r>
        <w:rPr>
          <w:rFonts w:hint="eastAsia"/>
        </w:rPr>
        <w:t>значних</w:t>
      </w:r>
      <w:r>
        <w:t></w:t>
      </w:r>
      <w:r>
        <w:rPr>
          <w:rFonts w:hint="eastAsia"/>
        </w:rPr>
        <w:t>еволюційних</w:t>
      </w:r>
    </w:p>
    <w:p w:rsidR="00CF1552" w:rsidRDefault="00CF1552" w:rsidP="00CF1552">
      <w:r>
        <w:rPr>
          <w:rFonts w:hint="eastAsia"/>
        </w:rPr>
        <w:t>змін</w:t>
      </w:r>
      <w:r>
        <w:t></w:t>
      </w:r>
      <w:r>
        <w:t></w:t>
      </w:r>
      <w:r>
        <w:rPr>
          <w:rFonts w:hint="eastAsia"/>
        </w:rPr>
        <w:t>Сьогодні</w:t>
      </w:r>
      <w:r>
        <w:t></w:t>
      </w:r>
      <w:r>
        <w:rPr>
          <w:rFonts w:hint="eastAsia"/>
        </w:rPr>
        <w:t>рекламна</w:t>
      </w:r>
      <w:r>
        <w:t></w:t>
      </w:r>
      <w:r>
        <w:rPr>
          <w:rFonts w:hint="eastAsia"/>
        </w:rPr>
        <w:t>комунікація</w:t>
      </w:r>
      <w:r>
        <w:t></w:t>
      </w:r>
      <w:r>
        <w:rPr>
          <w:rFonts w:hint="eastAsia"/>
        </w:rPr>
        <w:t>суттєво</w:t>
      </w:r>
      <w:r>
        <w:t></w:t>
      </w:r>
      <w:r>
        <w:rPr>
          <w:rFonts w:hint="eastAsia"/>
        </w:rPr>
        <w:t>розширила</w:t>
      </w:r>
      <w:r>
        <w:t></w:t>
      </w:r>
      <w:r>
        <w:rPr>
          <w:rFonts w:hint="eastAsia"/>
        </w:rPr>
        <w:t>територію</w:t>
      </w:r>
      <w:r>
        <w:t></w:t>
      </w:r>
      <w:r>
        <w:rPr>
          <w:rFonts w:hint="eastAsia"/>
        </w:rPr>
        <w:t>впливу</w:t>
      </w:r>
      <w:r>
        <w:t></w:t>
      </w:r>
    </w:p>
    <w:p w:rsidR="00CF1552" w:rsidRDefault="00CF1552" w:rsidP="00CF1552">
      <w:r>
        <w:rPr>
          <w:rFonts w:hint="eastAsia"/>
        </w:rPr>
        <w:t>жанрове</w:t>
      </w:r>
      <w:r>
        <w:t></w:t>
      </w:r>
      <w:r>
        <w:t></w:t>
      </w:r>
      <w:r>
        <w:rPr>
          <w:rFonts w:hint="eastAsia"/>
        </w:rPr>
        <w:t>стилістичне</w:t>
      </w:r>
      <w:r>
        <w:t></w:t>
      </w:r>
      <w:r>
        <w:t></w:t>
      </w:r>
      <w:r>
        <w:rPr>
          <w:rFonts w:hint="eastAsia"/>
        </w:rPr>
        <w:t>культурно</w:t>
      </w:r>
      <w:r>
        <w:t></w:t>
      </w:r>
      <w:r>
        <w:rPr>
          <w:rFonts w:hint="eastAsia"/>
        </w:rPr>
        <w:t>мистецьке</w:t>
      </w:r>
      <w:r>
        <w:t></w:t>
      </w:r>
      <w:r>
        <w:rPr>
          <w:rFonts w:hint="eastAsia"/>
        </w:rPr>
        <w:t>та</w:t>
      </w:r>
      <w:r>
        <w:t></w:t>
      </w:r>
      <w:r>
        <w:rPr>
          <w:rFonts w:hint="eastAsia"/>
        </w:rPr>
        <w:t>національне</w:t>
      </w:r>
      <w:r>
        <w:t></w:t>
      </w:r>
      <w:r>
        <w:rPr>
          <w:rFonts w:hint="eastAsia"/>
        </w:rPr>
        <w:t>розмаїття</w:t>
      </w:r>
      <w:r>
        <w:t></w:t>
      </w:r>
      <w:r>
        <w:t></w:t>
      </w:r>
      <w:r>
        <w:rPr>
          <w:rFonts w:hint="eastAsia"/>
        </w:rPr>
        <w:t>У</w:t>
      </w:r>
    </w:p>
    <w:p w:rsidR="00CF1552" w:rsidRDefault="00CF1552" w:rsidP="00CF1552">
      <w:r>
        <w:rPr>
          <w:rFonts w:hint="eastAsia"/>
        </w:rPr>
        <w:t>сучасній</w:t>
      </w:r>
      <w:r>
        <w:t></w:t>
      </w:r>
      <w:r>
        <w:rPr>
          <w:rFonts w:hint="eastAsia"/>
        </w:rPr>
        <w:t>індустрії</w:t>
      </w:r>
      <w:r>
        <w:t></w:t>
      </w:r>
      <w:r>
        <w:rPr>
          <w:rFonts w:hint="eastAsia"/>
        </w:rPr>
        <w:t>реклами</w:t>
      </w:r>
      <w:r>
        <w:t></w:t>
      </w:r>
      <w:r>
        <w:rPr>
          <w:rFonts w:hint="eastAsia"/>
        </w:rPr>
        <w:t>виокремилася</w:t>
      </w:r>
      <w:r>
        <w:t></w:t>
      </w:r>
      <w:r>
        <w:rPr>
          <w:rFonts w:hint="eastAsia"/>
        </w:rPr>
        <w:t>стрижнева</w:t>
      </w:r>
      <w:r>
        <w:t></w:t>
      </w:r>
      <w:r>
        <w:t></w:t>
      </w:r>
      <w:r>
        <w:rPr>
          <w:rFonts w:hint="eastAsia"/>
        </w:rPr>
        <w:t>визначальна</w:t>
      </w:r>
    </w:p>
    <w:p w:rsidR="00CF1552" w:rsidRDefault="00CF1552" w:rsidP="00CF1552">
      <w:r>
        <w:rPr>
          <w:rFonts w:hint="eastAsia"/>
        </w:rPr>
        <w:t>характеристика</w:t>
      </w:r>
      <w:r>
        <w:t></w:t>
      </w:r>
      <w:r>
        <w:rPr>
          <w:rFonts w:hint="eastAsia"/>
        </w:rPr>
        <w:t>–</w:t>
      </w:r>
      <w:r>
        <w:t></w:t>
      </w:r>
      <w:r>
        <w:rPr>
          <w:rFonts w:hint="eastAsia"/>
        </w:rPr>
        <w:t>гетерогенність</w:t>
      </w:r>
      <w:r>
        <w:t></w:t>
      </w:r>
      <w:r>
        <w:t></w:t>
      </w:r>
      <w:r>
        <w:rPr>
          <w:rFonts w:hint="eastAsia"/>
        </w:rPr>
        <w:t>на</w:t>
      </w:r>
      <w:r>
        <w:t></w:t>
      </w:r>
      <w:r>
        <w:rPr>
          <w:rFonts w:hint="eastAsia"/>
        </w:rPr>
        <w:t>мовному</w:t>
      </w:r>
      <w:r>
        <w:t></w:t>
      </w:r>
      <w:r>
        <w:rPr>
          <w:rFonts w:hint="eastAsia"/>
        </w:rPr>
        <w:t>рівні</w:t>
      </w:r>
      <w:r>
        <w:t></w:t>
      </w:r>
      <w:r>
        <w:rPr>
          <w:rFonts w:hint="eastAsia"/>
        </w:rPr>
        <w:t>–</w:t>
      </w:r>
      <w:r>
        <w:t></w:t>
      </w:r>
      <w:r>
        <w:rPr>
          <w:rFonts w:hint="eastAsia"/>
        </w:rPr>
        <w:t>це</w:t>
      </w:r>
      <w:r>
        <w:t></w:t>
      </w:r>
      <w:r>
        <w:rPr>
          <w:rFonts w:hint="eastAsia"/>
        </w:rPr>
        <w:t>використання</w:t>
      </w:r>
      <w:r>
        <w:t></w:t>
      </w:r>
      <w:r>
        <w:rPr>
          <w:rFonts w:hint="eastAsia"/>
        </w:rPr>
        <w:t>стилюадаптера</w:t>
      </w:r>
      <w:r>
        <w:t></w:t>
      </w:r>
      <w:r>
        <w:t></w:t>
      </w:r>
      <w:r>
        <w:rPr>
          <w:rFonts w:hint="eastAsia"/>
        </w:rPr>
        <w:t>створення</w:t>
      </w:r>
      <w:r>
        <w:t></w:t>
      </w:r>
      <w:r>
        <w:rPr>
          <w:rFonts w:hint="eastAsia"/>
        </w:rPr>
        <w:t>штучного</w:t>
      </w:r>
      <w:r>
        <w:t></w:t>
      </w:r>
      <w:r>
        <w:rPr>
          <w:rFonts w:hint="eastAsia"/>
        </w:rPr>
        <w:t>інтелектуально</w:t>
      </w:r>
      <w:r>
        <w:t></w:t>
      </w:r>
      <w:r>
        <w:rPr>
          <w:rFonts w:hint="eastAsia"/>
        </w:rPr>
        <w:t>комунікативного</w:t>
      </w:r>
      <w:r>
        <w:t></w:t>
      </w:r>
      <w:r>
        <w:rPr>
          <w:rFonts w:hint="eastAsia"/>
        </w:rPr>
        <w:t>продукту</w:t>
      </w:r>
      <w:r>
        <w:t></w:t>
      </w:r>
      <w:r>
        <w:rPr>
          <w:rFonts w:hint="eastAsia"/>
        </w:rPr>
        <w:t>в</w:t>
      </w:r>
    </w:p>
    <w:p w:rsidR="00CF1552" w:rsidRDefault="00CF1552" w:rsidP="00CF1552">
      <w:r>
        <w:rPr>
          <w:rFonts w:hint="eastAsia"/>
        </w:rPr>
        <w:t>природних</w:t>
      </w:r>
      <w:r>
        <w:t></w:t>
      </w:r>
      <w:r>
        <w:rPr>
          <w:rFonts w:hint="eastAsia"/>
        </w:rPr>
        <w:t>мовленнєвих</w:t>
      </w:r>
      <w:r>
        <w:t></w:t>
      </w:r>
      <w:r>
        <w:rPr>
          <w:rFonts w:hint="eastAsia"/>
        </w:rPr>
        <w:t>жанрах</w:t>
      </w:r>
      <w:r>
        <w:t></w:t>
      </w:r>
      <w:r>
        <w:t></w:t>
      </w:r>
      <w:r>
        <w:rPr>
          <w:rFonts w:hint="eastAsia"/>
        </w:rPr>
        <w:t>Таким</w:t>
      </w:r>
      <w:r>
        <w:t></w:t>
      </w:r>
      <w:r>
        <w:rPr>
          <w:rFonts w:hint="eastAsia"/>
        </w:rPr>
        <w:t>чином</w:t>
      </w:r>
      <w:r>
        <w:t></w:t>
      </w:r>
      <w:r>
        <w:rPr>
          <w:rFonts w:hint="eastAsia"/>
        </w:rPr>
        <w:t>збільшується</w:t>
      </w:r>
      <w:r>
        <w:t></w:t>
      </w:r>
      <w:r>
        <w:rPr>
          <w:rFonts w:hint="eastAsia"/>
        </w:rPr>
        <w:t>прагматичний</w:t>
      </w:r>
    </w:p>
    <w:p w:rsidR="00CF1552" w:rsidRDefault="00CF1552" w:rsidP="00CF1552">
      <w:r>
        <w:rPr>
          <w:rFonts w:hint="eastAsia"/>
        </w:rPr>
        <w:t>потенціал</w:t>
      </w:r>
      <w:r>
        <w:t></w:t>
      </w:r>
      <w:r>
        <w:rPr>
          <w:rFonts w:hint="eastAsia"/>
        </w:rPr>
        <w:t>рекламного</w:t>
      </w:r>
      <w:r>
        <w:t></w:t>
      </w:r>
      <w:r>
        <w:rPr>
          <w:rFonts w:hint="eastAsia"/>
        </w:rPr>
        <w:t>слова</w:t>
      </w:r>
      <w:r>
        <w:t></w:t>
      </w:r>
      <w:r>
        <w:t></w:t>
      </w:r>
      <w:r>
        <w:rPr>
          <w:rFonts w:hint="eastAsia"/>
        </w:rPr>
        <w:t>саме</w:t>
      </w:r>
      <w:r>
        <w:t></w:t>
      </w:r>
      <w:r>
        <w:rPr>
          <w:rFonts w:hint="eastAsia"/>
        </w:rPr>
        <w:t>це</w:t>
      </w:r>
      <w:r>
        <w:t></w:t>
      </w:r>
      <w:r>
        <w:rPr>
          <w:rFonts w:hint="eastAsia"/>
        </w:rPr>
        <w:t>робить</w:t>
      </w:r>
      <w:r>
        <w:t></w:t>
      </w:r>
      <w:r>
        <w:rPr>
          <w:rFonts w:hint="eastAsia"/>
        </w:rPr>
        <w:t>комунікацію</w:t>
      </w:r>
      <w:r>
        <w:t></w:t>
      </w:r>
      <w:r>
        <w:rPr>
          <w:rFonts w:hint="eastAsia"/>
        </w:rPr>
        <w:t>в</w:t>
      </w:r>
      <w:r>
        <w:t></w:t>
      </w:r>
      <w:r>
        <w:rPr>
          <w:rFonts w:hint="eastAsia"/>
        </w:rPr>
        <w:t>рекламі</w:t>
      </w:r>
    </w:p>
    <w:p w:rsidR="00CF1552" w:rsidRDefault="00CF1552" w:rsidP="00CF1552">
      <w:r>
        <w:rPr>
          <w:rFonts w:hint="eastAsia"/>
        </w:rPr>
        <w:t>ефективнішою</w:t>
      </w:r>
      <w:r>
        <w:t></w:t>
      </w:r>
    </w:p>
    <w:p w:rsidR="00CF1552" w:rsidRDefault="00CF1552" w:rsidP="00CF1552">
      <w:r>
        <w:rPr>
          <w:rFonts w:hint="eastAsia"/>
        </w:rPr>
        <w:t>Стилістичний</w:t>
      </w:r>
      <w:r>
        <w:t></w:t>
      </w:r>
      <w:r>
        <w:rPr>
          <w:rFonts w:hint="eastAsia"/>
        </w:rPr>
        <w:t>рівень</w:t>
      </w:r>
      <w:r>
        <w:t></w:t>
      </w:r>
      <w:r>
        <w:rPr>
          <w:rFonts w:hint="eastAsia"/>
        </w:rPr>
        <w:t>у</w:t>
      </w:r>
      <w:r>
        <w:t></w:t>
      </w:r>
      <w:r>
        <w:rPr>
          <w:rFonts w:hint="eastAsia"/>
        </w:rPr>
        <w:t>межах</w:t>
      </w:r>
      <w:r>
        <w:t></w:t>
      </w:r>
      <w:r>
        <w:rPr>
          <w:rFonts w:hint="eastAsia"/>
        </w:rPr>
        <w:t>жанро</w:t>
      </w:r>
      <w:r>
        <w:t></w:t>
      </w:r>
      <w:r>
        <w:t></w:t>
      </w:r>
      <w:r>
        <w:rPr>
          <w:rFonts w:hint="eastAsia"/>
        </w:rPr>
        <w:t>і</w:t>
      </w:r>
      <w:r>
        <w:t></w:t>
      </w:r>
      <w:r>
        <w:rPr>
          <w:rFonts w:hint="eastAsia"/>
        </w:rPr>
        <w:t>формосполучення</w:t>
      </w:r>
      <w:r>
        <w:t></w:t>
      </w:r>
      <w:r>
        <w:rPr>
          <w:rFonts w:hint="eastAsia"/>
        </w:rPr>
        <w:t>в</w:t>
      </w:r>
      <w:r>
        <w:t></w:t>
      </w:r>
      <w:r>
        <w:rPr>
          <w:rFonts w:hint="eastAsia"/>
        </w:rPr>
        <w:t>рекламі</w:t>
      </w:r>
    </w:p>
    <w:p w:rsidR="00CF1552" w:rsidRDefault="00CF1552" w:rsidP="00CF1552">
      <w:r>
        <w:rPr>
          <w:rFonts w:hint="eastAsia"/>
        </w:rPr>
        <w:t>маніфестований</w:t>
      </w:r>
      <w:r>
        <w:t></w:t>
      </w:r>
      <w:r>
        <w:rPr>
          <w:rFonts w:hint="eastAsia"/>
        </w:rPr>
        <w:t>як</w:t>
      </w:r>
      <w:r>
        <w:t></w:t>
      </w:r>
      <w:r>
        <w:rPr>
          <w:rFonts w:hint="eastAsia"/>
        </w:rPr>
        <w:t>внутрішньо</w:t>
      </w:r>
      <w:r>
        <w:t></w:t>
      </w:r>
      <w:r>
        <w:rPr>
          <w:rFonts w:hint="eastAsia"/>
        </w:rPr>
        <w:t>розподілене</w:t>
      </w:r>
      <w:r>
        <w:t></w:t>
      </w:r>
      <w:r>
        <w:rPr>
          <w:rFonts w:hint="eastAsia"/>
        </w:rPr>
        <w:t>утворення</w:t>
      </w:r>
      <w:r>
        <w:t></w:t>
      </w:r>
      <w:r>
        <w:t></w:t>
      </w:r>
      <w:r>
        <w:rPr>
          <w:rFonts w:hint="eastAsia"/>
        </w:rPr>
        <w:t>визначальним</w:t>
      </w:r>
    </w:p>
    <w:p w:rsidR="00CF1552" w:rsidRDefault="00CF1552" w:rsidP="00CF1552">
      <w:r>
        <w:rPr>
          <w:rFonts w:hint="eastAsia"/>
        </w:rPr>
        <w:t>параметром</w:t>
      </w:r>
      <w:r>
        <w:t></w:t>
      </w:r>
      <w:r>
        <w:rPr>
          <w:rFonts w:hint="eastAsia"/>
        </w:rPr>
        <w:t>якого</w:t>
      </w:r>
      <w:r>
        <w:t></w:t>
      </w:r>
      <w:r>
        <w:rPr>
          <w:rFonts w:hint="eastAsia"/>
        </w:rPr>
        <w:t>є</w:t>
      </w:r>
      <w:r>
        <w:t></w:t>
      </w:r>
      <w:r>
        <w:rPr>
          <w:rFonts w:hint="eastAsia"/>
        </w:rPr>
        <w:t>стиль</w:t>
      </w:r>
      <w:r>
        <w:t></w:t>
      </w:r>
      <w:r>
        <w:rPr>
          <w:rFonts w:hint="eastAsia"/>
        </w:rPr>
        <w:t>мовлення</w:t>
      </w:r>
      <w:r>
        <w:t></w:t>
      </w:r>
      <w:r>
        <w:t></w:t>
      </w:r>
      <w:r>
        <w:rPr>
          <w:rFonts w:hint="eastAsia"/>
        </w:rPr>
        <w:t>Сучасний</w:t>
      </w:r>
      <w:r>
        <w:t></w:t>
      </w:r>
      <w:r>
        <w:rPr>
          <w:rFonts w:hint="eastAsia"/>
        </w:rPr>
        <w:t>аналіз</w:t>
      </w:r>
      <w:r>
        <w:t></w:t>
      </w:r>
      <w:r>
        <w:rPr>
          <w:rFonts w:hint="eastAsia"/>
        </w:rPr>
        <w:t>жанрово</w:t>
      </w:r>
      <w:r>
        <w:t></w:t>
      </w:r>
      <w:r>
        <w:rPr>
          <w:rFonts w:hint="eastAsia"/>
        </w:rPr>
        <w:t>стилістичної</w:t>
      </w:r>
    </w:p>
    <w:p w:rsidR="00CF1552" w:rsidRDefault="00CF1552" w:rsidP="00CF1552">
      <w:r>
        <w:rPr>
          <w:rFonts w:hint="eastAsia"/>
        </w:rPr>
        <w:t>системи</w:t>
      </w:r>
      <w:r>
        <w:t></w:t>
      </w:r>
      <w:r>
        <w:rPr>
          <w:rFonts w:hint="eastAsia"/>
        </w:rPr>
        <w:t>української</w:t>
      </w:r>
      <w:r>
        <w:t></w:t>
      </w:r>
      <w:r>
        <w:rPr>
          <w:rFonts w:hint="eastAsia"/>
        </w:rPr>
        <w:t>реклами</w:t>
      </w:r>
      <w:r>
        <w:t></w:t>
      </w:r>
      <w:r>
        <w:rPr>
          <w:rFonts w:hint="eastAsia"/>
        </w:rPr>
        <w:t>поводився</w:t>
      </w:r>
      <w:r>
        <w:t></w:t>
      </w:r>
      <w:r>
        <w:rPr>
          <w:rFonts w:hint="eastAsia"/>
        </w:rPr>
        <w:t>з</w:t>
      </w:r>
      <w:r>
        <w:t></w:t>
      </w:r>
      <w:r>
        <w:rPr>
          <w:rFonts w:hint="eastAsia"/>
        </w:rPr>
        <w:t>урахуванням</w:t>
      </w:r>
      <w:r>
        <w:t></w:t>
      </w:r>
      <w:r>
        <w:rPr>
          <w:rFonts w:hint="eastAsia"/>
        </w:rPr>
        <w:t>взаємопроникнення</w:t>
      </w:r>
    </w:p>
    <w:p w:rsidR="00CF1552" w:rsidRDefault="00CF1552" w:rsidP="00CF1552">
      <w:r>
        <w:rPr>
          <w:rFonts w:hint="eastAsia"/>
        </w:rPr>
        <w:t>елементів</w:t>
      </w:r>
      <w:r>
        <w:t></w:t>
      </w:r>
      <w:r>
        <w:rPr>
          <w:rFonts w:hint="eastAsia"/>
        </w:rPr>
        <w:t>різних</w:t>
      </w:r>
      <w:r>
        <w:t></w:t>
      </w:r>
      <w:r>
        <w:rPr>
          <w:rFonts w:hint="eastAsia"/>
        </w:rPr>
        <w:t>функціональних</w:t>
      </w:r>
      <w:r>
        <w:t></w:t>
      </w:r>
      <w:r>
        <w:rPr>
          <w:rFonts w:hint="eastAsia"/>
        </w:rPr>
        <w:t>стилів</w:t>
      </w:r>
      <w:r>
        <w:t></w:t>
      </w:r>
      <w:r>
        <w:t></w:t>
      </w:r>
      <w:r>
        <w:rPr>
          <w:rFonts w:hint="eastAsia"/>
        </w:rPr>
        <w:t>Критеріями</w:t>
      </w:r>
      <w:r>
        <w:t></w:t>
      </w:r>
      <w:r>
        <w:rPr>
          <w:rFonts w:hint="eastAsia"/>
        </w:rPr>
        <w:t>використання</w:t>
      </w:r>
    </w:p>
    <w:p w:rsidR="00CF1552" w:rsidRDefault="00CF1552" w:rsidP="00CF1552">
      <w:r>
        <w:rPr>
          <w:rFonts w:hint="eastAsia"/>
        </w:rPr>
        <w:t>стилістичних</w:t>
      </w:r>
      <w:r>
        <w:t></w:t>
      </w:r>
      <w:r>
        <w:rPr>
          <w:rFonts w:hint="eastAsia"/>
        </w:rPr>
        <w:t>ресурсів</w:t>
      </w:r>
      <w:r>
        <w:t></w:t>
      </w:r>
      <w:r>
        <w:rPr>
          <w:rFonts w:hint="eastAsia"/>
        </w:rPr>
        <w:t>є</w:t>
      </w:r>
      <w:r>
        <w:t></w:t>
      </w:r>
      <w:r>
        <w:rPr>
          <w:rFonts w:hint="eastAsia"/>
        </w:rPr>
        <w:t>цільове</w:t>
      </w:r>
      <w:r>
        <w:t></w:t>
      </w:r>
      <w:r>
        <w:rPr>
          <w:rFonts w:hint="eastAsia"/>
        </w:rPr>
        <w:t>призначення</w:t>
      </w:r>
      <w:r>
        <w:t></w:t>
      </w:r>
      <w:r>
        <w:t></w:t>
      </w:r>
      <w:r>
        <w:rPr>
          <w:rFonts w:hint="eastAsia"/>
        </w:rPr>
        <w:t>цільова</w:t>
      </w:r>
      <w:r>
        <w:t></w:t>
      </w:r>
      <w:r>
        <w:rPr>
          <w:rFonts w:hint="eastAsia"/>
        </w:rPr>
        <w:t>аудиторія</w:t>
      </w:r>
      <w:r>
        <w:t></w:t>
      </w:r>
      <w:r>
        <w:t></w:t>
      </w:r>
      <w:r>
        <w:rPr>
          <w:rFonts w:hint="eastAsia"/>
        </w:rPr>
        <w:t>тематичне</w:t>
      </w:r>
    </w:p>
    <w:p w:rsidR="00CF1552" w:rsidRDefault="00CF1552" w:rsidP="00CF1552">
      <w:r>
        <w:rPr>
          <w:rFonts w:hint="eastAsia"/>
        </w:rPr>
        <w:t>та</w:t>
      </w:r>
      <w:r>
        <w:t></w:t>
      </w:r>
      <w:r>
        <w:rPr>
          <w:rFonts w:hint="eastAsia"/>
        </w:rPr>
        <w:t>жанрове</w:t>
      </w:r>
      <w:r>
        <w:t></w:t>
      </w:r>
      <w:r>
        <w:rPr>
          <w:rFonts w:hint="eastAsia"/>
        </w:rPr>
        <w:t>наповнення</w:t>
      </w:r>
      <w:r>
        <w:t></w:t>
      </w:r>
      <w:r>
        <w:t></w:t>
      </w:r>
      <w:r>
        <w:rPr>
          <w:rFonts w:hint="eastAsia"/>
        </w:rPr>
        <w:t>періодичність</w:t>
      </w:r>
      <w:r>
        <w:t></w:t>
      </w:r>
      <w:r>
        <w:rPr>
          <w:rFonts w:hint="eastAsia"/>
        </w:rPr>
        <w:t>рекламного</w:t>
      </w:r>
      <w:r>
        <w:t></w:t>
      </w:r>
      <w:r>
        <w:rPr>
          <w:rFonts w:hint="eastAsia"/>
        </w:rPr>
        <w:t>тексту</w:t>
      </w:r>
      <w:r>
        <w:t></w:t>
      </w:r>
    </w:p>
    <w:p w:rsidR="00CF1552" w:rsidRDefault="00CF1552" w:rsidP="00CF1552">
      <w:r>
        <w:rPr>
          <w:rFonts w:hint="eastAsia"/>
        </w:rPr>
        <w:t>Рекламний</w:t>
      </w:r>
      <w:r>
        <w:t></w:t>
      </w:r>
      <w:r>
        <w:rPr>
          <w:rFonts w:hint="eastAsia"/>
        </w:rPr>
        <w:t>жанр</w:t>
      </w:r>
      <w:r>
        <w:t></w:t>
      </w:r>
      <w:r>
        <w:rPr>
          <w:rFonts w:hint="eastAsia"/>
        </w:rPr>
        <w:t>соціально</w:t>
      </w:r>
      <w:r>
        <w:t></w:t>
      </w:r>
      <w:r>
        <w:rPr>
          <w:rFonts w:hint="eastAsia"/>
        </w:rPr>
        <w:t>зумовлений</w:t>
      </w:r>
      <w:r>
        <w:t></w:t>
      </w:r>
      <w:r>
        <w:t></w:t>
      </w:r>
      <w:r>
        <w:rPr>
          <w:rFonts w:hint="eastAsia"/>
        </w:rPr>
        <w:t>тому</w:t>
      </w:r>
      <w:r>
        <w:t></w:t>
      </w:r>
      <w:r>
        <w:rPr>
          <w:rFonts w:hint="eastAsia"/>
        </w:rPr>
        <w:t>здатен</w:t>
      </w:r>
      <w:r>
        <w:t></w:t>
      </w:r>
      <w:r>
        <w:rPr>
          <w:rFonts w:hint="eastAsia"/>
        </w:rPr>
        <w:t>еволюціонувати</w:t>
      </w:r>
      <w:r>
        <w:t></w:t>
      </w:r>
    </w:p>
    <w:p w:rsidR="00CF1552" w:rsidRDefault="00CF1552" w:rsidP="00CF1552">
      <w:r>
        <w:rPr>
          <w:rFonts w:hint="eastAsia"/>
        </w:rPr>
        <w:t>але</w:t>
      </w:r>
      <w:r>
        <w:t></w:t>
      </w:r>
      <w:r>
        <w:rPr>
          <w:rFonts w:hint="eastAsia"/>
        </w:rPr>
        <w:t>має</w:t>
      </w:r>
      <w:r>
        <w:t></w:t>
      </w:r>
      <w:r>
        <w:rPr>
          <w:rFonts w:hint="eastAsia"/>
        </w:rPr>
        <w:t>й</w:t>
      </w:r>
      <w:r>
        <w:t></w:t>
      </w:r>
      <w:r>
        <w:rPr>
          <w:rFonts w:hint="eastAsia"/>
        </w:rPr>
        <w:t>константні</w:t>
      </w:r>
      <w:r>
        <w:t></w:t>
      </w:r>
      <w:r>
        <w:rPr>
          <w:rFonts w:hint="eastAsia"/>
        </w:rPr>
        <w:t>ознаки</w:t>
      </w:r>
      <w:r>
        <w:t></w:t>
      </w:r>
      <w:r>
        <w:t></w:t>
      </w:r>
      <w:r>
        <w:rPr>
          <w:rFonts w:hint="eastAsia"/>
        </w:rPr>
        <w:t>які</w:t>
      </w:r>
      <w:r>
        <w:t></w:t>
      </w:r>
      <w:r>
        <w:rPr>
          <w:rFonts w:hint="eastAsia"/>
        </w:rPr>
        <w:t>не</w:t>
      </w:r>
      <w:r>
        <w:t></w:t>
      </w:r>
      <w:r>
        <w:rPr>
          <w:rFonts w:hint="eastAsia"/>
        </w:rPr>
        <w:t>залежать</w:t>
      </w:r>
      <w:r>
        <w:t></w:t>
      </w:r>
      <w:r>
        <w:rPr>
          <w:rFonts w:hint="eastAsia"/>
        </w:rPr>
        <w:t>від</w:t>
      </w:r>
      <w:r>
        <w:t></w:t>
      </w:r>
      <w:r>
        <w:rPr>
          <w:rFonts w:hint="eastAsia"/>
        </w:rPr>
        <w:t>історичних</w:t>
      </w:r>
      <w:r>
        <w:t></w:t>
      </w:r>
      <w:r>
        <w:rPr>
          <w:rFonts w:hint="eastAsia"/>
        </w:rPr>
        <w:t>умов</w:t>
      </w:r>
      <w:r>
        <w:t></w:t>
      </w:r>
      <w:r>
        <w:rPr>
          <w:rFonts w:hint="eastAsia"/>
        </w:rPr>
        <w:t>та</w:t>
      </w:r>
    </w:p>
    <w:p w:rsidR="00CF1552" w:rsidRDefault="00CF1552" w:rsidP="00CF1552">
      <w:r>
        <w:rPr>
          <w:rFonts w:hint="eastAsia"/>
        </w:rPr>
        <w:t>соціальних</w:t>
      </w:r>
      <w:r>
        <w:t></w:t>
      </w:r>
      <w:r>
        <w:rPr>
          <w:rFonts w:hint="eastAsia"/>
        </w:rPr>
        <w:t>факторів</w:t>
      </w:r>
      <w:r>
        <w:t></w:t>
      </w:r>
      <w:r>
        <w:t></w:t>
      </w:r>
      <w:r>
        <w:rPr>
          <w:rFonts w:hint="eastAsia"/>
        </w:rPr>
        <w:t>Рекламний</w:t>
      </w:r>
      <w:r>
        <w:t></w:t>
      </w:r>
      <w:r>
        <w:rPr>
          <w:rFonts w:hint="eastAsia"/>
        </w:rPr>
        <w:t>жанр</w:t>
      </w:r>
      <w:r>
        <w:t></w:t>
      </w:r>
      <w:r>
        <w:rPr>
          <w:rFonts w:hint="eastAsia"/>
        </w:rPr>
        <w:t>представлено</w:t>
      </w:r>
      <w:r>
        <w:t></w:t>
      </w:r>
      <w:r>
        <w:rPr>
          <w:rFonts w:hint="eastAsia"/>
        </w:rPr>
        <w:t>як</w:t>
      </w:r>
      <w:r>
        <w:t></w:t>
      </w:r>
      <w:r>
        <w:rPr>
          <w:rFonts w:hint="eastAsia"/>
        </w:rPr>
        <w:t>комплекс</w:t>
      </w:r>
      <w:r>
        <w:t></w:t>
      </w:r>
      <w:r>
        <w:rPr>
          <w:rFonts w:hint="eastAsia"/>
        </w:rPr>
        <w:t>параметрів</w:t>
      </w:r>
      <w:r>
        <w:t></w:t>
      </w:r>
      <w:r>
        <w:rPr>
          <w:rFonts w:hint="eastAsia"/>
        </w:rPr>
        <w:t>і</w:t>
      </w:r>
    </w:p>
    <w:p w:rsidR="00CF1552" w:rsidRDefault="00CF1552" w:rsidP="00CF1552">
      <w:r>
        <w:rPr>
          <w:rFonts w:hint="eastAsia"/>
        </w:rPr>
        <w:t>зв’язків</w:t>
      </w:r>
      <w:r>
        <w:t></w:t>
      </w:r>
      <w:r>
        <w:rPr>
          <w:rFonts w:hint="eastAsia"/>
        </w:rPr>
        <w:t>у</w:t>
      </w:r>
      <w:r>
        <w:t></w:t>
      </w:r>
      <w:r>
        <w:rPr>
          <w:rFonts w:hint="eastAsia"/>
        </w:rPr>
        <w:t>структурі</w:t>
      </w:r>
      <w:r>
        <w:t></w:t>
      </w:r>
      <w:r>
        <w:rPr>
          <w:rFonts w:hint="eastAsia"/>
        </w:rPr>
        <w:t>тексту</w:t>
      </w:r>
      <w:r>
        <w:t></w:t>
      </w:r>
      <w:r>
        <w:t></w:t>
      </w:r>
      <w:r>
        <w:rPr>
          <w:rFonts w:hint="eastAsia"/>
        </w:rPr>
        <w:t>Ці</w:t>
      </w:r>
      <w:r>
        <w:t></w:t>
      </w:r>
      <w:r>
        <w:rPr>
          <w:rFonts w:hint="eastAsia"/>
        </w:rPr>
        <w:t>зв’язки</w:t>
      </w:r>
      <w:r>
        <w:t></w:t>
      </w:r>
      <w:r>
        <w:rPr>
          <w:rFonts w:hint="eastAsia"/>
        </w:rPr>
        <w:t>виникають</w:t>
      </w:r>
      <w:r>
        <w:t></w:t>
      </w:r>
      <w:r>
        <w:rPr>
          <w:rFonts w:hint="eastAsia"/>
        </w:rPr>
        <w:t>під</w:t>
      </w:r>
      <w:r>
        <w:t></w:t>
      </w:r>
      <w:r>
        <w:rPr>
          <w:rFonts w:hint="eastAsia"/>
        </w:rPr>
        <w:t>час</w:t>
      </w:r>
      <w:r>
        <w:t></w:t>
      </w:r>
      <w:r>
        <w:rPr>
          <w:rFonts w:hint="eastAsia"/>
        </w:rPr>
        <w:t>творення</w:t>
      </w:r>
      <w:r>
        <w:t></w:t>
      </w:r>
    </w:p>
    <w:p w:rsidR="00CF1552" w:rsidRDefault="00CF1552" w:rsidP="00CF1552">
      <w:r>
        <w:rPr>
          <w:rFonts w:hint="eastAsia"/>
        </w:rPr>
        <w:t>формування</w:t>
      </w:r>
      <w:r>
        <w:t></w:t>
      </w:r>
      <w:r>
        <w:t></w:t>
      </w:r>
      <w:r>
        <w:rPr>
          <w:rFonts w:hint="eastAsia"/>
        </w:rPr>
        <w:t>розвитку</w:t>
      </w:r>
      <w:r>
        <w:t></w:t>
      </w:r>
      <w:r>
        <w:rPr>
          <w:rFonts w:hint="eastAsia"/>
        </w:rPr>
        <w:t>й</w:t>
      </w:r>
      <w:r>
        <w:t></w:t>
      </w:r>
      <w:r>
        <w:rPr>
          <w:rFonts w:hint="eastAsia"/>
        </w:rPr>
        <w:t>функціонування</w:t>
      </w:r>
      <w:r>
        <w:t></w:t>
      </w:r>
      <w:r>
        <w:rPr>
          <w:rFonts w:hint="eastAsia"/>
        </w:rPr>
        <w:t>рекламного</w:t>
      </w:r>
      <w:r>
        <w:t></w:t>
      </w:r>
      <w:r>
        <w:rPr>
          <w:rFonts w:hint="eastAsia"/>
        </w:rPr>
        <w:t>тексту</w:t>
      </w:r>
      <w:r>
        <w:t></w:t>
      </w:r>
    </w:p>
    <w:p w:rsidR="00CF1552" w:rsidRDefault="00CF1552" w:rsidP="00CF1552">
      <w:r>
        <w:t></w:t>
      </w:r>
      <w:r>
        <w:t></w:t>
      </w:r>
      <w:r>
        <w:t></w:t>
      </w:r>
    </w:p>
    <w:p w:rsidR="00CF1552" w:rsidRDefault="00CF1552" w:rsidP="00CF1552">
      <w:r>
        <w:rPr>
          <w:rFonts w:hint="eastAsia"/>
        </w:rPr>
        <w:t>Мова</w:t>
      </w:r>
      <w:r>
        <w:t></w:t>
      </w:r>
      <w:r>
        <w:rPr>
          <w:rFonts w:hint="eastAsia"/>
        </w:rPr>
        <w:t>реклами</w:t>
      </w:r>
      <w:r>
        <w:t></w:t>
      </w:r>
      <w:r>
        <w:rPr>
          <w:rFonts w:hint="eastAsia"/>
        </w:rPr>
        <w:t>використовує</w:t>
      </w:r>
      <w:r>
        <w:t></w:t>
      </w:r>
      <w:r>
        <w:rPr>
          <w:rFonts w:hint="eastAsia"/>
        </w:rPr>
        <w:t>жанри</w:t>
      </w:r>
      <w:r>
        <w:t></w:t>
      </w:r>
      <w:r>
        <w:rPr>
          <w:rFonts w:hint="eastAsia"/>
        </w:rPr>
        <w:t>із</w:t>
      </w:r>
      <w:r>
        <w:t></w:t>
      </w:r>
      <w:r>
        <w:rPr>
          <w:rFonts w:hint="eastAsia"/>
        </w:rPr>
        <w:t>суто</w:t>
      </w:r>
      <w:r>
        <w:t></w:t>
      </w:r>
      <w:r>
        <w:rPr>
          <w:rFonts w:hint="eastAsia"/>
        </w:rPr>
        <w:t>прагматичною</w:t>
      </w:r>
      <w:r>
        <w:t></w:t>
      </w:r>
      <w:r>
        <w:rPr>
          <w:rFonts w:hint="eastAsia"/>
        </w:rPr>
        <w:t>метою</w:t>
      </w:r>
      <w:r>
        <w:t></w:t>
      </w:r>
      <w:r>
        <w:rPr>
          <w:rFonts w:hint="eastAsia"/>
        </w:rPr>
        <w:t>–</w:t>
      </w:r>
    </w:p>
    <w:p w:rsidR="00CF1552" w:rsidRDefault="00CF1552" w:rsidP="00CF1552">
      <w:r>
        <w:rPr>
          <w:rFonts w:hint="eastAsia"/>
        </w:rPr>
        <w:t>маніпулює</w:t>
      </w:r>
      <w:r>
        <w:t></w:t>
      </w:r>
      <w:r>
        <w:rPr>
          <w:rFonts w:hint="eastAsia"/>
        </w:rPr>
        <w:t>свідомістю</w:t>
      </w:r>
      <w:r>
        <w:t></w:t>
      </w:r>
      <w:r>
        <w:rPr>
          <w:rFonts w:hint="eastAsia"/>
        </w:rPr>
        <w:t>аудиторії</w:t>
      </w:r>
      <w:r>
        <w:t></w:t>
      </w:r>
      <w:r>
        <w:t></w:t>
      </w:r>
      <w:r>
        <w:rPr>
          <w:rFonts w:hint="eastAsia"/>
        </w:rPr>
        <w:t>відповідно</w:t>
      </w:r>
      <w:r>
        <w:t></w:t>
      </w:r>
      <w:r>
        <w:rPr>
          <w:rFonts w:hint="eastAsia"/>
        </w:rPr>
        <w:t>жанр</w:t>
      </w:r>
      <w:r>
        <w:t></w:t>
      </w:r>
      <w:r>
        <w:rPr>
          <w:rFonts w:hint="eastAsia"/>
        </w:rPr>
        <w:t>є</w:t>
      </w:r>
      <w:r>
        <w:t></w:t>
      </w:r>
      <w:r>
        <w:rPr>
          <w:rFonts w:hint="eastAsia"/>
        </w:rPr>
        <w:t>зручним</w:t>
      </w:r>
      <w:r>
        <w:t></w:t>
      </w:r>
      <w:r>
        <w:rPr>
          <w:rFonts w:hint="eastAsia"/>
        </w:rPr>
        <w:t>інструментом</w:t>
      </w:r>
    </w:p>
    <w:p w:rsidR="00CF1552" w:rsidRDefault="00CF1552" w:rsidP="00CF1552">
      <w:r>
        <w:rPr>
          <w:rFonts w:hint="eastAsia"/>
        </w:rPr>
        <w:t>для</w:t>
      </w:r>
      <w:r>
        <w:t></w:t>
      </w:r>
      <w:r>
        <w:rPr>
          <w:rFonts w:hint="eastAsia"/>
        </w:rPr>
        <w:t>використання</w:t>
      </w:r>
      <w:r>
        <w:t></w:t>
      </w:r>
      <w:r>
        <w:rPr>
          <w:rFonts w:hint="eastAsia"/>
        </w:rPr>
        <w:t>в</w:t>
      </w:r>
      <w:r>
        <w:t></w:t>
      </w:r>
      <w:r>
        <w:rPr>
          <w:rFonts w:hint="eastAsia"/>
        </w:rPr>
        <w:t>персуазивній</w:t>
      </w:r>
      <w:r>
        <w:t></w:t>
      </w:r>
      <w:r>
        <w:rPr>
          <w:rFonts w:hint="eastAsia"/>
        </w:rPr>
        <w:t>комунікації</w:t>
      </w:r>
      <w:r>
        <w:t></w:t>
      </w:r>
      <w:r>
        <w:t></w:t>
      </w:r>
      <w:r>
        <w:rPr>
          <w:rFonts w:hint="eastAsia"/>
        </w:rPr>
        <w:t>Рекламні</w:t>
      </w:r>
      <w:r>
        <w:t></w:t>
      </w:r>
      <w:r>
        <w:rPr>
          <w:rFonts w:hint="eastAsia"/>
        </w:rPr>
        <w:t>жанри</w:t>
      </w:r>
      <w:r>
        <w:t></w:t>
      </w:r>
      <w:r>
        <w:rPr>
          <w:rFonts w:hint="eastAsia"/>
        </w:rPr>
        <w:t>–</w:t>
      </w:r>
      <w:r>
        <w:t></w:t>
      </w:r>
      <w:r>
        <w:rPr>
          <w:rFonts w:hint="eastAsia"/>
        </w:rPr>
        <w:t>це</w:t>
      </w:r>
      <w:r>
        <w:t></w:t>
      </w:r>
      <w:r>
        <w:rPr>
          <w:rFonts w:hint="eastAsia"/>
        </w:rPr>
        <w:t>результат</w:t>
      </w:r>
    </w:p>
    <w:p w:rsidR="00CF1552" w:rsidRDefault="00CF1552" w:rsidP="00CF1552">
      <w:r>
        <w:rPr>
          <w:rFonts w:hint="eastAsia"/>
        </w:rPr>
        <w:t>взаємодії</w:t>
      </w:r>
      <w:r>
        <w:t></w:t>
      </w:r>
      <w:r>
        <w:rPr>
          <w:rFonts w:hint="eastAsia"/>
        </w:rPr>
        <w:t>функціональних</w:t>
      </w:r>
      <w:r>
        <w:t></w:t>
      </w:r>
      <w:r>
        <w:rPr>
          <w:rFonts w:hint="eastAsia"/>
        </w:rPr>
        <w:t>стилів</w:t>
      </w:r>
      <w:r>
        <w:t></w:t>
      </w:r>
      <w:r>
        <w:rPr>
          <w:rFonts w:hint="eastAsia"/>
        </w:rPr>
        <w:t>та</w:t>
      </w:r>
      <w:r>
        <w:t></w:t>
      </w:r>
      <w:r>
        <w:rPr>
          <w:rFonts w:hint="eastAsia"/>
        </w:rPr>
        <w:t>інших</w:t>
      </w:r>
      <w:r>
        <w:t></w:t>
      </w:r>
      <w:r>
        <w:rPr>
          <w:rFonts w:hint="eastAsia"/>
        </w:rPr>
        <w:t>форм</w:t>
      </w:r>
      <w:r>
        <w:t></w:t>
      </w:r>
      <w:r>
        <w:rPr>
          <w:rFonts w:hint="eastAsia"/>
        </w:rPr>
        <w:t>мовної</w:t>
      </w:r>
      <w:r>
        <w:t></w:t>
      </w:r>
      <w:r>
        <w:rPr>
          <w:rFonts w:hint="eastAsia"/>
        </w:rPr>
        <w:t>варіативності</w:t>
      </w:r>
      <w:r>
        <w:t></w:t>
      </w:r>
      <w:r>
        <w:t></w:t>
      </w:r>
      <w:r>
        <w:rPr>
          <w:rFonts w:hint="eastAsia"/>
        </w:rPr>
        <w:t>За</w:t>
      </w:r>
    </w:p>
    <w:p w:rsidR="00CF1552" w:rsidRDefault="00CF1552" w:rsidP="00CF1552">
      <w:r>
        <w:rPr>
          <w:rFonts w:hint="eastAsia"/>
        </w:rPr>
        <w:t>такої</w:t>
      </w:r>
      <w:r>
        <w:t></w:t>
      </w:r>
      <w:r>
        <w:rPr>
          <w:rFonts w:hint="eastAsia"/>
        </w:rPr>
        <w:t>диференціації</w:t>
      </w:r>
      <w:r>
        <w:t></w:t>
      </w:r>
      <w:r>
        <w:rPr>
          <w:rFonts w:hint="eastAsia"/>
        </w:rPr>
        <w:t>рекламний</w:t>
      </w:r>
      <w:r>
        <w:t></w:t>
      </w:r>
      <w:r>
        <w:rPr>
          <w:rFonts w:hint="eastAsia"/>
        </w:rPr>
        <w:t>текст</w:t>
      </w:r>
      <w:r>
        <w:t></w:t>
      </w:r>
      <w:r>
        <w:rPr>
          <w:rFonts w:hint="eastAsia"/>
        </w:rPr>
        <w:t>слід</w:t>
      </w:r>
      <w:r>
        <w:t></w:t>
      </w:r>
      <w:r>
        <w:rPr>
          <w:rFonts w:hint="eastAsia"/>
        </w:rPr>
        <w:t>відносити</w:t>
      </w:r>
      <w:r>
        <w:t></w:t>
      </w:r>
      <w:r>
        <w:rPr>
          <w:rFonts w:hint="eastAsia"/>
        </w:rPr>
        <w:t>до</w:t>
      </w:r>
      <w:r>
        <w:t></w:t>
      </w:r>
      <w:r>
        <w:rPr>
          <w:rFonts w:hint="eastAsia"/>
        </w:rPr>
        <w:t>позастильових</w:t>
      </w:r>
      <w:r>
        <w:t></w:t>
      </w:r>
      <w:r>
        <w:rPr>
          <w:rFonts w:hint="eastAsia"/>
        </w:rPr>
        <w:t>жанрів</w:t>
      </w:r>
      <w:r>
        <w:t></w:t>
      </w:r>
    </w:p>
    <w:p w:rsidR="00CF1552" w:rsidRDefault="00CF1552" w:rsidP="00CF1552">
      <w:r>
        <w:rPr>
          <w:rFonts w:hint="eastAsia"/>
        </w:rPr>
        <w:t>Ґенеза</w:t>
      </w:r>
      <w:r>
        <w:t></w:t>
      </w:r>
      <w:r>
        <w:rPr>
          <w:rFonts w:hint="eastAsia"/>
        </w:rPr>
        <w:t>й</w:t>
      </w:r>
      <w:r>
        <w:t></w:t>
      </w:r>
      <w:r>
        <w:rPr>
          <w:rFonts w:hint="eastAsia"/>
        </w:rPr>
        <w:t>еволюційні</w:t>
      </w:r>
      <w:r>
        <w:t></w:t>
      </w:r>
      <w:r>
        <w:rPr>
          <w:rFonts w:hint="eastAsia"/>
        </w:rPr>
        <w:t>зміни</w:t>
      </w:r>
      <w:r>
        <w:t></w:t>
      </w:r>
      <w:r>
        <w:rPr>
          <w:rFonts w:hint="eastAsia"/>
        </w:rPr>
        <w:t>приводять</w:t>
      </w:r>
      <w:r>
        <w:t></w:t>
      </w:r>
      <w:r>
        <w:rPr>
          <w:rFonts w:hint="eastAsia"/>
        </w:rPr>
        <w:t>до</w:t>
      </w:r>
      <w:r>
        <w:t></w:t>
      </w:r>
      <w:r>
        <w:rPr>
          <w:rFonts w:hint="eastAsia"/>
        </w:rPr>
        <w:t>утворення</w:t>
      </w:r>
      <w:r>
        <w:t></w:t>
      </w:r>
      <w:r>
        <w:rPr>
          <w:rFonts w:hint="eastAsia"/>
        </w:rPr>
        <w:t>нових</w:t>
      </w:r>
      <w:r>
        <w:t></w:t>
      </w:r>
      <w:r>
        <w:rPr>
          <w:rFonts w:hint="eastAsia"/>
        </w:rPr>
        <w:t>жанрів</w:t>
      </w:r>
    </w:p>
    <w:p w:rsidR="00CF1552" w:rsidRDefault="00CF1552" w:rsidP="00CF1552">
      <w:r>
        <w:rPr>
          <w:rFonts w:hint="eastAsia"/>
        </w:rPr>
        <w:t>реклами</w:t>
      </w:r>
      <w:r>
        <w:t></w:t>
      </w:r>
      <w:r>
        <w:t></w:t>
      </w:r>
      <w:r>
        <w:rPr>
          <w:rFonts w:hint="eastAsia"/>
        </w:rPr>
        <w:t>У</w:t>
      </w:r>
      <w:r>
        <w:t></w:t>
      </w:r>
      <w:r>
        <w:rPr>
          <w:rFonts w:hint="eastAsia"/>
        </w:rPr>
        <w:t>сучасному</w:t>
      </w:r>
      <w:r>
        <w:t></w:t>
      </w:r>
      <w:r>
        <w:rPr>
          <w:rFonts w:hint="eastAsia"/>
        </w:rPr>
        <w:t>світі</w:t>
      </w:r>
      <w:r>
        <w:t></w:t>
      </w:r>
      <w:r>
        <w:rPr>
          <w:rFonts w:hint="eastAsia"/>
        </w:rPr>
        <w:t>багатовекторність</w:t>
      </w:r>
      <w:r>
        <w:t></w:t>
      </w:r>
      <w:r>
        <w:rPr>
          <w:rFonts w:hint="eastAsia"/>
        </w:rPr>
        <w:t>медіакомунікацій</w:t>
      </w:r>
      <w:r>
        <w:t></w:t>
      </w:r>
      <w:r>
        <w:rPr>
          <w:rFonts w:hint="eastAsia"/>
        </w:rPr>
        <w:t>стає</w:t>
      </w:r>
    </w:p>
    <w:p w:rsidR="00CF1552" w:rsidRDefault="00CF1552" w:rsidP="00CF1552">
      <w:r>
        <w:rPr>
          <w:rFonts w:hint="eastAsia"/>
        </w:rPr>
        <w:t>чинником</w:t>
      </w:r>
      <w:r>
        <w:t></w:t>
      </w:r>
      <w:r>
        <w:rPr>
          <w:rFonts w:hint="eastAsia"/>
        </w:rPr>
        <w:t>появи</w:t>
      </w:r>
      <w:r>
        <w:t></w:t>
      </w:r>
      <w:r>
        <w:rPr>
          <w:rFonts w:hint="eastAsia"/>
        </w:rPr>
        <w:t>нових</w:t>
      </w:r>
      <w:r>
        <w:t></w:t>
      </w:r>
      <w:r>
        <w:rPr>
          <w:rFonts w:hint="eastAsia"/>
        </w:rPr>
        <w:t>жанрів</w:t>
      </w:r>
      <w:r>
        <w:t></w:t>
      </w:r>
      <w:r>
        <w:rPr>
          <w:rFonts w:hint="eastAsia"/>
        </w:rPr>
        <w:t>реклами</w:t>
      </w:r>
      <w:r>
        <w:t></w:t>
      </w:r>
      <w:r>
        <w:t></w:t>
      </w:r>
      <w:r>
        <w:rPr>
          <w:rFonts w:hint="eastAsia"/>
        </w:rPr>
        <w:t>вони</w:t>
      </w:r>
      <w:r>
        <w:t></w:t>
      </w:r>
      <w:r>
        <w:rPr>
          <w:rFonts w:hint="eastAsia"/>
        </w:rPr>
        <w:t>виникають</w:t>
      </w:r>
      <w:r>
        <w:t></w:t>
      </w:r>
      <w:r>
        <w:rPr>
          <w:rFonts w:hint="eastAsia"/>
        </w:rPr>
        <w:t>як</w:t>
      </w:r>
      <w:r>
        <w:t></w:t>
      </w:r>
      <w:r>
        <w:rPr>
          <w:rFonts w:hint="eastAsia"/>
        </w:rPr>
        <w:t>запит</w:t>
      </w:r>
      <w:r>
        <w:t></w:t>
      </w:r>
      <w:r>
        <w:rPr>
          <w:rFonts w:hint="eastAsia"/>
        </w:rPr>
        <w:t>сучасності</w:t>
      </w:r>
    </w:p>
    <w:p w:rsidR="00CF1552" w:rsidRDefault="00CF1552" w:rsidP="00CF1552">
      <w:r>
        <w:rPr>
          <w:rFonts w:hint="eastAsia"/>
        </w:rPr>
        <w:t>під</w:t>
      </w:r>
      <w:r>
        <w:t></w:t>
      </w:r>
      <w:r>
        <w:rPr>
          <w:rFonts w:hint="eastAsia"/>
        </w:rPr>
        <w:t>впливом</w:t>
      </w:r>
      <w:r>
        <w:t></w:t>
      </w:r>
      <w:r>
        <w:rPr>
          <w:rFonts w:hint="eastAsia"/>
        </w:rPr>
        <w:t>історичної</w:t>
      </w:r>
      <w:r>
        <w:t></w:t>
      </w:r>
      <w:r>
        <w:rPr>
          <w:rFonts w:hint="eastAsia"/>
        </w:rPr>
        <w:t>ситуації</w:t>
      </w:r>
      <w:r>
        <w:t></w:t>
      </w:r>
      <w:r>
        <w:t></w:t>
      </w:r>
      <w:r>
        <w:rPr>
          <w:rFonts w:hint="eastAsia"/>
        </w:rPr>
        <w:t>Жанри</w:t>
      </w:r>
      <w:r>
        <w:t></w:t>
      </w:r>
      <w:r>
        <w:rPr>
          <w:rFonts w:hint="eastAsia"/>
        </w:rPr>
        <w:t>мовлення</w:t>
      </w:r>
      <w:r>
        <w:t></w:t>
      </w:r>
      <w:r>
        <w:rPr>
          <w:rFonts w:hint="eastAsia"/>
        </w:rPr>
        <w:t>активно</w:t>
      </w:r>
      <w:r>
        <w:t></w:t>
      </w:r>
      <w:r>
        <w:rPr>
          <w:rFonts w:hint="eastAsia"/>
        </w:rPr>
        <w:t>використовує</w:t>
      </w:r>
    </w:p>
    <w:p w:rsidR="00CF1552" w:rsidRDefault="00CF1552" w:rsidP="00CF1552">
      <w:r>
        <w:rPr>
          <w:rFonts w:hint="eastAsia"/>
        </w:rPr>
        <w:t>сучасна</w:t>
      </w:r>
      <w:r>
        <w:t></w:t>
      </w:r>
      <w:r>
        <w:rPr>
          <w:rFonts w:hint="eastAsia"/>
        </w:rPr>
        <w:t>реклама</w:t>
      </w:r>
      <w:r>
        <w:t></w:t>
      </w:r>
      <w:r>
        <w:t></w:t>
      </w:r>
      <w:r>
        <w:rPr>
          <w:rFonts w:hint="eastAsia"/>
        </w:rPr>
        <w:t>Вони</w:t>
      </w:r>
      <w:r>
        <w:t></w:t>
      </w:r>
      <w:r>
        <w:rPr>
          <w:rFonts w:hint="eastAsia"/>
        </w:rPr>
        <w:t>водночас</w:t>
      </w:r>
      <w:r>
        <w:t></w:t>
      </w:r>
      <w:r>
        <w:rPr>
          <w:rFonts w:hint="eastAsia"/>
        </w:rPr>
        <w:t>видом</w:t>
      </w:r>
      <w:r>
        <w:t></w:t>
      </w:r>
      <w:r>
        <w:rPr>
          <w:rFonts w:hint="eastAsia"/>
        </w:rPr>
        <w:t>цілісного</w:t>
      </w:r>
      <w:r>
        <w:t></w:t>
      </w:r>
      <w:r>
        <w:rPr>
          <w:rFonts w:hint="eastAsia"/>
        </w:rPr>
        <w:t>висловлення</w:t>
      </w:r>
      <w:r>
        <w:t></w:t>
      </w:r>
      <w:r>
        <w:rPr>
          <w:rFonts w:hint="eastAsia"/>
        </w:rPr>
        <w:t>й</w:t>
      </w:r>
      <w:r>
        <w:t></w:t>
      </w:r>
      <w:r>
        <w:rPr>
          <w:rFonts w:hint="eastAsia"/>
        </w:rPr>
        <w:t>видом</w:t>
      </w:r>
    </w:p>
    <w:p w:rsidR="00CF1552" w:rsidRDefault="00CF1552" w:rsidP="00CF1552">
      <w:r>
        <w:rPr>
          <w:rFonts w:hint="eastAsia"/>
        </w:rPr>
        <w:t>мовленнєвого</w:t>
      </w:r>
      <w:r>
        <w:t></w:t>
      </w:r>
      <w:r>
        <w:rPr>
          <w:rFonts w:hint="eastAsia"/>
        </w:rPr>
        <w:t>твору</w:t>
      </w:r>
      <w:r>
        <w:t></w:t>
      </w:r>
      <w:r>
        <w:t></w:t>
      </w:r>
      <w:r>
        <w:rPr>
          <w:rFonts w:hint="eastAsia"/>
        </w:rPr>
        <w:t>що</w:t>
      </w:r>
      <w:r>
        <w:t></w:t>
      </w:r>
      <w:r>
        <w:rPr>
          <w:rFonts w:hint="eastAsia"/>
        </w:rPr>
        <w:t>має</w:t>
      </w:r>
      <w:r>
        <w:t></w:t>
      </w:r>
      <w:r>
        <w:rPr>
          <w:rFonts w:hint="eastAsia"/>
        </w:rPr>
        <w:t>динамічну</w:t>
      </w:r>
      <w:r>
        <w:t></w:t>
      </w:r>
      <w:r>
        <w:rPr>
          <w:rFonts w:hint="eastAsia"/>
        </w:rPr>
        <w:t>структурну</w:t>
      </w:r>
      <w:r>
        <w:t></w:t>
      </w:r>
      <w:r>
        <w:rPr>
          <w:rFonts w:hint="eastAsia"/>
        </w:rPr>
        <w:t>модель</w:t>
      </w:r>
      <w:r>
        <w:t></w:t>
      </w:r>
      <w:r>
        <w:t></w:t>
      </w:r>
      <w:r>
        <w:rPr>
          <w:rFonts w:hint="eastAsia"/>
        </w:rPr>
        <w:t>Складовими</w:t>
      </w:r>
    </w:p>
    <w:p w:rsidR="00CF1552" w:rsidRDefault="00CF1552" w:rsidP="00CF1552">
      <w:r>
        <w:rPr>
          <w:rFonts w:hint="eastAsia"/>
        </w:rPr>
        <w:t>жанру</w:t>
      </w:r>
      <w:r>
        <w:t></w:t>
      </w:r>
      <w:r>
        <w:rPr>
          <w:rFonts w:hint="eastAsia"/>
        </w:rPr>
        <w:t>є</w:t>
      </w:r>
      <w:r>
        <w:t></w:t>
      </w:r>
      <w:r>
        <w:rPr>
          <w:rFonts w:hint="eastAsia"/>
        </w:rPr>
        <w:t>мовленнєві</w:t>
      </w:r>
      <w:r>
        <w:t></w:t>
      </w:r>
      <w:r>
        <w:rPr>
          <w:rFonts w:hint="eastAsia"/>
        </w:rPr>
        <w:t>форми</w:t>
      </w:r>
      <w:r>
        <w:t></w:t>
      </w:r>
      <w:r>
        <w:t></w:t>
      </w:r>
      <w:r>
        <w:rPr>
          <w:rFonts w:hint="eastAsia"/>
        </w:rPr>
        <w:t>котрі</w:t>
      </w:r>
      <w:r>
        <w:t></w:t>
      </w:r>
      <w:r>
        <w:rPr>
          <w:rFonts w:hint="eastAsia"/>
        </w:rPr>
        <w:t>можуть</w:t>
      </w:r>
      <w:r>
        <w:t></w:t>
      </w:r>
      <w:r>
        <w:rPr>
          <w:rFonts w:hint="eastAsia"/>
        </w:rPr>
        <w:t>бути</w:t>
      </w:r>
      <w:r>
        <w:t></w:t>
      </w:r>
      <w:r>
        <w:rPr>
          <w:rFonts w:hint="eastAsia"/>
        </w:rPr>
        <w:t>відносно</w:t>
      </w:r>
      <w:r>
        <w:t></w:t>
      </w:r>
      <w:r>
        <w:rPr>
          <w:rFonts w:hint="eastAsia"/>
        </w:rPr>
        <w:t>стабільними</w:t>
      </w:r>
      <w:r>
        <w:t></w:t>
      </w:r>
      <w:r>
        <w:rPr>
          <w:rFonts w:hint="eastAsia"/>
        </w:rPr>
        <w:t>та</w:t>
      </w:r>
      <w:r>
        <w:t></w:t>
      </w:r>
      <w:r>
        <w:rPr>
          <w:rFonts w:hint="eastAsia"/>
        </w:rPr>
        <w:t>мати</w:t>
      </w:r>
    </w:p>
    <w:p w:rsidR="00CF1552" w:rsidRDefault="00CF1552" w:rsidP="00CF1552">
      <w:r>
        <w:rPr>
          <w:rFonts w:hint="eastAsia"/>
        </w:rPr>
        <w:t>варіативну</w:t>
      </w:r>
      <w:r>
        <w:t></w:t>
      </w:r>
      <w:r>
        <w:rPr>
          <w:rFonts w:hint="eastAsia"/>
        </w:rPr>
        <w:t>будову</w:t>
      </w:r>
      <w:r>
        <w:t></w:t>
      </w:r>
      <w:r>
        <w:t></w:t>
      </w:r>
      <w:r>
        <w:rPr>
          <w:rFonts w:hint="eastAsia"/>
        </w:rPr>
        <w:t>тобто</w:t>
      </w:r>
      <w:r>
        <w:t></w:t>
      </w:r>
      <w:r>
        <w:rPr>
          <w:rFonts w:hint="eastAsia"/>
        </w:rPr>
        <w:t>структура</w:t>
      </w:r>
      <w:r>
        <w:t></w:t>
      </w:r>
      <w:r>
        <w:rPr>
          <w:rFonts w:hint="eastAsia"/>
        </w:rPr>
        <w:t>мовленнєвих</w:t>
      </w:r>
      <w:r>
        <w:t></w:t>
      </w:r>
      <w:r>
        <w:rPr>
          <w:rFonts w:hint="eastAsia"/>
        </w:rPr>
        <w:t>форм</w:t>
      </w:r>
      <w:r>
        <w:t></w:t>
      </w:r>
      <w:r>
        <w:t></w:t>
      </w:r>
      <w:r>
        <w:rPr>
          <w:rFonts w:hint="eastAsia"/>
        </w:rPr>
        <w:t>їх</w:t>
      </w:r>
      <w:r>
        <w:t></w:t>
      </w:r>
      <w:r>
        <w:rPr>
          <w:rFonts w:hint="eastAsia"/>
        </w:rPr>
        <w:t>сполуки</w:t>
      </w:r>
      <w:r>
        <w:t></w:t>
      </w:r>
      <w:r>
        <w:t></w:t>
      </w:r>
      <w:r>
        <w:rPr>
          <w:rFonts w:hint="eastAsia"/>
        </w:rPr>
        <w:t>може</w:t>
      </w:r>
    </w:p>
    <w:p w:rsidR="00CF1552" w:rsidRDefault="00CF1552" w:rsidP="00CF1552">
      <w:r>
        <w:rPr>
          <w:rFonts w:hint="eastAsia"/>
        </w:rPr>
        <w:t>розглядатись</w:t>
      </w:r>
      <w:r>
        <w:t></w:t>
      </w:r>
      <w:r>
        <w:rPr>
          <w:rFonts w:hint="eastAsia"/>
        </w:rPr>
        <w:t>як</w:t>
      </w:r>
      <w:r>
        <w:t></w:t>
      </w:r>
      <w:r>
        <w:rPr>
          <w:rFonts w:hint="eastAsia"/>
        </w:rPr>
        <w:t>модель</w:t>
      </w:r>
      <w:r>
        <w:t></w:t>
      </w:r>
      <w:r>
        <w:rPr>
          <w:rFonts w:hint="eastAsia"/>
        </w:rPr>
        <w:t>жанру</w:t>
      </w:r>
      <w:r>
        <w:t></w:t>
      </w:r>
    </w:p>
    <w:p w:rsidR="00CF1552" w:rsidRDefault="00CF1552" w:rsidP="00CF1552">
      <w:r>
        <w:rPr>
          <w:rFonts w:hint="eastAsia"/>
        </w:rPr>
        <w:t>Еволюція</w:t>
      </w:r>
      <w:r>
        <w:t></w:t>
      </w:r>
      <w:r>
        <w:rPr>
          <w:rFonts w:hint="eastAsia"/>
        </w:rPr>
        <w:t>мови</w:t>
      </w:r>
      <w:r>
        <w:t></w:t>
      </w:r>
      <w:r>
        <w:rPr>
          <w:rFonts w:hint="eastAsia"/>
        </w:rPr>
        <w:t>в</w:t>
      </w:r>
      <w:r>
        <w:t></w:t>
      </w:r>
      <w:r>
        <w:rPr>
          <w:rFonts w:hint="eastAsia"/>
        </w:rPr>
        <w:t>рекламі</w:t>
      </w:r>
      <w:r>
        <w:t></w:t>
      </w:r>
      <w:r>
        <w:rPr>
          <w:rFonts w:hint="eastAsia"/>
        </w:rPr>
        <w:t>ґрунтується</w:t>
      </w:r>
      <w:r>
        <w:t></w:t>
      </w:r>
      <w:r>
        <w:rPr>
          <w:rFonts w:hint="eastAsia"/>
        </w:rPr>
        <w:t>на</w:t>
      </w:r>
      <w:r>
        <w:t></w:t>
      </w:r>
      <w:r>
        <w:rPr>
          <w:rFonts w:hint="eastAsia"/>
        </w:rPr>
        <w:t>тому</w:t>
      </w:r>
      <w:r>
        <w:t></w:t>
      </w:r>
      <w:r>
        <w:t></w:t>
      </w:r>
      <w:r>
        <w:rPr>
          <w:rFonts w:hint="eastAsia"/>
        </w:rPr>
        <w:t>що</w:t>
      </w:r>
      <w:r>
        <w:t></w:t>
      </w:r>
      <w:r>
        <w:rPr>
          <w:rFonts w:hint="eastAsia"/>
        </w:rPr>
        <w:t>є</w:t>
      </w:r>
      <w:r>
        <w:t></w:t>
      </w:r>
      <w:r>
        <w:rPr>
          <w:rFonts w:hint="eastAsia"/>
        </w:rPr>
        <w:t>константні</w:t>
      </w:r>
    </w:p>
    <w:p w:rsidR="00CF1552" w:rsidRDefault="00CF1552" w:rsidP="00CF1552">
      <w:r>
        <w:rPr>
          <w:rFonts w:hint="eastAsia"/>
        </w:rPr>
        <w:t>складники</w:t>
      </w:r>
      <w:r>
        <w:t></w:t>
      </w:r>
      <w:r>
        <w:rPr>
          <w:rFonts w:hint="eastAsia"/>
        </w:rPr>
        <w:t>і</w:t>
      </w:r>
      <w:r>
        <w:t></w:t>
      </w:r>
      <w:r>
        <w:rPr>
          <w:rFonts w:hint="eastAsia"/>
        </w:rPr>
        <w:t>специфічні</w:t>
      </w:r>
      <w:r>
        <w:t></w:t>
      </w:r>
      <w:r>
        <w:rPr>
          <w:rFonts w:hint="eastAsia"/>
        </w:rPr>
        <w:t>риси</w:t>
      </w:r>
      <w:r>
        <w:t></w:t>
      </w:r>
      <w:r>
        <w:rPr>
          <w:rFonts w:hint="eastAsia"/>
        </w:rPr>
        <w:t>рекламного</w:t>
      </w:r>
      <w:r>
        <w:t></w:t>
      </w:r>
      <w:r>
        <w:rPr>
          <w:rFonts w:hint="eastAsia"/>
        </w:rPr>
        <w:t>тексту</w:t>
      </w:r>
      <w:r>
        <w:t></w:t>
      </w:r>
      <w:r>
        <w:rPr>
          <w:rFonts w:hint="eastAsia"/>
        </w:rPr>
        <w:t>й</w:t>
      </w:r>
      <w:r>
        <w:t></w:t>
      </w:r>
      <w:r>
        <w:rPr>
          <w:rFonts w:hint="eastAsia"/>
        </w:rPr>
        <w:t>такі</w:t>
      </w:r>
      <w:r>
        <w:t></w:t>
      </w:r>
      <w:r>
        <w:t></w:t>
      </w:r>
      <w:r>
        <w:rPr>
          <w:rFonts w:hint="eastAsia"/>
        </w:rPr>
        <w:t>що</w:t>
      </w:r>
      <w:r>
        <w:t></w:t>
      </w:r>
      <w:r>
        <w:rPr>
          <w:rFonts w:hint="eastAsia"/>
        </w:rPr>
        <w:t>схильні</w:t>
      </w:r>
      <w:r>
        <w:t></w:t>
      </w:r>
      <w:r>
        <w:rPr>
          <w:rFonts w:hint="eastAsia"/>
        </w:rPr>
        <w:t>до</w:t>
      </w:r>
      <w:r>
        <w:t></w:t>
      </w:r>
      <w:r>
        <w:rPr>
          <w:rFonts w:hint="eastAsia"/>
        </w:rPr>
        <w:t>змін</w:t>
      </w:r>
      <w:r>
        <w:t></w:t>
      </w:r>
      <w:r>
        <w:rPr>
          <w:rFonts w:hint="eastAsia"/>
        </w:rPr>
        <w:t>під</w:t>
      </w:r>
    </w:p>
    <w:p w:rsidR="00CF1552" w:rsidRDefault="00CF1552" w:rsidP="00CF1552">
      <w:r>
        <w:rPr>
          <w:rFonts w:hint="eastAsia"/>
        </w:rPr>
        <w:t>впливом</w:t>
      </w:r>
      <w:r>
        <w:t></w:t>
      </w:r>
      <w:r>
        <w:rPr>
          <w:rFonts w:hint="eastAsia"/>
        </w:rPr>
        <w:t>змінених</w:t>
      </w:r>
      <w:r>
        <w:t></w:t>
      </w:r>
      <w:r>
        <w:rPr>
          <w:rFonts w:hint="eastAsia"/>
        </w:rPr>
        <w:t>соціальних</w:t>
      </w:r>
      <w:r>
        <w:t></w:t>
      </w:r>
      <w:r>
        <w:rPr>
          <w:rFonts w:hint="eastAsia"/>
        </w:rPr>
        <w:t>умов</w:t>
      </w:r>
      <w:r>
        <w:t></w:t>
      </w:r>
      <w:r>
        <w:t></w:t>
      </w:r>
      <w:r>
        <w:rPr>
          <w:rFonts w:hint="eastAsia"/>
        </w:rPr>
        <w:t>Константні</w:t>
      </w:r>
      <w:r>
        <w:t></w:t>
      </w:r>
      <w:r>
        <w:rPr>
          <w:rFonts w:hint="eastAsia"/>
        </w:rPr>
        <w:t>елементи</w:t>
      </w:r>
      <w:r>
        <w:t></w:t>
      </w:r>
      <w:r>
        <w:rPr>
          <w:rFonts w:hint="eastAsia"/>
        </w:rPr>
        <w:t>технік</w:t>
      </w:r>
    </w:p>
    <w:p w:rsidR="00CF1552" w:rsidRDefault="00CF1552" w:rsidP="00CF1552">
      <w:r>
        <w:rPr>
          <w:rFonts w:hint="eastAsia"/>
        </w:rPr>
        <w:t>переконливого</w:t>
      </w:r>
      <w:r>
        <w:t></w:t>
      </w:r>
      <w:r>
        <w:rPr>
          <w:rFonts w:hint="eastAsia"/>
        </w:rPr>
        <w:t>впливу</w:t>
      </w:r>
      <w:r>
        <w:t></w:t>
      </w:r>
      <w:r>
        <w:rPr>
          <w:rFonts w:hint="eastAsia"/>
        </w:rPr>
        <w:t>та</w:t>
      </w:r>
      <w:r>
        <w:t></w:t>
      </w:r>
      <w:r>
        <w:rPr>
          <w:rFonts w:hint="eastAsia"/>
        </w:rPr>
        <w:t>маніпуляцій</w:t>
      </w:r>
      <w:r>
        <w:t></w:t>
      </w:r>
      <w:r>
        <w:rPr>
          <w:rFonts w:hint="eastAsia"/>
        </w:rPr>
        <w:t>у</w:t>
      </w:r>
      <w:r>
        <w:t></w:t>
      </w:r>
      <w:r>
        <w:rPr>
          <w:rFonts w:hint="eastAsia"/>
        </w:rPr>
        <w:t>рекламі</w:t>
      </w:r>
      <w:r>
        <w:t></w:t>
      </w:r>
      <w:r>
        <w:rPr>
          <w:rFonts w:hint="eastAsia"/>
        </w:rPr>
        <w:t>можуть</w:t>
      </w:r>
      <w:r>
        <w:t></w:t>
      </w:r>
      <w:r>
        <w:rPr>
          <w:rFonts w:hint="eastAsia"/>
        </w:rPr>
        <w:t>використовуватися</w:t>
      </w:r>
    </w:p>
    <w:p w:rsidR="00CF1552" w:rsidRDefault="00CF1552" w:rsidP="00CF1552">
      <w:r>
        <w:rPr>
          <w:rFonts w:hint="eastAsia"/>
        </w:rPr>
        <w:t>при</w:t>
      </w:r>
      <w:r>
        <w:t></w:t>
      </w:r>
      <w:r>
        <w:rPr>
          <w:rFonts w:hint="eastAsia"/>
        </w:rPr>
        <w:t>створенні</w:t>
      </w:r>
      <w:r>
        <w:t></w:t>
      </w:r>
      <w:r>
        <w:rPr>
          <w:rFonts w:hint="eastAsia"/>
        </w:rPr>
        <w:t>моделей</w:t>
      </w:r>
      <w:r>
        <w:t></w:t>
      </w:r>
      <w:r>
        <w:rPr>
          <w:rFonts w:hint="eastAsia"/>
        </w:rPr>
        <w:t>мовної</w:t>
      </w:r>
      <w:r>
        <w:t></w:t>
      </w:r>
      <w:r>
        <w:rPr>
          <w:rFonts w:hint="eastAsia"/>
        </w:rPr>
        <w:t>поведінки</w:t>
      </w:r>
      <w:r>
        <w:t></w:t>
      </w:r>
      <w:r>
        <w:rPr>
          <w:rFonts w:hint="eastAsia"/>
        </w:rPr>
        <w:t>людини</w:t>
      </w:r>
      <w:r>
        <w:t></w:t>
      </w:r>
      <w:r>
        <w:t></w:t>
      </w:r>
      <w:r>
        <w:rPr>
          <w:rFonts w:hint="eastAsia"/>
        </w:rPr>
        <w:t>їх</w:t>
      </w:r>
      <w:r>
        <w:t></w:t>
      </w:r>
      <w:r>
        <w:rPr>
          <w:rFonts w:hint="eastAsia"/>
        </w:rPr>
        <w:t>представлено</w:t>
      </w:r>
      <w:r>
        <w:t></w:t>
      </w:r>
      <w:r>
        <w:rPr>
          <w:rFonts w:hint="eastAsia"/>
        </w:rPr>
        <w:t>як</w:t>
      </w:r>
    </w:p>
    <w:p w:rsidR="00CF1552" w:rsidRDefault="00CF1552" w:rsidP="00CF1552">
      <w:r>
        <w:rPr>
          <w:rFonts w:hint="eastAsia"/>
        </w:rPr>
        <w:t>своєрідні</w:t>
      </w:r>
      <w:r>
        <w:t></w:t>
      </w:r>
      <w:r>
        <w:rPr>
          <w:rFonts w:hint="eastAsia"/>
        </w:rPr>
        <w:t>інваріантні</w:t>
      </w:r>
      <w:r>
        <w:t></w:t>
      </w:r>
      <w:r>
        <w:rPr>
          <w:rFonts w:hint="eastAsia"/>
        </w:rPr>
        <w:t>ознаки</w:t>
      </w:r>
      <w:r>
        <w:t></w:t>
      </w:r>
      <w:r>
        <w:rPr>
          <w:rFonts w:hint="eastAsia"/>
        </w:rPr>
        <w:t>рекламного</w:t>
      </w:r>
      <w:r>
        <w:t></w:t>
      </w:r>
      <w:r>
        <w:rPr>
          <w:rFonts w:hint="eastAsia"/>
        </w:rPr>
        <w:t>жанру</w:t>
      </w:r>
      <w:r>
        <w:t></w:t>
      </w:r>
      <w:r>
        <w:t></w:t>
      </w:r>
      <w:r>
        <w:rPr>
          <w:rFonts w:hint="eastAsia"/>
        </w:rPr>
        <w:t>Такі</w:t>
      </w:r>
      <w:r>
        <w:t></w:t>
      </w:r>
      <w:r>
        <w:rPr>
          <w:rFonts w:hint="eastAsia"/>
        </w:rPr>
        <w:t>зміни</w:t>
      </w:r>
      <w:r>
        <w:t></w:t>
      </w:r>
      <w:r>
        <w:rPr>
          <w:rFonts w:hint="eastAsia"/>
        </w:rPr>
        <w:t>можна</w:t>
      </w:r>
    </w:p>
    <w:p w:rsidR="00CF1552" w:rsidRDefault="00CF1552" w:rsidP="00CF1552">
      <w:r>
        <w:rPr>
          <w:rFonts w:hint="eastAsia"/>
        </w:rPr>
        <w:t>використовувати</w:t>
      </w:r>
      <w:r>
        <w:t></w:t>
      </w:r>
      <w:r>
        <w:rPr>
          <w:rFonts w:hint="eastAsia"/>
        </w:rPr>
        <w:t>як</w:t>
      </w:r>
      <w:r>
        <w:t></w:t>
      </w:r>
      <w:r>
        <w:rPr>
          <w:rFonts w:hint="eastAsia"/>
        </w:rPr>
        <w:t>орієнтири</w:t>
      </w:r>
      <w:r>
        <w:t></w:t>
      </w:r>
      <w:r>
        <w:rPr>
          <w:rFonts w:hint="eastAsia"/>
        </w:rPr>
        <w:t>вибору</w:t>
      </w:r>
      <w:r>
        <w:t></w:t>
      </w:r>
      <w:r>
        <w:rPr>
          <w:rFonts w:hint="eastAsia"/>
        </w:rPr>
        <w:t>мовного</w:t>
      </w:r>
      <w:r>
        <w:t></w:t>
      </w:r>
      <w:r>
        <w:rPr>
          <w:rFonts w:hint="eastAsia"/>
        </w:rPr>
        <w:t>матеріалу</w:t>
      </w:r>
      <w:r>
        <w:t></w:t>
      </w:r>
      <w:r>
        <w:rPr>
          <w:rFonts w:hint="eastAsia"/>
        </w:rPr>
        <w:t>в</w:t>
      </w:r>
      <w:r>
        <w:t></w:t>
      </w:r>
      <w:r>
        <w:rPr>
          <w:rFonts w:hint="eastAsia"/>
        </w:rPr>
        <w:t>рекламі</w:t>
      </w:r>
      <w:r>
        <w:t></w:t>
      </w:r>
    </w:p>
    <w:p w:rsidR="00CF1552" w:rsidRDefault="00CF1552" w:rsidP="00CF1552">
      <w:r>
        <w:rPr>
          <w:rFonts w:hint="eastAsia"/>
        </w:rPr>
        <w:t>Однією</w:t>
      </w:r>
      <w:r>
        <w:t></w:t>
      </w:r>
      <w:r>
        <w:rPr>
          <w:rFonts w:hint="eastAsia"/>
        </w:rPr>
        <w:t>з</w:t>
      </w:r>
      <w:r>
        <w:t></w:t>
      </w:r>
      <w:r>
        <w:rPr>
          <w:rFonts w:hint="eastAsia"/>
        </w:rPr>
        <w:t>основних</w:t>
      </w:r>
      <w:r>
        <w:t></w:t>
      </w:r>
      <w:r>
        <w:rPr>
          <w:rFonts w:hint="eastAsia"/>
        </w:rPr>
        <w:t>умов</w:t>
      </w:r>
      <w:r>
        <w:t></w:t>
      </w:r>
      <w:r>
        <w:rPr>
          <w:rFonts w:hint="eastAsia"/>
        </w:rPr>
        <w:t>ефективності</w:t>
      </w:r>
      <w:r>
        <w:t></w:t>
      </w:r>
      <w:r>
        <w:rPr>
          <w:rFonts w:hint="eastAsia"/>
        </w:rPr>
        <w:t>реклами</w:t>
      </w:r>
      <w:r>
        <w:t></w:t>
      </w:r>
      <w:r>
        <w:rPr>
          <w:rFonts w:hint="eastAsia"/>
        </w:rPr>
        <w:t>є</w:t>
      </w:r>
      <w:r>
        <w:t></w:t>
      </w:r>
      <w:r>
        <w:rPr>
          <w:rFonts w:hint="eastAsia"/>
        </w:rPr>
        <w:t>інтенсивний</w:t>
      </w:r>
    </w:p>
    <w:p w:rsidR="00CF1552" w:rsidRDefault="00CF1552" w:rsidP="00CF1552">
      <w:r>
        <w:rPr>
          <w:rFonts w:hint="eastAsia"/>
        </w:rPr>
        <w:t>переконливий</w:t>
      </w:r>
      <w:r>
        <w:t></w:t>
      </w:r>
      <w:r>
        <w:rPr>
          <w:rFonts w:hint="eastAsia"/>
        </w:rPr>
        <w:t>вплив</w:t>
      </w:r>
      <w:r>
        <w:t></w:t>
      </w:r>
      <w:r>
        <w:t></w:t>
      </w:r>
      <w:r>
        <w:rPr>
          <w:rFonts w:hint="eastAsia"/>
        </w:rPr>
        <w:t>Залучені</w:t>
      </w:r>
      <w:r>
        <w:t></w:t>
      </w:r>
      <w:r>
        <w:rPr>
          <w:rFonts w:hint="eastAsia"/>
        </w:rPr>
        <w:t>для</w:t>
      </w:r>
      <w:r>
        <w:t></w:t>
      </w:r>
      <w:r>
        <w:rPr>
          <w:rFonts w:hint="eastAsia"/>
        </w:rPr>
        <w:t>цього</w:t>
      </w:r>
      <w:r>
        <w:t></w:t>
      </w:r>
      <w:r>
        <w:rPr>
          <w:rFonts w:hint="eastAsia"/>
        </w:rPr>
        <w:t>маніпулятивні</w:t>
      </w:r>
      <w:r>
        <w:t></w:t>
      </w:r>
      <w:r>
        <w:rPr>
          <w:rFonts w:hint="eastAsia"/>
        </w:rPr>
        <w:t>впливи</w:t>
      </w:r>
      <w:r>
        <w:t></w:t>
      </w:r>
      <w:r>
        <w:rPr>
          <w:rFonts w:hint="eastAsia"/>
        </w:rPr>
        <w:t>визначено</w:t>
      </w:r>
      <w:r>
        <w:t></w:t>
      </w:r>
      <w:r>
        <w:rPr>
          <w:rFonts w:hint="eastAsia"/>
        </w:rPr>
        <w:t>в</w:t>
      </w:r>
    </w:p>
    <w:p w:rsidR="00CF1552" w:rsidRDefault="00CF1552" w:rsidP="00CF1552">
      <w:r>
        <w:rPr>
          <w:rFonts w:hint="eastAsia"/>
        </w:rPr>
        <w:t>роботі</w:t>
      </w:r>
      <w:r>
        <w:t></w:t>
      </w:r>
      <w:r>
        <w:rPr>
          <w:rFonts w:hint="eastAsia"/>
        </w:rPr>
        <w:t>як</w:t>
      </w:r>
      <w:r>
        <w:t></w:t>
      </w:r>
      <w:r>
        <w:rPr>
          <w:rFonts w:hint="eastAsia"/>
        </w:rPr>
        <w:t>сукупність</w:t>
      </w:r>
      <w:r>
        <w:t></w:t>
      </w:r>
      <w:r>
        <w:rPr>
          <w:rFonts w:hint="eastAsia"/>
        </w:rPr>
        <w:t>елементів</w:t>
      </w:r>
      <w:r>
        <w:t></w:t>
      </w:r>
      <w:r>
        <w:t></w:t>
      </w:r>
      <w:r>
        <w:rPr>
          <w:rFonts w:hint="eastAsia"/>
        </w:rPr>
        <w:t>задіяних</w:t>
      </w:r>
      <w:r>
        <w:t></w:t>
      </w:r>
      <w:r>
        <w:rPr>
          <w:rFonts w:hint="eastAsia"/>
        </w:rPr>
        <w:t>у</w:t>
      </w:r>
      <w:r>
        <w:t></w:t>
      </w:r>
      <w:r>
        <w:rPr>
          <w:rFonts w:hint="eastAsia"/>
        </w:rPr>
        <w:t>технологіях</w:t>
      </w:r>
      <w:r>
        <w:t></w:t>
      </w:r>
      <w:r>
        <w:rPr>
          <w:rFonts w:hint="eastAsia"/>
        </w:rPr>
        <w:t>створення</w:t>
      </w:r>
      <w:r>
        <w:t></w:t>
      </w:r>
      <w:r>
        <w:rPr>
          <w:rFonts w:hint="eastAsia"/>
        </w:rPr>
        <w:t>реклами</w:t>
      </w:r>
      <w:r>
        <w:t></w:t>
      </w:r>
    </w:p>
    <w:p w:rsidR="00CF1552" w:rsidRDefault="00CF1552" w:rsidP="00CF1552">
      <w:r>
        <w:rPr>
          <w:rFonts w:hint="eastAsia"/>
        </w:rPr>
        <w:t>дискурси</w:t>
      </w:r>
      <w:r>
        <w:t></w:t>
      </w:r>
      <w:r>
        <w:rPr>
          <w:rFonts w:hint="eastAsia"/>
        </w:rPr>
        <w:t>і</w:t>
      </w:r>
      <w:r>
        <w:t></w:t>
      </w:r>
      <w:r>
        <w:rPr>
          <w:rFonts w:hint="eastAsia"/>
        </w:rPr>
        <w:t>недискурсивні</w:t>
      </w:r>
      <w:r>
        <w:t></w:t>
      </w:r>
      <w:r>
        <w:rPr>
          <w:rFonts w:hint="eastAsia"/>
        </w:rPr>
        <w:t>практики</w:t>
      </w:r>
      <w:r>
        <w:t></w:t>
      </w:r>
      <w:r>
        <w:t></w:t>
      </w:r>
      <w:r>
        <w:rPr>
          <w:rFonts w:hint="eastAsia"/>
        </w:rPr>
        <w:t>мовні</w:t>
      </w:r>
      <w:r>
        <w:t></w:t>
      </w:r>
      <w:r>
        <w:rPr>
          <w:rFonts w:hint="eastAsia"/>
        </w:rPr>
        <w:t>особливості</w:t>
      </w:r>
      <w:r>
        <w:t></w:t>
      </w:r>
      <w:r>
        <w:rPr>
          <w:rFonts w:hint="eastAsia"/>
        </w:rPr>
        <w:t>та</w:t>
      </w:r>
      <w:r>
        <w:t></w:t>
      </w:r>
      <w:r>
        <w:rPr>
          <w:rFonts w:hint="eastAsia"/>
        </w:rPr>
        <w:t>прийоми</w:t>
      </w:r>
    </w:p>
    <w:p w:rsidR="00CF1552" w:rsidRDefault="00CF1552" w:rsidP="00CF1552">
      <w:r>
        <w:rPr>
          <w:rFonts w:hint="eastAsia"/>
        </w:rPr>
        <w:t>композиції</w:t>
      </w:r>
      <w:r>
        <w:t></w:t>
      </w:r>
      <w:r>
        <w:t></w:t>
      </w:r>
      <w:r>
        <w:rPr>
          <w:rFonts w:hint="eastAsia"/>
        </w:rPr>
        <w:t>що</w:t>
      </w:r>
      <w:r>
        <w:t></w:t>
      </w:r>
      <w:r>
        <w:rPr>
          <w:rFonts w:hint="eastAsia"/>
        </w:rPr>
        <w:t>регламентують</w:t>
      </w:r>
      <w:r>
        <w:t></w:t>
      </w:r>
      <w:r>
        <w:rPr>
          <w:rFonts w:hint="eastAsia"/>
        </w:rPr>
        <w:t>рішення</w:t>
      </w:r>
      <w:r>
        <w:t></w:t>
      </w:r>
      <w:r>
        <w:t></w:t>
      </w:r>
      <w:r>
        <w:rPr>
          <w:rFonts w:hint="eastAsia"/>
        </w:rPr>
        <w:t>а</w:t>
      </w:r>
      <w:r>
        <w:t></w:t>
      </w:r>
      <w:r>
        <w:rPr>
          <w:rFonts w:hint="eastAsia"/>
        </w:rPr>
        <w:t>також</w:t>
      </w:r>
      <w:r>
        <w:t></w:t>
      </w:r>
      <w:r>
        <w:rPr>
          <w:rFonts w:hint="eastAsia"/>
        </w:rPr>
        <w:t>допоміжні</w:t>
      </w:r>
      <w:r>
        <w:t></w:t>
      </w:r>
      <w:r>
        <w:rPr>
          <w:rFonts w:hint="eastAsia"/>
        </w:rPr>
        <w:t>техніки</w:t>
      </w:r>
      <w:r>
        <w:t></w:t>
      </w:r>
      <w:r>
        <w:t></w:t>
      </w:r>
      <w:r>
        <w:rPr>
          <w:rFonts w:hint="eastAsia"/>
        </w:rPr>
        <w:t>етикет</w:t>
      </w:r>
      <w:r>
        <w:t></w:t>
      </w:r>
    </w:p>
    <w:p w:rsidR="00CF1552" w:rsidRDefault="00CF1552" w:rsidP="00CF1552">
      <w:r>
        <w:rPr>
          <w:rFonts w:hint="eastAsia"/>
        </w:rPr>
        <w:t>коментарі</w:t>
      </w:r>
      <w:r>
        <w:t></w:t>
      </w:r>
      <w:r>
        <w:t></w:t>
      </w:r>
      <w:r>
        <w:rPr>
          <w:rFonts w:hint="eastAsia"/>
        </w:rPr>
        <w:t>авторські</w:t>
      </w:r>
      <w:r>
        <w:t></w:t>
      </w:r>
      <w:r>
        <w:rPr>
          <w:rFonts w:hint="eastAsia"/>
        </w:rPr>
        <w:t>вислови</w:t>
      </w:r>
      <w:r>
        <w:t></w:t>
      </w:r>
      <w:r>
        <w:t></w:t>
      </w:r>
      <w:r>
        <w:rPr>
          <w:rFonts w:hint="eastAsia"/>
        </w:rPr>
        <w:t>моральні</w:t>
      </w:r>
      <w:r>
        <w:t></w:t>
      </w:r>
      <w:r>
        <w:rPr>
          <w:rFonts w:hint="eastAsia"/>
        </w:rPr>
        <w:t>правила</w:t>
      </w:r>
      <w:r>
        <w:t></w:t>
      </w:r>
      <w:r>
        <w:rPr>
          <w:rFonts w:hint="eastAsia"/>
        </w:rPr>
        <w:t>–</w:t>
      </w:r>
      <w:r>
        <w:t></w:t>
      </w:r>
      <w:r>
        <w:rPr>
          <w:rFonts w:hint="eastAsia"/>
        </w:rPr>
        <w:t>усе</w:t>
      </w:r>
      <w:r>
        <w:t></w:t>
      </w:r>
      <w:r>
        <w:t></w:t>
      </w:r>
      <w:r>
        <w:rPr>
          <w:rFonts w:hint="eastAsia"/>
        </w:rPr>
        <w:t>що</w:t>
      </w:r>
      <w:r>
        <w:t></w:t>
      </w:r>
      <w:r>
        <w:rPr>
          <w:rFonts w:hint="eastAsia"/>
        </w:rPr>
        <w:t>може</w:t>
      </w:r>
      <w:r>
        <w:t></w:t>
      </w:r>
      <w:r>
        <w:rPr>
          <w:rFonts w:hint="eastAsia"/>
        </w:rPr>
        <w:t>бути</w:t>
      </w:r>
    </w:p>
    <w:p w:rsidR="00CF1552" w:rsidRDefault="00CF1552" w:rsidP="00CF1552">
      <w:r>
        <w:rPr>
          <w:rFonts w:hint="eastAsia"/>
        </w:rPr>
        <w:t>номіновано</w:t>
      </w:r>
      <w:r>
        <w:t></w:t>
      </w:r>
      <w:r>
        <w:rPr>
          <w:rFonts w:hint="eastAsia"/>
        </w:rPr>
        <w:t>одиницями</w:t>
      </w:r>
      <w:r>
        <w:t></w:t>
      </w:r>
      <w:r>
        <w:rPr>
          <w:rFonts w:hint="eastAsia"/>
        </w:rPr>
        <w:t>мови</w:t>
      </w:r>
      <w:r>
        <w:t></w:t>
      </w:r>
    </w:p>
    <w:p w:rsidR="00CF1552" w:rsidRDefault="00CF1552" w:rsidP="00CF1552">
      <w:r>
        <w:rPr>
          <w:rFonts w:hint="eastAsia"/>
        </w:rPr>
        <w:t>Рекламна</w:t>
      </w:r>
      <w:r>
        <w:t></w:t>
      </w:r>
      <w:r>
        <w:rPr>
          <w:rFonts w:hint="eastAsia"/>
        </w:rPr>
        <w:t>творчість</w:t>
      </w:r>
      <w:r>
        <w:t></w:t>
      </w:r>
      <w:r>
        <w:rPr>
          <w:rFonts w:hint="eastAsia"/>
        </w:rPr>
        <w:t>в</w:t>
      </w:r>
      <w:r>
        <w:t></w:t>
      </w:r>
      <w:r>
        <w:rPr>
          <w:rFonts w:hint="eastAsia"/>
        </w:rPr>
        <w:t>історії</w:t>
      </w:r>
      <w:r>
        <w:t></w:t>
      </w:r>
      <w:r>
        <w:rPr>
          <w:rFonts w:hint="eastAsia"/>
        </w:rPr>
        <w:t>людства</w:t>
      </w:r>
      <w:r>
        <w:t></w:t>
      </w:r>
      <w:r>
        <w:rPr>
          <w:rFonts w:hint="eastAsia"/>
        </w:rPr>
        <w:t>має</w:t>
      </w:r>
      <w:r>
        <w:t></w:t>
      </w:r>
      <w:r>
        <w:rPr>
          <w:rFonts w:hint="eastAsia"/>
        </w:rPr>
        <w:t>глибоке</w:t>
      </w:r>
      <w:r>
        <w:t></w:t>
      </w:r>
      <w:r>
        <w:rPr>
          <w:rFonts w:hint="eastAsia"/>
        </w:rPr>
        <w:t>коріння</w:t>
      </w:r>
      <w:r>
        <w:t></w:t>
      </w:r>
      <w:r>
        <w:t></w:t>
      </w:r>
      <w:r>
        <w:rPr>
          <w:rFonts w:hint="eastAsia"/>
        </w:rPr>
        <w:t>Перші</w:t>
      </w:r>
    </w:p>
    <w:p w:rsidR="00CF1552" w:rsidRDefault="00CF1552" w:rsidP="00CF1552">
      <w:r>
        <w:rPr>
          <w:rFonts w:hint="eastAsia"/>
        </w:rPr>
        <w:t>спроби</w:t>
      </w:r>
      <w:r>
        <w:t></w:t>
      </w:r>
      <w:r>
        <w:rPr>
          <w:rFonts w:hint="eastAsia"/>
        </w:rPr>
        <w:t>рекламування</w:t>
      </w:r>
      <w:r>
        <w:t></w:t>
      </w:r>
      <w:r>
        <w:rPr>
          <w:rFonts w:hint="eastAsia"/>
        </w:rPr>
        <w:t>виникли</w:t>
      </w:r>
      <w:r>
        <w:t></w:t>
      </w:r>
      <w:r>
        <w:rPr>
          <w:rFonts w:hint="eastAsia"/>
        </w:rPr>
        <w:t>зі</w:t>
      </w:r>
      <w:r>
        <w:t></w:t>
      </w:r>
      <w:r>
        <w:t></w:t>
      </w:r>
      <w:r>
        <w:rPr>
          <w:rFonts w:hint="eastAsia"/>
        </w:rPr>
        <w:t>складної</w:t>
      </w:r>
      <w:r>
        <w:t></w:t>
      </w:r>
      <w:r>
        <w:rPr>
          <w:rFonts w:hint="eastAsia"/>
        </w:rPr>
        <w:t>єдності</w:t>
      </w:r>
      <w:r>
        <w:t></w:t>
      </w:r>
      <w:r>
        <w:t></w:t>
      </w:r>
      <w:r>
        <w:rPr>
          <w:rFonts w:hint="eastAsia"/>
        </w:rPr>
        <w:t>індивідуального</w:t>
      </w:r>
    </w:p>
    <w:p w:rsidR="00CF1552" w:rsidRDefault="00CF1552" w:rsidP="00CF1552">
      <w:r>
        <w:t></w:t>
      </w:r>
      <w:r>
        <w:t></w:t>
      </w:r>
      <w:r>
        <w:t></w:t>
      </w:r>
    </w:p>
    <w:p w:rsidR="00CF1552" w:rsidRDefault="00CF1552" w:rsidP="00CF1552">
      <w:r>
        <w:rPr>
          <w:rFonts w:hint="eastAsia"/>
        </w:rPr>
        <w:t>осмислення</w:t>
      </w:r>
      <w:r>
        <w:t></w:t>
      </w:r>
      <w:r>
        <w:rPr>
          <w:rFonts w:hint="eastAsia"/>
        </w:rPr>
        <w:t>та</w:t>
      </w:r>
      <w:r>
        <w:t></w:t>
      </w:r>
      <w:r>
        <w:rPr>
          <w:rFonts w:hint="eastAsia"/>
        </w:rPr>
        <w:t>колективної</w:t>
      </w:r>
      <w:r>
        <w:t></w:t>
      </w:r>
      <w:r>
        <w:rPr>
          <w:rFonts w:hint="eastAsia"/>
        </w:rPr>
        <w:t>творчої</w:t>
      </w:r>
      <w:r>
        <w:t></w:t>
      </w:r>
      <w:r>
        <w:rPr>
          <w:rFonts w:hint="eastAsia"/>
        </w:rPr>
        <w:t>свідомості</w:t>
      </w:r>
      <w:r>
        <w:t></w:t>
      </w:r>
      <w:r>
        <w:rPr>
          <w:rFonts w:hint="eastAsia"/>
        </w:rPr>
        <w:t>народу</w:t>
      </w:r>
      <w:r>
        <w:t></w:t>
      </w:r>
      <w:r>
        <w:t></w:t>
      </w:r>
      <w:r>
        <w:rPr>
          <w:rFonts w:hint="eastAsia"/>
        </w:rPr>
        <w:t>Мова</w:t>
      </w:r>
      <w:r>
        <w:t></w:t>
      </w:r>
      <w:r>
        <w:rPr>
          <w:rFonts w:hint="eastAsia"/>
        </w:rPr>
        <w:t>реклами</w:t>
      </w:r>
      <w:r>
        <w:t></w:t>
      </w:r>
      <w:r>
        <w:rPr>
          <w:rFonts w:hint="eastAsia"/>
        </w:rPr>
        <w:t>несе</w:t>
      </w:r>
      <w:r>
        <w:t></w:t>
      </w:r>
      <w:r>
        <w:rPr>
          <w:rFonts w:hint="eastAsia"/>
        </w:rPr>
        <w:t>на</w:t>
      </w:r>
    </w:p>
    <w:p w:rsidR="00CF1552" w:rsidRDefault="00CF1552" w:rsidP="00CF1552">
      <w:r>
        <w:rPr>
          <w:rFonts w:hint="eastAsia"/>
        </w:rPr>
        <w:t>собі</w:t>
      </w:r>
      <w:r>
        <w:t></w:t>
      </w:r>
      <w:r>
        <w:rPr>
          <w:rFonts w:hint="eastAsia"/>
        </w:rPr>
        <w:t>відбиток</w:t>
      </w:r>
      <w:r>
        <w:t></w:t>
      </w:r>
      <w:r>
        <w:rPr>
          <w:rFonts w:hint="eastAsia"/>
        </w:rPr>
        <w:t>національної</w:t>
      </w:r>
      <w:r>
        <w:t></w:t>
      </w:r>
      <w:r>
        <w:rPr>
          <w:rFonts w:hint="eastAsia"/>
        </w:rPr>
        <w:t>своєрідності</w:t>
      </w:r>
      <w:r>
        <w:t></w:t>
      </w:r>
      <w:r>
        <w:rPr>
          <w:rFonts w:hint="eastAsia"/>
        </w:rPr>
        <w:t>та</w:t>
      </w:r>
      <w:r>
        <w:t></w:t>
      </w:r>
      <w:r>
        <w:rPr>
          <w:rFonts w:hint="eastAsia"/>
        </w:rPr>
        <w:t>індивідуального</w:t>
      </w:r>
      <w:r>
        <w:t></w:t>
      </w:r>
    </w:p>
    <w:p w:rsidR="00CF1552" w:rsidRDefault="00CF1552" w:rsidP="00CF1552">
      <w:r>
        <w:rPr>
          <w:rFonts w:hint="eastAsia"/>
        </w:rPr>
        <w:t>Первісні</w:t>
      </w:r>
      <w:r>
        <w:t></w:t>
      </w:r>
      <w:r>
        <w:rPr>
          <w:rFonts w:hint="eastAsia"/>
        </w:rPr>
        <w:t>прояви</w:t>
      </w:r>
      <w:r>
        <w:t></w:t>
      </w:r>
      <w:r>
        <w:rPr>
          <w:rFonts w:hint="eastAsia"/>
        </w:rPr>
        <w:t>рекламування</w:t>
      </w:r>
      <w:r>
        <w:t></w:t>
      </w:r>
      <w:r>
        <w:rPr>
          <w:rFonts w:hint="eastAsia"/>
        </w:rPr>
        <w:t>представлені</w:t>
      </w:r>
      <w:r>
        <w:t></w:t>
      </w:r>
      <w:r>
        <w:rPr>
          <w:rFonts w:hint="eastAsia"/>
        </w:rPr>
        <w:t>у</w:t>
      </w:r>
      <w:r>
        <w:t></w:t>
      </w:r>
      <w:r>
        <w:rPr>
          <w:rFonts w:hint="eastAsia"/>
        </w:rPr>
        <w:t>проторекламних</w:t>
      </w:r>
      <w:r>
        <w:t></w:t>
      </w:r>
      <w:r>
        <w:rPr>
          <w:rFonts w:hint="eastAsia"/>
        </w:rPr>
        <w:t>формах</w:t>
      </w:r>
      <w:r>
        <w:t></w:t>
      </w:r>
    </w:p>
    <w:p w:rsidR="00CF1552" w:rsidRDefault="00CF1552" w:rsidP="00CF1552">
      <w:r>
        <w:rPr>
          <w:rFonts w:hint="eastAsia"/>
        </w:rPr>
        <w:t>Протореклама</w:t>
      </w:r>
      <w:r>
        <w:t></w:t>
      </w:r>
      <w:r>
        <w:rPr>
          <w:rFonts w:hint="eastAsia"/>
        </w:rPr>
        <w:t>–</w:t>
      </w:r>
      <w:r>
        <w:t></w:t>
      </w:r>
      <w:r>
        <w:rPr>
          <w:rFonts w:hint="eastAsia"/>
        </w:rPr>
        <w:t>це</w:t>
      </w:r>
      <w:r>
        <w:t></w:t>
      </w:r>
      <w:r>
        <w:rPr>
          <w:rFonts w:hint="eastAsia"/>
        </w:rPr>
        <w:t>комплекс</w:t>
      </w:r>
      <w:r>
        <w:t></w:t>
      </w:r>
      <w:r>
        <w:rPr>
          <w:rFonts w:hint="eastAsia"/>
        </w:rPr>
        <w:t>культурних</w:t>
      </w:r>
      <w:r>
        <w:t></w:t>
      </w:r>
      <w:r>
        <w:rPr>
          <w:rFonts w:hint="eastAsia"/>
        </w:rPr>
        <w:t>передумов</w:t>
      </w:r>
      <w:r>
        <w:t></w:t>
      </w:r>
      <w:r>
        <w:t></w:t>
      </w:r>
      <w:r>
        <w:rPr>
          <w:rFonts w:hint="eastAsia"/>
        </w:rPr>
        <w:t>призначений</w:t>
      </w:r>
    </w:p>
    <w:p w:rsidR="00CF1552" w:rsidRDefault="00CF1552" w:rsidP="00CF1552">
      <w:r>
        <w:rPr>
          <w:rFonts w:hint="eastAsia"/>
        </w:rPr>
        <w:t>виконувати</w:t>
      </w:r>
      <w:r>
        <w:t></w:t>
      </w:r>
      <w:r>
        <w:rPr>
          <w:rFonts w:hint="eastAsia"/>
        </w:rPr>
        <w:t>функції</w:t>
      </w:r>
      <w:r>
        <w:t></w:t>
      </w:r>
      <w:r>
        <w:rPr>
          <w:rFonts w:hint="eastAsia"/>
        </w:rPr>
        <w:t>рекламної</w:t>
      </w:r>
      <w:r>
        <w:t></w:t>
      </w:r>
      <w:r>
        <w:rPr>
          <w:rFonts w:hint="eastAsia"/>
        </w:rPr>
        <w:t>комунікації</w:t>
      </w:r>
      <w:r>
        <w:t></w:t>
      </w:r>
      <w:r>
        <w:t></w:t>
      </w:r>
      <w:r>
        <w:rPr>
          <w:rFonts w:hint="eastAsia"/>
        </w:rPr>
        <w:t>поєднання</w:t>
      </w:r>
      <w:r>
        <w:t></w:t>
      </w:r>
      <w:r>
        <w:rPr>
          <w:rFonts w:hint="eastAsia"/>
        </w:rPr>
        <w:t>прагматичної</w:t>
      </w:r>
      <w:r>
        <w:t></w:t>
      </w:r>
      <w:r>
        <w:rPr>
          <w:rFonts w:hint="eastAsia"/>
        </w:rPr>
        <w:t>та</w:t>
      </w:r>
    </w:p>
    <w:p w:rsidR="00CF1552" w:rsidRDefault="00CF1552" w:rsidP="00CF1552">
      <w:r>
        <w:rPr>
          <w:rFonts w:hint="eastAsia"/>
        </w:rPr>
        <w:t>наочної</w:t>
      </w:r>
      <w:r>
        <w:t></w:t>
      </w:r>
      <w:r>
        <w:rPr>
          <w:rFonts w:hint="eastAsia"/>
        </w:rPr>
        <w:t>інформації</w:t>
      </w:r>
      <w:r>
        <w:t></w:t>
      </w:r>
      <w:r>
        <w:t></w:t>
      </w:r>
      <w:r>
        <w:rPr>
          <w:rFonts w:hint="eastAsia"/>
        </w:rPr>
        <w:t>адресованої</w:t>
      </w:r>
      <w:r>
        <w:t></w:t>
      </w:r>
      <w:r>
        <w:rPr>
          <w:rFonts w:hint="eastAsia"/>
        </w:rPr>
        <w:t>кожному</w:t>
      </w:r>
      <w:r>
        <w:t></w:t>
      </w:r>
      <w:r>
        <w:rPr>
          <w:rFonts w:hint="eastAsia"/>
        </w:rPr>
        <w:t>учасникові</w:t>
      </w:r>
      <w:r>
        <w:t></w:t>
      </w:r>
      <w:r>
        <w:rPr>
          <w:rFonts w:hint="eastAsia"/>
        </w:rPr>
        <w:t>спілкування</w:t>
      </w:r>
      <w:r>
        <w:t></w:t>
      </w:r>
    </w:p>
    <w:p w:rsidR="00CF1552" w:rsidRDefault="00CF1552" w:rsidP="00CF1552">
      <w:r>
        <w:rPr>
          <w:rFonts w:hint="eastAsia"/>
        </w:rPr>
        <w:t>Протореклама</w:t>
      </w:r>
      <w:r>
        <w:t></w:t>
      </w:r>
      <w:r>
        <w:rPr>
          <w:rFonts w:hint="eastAsia"/>
        </w:rPr>
        <w:t>частина</w:t>
      </w:r>
      <w:r>
        <w:t></w:t>
      </w:r>
      <w:r>
        <w:rPr>
          <w:rFonts w:hint="eastAsia"/>
        </w:rPr>
        <w:t>реалізації</w:t>
      </w:r>
      <w:r>
        <w:t></w:t>
      </w:r>
      <w:r>
        <w:rPr>
          <w:rFonts w:hint="eastAsia"/>
        </w:rPr>
        <w:t>утилітарних</w:t>
      </w:r>
      <w:r>
        <w:t></w:t>
      </w:r>
      <w:r>
        <w:rPr>
          <w:rFonts w:hint="eastAsia"/>
        </w:rPr>
        <w:t>прагнень</w:t>
      </w:r>
      <w:r>
        <w:t></w:t>
      </w:r>
      <w:r>
        <w:rPr>
          <w:rFonts w:hint="eastAsia"/>
        </w:rPr>
        <w:t>людини</w:t>
      </w:r>
      <w:r>
        <w:t></w:t>
      </w:r>
      <w:r>
        <w:t></w:t>
      </w:r>
      <w:r>
        <w:rPr>
          <w:rFonts w:hint="eastAsia"/>
        </w:rPr>
        <w:t>що</w:t>
      </w:r>
      <w:r>
        <w:t></w:t>
      </w:r>
      <w:r>
        <w:rPr>
          <w:rFonts w:hint="eastAsia"/>
        </w:rPr>
        <w:t>є</w:t>
      </w:r>
    </w:p>
    <w:p w:rsidR="00CF1552" w:rsidRDefault="00CF1552" w:rsidP="00CF1552">
      <w:r>
        <w:rPr>
          <w:rFonts w:hint="eastAsia"/>
        </w:rPr>
        <w:t>неусвідомлюваними</w:t>
      </w:r>
      <w:r>
        <w:t></w:t>
      </w:r>
    </w:p>
    <w:p w:rsidR="00CF1552" w:rsidRDefault="00CF1552" w:rsidP="00CF1552">
      <w:r>
        <w:rPr>
          <w:rFonts w:hint="eastAsia"/>
        </w:rPr>
        <w:t>Тексти</w:t>
      </w:r>
      <w:r>
        <w:t></w:t>
      </w:r>
      <w:r>
        <w:rPr>
          <w:rFonts w:hint="eastAsia"/>
        </w:rPr>
        <w:t>ранніх</w:t>
      </w:r>
      <w:r>
        <w:t></w:t>
      </w:r>
      <w:r>
        <w:rPr>
          <w:rFonts w:hint="eastAsia"/>
        </w:rPr>
        <w:t>рекламних</w:t>
      </w:r>
      <w:r>
        <w:t></w:t>
      </w:r>
      <w:r>
        <w:rPr>
          <w:rFonts w:hint="eastAsia"/>
        </w:rPr>
        <w:t>творів</w:t>
      </w:r>
      <w:r>
        <w:t></w:t>
      </w:r>
      <w:r>
        <w:rPr>
          <w:rFonts w:hint="eastAsia"/>
        </w:rPr>
        <w:t>виникають</w:t>
      </w:r>
      <w:r>
        <w:t></w:t>
      </w:r>
      <w:r>
        <w:rPr>
          <w:rFonts w:hint="eastAsia"/>
        </w:rPr>
        <w:t>у</w:t>
      </w:r>
      <w:r>
        <w:t></w:t>
      </w:r>
      <w:r>
        <w:rPr>
          <w:rFonts w:hint="eastAsia"/>
        </w:rPr>
        <w:t>сакральних</w:t>
      </w:r>
      <w:r>
        <w:t></w:t>
      </w:r>
      <w:r>
        <w:rPr>
          <w:rFonts w:hint="eastAsia"/>
        </w:rPr>
        <w:t>сферах</w:t>
      </w:r>
    </w:p>
    <w:p w:rsidR="00CF1552" w:rsidRDefault="00CF1552" w:rsidP="00CF1552">
      <w:r>
        <w:rPr>
          <w:rFonts w:hint="eastAsia"/>
        </w:rPr>
        <w:t>соціального</w:t>
      </w:r>
      <w:r>
        <w:t></w:t>
      </w:r>
      <w:r>
        <w:rPr>
          <w:rFonts w:hint="eastAsia"/>
        </w:rPr>
        <w:t>життя</w:t>
      </w:r>
      <w:r>
        <w:t></w:t>
      </w:r>
      <w:r>
        <w:rPr>
          <w:rFonts w:hint="eastAsia"/>
        </w:rPr>
        <w:t>та</w:t>
      </w:r>
      <w:r>
        <w:t></w:t>
      </w:r>
      <w:r>
        <w:rPr>
          <w:rFonts w:hint="eastAsia"/>
        </w:rPr>
        <w:t>є</w:t>
      </w:r>
      <w:r>
        <w:t></w:t>
      </w:r>
      <w:r>
        <w:rPr>
          <w:rFonts w:hint="eastAsia"/>
        </w:rPr>
        <w:t>виразом</w:t>
      </w:r>
      <w:r>
        <w:t></w:t>
      </w:r>
      <w:r>
        <w:rPr>
          <w:rFonts w:hint="eastAsia"/>
        </w:rPr>
        <w:t>прагнення</w:t>
      </w:r>
      <w:r>
        <w:t></w:t>
      </w:r>
      <w:r>
        <w:rPr>
          <w:rFonts w:hint="eastAsia"/>
        </w:rPr>
        <w:t>окремої</w:t>
      </w:r>
      <w:r>
        <w:t></w:t>
      </w:r>
      <w:r>
        <w:rPr>
          <w:rFonts w:hint="eastAsia"/>
        </w:rPr>
        <w:t>особистості</w:t>
      </w:r>
      <w:r>
        <w:t></w:t>
      </w:r>
      <w:r>
        <w:t></w:t>
      </w:r>
      <w:r>
        <w:rPr>
          <w:rFonts w:hint="eastAsia"/>
        </w:rPr>
        <w:t>групи</w:t>
      </w:r>
      <w:r>
        <w:t></w:t>
      </w:r>
      <w:r>
        <w:t></w:t>
      </w:r>
      <w:r>
        <w:rPr>
          <w:rFonts w:hint="eastAsia"/>
        </w:rPr>
        <w:t>до</w:t>
      </w:r>
    </w:p>
    <w:p w:rsidR="00CF1552" w:rsidRDefault="00CF1552" w:rsidP="00CF1552">
      <w:r>
        <w:rPr>
          <w:rFonts w:hint="eastAsia"/>
        </w:rPr>
        <w:t>самоідентифікації</w:t>
      </w:r>
      <w:r>
        <w:t></w:t>
      </w:r>
      <w:r>
        <w:t></w:t>
      </w:r>
      <w:r>
        <w:rPr>
          <w:rFonts w:hint="eastAsia"/>
        </w:rPr>
        <w:t>У</w:t>
      </w:r>
      <w:r>
        <w:t></w:t>
      </w:r>
      <w:r>
        <w:rPr>
          <w:rFonts w:hint="eastAsia"/>
        </w:rPr>
        <w:t>проторекламі</w:t>
      </w:r>
      <w:r>
        <w:t></w:t>
      </w:r>
      <w:r>
        <w:rPr>
          <w:rFonts w:hint="eastAsia"/>
        </w:rPr>
        <w:t>прагматичний</w:t>
      </w:r>
      <w:r>
        <w:t></w:t>
      </w:r>
      <w:r>
        <w:rPr>
          <w:rFonts w:hint="eastAsia"/>
        </w:rPr>
        <w:t>елемент</w:t>
      </w:r>
      <w:r>
        <w:t></w:t>
      </w:r>
      <w:r>
        <w:rPr>
          <w:rFonts w:hint="eastAsia"/>
        </w:rPr>
        <w:t>є</w:t>
      </w:r>
      <w:r>
        <w:t></w:t>
      </w:r>
      <w:r>
        <w:rPr>
          <w:rFonts w:hint="eastAsia"/>
        </w:rPr>
        <w:t>частиною</w:t>
      </w:r>
    </w:p>
    <w:p w:rsidR="00CF1552" w:rsidRDefault="00CF1552" w:rsidP="00CF1552">
      <w:r>
        <w:rPr>
          <w:rFonts w:hint="eastAsia"/>
        </w:rPr>
        <w:t>синкретичного</w:t>
      </w:r>
      <w:r>
        <w:t></w:t>
      </w:r>
      <w:r>
        <w:rPr>
          <w:rFonts w:hint="eastAsia"/>
        </w:rPr>
        <w:t>утворення</w:t>
      </w:r>
      <w:r>
        <w:t></w:t>
      </w:r>
      <w:r>
        <w:t></w:t>
      </w:r>
      <w:r>
        <w:rPr>
          <w:rFonts w:hint="eastAsia"/>
        </w:rPr>
        <w:t>він</w:t>
      </w:r>
      <w:r>
        <w:t></w:t>
      </w:r>
      <w:r>
        <w:rPr>
          <w:rFonts w:hint="eastAsia"/>
        </w:rPr>
        <w:t>органічно</w:t>
      </w:r>
      <w:r>
        <w:t></w:t>
      </w:r>
      <w:r>
        <w:rPr>
          <w:rFonts w:hint="eastAsia"/>
        </w:rPr>
        <w:t>вплетений</w:t>
      </w:r>
      <w:r>
        <w:t></w:t>
      </w:r>
      <w:r>
        <w:rPr>
          <w:rFonts w:hint="eastAsia"/>
        </w:rPr>
        <w:t>у</w:t>
      </w:r>
      <w:r>
        <w:t></w:t>
      </w:r>
      <w:r>
        <w:rPr>
          <w:rFonts w:hint="eastAsia"/>
        </w:rPr>
        <w:t>текст</w:t>
      </w:r>
      <w:r>
        <w:t></w:t>
      </w:r>
      <w:r>
        <w:t></w:t>
      </w:r>
      <w:r>
        <w:rPr>
          <w:rFonts w:hint="eastAsia"/>
        </w:rPr>
        <w:t>До</w:t>
      </w:r>
      <w:r>
        <w:t></w:t>
      </w:r>
      <w:r>
        <w:rPr>
          <w:rFonts w:hint="eastAsia"/>
        </w:rPr>
        <w:t>протореклами</w:t>
      </w:r>
    </w:p>
    <w:p w:rsidR="00CF1552" w:rsidRDefault="00CF1552" w:rsidP="00CF1552">
      <w:r>
        <w:rPr>
          <w:rFonts w:hint="eastAsia"/>
        </w:rPr>
        <w:t>належать</w:t>
      </w:r>
      <w:r>
        <w:t></w:t>
      </w:r>
      <w:r>
        <w:rPr>
          <w:rFonts w:hint="eastAsia"/>
        </w:rPr>
        <w:t>утворення</w:t>
      </w:r>
      <w:r>
        <w:t></w:t>
      </w:r>
      <w:r>
        <w:rPr>
          <w:rFonts w:hint="eastAsia"/>
        </w:rPr>
        <w:t>первісних</w:t>
      </w:r>
      <w:r>
        <w:t></w:t>
      </w:r>
      <w:r>
        <w:rPr>
          <w:rFonts w:hint="eastAsia"/>
        </w:rPr>
        <w:t>часів</w:t>
      </w:r>
      <w:r>
        <w:t></w:t>
      </w:r>
      <w:r>
        <w:t></w:t>
      </w:r>
      <w:r>
        <w:rPr>
          <w:rFonts w:hint="eastAsia"/>
        </w:rPr>
        <w:t>тексти</w:t>
      </w:r>
      <w:r>
        <w:t></w:t>
      </w:r>
      <w:r>
        <w:rPr>
          <w:rFonts w:hint="eastAsia"/>
        </w:rPr>
        <w:t>з</w:t>
      </w:r>
      <w:r>
        <w:t></w:t>
      </w:r>
      <w:r>
        <w:rPr>
          <w:rFonts w:hint="eastAsia"/>
        </w:rPr>
        <w:t>давньої</w:t>
      </w:r>
      <w:r>
        <w:t></w:t>
      </w:r>
      <w:r>
        <w:rPr>
          <w:rFonts w:hint="eastAsia"/>
        </w:rPr>
        <w:t>та</w:t>
      </w:r>
      <w:r>
        <w:t></w:t>
      </w:r>
      <w:r>
        <w:rPr>
          <w:rFonts w:hint="eastAsia"/>
        </w:rPr>
        <w:t>середньовічної</w:t>
      </w:r>
    </w:p>
    <w:p w:rsidR="00CF1552" w:rsidRDefault="00CF1552" w:rsidP="00CF1552">
      <w:r>
        <w:rPr>
          <w:rFonts w:hint="eastAsia"/>
        </w:rPr>
        <w:t>літератури</w:t>
      </w:r>
      <w:r>
        <w:t></w:t>
      </w:r>
      <w:r>
        <w:t></w:t>
      </w:r>
      <w:r>
        <w:rPr>
          <w:rFonts w:hint="eastAsia"/>
        </w:rPr>
        <w:t>зразки</w:t>
      </w:r>
      <w:r>
        <w:t></w:t>
      </w:r>
      <w:r>
        <w:rPr>
          <w:rFonts w:hint="eastAsia"/>
        </w:rPr>
        <w:t>усної</w:t>
      </w:r>
      <w:r>
        <w:t></w:t>
      </w:r>
      <w:r>
        <w:rPr>
          <w:rFonts w:hint="eastAsia"/>
        </w:rPr>
        <w:t>народної</w:t>
      </w:r>
      <w:r>
        <w:t></w:t>
      </w:r>
      <w:r>
        <w:rPr>
          <w:rFonts w:hint="eastAsia"/>
        </w:rPr>
        <w:t>творчості</w:t>
      </w:r>
      <w:r>
        <w:t></w:t>
      </w:r>
      <w:r>
        <w:t></w:t>
      </w:r>
      <w:r>
        <w:rPr>
          <w:rFonts w:hint="eastAsia"/>
        </w:rPr>
        <w:t>ярмаркова</w:t>
      </w:r>
      <w:r>
        <w:t></w:t>
      </w:r>
      <w:r>
        <w:rPr>
          <w:rFonts w:hint="eastAsia"/>
        </w:rPr>
        <w:t>та</w:t>
      </w:r>
      <w:r>
        <w:t></w:t>
      </w:r>
      <w:r>
        <w:rPr>
          <w:rFonts w:hint="eastAsia"/>
        </w:rPr>
        <w:t>цехова</w:t>
      </w:r>
      <w:r>
        <w:t></w:t>
      </w:r>
      <w:r>
        <w:rPr>
          <w:rFonts w:hint="eastAsia"/>
        </w:rPr>
        <w:t>мовна</w:t>
      </w:r>
    </w:p>
    <w:p w:rsidR="00CF1552" w:rsidRDefault="00CF1552" w:rsidP="00CF1552">
      <w:r>
        <w:rPr>
          <w:rFonts w:hint="eastAsia"/>
        </w:rPr>
        <w:t>культура</w:t>
      </w:r>
      <w:r>
        <w:t></w:t>
      </w:r>
    </w:p>
    <w:p w:rsidR="00CF1552" w:rsidRDefault="00CF1552" w:rsidP="00CF1552">
      <w:r>
        <w:rPr>
          <w:rFonts w:hint="eastAsia"/>
        </w:rPr>
        <w:t>До</w:t>
      </w:r>
      <w:r>
        <w:t></w:t>
      </w:r>
      <w:r>
        <w:rPr>
          <w:rFonts w:hint="eastAsia"/>
        </w:rPr>
        <w:t>вербальних</w:t>
      </w:r>
      <w:r>
        <w:t></w:t>
      </w:r>
      <w:r>
        <w:rPr>
          <w:rFonts w:hint="eastAsia"/>
        </w:rPr>
        <w:t>виявів</w:t>
      </w:r>
      <w:r>
        <w:t></w:t>
      </w:r>
      <w:r>
        <w:rPr>
          <w:rFonts w:hint="eastAsia"/>
        </w:rPr>
        <w:t>протореклами</w:t>
      </w:r>
      <w:r>
        <w:t></w:t>
      </w:r>
      <w:r>
        <w:t></w:t>
      </w:r>
      <w:r>
        <w:rPr>
          <w:rFonts w:hint="eastAsia"/>
        </w:rPr>
        <w:t>її</w:t>
      </w:r>
      <w:r>
        <w:t></w:t>
      </w:r>
      <w:r>
        <w:rPr>
          <w:rFonts w:hint="eastAsia"/>
        </w:rPr>
        <w:t>знаково</w:t>
      </w:r>
      <w:r>
        <w:t></w:t>
      </w:r>
      <w:r>
        <w:rPr>
          <w:rFonts w:hint="eastAsia"/>
        </w:rPr>
        <w:t>текстового</w:t>
      </w:r>
      <w:r>
        <w:t></w:t>
      </w:r>
      <w:r>
        <w:rPr>
          <w:rFonts w:hint="eastAsia"/>
        </w:rPr>
        <w:t>втілення</w:t>
      </w:r>
    </w:p>
    <w:p w:rsidR="00CF1552" w:rsidRDefault="00CF1552" w:rsidP="00CF1552">
      <w:r>
        <w:rPr>
          <w:rFonts w:hint="eastAsia"/>
        </w:rPr>
        <w:t>слід</w:t>
      </w:r>
      <w:r>
        <w:t></w:t>
      </w:r>
      <w:r>
        <w:rPr>
          <w:rFonts w:hint="eastAsia"/>
        </w:rPr>
        <w:t>зарахувати</w:t>
      </w:r>
      <w:r>
        <w:t></w:t>
      </w:r>
      <w:r>
        <w:rPr>
          <w:rFonts w:hint="eastAsia"/>
        </w:rPr>
        <w:t>культову</w:t>
      </w:r>
      <w:r>
        <w:t></w:t>
      </w:r>
      <w:r>
        <w:rPr>
          <w:rFonts w:hint="eastAsia"/>
        </w:rPr>
        <w:t>проторекламу</w:t>
      </w:r>
      <w:r>
        <w:t></w:t>
      </w:r>
      <w:r>
        <w:t></w:t>
      </w:r>
      <w:r>
        <w:rPr>
          <w:rFonts w:hint="eastAsia"/>
        </w:rPr>
        <w:t>родові</w:t>
      </w:r>
      <w:r>
        <w:t></w:t>
      </w:r>
      <w:r>
        <w:rPr>
          <w:rFonts w:hint="eastAsia"/>
        </w:rPr>
        <w:t>та</w:t>
      </w:r>
      <w:r>
        <w:t></w:t>
      </w:r>
      <w:r>
        <w:rPr>
          <w:rFonts w:hint="eastAsia"/>
        </w:rPr>
        <w:t>племінні</w:t>
      </w:r>
      <w:r>
        <w:t></w:t>
      </w:r>
      <w:r>
        <w:rPr>
          <w:rFonts w:hint="eastAsia"/>
        </w:rPr>
        <w:t>тотеми</w:t>
      </w:r>
      <w:r>
        <w:t></w:t>
      </w:r>
    </w:p>
    <w:p w:rsidR="00CF1552" w:rsidRDefault="00CF1552" w:rsidP="00CF1552">
      <w:r>
        <w:rPr>
          <w:rFonts w:hint="eastAsia"/>
        </w:rPr>
        <w:t>замовляння</w:t>
      </w:r>
      <w:r>
        <w:t></w:t>
      </w:r>
      <w:r>
        <w:t></w:t>
      </w:r>
      <w:r>
        <w:rPr>
          <w:rFonts w:hint="eastAsia"/>
        </w:rPr>
        <w:t>назви</w:t>
      </w:r>
      <w:r>
        <w:t></w:t>
      </w:r>
      <w:r>
        <w:t></w:t>
      </w:r>
      <w:r>
        <w:t></w:t>
      </w:r>
      <w:r>
        <w:rPr>
          <w:rFonts w:hint="eastAsia"/>
        </w:rPr>
        <w:t>знаки</w:t>
      </w:r>
      <w:r>
        <w:t></w:t>
      </w:r>
      <w:r>
        <w:rPr>
          <w:rFonts w:hint="eastAsia"/>
        </w:rPr>
        <w:t>приналежності</w:t>
      </w:r>
      <w:r>
        <w:t></w:t>
      </w:r>
      <w:r>
        <w:t></w:t>
      </w:r>
      <w:r>
        <w:rPr>
          <w:rFonts w:hint="eastAsia"/>
        </w:rPr>
        <w:t>власності</w:t>
      </w:r>
      <w:r>
        <w:t></w:t>
      </w:r>
      <w:r>
        <w:t></w:t>
      </w:r>
      <w:r>
        <w:rPr>
          <w:rFonts w:hint="eastAsia"/>
        </w:rPr>
        <w:t>тавра</w:t>
      </w:r>
      <w:r>
        <w:t></w:t>
      </w:r>
      <w:r>
        <w:t></w:t>
      </w:r>
      <w:r>
        <w:rPr>
          <w:rFonts w:hint="eastAsia"/>
        </w:rPr>
        <w:t>печатки</w:t>
      </w:r>
      <w:r>
        <w:t></w:t>
      </w:r>
      <w:r>
        <w:t></w:t>
      </w:r>
      <w:r>
        <w:rPr>
          <w:rFonts w:hint="eastAsia"/>
        </w:rPr>
        <w:t>гасла</w:t>
      </w:r>
      <w:r>
        <w:t></w:t>
      </w:r>
    </w:p>
    <w:p w:rsidR="00CF1552" w:rsidRDefault="00CF1552" w:rsidP="00CF1552">
      <w:r>
        <w:rPr>
          <w:rFonts w:hint="eastAsia"/>
        </w:rPr>
        <w:t>імена</w:t>
      </w:r>
      <w:r>
        <w:t></w:t>
      </w:r>
      <w:r>
        <w:t></w:t>
      </w:r>
      <w:r>
        <w:t></w:t>
      </w:r>
      <w:r>
        <w:rPr>
          <w:rFonts w:hint="eastAsia"/>
        </w:rPr>
        <w:t>знаки</w:t>
      </w:r>
      <w:r>
        <w:t></w:t>
      </w:r>
      <w:r>
        <w:rPr>
          <w:rFonts w:hint="eastAsia"/>
        </w:rPr>
        <w:t>авторства</w:t>
      </w:r>
      <w:r>
        <w:t></w:t>
      </w:r>
      <w:r>
        <w:t></w:t>
      </w:r>
      <w:r>
        <w:rPr>
          <w:rFonts w:hint="eastAsia"/>
        </w:rPr>
        <w:t>екслібриси</w:t>
      </w:r>
      <w:r>
        <w:t></w:t>
      </w:r>
      <w:r>
        <w:t></w:t>
      </w:r>
      <w:r>
        <w:rPr>
          <w:rFonts w:hint="eastAsia"/>
        </w:rPr>
        <w:t>сигнатури</w:t>
      </w:r>
      <w:r>
        <w:t></w:t>
      </w:r>
      <w:r>
        <w:t></w:t>
      </w:r>
      <w:r>
        <w:t></w:t>
      </w:r>
      <w:r>
        <w:rPr>
          <w:rFonts w:hint="eastAsia"/>
        </w:rPr>
        <w:t>а</w:t>
      </w:r>
      <w:r>
        <w:t></w:t>
      </w:r>
      <w:r>
        <w:rPr>
          <w:rFonts w:hint="eastAsia"/>
        </w:rPr>
        <w:t>також</w:t>
      </w:r>
      <w:r>
        <w:t></w:t>
      </w:r>
      <w:r>
        <w:rPr>
          <w:rFonts w:hint="eastAsia"/>
        </w:rPr>
        <w:t>ремісницькі</w:t>
      </w:r>
      <w:r>
        <w:t></w:t>
      </w:r>
      <w:r>
        <w:rPr>
          <w:rFonts w:hint="eastAsia"/>
        </w:rPr>
        <w:t>тавра</w:t>
      </w:r>
      <w:r>
        <w:t></w:t>
      </w:r>
    </w:p>
    <w:p w:rsidR="00CF1552" w:rsidRDefault="00CF1552" w:rsidP="00CF1552">
      <w:r>
        <w:rPr>
          <w:rFonts w:hint="eastAsia"/>
        </w:rPr>
        <w:t>торгівельні</w:t>
      </w:r>
      <w:r>
        <w:t></w:t>
      </w:r>
      <w:r>
        <w:rPr>
          <w:rFonts w:hint="eastAsia"/>
        </w:rPr>
        <w:t>пломби</w:t>
      </w:r>
      <w:r>
        <w:t></w:t>
      </w:r>
    </w:p>
    <w:p w:rsidR="00CF1552" w:rsidRDefault="00CF1552" w:rsidP="00CF1552">
      <w:r>
        <w:rPr>
          <w:rFonts w:hint="eastAsia"/>
        </w:rPr>
        <w:t>Рекламний</w:t>
      </w:r>
      <w:r>
        <w:t></w:t>
      </w:r>
      <w:r>
        <w:rPr>
          <w:rFonts w:hint="eastAsia"/>
        </w:rPr>
        <w:t>текст</w:t>
      </w:r>
      <w:r>
        <w:t></w:t>
      </w:r>
      <w:r>
        <w:rPr>
          <w:rFonts w:hint="eastAsia"/>
        </w:rPr>
        <w:t>багато</w:t>
      </w:r>
      <w:r>
        <w:t></w:t>
      </w:r>
      <w:r>
        <w:rPr>
          <w:rFonts w:hint="eastAsia"/>
        </w:rPr>
        <w:t>бере</w:t>
      </w:r>
      <w:r>
        <w:t></w:t>
      </w:r>
      <w:r>
        <w:rPr>
          <w:rFonts w:hint="eastAsia"/>
        </w:rPr>
        <w:t>від</w:t>
      </w:r>
      <w:r>
        <w:t></w:t>
      </w:r>
      <w:r>
        <w:rPr>
          <w:rFonts w:hint="eastAsia"/>
        </w:rPr>
        <w:t>народної</w:t>
      </w:r>
      <w:r>
        <w:t></w:t>
      </w:r>
      <w:r>
        <w:rPr>
          <w:rFonts w:hint="eastAsia"/>
        </w:rPr>
        <w:t>творчості</w:t>
      </w:r>
      <w:r>
        <w:t></w:t>
      </w:r>
      <w:r>
        <w:rPr>
          <w:rFonts w:hint="eastAsia"/>
        </w:rPr>
        <w:t>–</w:t>
      </w:r>
      <w:r>
        <w:t></w:t>
      </w:r>
      <w:r>
        <w:rPr>
          <w:rFonts w:hint="eastAsia"/>
        </w:rPr>
        <w:t>це</w:t>
      </w:r>
      <w:r>
        <w:t></w:t>
      </w:r>
      <w:r>
        <w:rPr>
          <w:rFonts w:hint="eastAsia"/>
        </w:rPr>
        <w:t>рекламна</w:t>
      </w:r>
    </w:p>
    <w:p w:rsidR="00CF1552" w:rsidRDefault="00CF1552" w:rsidP="00CF1552">
      <w:r>
        <w:rPr>
          <w:rFonts w:hint="eastAsia"/>
        </w:rPr>
        <w:t>діяльність</w:t>
      </w:r>
      <w:r>
        <w:t></w:t>
      </w:r>
      <w:r>
        <w:rPr>
          <w:rFonts w:hint="eastAsia"/>
        </w:rPr>
        <w:t>мандрівних</w:t>
      </w:r>
      <w:r>
        <w:t></w:t>
      </w:r>
      <w:r>
        <w:rPr>
          <w:rFonts w:hint="eastAsia"/>
        </w:rPr>
        <w:t>ремісників</w:t>
      </w:r>
      <w:r>
        <w:t></w:t>
      </w:r>
      <w:r>
        <w:t></w:t>
      </w:r>
      <w:r>
        <w:rPr>
          <w:rFonts w:hint="eastAsia"/>
        </w:rPr>
        <w:t>ярмаркових</w:t>
      </w:r>
      <w:r>
        <w:t></w:t>
      </w:r>
      <w:r>
        <w:rPr>
          <w:rFonts w:hint="eastAsia"/>
        </w:rPr>
        <w:t>торговців</w:t>
      </w:r>
      <w:r>
        <w:t></w:t>
      </w:r>
      <w:r>
        <w:t></w:t>
      </w:r>
      <w:r>
        <w:rPr>
          <w:rFonts w:hint="eastAsia"/>
        </w:rPr>
        <w:t>стаціонарних</w:t>
      </w:r>
    </w:p>
    <w:p w:rsidR="00CF1552" w:rsidRDefault="00CF1552" w:rsidP="00CF1552">
      <w:r>
        <w:rPr>
          <w:rFonts w:hint="eastAsia"/>
        </w:rPr>
        <w:t>закликальників</w:t>
      </w:r>
      <w:r>
        <w:t></w:t>
      </w:r>
      <w:r>
        <w:t></w:t>
      </w:r>
      <w:r>
        <w:rPr>
          <w:rFonts w:hint="eastAsia"/>
        </w:rPr>
        <w:t>реклама</w:t>
      </w:r>
      <w:r>
        <w:t></w:t>
      </w:r>
      <w:r>
        <w:rPr>
          <w:rFonts w:hint="eastAsia"/>
        </w:rPr>
        <w:t>на</w:t>
      </w:r>
      <w:r>
        <w:t></w:t>
      </w:r>
      <w:r>
        <w:rPr>
          <w:rFonts w:hint="eastAsia"/>
        </w:rPr>
        <w:t>ярмарках</w:t>
      </w:r>
      <w:r>
        <w:t></w:t>
      </w:r>
      <w:r>
        <w:t></w:t>
      </w:r>
      <w:r>
        <w:rPr>
          <w:rFonts w:hint="eastAsia"/>
        </w:rPr>
        <w:t>Можна</w:t>
      </w:r>
      <w:r>
        <w:t></w:t>
      </w:r>
      <w:r>
        <w:rPr>
          <w:rFonts w:hint="eastAsia"/>
        </w:rPr>
        <w:t>визначити</w:t>
      </w:r>
      <w:r>
        <w:t></w:t>
      </w:r>
      <w:r>
        <w:t></w:t>
      </w:r>
      <w:r>
        <w:rPr>
          <w:rFonts w:hint="eastAsia"/>
        </w:rPr>
        <w:t>скалки</w:t>
      </w:r>
      <w:r>
        <w:t></w:t>
      </w:r>
    </w:p>
    <w:p w:rsidR="00CF1552" w:rsidRDefault="00CF1552" w:rsidP="00CF1552">
      <w:r>
        <w:rPr>
          <w:rFonts w:hint="eastAsia"/>
        </w:rPr>
        <w:t>рекламного</w:t>
      </w:r>
      <w:r>
        <w:t></w:t>
      </w:r>
      <w:r>
        <w:rPr>
          <w:rFonts w:hint="eastAsia"/>
        </w:rPr>
        <w:t>тексту</w:t>
      </w:r>
      <w:r>
        <w:t></w:t>
      </w:r>
      <w:r>
        <w:rPr>
          <w:rFonts w:hint="eastAsia"/>
        </w:rPr>
        <w:t>в</w:t>
      </w:r>
      <w:r>
        <w:t></w:t>
      </w:r>
      <w:r>
        <w:rPr>
          <w:rFonts w:hint="eastAsia"/>
        </w:rPr>
        <w:t>багатьох</w:t>
      </w:r>
      <w:r>
        <w:t></w:t>
      </w:r>
      <w:r>
        <w:rPr>
          <w:rFonts w:hint="eastAsia"/>
        </w:rPr>
        <w:t>фольклорних</w:t>
      </w:r>
      <w:r>
        <w:t></w:t>
      </w:r>
      <w:r>
        <w:rPr>
          <w:rFonts w:hint="eastAsia"/>
        </w:rPr>
        <w:t>жанрах</w:t>
      </w:r>
      <w:r>
        <w:t></w:t>
      </w:r>
      <w:r>
        <w:t></w:t>
      </w:r>
      <w:r>
        <w:rPr>
          <w:rFonts w:hint="eastAsia"/>
        </w:rPr>
        <w:t>українські</w:t>
      </w:r>
      <w:r>
        <w:t></w:t>
      </w:r>
      <w:r>
        <w:rPr>
          <w:rFonts w:hint="eastAsia"/>
        </w:rPr>
        <w:t>народні</w:t>
      </w:r>
      <w:r>
        <w:t></w:t>
      </w:r>
      <w:r>
        <w:rPr>
          <w:rFonts w:hint="eastAsia"/>
        </w:rPr>
        <w:t>пісні</w:t>
      </w:r>
      <w:r>
        <w:t></w:t>
      </w:r>
    </w:p>
    <w:p w:rsidR="00CF1552" w:rsidRDefault="00CF1552" w:rsidP="00CF1552">
      <w:r>
        <w:rPr>
          <w:rFonts w:hint="eastAsia"/>
        </w:rPr>
        <w:t>казки</w:t>
      </w:r>
      <w:r>
        <w:t></w:t>
      </w:r>
      <w:r>
        <w:t></w:t>
      </w:r>
      <w:r>
        <w:rPr>
          <w:rFonts w:hint="eastAsia"/>
        </w:rPr>
        <w:t>ігри</w:t>
      </w:r>
      <w:r>
        <w:t></w:t>
      </w:r>
      <w:r>
        <w:t></w:t>
      </w:r>
      <w:r>
        <w:rPr>
          <w:rFonts w:hint="eastAsia"/>
        </w:rPr>
        <w:t>замовляння</w:t>
      </w:r>
      <w:r>
        <w:t></w:t>
      </w:r>
      <w:r>
        <w:t></w:t>
      </w:r>
      <w:r>
        <w:rPr>
          <w:rFonts w:hint="eastAsia"/>
        </w:rPr>
        <w:t>анекдоти</w:t>
      </w:r>
      <w:r>
        <w:t></w:t>
      </w:r>
      <w:r>
        <w:t></w:t>
      </w:r>
      <w:r>
        <w:rPr>
          <w:rFonts w:hint="eastAsia"/>
        </w:rPr>
        <w:t>прислів’я</w:t>
      </w:r>
      <w:r>
        <w:t></w:t>
      </w:r>
      <w:r>
        <w:rPr>
          <w:rFonts w:hint="eastAsia"/>
        </w:rPr>
        <w:t>та</w:t>
      </w:r>
      <w:r>
        <w:t></w:t>
      </w:r>
      <w:r>
        <w:rPr>
          <w:rFonts w:hint="eastAsia"/>
        </w:rPr>
        <w:t>приказки</w:t>
      </w:r>
      <w:r>
        <w:t></w:t>
      </w:r>
      <w:r>
        <w:rPr>
          <w:rFonts w:hint="eastAsia"/>
        </w:rPr>
        <w:t>тощо</w:t>
      </w:r>
      <w:r>
        <w:t></w:t>
      </w:r>
      <w:r>
        <w:t></w:t>
      </w:r>
    </w:p>
    <w:p w:rsidR="00CF1552" w:rsidRDefault="00CF1552" w:rsidP="00CF1552">
      <w:r>
        <w:rPr>
          <w:rFonts w:hint="eastAsia"/>
        </w:rPr>
        <w:t>До</w:t>
      </w:r>
      <w:r>
        <w:t></w:t>
      </w:r>
      <w:r>
        <w:rPr>
          <w:rFonts w:hint="eastAsia"/>
        </w:rPr>
        <w:t>проторекламних</w:t>
      </w:r>
      <w:r>
        <w:t></w:t>
      </w:r>
      <w:r>
        <w:rPr>
          <w:rFonts w:hint="eastAsia"/>
        </w:rPr>
        <w:t>джерел</w:t>
      </w:r>
      <w:r>
        <w:t></w:t>
      </w:r>
      <w:r>
        <w:rPr>
          <w:rFonts w:hint="eastAsia"/>
        </w:rPr>
        <w:t>також</w:t>
      </w:r>
      <w:r>
        <w:t></w:t>
      </w:r>
      <w:r>
        <w:rPr>
          <w:rFonts w:hint="eastAsia"/>
        </w:rPr>
        <w:t>слід</w:t>
      </w:r>
      <w:r>
        <w:t></w:t>
      </w:r>
      <w:r>
        <w:rPr>
          <w:rFonts w:hint="eastAsia"/>
        </w:rPr>
        <w:t>зарахувати</w:t>
      </w:r>
      <w:r>
        <w:t></w:t>
      </w:r>
      <w:r>
        <w:rPr>
          <w:rFonts w:hint="eastAsia"/>
        </w:rPr>
        <w:t>й</w:t>
      </w:r>
      <w:r>
        <w:t></w:t>
      </w:r>
      <w:r>
        <w:rPr>
          <w:rFonts w:hint="eastAsia"/>
        </w:rPr>
        <w:t>книжну</w:t>
      </w:r>
      <w:r>
        <w:t></w:t>
      </w:r>
      <w:r>
        <w:rPr>
          <w:rFonts w:hint="eastAsia"/>
        </w:rPr>
        <w:t>традицію</w:t>
      </w:r>
      <w:r>
        <w:t></w:t>
      </w:r>
    </w:p>
    <w:p w:rsidR="00CF1552" w:rsidRDefault="00CF1552" w:rsidP="00CF1552">
      <w:r>
        <w:rPr>
          <w:rFonts w:hint="eastAsia"/>
        </w:rPr>
        <w:t>яка</w:t>
      </w:r>
      <w:r>
        <w:t></w:t>
      </w:r>
      <w:r>
        <w:rPr>
          <w:rFonts w:hint="eastAsia"/>
        </w:rPr>
        <w:t>є</w:t>
      </w:r>
      <w:r>
        <w:t></w:t>
      </w:r>
      <w:r>
        <w:rPr>
          <w:rFonts w:hint="eastAsia"/>
        </w:rPr>
        <w:t>багатим</w:t>
      </w:r>
      <w:r>
        <w:t></w:t>
      </w:r>
      <w:r>
        <w:rPr>
          <w:rFonts w:hint="eastAsia"/>
        </w:rPr>
        <w:t>джерелом</w:t>
      </w:r>
      <w:r>
        <w:t></w:t>
      </w:r>
      <w:r>
        <w:rPr>
          <w:rFonts w:hint="eastAsia"/>
        </w:rPr>
        <w:t>для</w:t>
      </w:r>
      <w:r>
        <w:t></w:t>
      </w:r>
      <w:r>
        <w:rPr>
          <w:rFonts w:hint="eastAsia"/>
        </w:rPr>
        <w:t>формування</w:t>
      </w:r>
      <w:r>
        <w:t></w:t>
      </w:r>
      <w:r>
        <w:rPr>
          <w:rFonts w:hint="eastAsia"/>
        </w:rPr>
        <w:t>мови</w:t>
      </w:r>
      <w:r>
        <w:t></w:t>
      </w:r>
      <w:r>
        <w:rPr>
          <w:rFonts w:hint="eastAsia"/>
        </w:rPr>
        <w:t>реклами</w:t>
      </w:r>
      <w:r>
        <w:t></w:t>
      </w:r>
      <w:r>
        <w:rPr>
          <w:rFonts w:hint="eastAsia"/>
        </w:rPr>
        <w:t>та</w:t>
      </w:r>
      <w:r>
        <w:t></w:t>
      </w:r>
      <w:r>
        <w:rPr>
          <w:rFonts w:hint="eastAsia"/>
        </w:rPr>
        <w:t>підґрунтям</w:t>
      </w:r>
      <w:r>
        <w:t></w:t>
      </w:r>
      <w:r>
        <w:rPr>
          <w:rFonts w:hint="eastAsia"/>
        </w:rPr>
        <w:t>її</w:t>
      </w:r>
    </w:p>
    <w:p w:rsidR="00CF1552" w:rsidRDefault="00CF1552" w:rsidP="00CF1552">
      <w:r>
        <w:rPr>
          <w:rFonts w:hint="eastAsia"/>
        </w:rPr>
        <w:t>майбутньої</w:t>
      </w:r>
      <w:r>
        <w:t></w:t>
      </w:r>
      <w:r>
        <w:rPr>
          <w:rFonts w:hint="eastAsia"/>
        </w:rPr>
        <w:t>жанрово</w:t>
      </w:r>
      <w:r>
        <w:t></w:t>
      </w:r>
      <w:r>
        <w:rPr>
          <w:rFonts w:hint="eastAsia"/>
        </w:rPr>
        <w:t>стилістичної</w:t>
      </w:r>
      <w:r>
        <w:t></w:t>
      </w:r>
      <w:r>
        <w:rPr>
          <w:rFonts w:hint="eastAsia"/>
        </w:rPr>
        <w:t>організації</w:t>
      </w:r>
      <w:r>
        <w:t></w:t>
      </w:r>
      <w:r>
        <w:t></w:t>
      </w:r>
      <w:r>
        <w:rPr>
          <w:rFonts w:hint="eastAsia"/>
        </w:rPr>
        <w:t>У</w:t>
      </w:r>
      <w:r>
        <w:t></w:t>
      </w:r>
      <w:r>
        <w:rPr>
          <w:rFonts w:hint="eastAsia"/>
        </w:rPr>
        <w:t>Київській</w:t>
      </w:r>
      <w:r>
        <w:t></w:t>
      </w:r>
      <w:r>
        <w:rPr>
          <w:rFonts w:hint="eastAsia"/>
        </w:rPr>
        <w:t>Русі</w:t>
      </w:r>
      <w:r>
        <w:t></w:t>
      </w:r>
      <w:r>
        <w:rPr>
          <w:rFonts w:hint="eastAsia"/>
        </w:rPr>
        <w:t>закладалися</w:t>
      </w:r>
    </w:p>
    <w:p w:rsidR="00CF1552" w:rsidRDefault="00CF1552" w:rsidP="00CF1552">
      <w:r>
        <w:rPr>
          <w:rFonts w:hint="eastAsia"/>
        </w:rPr>
        <w:t>підвалини</w:t>
      </w:r>
      <w:r>
        <w:t></w:t>
      </w:r>
      <w:r>
        <w:rPr>
          <w:rFonts w:hint="eastAsia"/>
        </w:rPr>
        <w:t>для</w:t>
      </w:r>
      <w:r>
        <w:t></w:t>
      </w:r>
      <w:r>
        <w:rPr>
          <w:rFonts w:hint="eastAsia"/>
        </w:rPr>
        <w:t>конфесійної</w:t>
      </w:r>
      <w:r>
        <w:t></w:t>
      </w:r>
      <w:r>
        <w:rPr>
          <w:rFonts w:hint="eastAsia"/>
        </w:rPr>
        <w:t>реклами</w:t>
      </w:r>
      <w:r>
        <w:t></w:t>
      </w:r>
      <w:r>
        <w:rPr>
          <w:rFonts w:hint="eastAsia"/>
        </w:rPr>
        <w:t>та</w:t>
      </w:r>
      <w:r>
        <w:t></w:t>
      </w:r>
      <w:r>
        <w:rPr>
          <w:rFonts w:hint="eastAsia"/>
        </w:rPr>
        <w:t>престижної</w:t>
      </w:r>
      <w:r>
        <w:t></w:t>
      </w:r>
      <w:r>
        <w:rPr>
          <w:rFonts w:hint="eastAsia"/>
        </w:rPr>
        <w:t>реклами</w:t>
      </w:r>
      <w:r>
        <w:t></w:t>
      </w:r>
    </w:p>
    <w:p w:rsidR="00CF1552" w:rsidRDefault="00CF1552" w:rsidP="00CF1552">
      <w:r>
        <w:t></w:t>
      </w:r>
      <w:r>
        <w:t></w:t>
      </w:r>
      <w:r>
        <w:t></w:t>
      </w:r>
    </w:p>
    <w:p w:rsidR="00CF1552" w:rsidRDefault="00CF1552" w:rsidP="00CF1552">
      <w:r>
        <w:rPr>
          <w:rFonts w:hint="eastAsia"/>
        </w:rPr>
        <w:t>Особливо</w:t>
      </w:r>
      <w:r>
        <w:t></w:t>
      </w:r>
      <w:r>
        <w:rPr>
          <w:rFonts w:hint="eastAsia"/>
        </w:rPr>
        <w:t>значна</w:t>
      </w:r>
      <w:r>
        <w:t></w:t>
      </w:r>
      <w:r>
        <w:rPr>
          <w:rFonts w:hint="eastAsia"/>
        </w:rPr>
        <w:t>роль</w:t>
      </w:r>
      <w:r>
        <w:t></w:t>
      </w:r>
      <w:r>
        <w:rPr>
          <w:rFonts w:hint="eastAsia"/>
        </w:rPr>
        <w:t>у</w:t>
      </w:r>
      <w:r>
        <w:t></w:t>
      </w:r>
      <w:r>
        <w:rPr>
          <w:rFonts w:hint="eastAsia"/>
        </w:rPr>
        <w:t>проторекламному</w:t>
      </w:r>
      <w:r>
        <w:t></w:t>
      </w:r>
      <w:r>
        <w:rPr>
          <w:rFonts w:hint="eastAsia"/>
        </w:rPr>
        <w:t>просторі</w:t>
      </w:r>
      <w:r>
        <w:t></w:t>
      </w:r>
      <w:r>
        <w:rPr>
          <w:rFonts w:hint="eastAsia"/>
        </w:rPr>
        <w:t>відводилася</w:t>
      </w:r>
    </w:p>
    <w:p w:rsidR="00CF1552" w:rsidRDefault="00CF1552" w:rsidP="00CF1552">
      <w:r>
        <w:rPr>
          <w:rFonts w:hint="eastAsia"/>
        </w:rPr>
        <w:t>прецедентним</w:t>
      </w:r>
      <w:r>
        <w:t></w:t>
      </w:r>
      <w:r>
        <w:rPr>
          <w:rFonts w:hint="eastAsia"/>
        </w:rPr>
        <w:t>феноменам</w:t>
      </w:r>
      <w:r>
        <w:t></w:t>
      </w:r>
      <w:r>
        <w:t></w:t>
      </w:r>
      <w:r>
        <w:rPr>
          <w:rFonts w:hint="eastAsia"/>
        </w:rPr>
        <w:t>а</w:t>
      </w:r>
      <w:r>
        <w:t></w:t>
      </w:r>
      <w:r>
        <w:rPr>
          <w:rFonts w:hint="eastAsia"/>
        </w:rPr>
        <w:t>зокрема</w:t>
      </w:r>
      <w:r>
        <w:t></w:t>
      </w:r>
      <w:r>
        <w:t></w:t>
      </w:r>
      <w:r>
        <w:rPr>
          <w:rFonts w:hint="eastAsia"/>
        </w:rPr>
        <w:t>культурно</w:t>
      </w:r>
      <w:r>
        <w:t></w:t>
      </w:r>
      <w:r>
        <w:rPr>
          <w:rFonts w:hint="eastAsia"/>
        </w:rPr>
        <w:t>мовному</w:t>
      </w:r>
      <w:r>
        <w:t></w:t>
      </w:r>
      <w:r>
        <w:rPr>
          <w:rFonts w:hint="eastAsia"/>
        </w:rPr>
        <w:t>стереотипу</w:t>
      </w:r>
      <w:r>
        <w:t></w:t>
      </w:r>
      <w:r>
        <w:t></w:t>
      </w:r>
      <w:r>
        <w:rPr>
          <w:rFonts w:hint="eastAsia"/>
        </w:rPr>
        <w:t>який</w:t>
      </w:r>
      <w:r>
        <w:t></w:t>
      </w:r>
      <w:r>
        <w:rPr>
          <w:rFonts w:hint="eastAsia"/>
        </w:rPr>
        <w:t>у</w:t>
      </w:r>
    </w:p>
    <w:p w:rsidR="00CF1552" w:rsidRDefault="00CF1552" w:rsidP="00CF1552">
      <w:r>
        <w:rPr>
          <w:rFonts w:hint="eastAsia"/>
        </w:rPr>
        <w:t>мові</w:t>
      </w:r>
      <w:r>
        <w:t></w:t>
      </w:r>
      <w:r>
        <w:rPr>
          <w:rFonts w:hint="eastAsia"/>
        </w:rPr>
        <w:t>реклами</w:t>
      </w:r>
      <w:r>
        <w:t></w:t>
      </w:r>
      <w:r>
        <w:rPr>
          <w:rFonts w:hint="eastAsia"/>
        </w:rPr>
        <w:t>номінується</w:t>
      </w:r>
      <w:r>
        <w:t></w:t>
      </w:r>
      <w:r>
        <w:rPr>
          <w:rFonts w:hint="eastAsia"/>
        </w:rPr>
        <w:t>онімами</w:t>
      </w:r>
      <w:r>
        <w:t></w:t>
      </w:r>
      <w:r>
        <w:t></w:t>
      </w:r>
      <w:r>
        <w:rPr>
          <w:rFonts w:hint="eastAsia"/>
        </w:rPr>
        <w:t>топонімами</w:t>
      </w:r>
      <w:r>
        <w:t></w:t>
      </w:r>
      <w:r>
        <w:rPr>
          <w:rFonts w:hint="eastAsia"/>
        </w:rPr>
        <w:t>й</w:t>
      </w:r>
      <w:r>
        <w:t></w:t>
      </w:r>
      <w:r>
        <w:rPr>
          <w:rFonts w:hint="eastAsia"/>
        </w:rPr>
        <w:t>фірмовими</w:t>
      </w:r>
      <w:r>
        <w:t></w:t>
      </w:r>
      <w:r>
        <w:rPr>
          <w:rFonts w:hint="eastAsia"/>
        </w:rPr>
        <w:t>назвами</w:t>
      </w:r>
      <w:r>
        <w:t></w:t>
      </w:r>
    </w:p>
    <w:p w:rsidR="00CF1552" w:rsidRDefault="00CF1552" w:rsidP="00CF1552">
      <w:r>
        <w:rPr>
          <w:rFonts w:hint="eastAsia"/>
        </w:rPr>
        <w:t>Прецедентні</w:t>
      </w:r>
      <w:r>
        <w:t></w:t>
      </w:r>
      <w:r>
        <w:rPr>
          <w:rFonts w:hint="eastAsia"/>
        </w:rPr>
        <w:t>феномени</w:t>
      </w:r>
      <w:r>
        <w:t></w:t>
      </w:r>
      <w:r>
        <w:t></w:t>
      </w:r>
      <w:r>
        <w:rPr>
          <w:rFonts w:hint="eastAsia"/>
        </w:rPr>
        <w:t>що</w:t>
      </w:r>
      <w:r>
        <w:t></w:t>
      </w:r>
      <w:r>
        <w:rPr>
          <w:rFonts w:hint="eastAsia"/>
        </w:rPr>
        <w:t>є</w:t>
      </w:r>
      <w:r>
        <w:t></w:t>
      </w:r>
      <w:r>
        <w:rPr>
          <w:rFonts w:hint="eastAsia"/>
        </w:rPr>
        <w:t>основою</w:t>
      </w:r>
      <w:r>
        <w:t></w:t>
      </w:r>
      <w:r>
        <w:rPr>
          <w:rFonts w:hint="eastAsia"/>
        </w:rPr>
        <w:t>для</w:t>
      </w:r>
      <w:r>
        <w:t></w:t>
      </w:r>
      <w:r>
        <w:rPr>
          <w:rFonts w:hint="eastAsia"/>
        </w:rPr>
        <w:t>реклами</w:t>
      </w:r>
      <w:r>
        <w:t></w:t>
      </w:r>
      <w:r>
        <w:t></w:t>
      </w:r>
      <w:r>
        <w:rPr>
          <w:rFonts w:hint="eastAsia"/>
        </w:rPr>
        <w:t>можуть</w:t>
      </w:r>
      <w:r>
        <w:t></w:t>
      </w:r>
      <w:r>
        <w:rPr>
          <w:rFonts w:hint="eastAsia"/>
        </w:rPr>
        <w:t>бути</w:t>
      </w:r>
      <w:r>
        <w:t></w:t>
      </w:r>
      <w:r>
        <w:rPr>
          <w:rFonts w:hint="eastAsia"/>
        </w:rPr>
        <w:t>реалізовані</w:t>
      </w:r>
    </w:p>
    <w:p w:rsidR="00CF1552" w:rsidRDefault="00CF1552" w:rsidP="00CF1552">
      <w:r>
        <w:rPr>
          <w:rFonts w:hint="eastAsia"/>
        </w:rPr>
        <w:t>в</w:t>
      </w:r>
      <w:r>
        <w:t></w:t>
      </w:r>
      <w:r>
        <w:rPr>
          <w:rFonts w:hint="eastAsia"/>
        </w:rPr>
        <w:t>компліментарному</w:t>
      </w:r>
      <w:r>
        <w:t></w:t>
      </w:r>
      <w:r>
        <w:rPr>
          <w:rFonts w:hint="eastAsia"/>
        </w:rPr>
        <w:t>та</w:t>
      </w:r>
      <w:r>
        <w:t></w:t>
      </w:r>
      <w:r>
        <w:rPr>
          <w:rFonts w:hint="eastAsia"/>
        </w:rPr>
        <w:t>маніпулятивному</w:t>
      </w:r>
      <w:r>
        <w:t></w:t>
      </w:r>
      <w:r>
        <w:rPr>
          <w:rFonts w:hint="eastAsia"/>
        </w:rPr>
        <w:t>дискурсах</w:t>
      </w:r>
      <w:r>
        <w:t></w:t>
      </w:r>
      <w:r>
        <w:rPr>
          <w:rFonts w:hint="eastAsia"/>
        </w:rPr>
        <w:t>саме</w:t>
      </w:r>
      <w:r>
        <w:t></w:t>
      </w:r>
      <w:r>
        <w:rPr>
          <w:rFonts w:hint="eastAsia"/>
        </w:rPr>
        <w:t>на</w:t>
      </w:r>
      <w:r>
        <w:t></w:t>
      </w:r>
      <w:r>
        <w:rPr>
          <w:rFonts w:hint="eastAsia"/>
        </w:rPr>
        <w:t>мовнокультурному</w:t>
      </w:r>
      <w:r>
        <w:t></w:t>
      </w:r>
      <w:r>
        <w:rPr>
          <w:rFonts w:hint="eastAsia"/>
        </w:rPr>
        <w:t>рівні</w:t>
      </w:r>
      <w:r>
        <w:t></w:t>
      </w:r>
      <w:r>
        <w:t></w:t>
      </w:r>
      <w:r>
        <w:rPr>
          <w:rFonts w:hint="eastAsia"/>
        </w:rPr>
        <w:t>Це</w:t>
      </w:r>
      <w:r>
        <w:t></w:t>
      </w:r>
      <w:r>
        <w:rPr>
          <w:rFonts w:hint="eastAsia"/>
        </w:rPr>
        <w:t>стереотипи</w:t>
      </w:r>
      <w:r>
        <w:t></w:t>
      </w:r>
      <w:r>
        <w:rPr>
          <w:rFonts w:hint="eastAsia"/>
        </w:rPr>
        <w:t>образи</w:t>
      </w:r>
      <w:r>
        <w:t></w:t>
      </w:r>
      <w:r>
        <w:t></w:t>
      </w:r>
      <w:r>
        <w:rPr>
          <w:rFonts w:hint="eastAsia"/>
        </w:rPr>
        <w:t>стереотипи</w:t>
      </w:r>
      <w:r>
        <w:t></w:t>
      </w:r>
      <w:r>
        <w:rPr>
          <w:rFonts w:hint="eastAsia"/>
        </w:rPr>
        <w:t>ситуації</w:t>
      </w:r>
      <w:r>
        <w:t></w:t>
      </w:r>
      <w:r>
        <w:t></w:t>
      </w:r>
      <w:r>
        <w:rPr>
          <w:rFonts w:hint="eastAsia"/>
        </w:rPr>
        <w:t>еталони</w:t>
      </w:r>
      <w:r>
        <w:t></w:t>
      </w:r>
      <w:r>
        <w:t></w:t>
      </w:r>
      <w:r>
        <w:rPr>
          <w:rFonts w:hint="eastAsia"/>
        </w:rPr>
        <w:t>що</w:t>
      </w:r>
    </w:p>
    <w:p w:rsidR="00CF1552" w:rsidRDefault="00CF1552" w:rsidP="00CF1552">
      <w:r>
        <w:rPr>
          <w:rFonts w:hint="eastAsia"/>
        </w:rPr>
        <w:t>задіяні</w:t>
      </w:r>
      <w:r>
        <w:t></w:t>
      </w:r>
      <w:r>
        <w:rPr>
          <w:rFonts w:hint="eastAsia"/>
        </w:rPr>
        <w:t>в</w:t>
      </w:r>
      <w:r>
        <w:t></w:t>
      </w:r>
      <w:r>
        <w:rPr>
          <w:rFonts w:hint="eastAsia"/>
        </w:rPr>
        <w:t>процесах</w:t>
      </w:r>
      <w:r>
        <w:t></w:t>
      </w:r>
      <w:r>
        <w:rPr>
          <w:rFonts w:hint="eastAsia"/>
        </w:rPr>
        <w:t>створення</w:t>
      </w:r>
      <w:r>
        <w:t></w:t>
      </w:r>
      <w:r>
        <w:rPr>
          <w:rFonts w:hint="eastAsia"/>
        </w:rPr>
        <w:t>семантичного</w:t>
      </w:r>
      <w:r>
        <w:t></w:t>
      </w:r>
      <w:r>
        <w:rPr>
          <w:rFonts w:hint="eastAsia"/>
        </w:rPr>
        <w:t>комплексу</w:t>
      </w:r>
      <w:r>
        <w:t></w:t>
      </w:r>
      <w:r>
        <w:t></w:t>
      </w:r>
      <w:r>
        <w:rPr>
          <w:rFonts w:hint="eastAsia"/>
        </w:rPr>
        <w:t>позитив</w:t>
      </w:r>
      <w:r>
        <w:t></w:t>
      </w:r>
      <w:r>
        <w:t></w:t>
      </w:r>
    </w:p>
    <w:p w:rsidR="00CF1552" w:rsidRDefault="00CF1552" w:rsidP="00CF1552">
      <w:r>
        <w:rPr>
          <w:rFonts w:hint="eastAsia"/>
        </w:rPr>
        <w:t>комунікативної</w:t>
      </w:r>
      <w:r>
        <w:t></w:t>
      </w:r>
      <w:r>
        <w:rPr>
          <w:rFonts w:hint="eastAsia"/>
        </w:rPr>
        <w:t>мети</w:t>
      </w:r>
      <w:r>
        <w:t></w:t>
      </w:r>
      <w:r>
        <w:rPr>
          <w:rFonts w:hint="eastAsia"/>
        </w:rPr>
        <w:t>рекламного</w:t>
      </w:r>
      <w:r>
        <w:t></w:t>
      </w:r>
      <w:r>
        <w:rPr>
          <w:rFonts w:hint="eastAsia"/>
        </w:rPr>
        <w:t>продукту</w:t>
      </w:r>
      <w:r>
        <w:t></w:t>
      </w:r>
    </w:p>
    <w:p w:rsidR="00CF1552" w:rsidRDefault="00CF1552" w:rsidP="00CF1552">
      <w:r>
        <w:rPr>
          <w:rFonts w:hint="eastAsia"/>
        </w:rPr>
        <w:t>Вербальний</w:t>
      </w:r>
      <w:r>
        <w:t></w:t>
      </w:r>
      <w:r>
        <w:rPr>
          <w:rFonts w:hint="eastAsia"/>
        </w:rPr>
        <w:t>елемент</w:t>
      </w:r>
      <w:r>
        <w:t></w:t>
      </w:r>
      <w:r>
        <w:rPr>
          <w:rFonts w:hint="eastAsia"/>
        </w:rPr>
        <w:t>у</w:t>
      </w:r>
      <w:r>
        <w:t></w:t>
      </w:r>
      <w:r>
        <w:rPr>
          <w:rFonts w:hint="eastAsia"/>
        </w:rPr>
        <w:t>повідомленні</w:t>
      </w:r>
      <w:r>
        <w:t></w:t>
      </w:r>
      <w:r>
        <w:rPr>
          <w:rFonts w:hint="eastAsia"/>
        </w:rPr>
        <w:t>рекламного</w:t>
      </w:r>
      <w:r>
        <w:t></w:t>
      </w:r>
      <w:r>
        <w:rPr>
          <w:rFonts w:hint="eastAsia"/>
        </w:rPr>
        <w:t>характеру</w:t>
      </w:r>
    </w:p>
    <w:p w:rsidR="00CF1552" w:rsidRDefault="00CF1552" w:rsidP="00CF1552">
      <w:r>
        <w:rPr>
          <w:rFonts w:hint="eastAsia"/>
        </w:rPr>
        <w:t>сформувався</w:t>
      </w:r>
      <w:r>
        <w:t></w:t>
      </w:r>
      <w:r>
        <w:rPr>
          <w:rFonts w:hint="eastAsia"/>
        </w:rPr>
        <w:t>завдяки</w:t>
      </w:r>
      <w:r>
        <w:t></w:t>
      </w:r>
      <w:r>
        <w:rPr>
          <w:rFonts w:hint="eastAsia"/>
        </w:rPr>
        <w:t>трьом</w:t>
      </w:r>
      <w:r>
        <w:t></w:t>
      </w:r>
      <w:r>
        <w:rPr>
          <w:rFonts w:hint="eastAsia"/>
        </w:rPr>
        <w:t>складовим</w:t>
      </w:r>
      <w:r>
        <w:t></w:t>
      </w:r>
      <w:r>
        <w:t></w:t>
      </w:r>
      <w:r>
        <w:rPr>
          <w:rFonts w:hint="eastAsia"/>
        </w:rPr>
        <w:t>антропоцентричній</w:t>
      </w:r>
      <w:r>
        <w:t></w:t>
      </w:r>
      <w:r>
        <w:rPr>
          <w:rFonts w:hint="eastAsia"/>
        </w:rPr>
        <w:t>природі</w:t>
      </w:r>
      <w:r>
        <w:t></w:t>
      </w:r>
      <w:r>
        <w:rPr>
          <w:rFonts w:hint="eastAsia"/>
        </w:rPr>
        <w:t>людини</w:t>
      </w:r>
      <w:r>
        <w:t></w:t>
      </w:r>
    </w:p>
    <w:p w:rsidR="00CF1552" w:rsidRDefault="00CF1552" w:rsidP="00CF1552">
      <w:r>
        <w:rPr>
          <w:rFonts w:hint="eastAsia"/>
        </w:rPr>
        <w:t>її</w:t>
      </w:r>
      <w:r>
        <w:t></w:t>
      </w:r>
      <w:r>
        <w:rPr>
          <w:rFonts w:hint="eastAsia"/>
        </w:rPr>
        <w:t>національній</w:t>
      </w:r>
      <w:r>
        <w:t></w:t>
      </w:r>
      <w:r>
        <w:rPr>
          <w:rFonts w:hint="eastAsia"/>
        </w:rPr>
        <w:t>приналежності</w:t>
      </w:r>
      <w:r>
        <w:t></w:t>
      </w:r>
      <w:r>
        <w:t></w:t>
      </w:r>
      <w:r>
        <w:rPr>
          <w:rFonts w:hint="eastAsia"/>
        </w:rPr>
        <w:t>елементу</w:t>
      </w:r>
      <w:r>
        <w:t></w:t>
      </w:r>
      <w:r>
        <w:rPr>
          <w:rFonts w:hint="eastAsia"/>
        </w:rPr>
        <w:t>культурного</w:t>
      </w:r>
      <w:r>
        <w:t></w:t>
      </w:r>
      <w:r>
        <w:rPr>
          <w:rFonts w:hint="eastAsia"/>
        </w:rPr>
        <w:t>позасвідомого</w:t>
      </w:r>
      <w:r>
        <w:t></w:t>
      </w:r>
    </w:p>
    <w:p w:rsidR="00CF1552" w:rsidRDefault="00CF1552" w:rsidP="00CF1552">
      <w:r>
        <w:rPr>
          <w:rFonts w:hint="eastAsia"/>
        </w:rPr>
        <w:t>Реклама</w:t>
      </w:r>
      <w:r>
        <w:t></w:t>
      </w:r>
      <w:r>
        <w:rPr>
          <w:rFonts w:hint="eastAsia"/>
        </w:rPr>
        <w:t>в</w:t>
      </w:r>
      <w:r>
        <w:t></w:t>
      </w:r>
      <w:r>
        <w:rPr>
          <w:rFonts w:hint="eastAsia"/>
        </w:rPr>
        <w:t>Україні</w:t>
      </w:r>
      <w:r>
        <w:t></w:t>
      </w:r>
      <w:r>
        <w:rPr>
          <w:rFonts w:hint="eastAsia"/>
        </w:rPr>
        <w:t>продовжує</w:t>
      </w:r>
      <w:r>
        <w:t></w:t>
      </w:r>
      <w:r>
        <w:rPr>
          <w:rFonts w:hint="eastAsia"/>
        </w:rPr>
        <w:t>розвиток</w:t>
      </w:r>
      <w:r>
        <w:t></w:t>
      </w:r>
      <w:r>
        <w:rPr>
          <w:rFonts w:hint="eastAsia"/>
        </w:rPr>
        <w:t>за</w:t>
      </w:r>
      <w:r>
        <w:t></w:t>
      </w:r>
      <w:r>
        <w:rPr>
          <w:rFonts w:hint="eastAsia"/>
        </w:rPr>
        <w:t>часів</w:t>
      </w:r>
      <w:r>
        <w:t></w:t>
      </w:r>
      <w:r>
        <w:rPr>
          <w:rFonts w:hint="eastAsia"/>
        </w:rPr>
        <w:t>середньовіччя</w:t>
      </w:r>
      <w:r>
        <w:t></w:t>
      </w:r>
      <w:r>
        <w:t></w:t>
      </w:r>
      <w:r>
        <w:rPr>
          <w:rFonts w:hint="eastAsia"/>
        </w:rPr>
        <w:t>Тоді</w:t>
      </w:r>
    </w:p>
    <w:p w:rsidR="00CF1552" w:rsidRDefault="00CF1552" w:rsidP="00CF1552">
      <w:r>
        <w:rPr>
          <w:rFonts w:hint="eastAsia"/>
        </w:rPr>
        <w:t>рекламу</w:t>
      </w:r>
      <w:r>
        <w:t></w:t>
      </w:r>
      <w:r>
        <w:rPr>
          <w:rFonts w:hint="eastAsia"/>
        </w:rPr>
        <w:t>визначали</w:t>
      </w:r>
      <w:r>
        <w:t></w:t>
      </w:r>
      <w:r>
        <w:rPr>
          <w:rFonts w:hint="eastAsia"/>
        </w:rPr>
        <w:t>тексти</w:t>
      </w:r>
      <w:r>
        <w:t></w:t>
      </w:r>
      <w:r>
        <w:rPr>
          <w:rFonts w:hint="eastAsia"/>
        </w:rPr>
        <w:t>театральних</w:t>
      </w:r>
      <w:r>
        <w:t></w:t>
      </w:r>
      <w:r>
        <w:rPr>
          <w:rFonts w:hint="eastAsia"/>
        </w:rPr>
        <w:t>програм</w:t>
      </w:r>
      <w:r>
        <w:t></w:t>
      </w:r>
      <w:r>
        <w:t></w:t>
      </w:r>
      <w:r>
        <w:rPr>
          <w:rFonts w:hint="eastAsia"/>
        </w:rPr>
        <w:t>епідейктичні</w:t>
      </w:r>
      <w:r>
        <w:t></w:t>
      </w:r>
      <w:r>
        <w:rPr>
          <w:rFonts w:hint="eastAsia"/>
        </w:rPr>
        <w:t>промови</w:t>
      </w:r>
      <w:r>
        <w:t></w:t>
      </w:r>
    </w:p>
    <w:p w:rsidR="00CF1552" w:rsidRDefault="00CF1552" w:rsidP="00CF1552">
      <w:r>
        <w:rPr>
          <w:rFonts w:hint="eastAsia"/>
        </w:rPr>
        <w:t>статті</w:t>
      </w:r>
      <w:r>
        <w:t></w:t>
      </w:r>
      <w:r>
        <w:t></w:t>
      </w:r>
      <w:r>
        <w:rPr>
          <w:rFonts w:hint="eastAsia"/>
        </w:rPr>
        <w:t>послання</w:t>
      </w:r>
      <w:r>
        <w:t></w:t>
      </w:r>
      <w:r>
        <w:t></w:t>
      </w:r>
      <w:r>
        <w:rPr>
          <w:rFonts w:hint="eastAsia"/>
        </w:rPr>
        <w:t>які</w:t>
      </w:r>
      <w:r>
        <w:t></w:t>
      </w:r>
      <w:r>
        <w:rPr>
          <w:rFonts w:hint="eastAsia"/>
        </w:rPr>
        <w:t>з</w:t>
      </w:r>
      <w:r>
        <w:t></w:t>
      </w:r>
      <w:r>
        <w:rPr>
          <w:rFonts w:hint="eastAsia"/>
        </w:rPr>
        <w:t>часом</w:t>
      </w:r>
      <w:r>
        <w:t></w:t>
      </w:r>
      <w:r>
        <w:rPr>
          <w:rFonts w:hint="eastAsia"/>
        </w:rPr>
        <w:t>від</w:t>
      </w:r>
      <w:r>
        <w:t></w:t>
      </w:r>
      <w:r>
        <w:rPr>
          <w:rFonts w:hint="eastAsia"/>
        </w:rPr>
        <w:t>культової</w:t>
      </w:r>
      <w:r>
        <w:t></w:t>
      </w:r>
      <w:r>
        <w:rPr>
          <w:rFonts w:hint="eastAsia"/>
        </w:rPr>
        <w:t>та</w:t>
      </w:r>
      <w:r>
        <w:t></w:t>
      </w:r>
      <w:r>
        <w:rPr>
          <w:rFonts w:hint="eastAsia"/>
        </w:rPr>
        <w:t>комерційної</w:t>
      </w:r>
      <w:r>
        <w:t></w:t>
      </w:r>
      <w:r>
        <w:rPr>
          <w:rFonts w:hint="eastAsia"/>
        </w:rPr>
        <w:t>реклами</w:t>
      </w:r>
    </w:p>
    <w:p w:rsidR="00CF1552" w:rsidRDefault="00CF1552" w:rsidP="00CF1552">
      <w:r>
        <w:rPr>
          <w:rFonts w:hint="eastAsia"/>
        </w:rPr>
        <w:t>потрапляли</w:t>
      </w:r>
      <w:r>
        <w:t></w:t>
      </w:r>
      <w:r>
        <w:rPr>
          <w:rFonts w:hint="eastAsia"/>
        </w:rPr>
        <w:t>до</w:t>
      </w:r>
      <w:r>
        <w:t></w:t>
      </w:r>
      <w:r>
        <w:rPr>
          <w:rFonts w:hint="eastAsia"/>
        </w:rPr>
        <w:t>політичної</w:t>
      </w:r>
      <w:r>
        <w:t></w:t>
      </w:r>
      <w:r>
        <w:rPr>
          <w:rFonts w:hint="eastAsia"/>
        </w:rPr>
        <w:t>та</w:t>
      </w:r>
      <w:r>
        <w:t></w:t>
      </w:r>
      <w:r>
        <w:rPr>
          <w:rFonts w:hint="eastAsia"/>
        </w:rPr>
        <w:t>соціальної</w:t>
      </w:r>
      <w:r>
        <w:t></w:t>
      </w:r>
      <w:r>
        <w:t></w:t>
      </w:r>
      <w:r>
        <w:rPr>
          <w:rFonts w:hint="eastAsia"/>
        </w:rPr>
        <w:t>промови</w:t>
      </w:r>
      <w:r>
        <w:t></w:t>
      </w:r>
      <w:r>
        <w:t></w:t>
      </w:r>
      <w:r>
        <w:rPr>
          <w:rFonts w:hint="eastAsia"/>
        </w:rPr>
        <w:t>статті</w:t>
      </w:r>
      <w:r>
        <w:t></w:t>
      </w:r>
      <w:r>
        <w:t></w:t>
      </w:r>
      <w:r>
        <w:rPr>
          <w:rFonts w:hint="eastAsia"/>
        </w:rPr>
        <w:t>маніфести</w:t>
      </w:r>
      <w:r>
        <w:t></w:t>
      </w:r>
      <w:r>
        <w:t></w:t>
      </w:r>
      <w:r>
        <w:rPr>
          <w:rFonts w:hint="eastAsia"/>
        </w:rPr>
        <w:t>відкриті</w:t>
      </w:r>
    </w:p>
    <w:p w:rsidR="00CF1552" w:rsidRDefault="00CF1552" w:rsidP="00CF1552">
      <w:r>
        <w:rPr>
          <w:rFonts w:hint="eastAsia"/>
        </w:rPr>
        <w:t>листи</w:t>
      </w:r>
      <w:r>
        <w:t></w:t>
      </w:r>
      <w:r>
        <w:rPr>
          <w:rFonts w:hint="eastAsia"/>
        </w:rPr>
        <w:t>тощо</w:t>
      </w:r>
      <w:r>
        <w:t></w:t>
      </w:r>
      <w:r>
        <w:t></w:t>
      </w:r>
      <w:r>
        <w:t></w:t>
      </w:r>
      <w:r>
        <w:rPr>
          <w:rFonts w:hint="eastAsia"/>
        </w:rPr>
        <w:t>Літературні</w:t>
      </w:r>
      <w:r>
        <w:t></w:t>
      </w:r>
      <w:r>
        <w:rPr>
          <w:rFonts w:hint="eastAsia"/>
        </w:rPr>
        <w:t>джерела</w:t>
      </w:r>
      <w:r>
        <w:t></w:t>
      </w:r>
      <w:r>
        <w:rPr>
          <w:rFonts w:hint="eastAsia"/>
        </w:rPr>
        <w:t>сприяли</w:t>
      </w:r>
      <w:r>
        <w:t></w:t>
      </w:r>
      <w:r>
        <w:rPr>
          <w:rFonts w:hint="eastAsia"/>
        </w:rPr>
        <w:t>розвитку</w:t>
      </w:r>
      <w:r>
        <w:t></w:t>
      </w:r>
      <w:r>
        <w:rPr>
          <w:rFonts w:hint="eastAsia"/>
        </w:rPr>
        <w:t>конфесійного</w:t>
      </w:r>
      <w:r>
        <w:t></w:t>
      </w:r>
    </w:p>
    <w:p w:rsidR="00CF1552" w:rsidRDefault="00CF1552" w:rsidP="00CF1552">
      <w:r>
        <w:rPr>
          <w:rFonts w:hint="eastAsia"/>
        </w:rPr>
        <w:t>іміджевого</w:t>
      </w:r>
      <w:r>
        <w:t></w:t>
      </w:r>
      <w:r>
        <w:rPr>
          <w:rFonts w:hint="eastAsia"/>
        </w:rPr>
        <w:t>та</w:t>
      </w:r>
      <w:r>
        <w:t></w:t>
      </w:r>
      <w:r>
        <w:rPr>
          <w:rFonts w:hint="eastAsia"/>
        </w:rPr>
        <w:t>престижного</w:t>
      </w:r>
      <w:r>
        <w:t></w:t>
      </w:r>
      <w:r>
        <w:rPr>
          <w:rFonts w:hint="eastAsia"/>
        </w:rPr>
        <w:t>напрямів</w:t>
      </w:r>
      <w:r>
        <w:t></w:t>
      </w:r>
      <w:r>
        <w:rPr>
          <w:rFonts w:hint="eastAsia"/>
        </w:rPr>
        <w:t>реклами</w:t>
      </w:r>
      <w:r>
        <w:t></w:t>
      </w:r>
      <w:r>
        <w:t></w:t>
      </w:r>
      <w:r>
        <w:rPr>
          <w:rFonts w:hint="eastAsia"/>
        </w:rPr>
        <w:t>а</w:t>
      </w:r>
      <w:r>
        <w:t></w:t>
      </w:r>
      <w:r>
        <w:rPr>
          <w:rFonts w:hint="eastAsia"/>
        </w:rPr>
        <w:t>також</w:t>
      </w:r>
      <w:r>
        <w:t></w:t>
      </w:r>
      <w:r>
        <w:rPr>
          <w:rFonts w:hint="eastAsia"/>
        </w:rPr>
        <w:t>збільшувалося</w:t>
      </w:r>
    </w:p>
    <w:p w:rsidR="00CF1552" w:rsidRDefault="00CF1552" w:rsidP="00CF1552">
      <w:r>
        <w:rPr>
          <w:rFonts w:hint="eastAsia"/>
        </w:rPr>
        <w:t>значенні</w:t>
      </w:r>
      <w:r>
        <w:t></w:t>
      </w:r>
      <w:r>
        <w:rPr>
          <w:rFonts w:hint="eastAsia"/>
        </w:rPr>
        <w:t>та</w:t>
      </w:r>
      <w:r>
        <w:t></w:t>
      </w:r>
      <w:r>
        <w:rPr>
          <w:rFonts w:hint="eastAsia"/>
        </w:rPr>
        <w:t>кількість</w:t>
      </w:r>
      <w:r>
        <w:t></w:t>
      </w:r>
      <w:r>
        <w:rPr>
          <w:rFonts w:hint="eastAsia"/>
        </w:rPr>
        <w:t>торгових</w:t>
      </w:r>
      <w:r>
        <w:t></w:t>
      </w:r>
      <w:r>
        <w:rPr>
          <w:rFonts w:hint="eastAsia"/>
        </w:rPr>
        <w:t>назв</w:t>
      </w:r>
      <w:r>
        <w:t></w:t>
      </w:r>
      <w:r>
        <w:rPr>
          <w:rFonts w:hint="eastAsia"/>
        </w:rPr>
        <w:t>і</w:t>
      </w:r>
      <w:r>
        <w:t></w:t>
      </w:r>
      <w:r>
        <w:rPr>
          <w:rFonts w:hint="eastAsia"/>
        </w:rPr>
        <w:t>вербальних</w:t>
      </w:r>
      <w:r>
        <w:t></w:t>
      </w:r>
      <w:r>
        <w:rPr>
          <w:rFonts w:hint="eastAsia"/>
        </w:rPr>
        <w:t>знаків</w:t>
      </w:r>
      <w:r>
        <w:t></w:t>
      </w:r>
      <w:r>
        <w:rPr>
          <w:rFonts w:hint="eastAsia"/>
        </w:rPr>
        <w:t>власності</w:t>
      </w:r>
      <w:r>
        <w:t></w:t>
      </w:r>
    </w:p>
    <w:p w:rsidR="00CF1552" w:rsidRDefault="00CF1552" w:rsidP="00CF1552">
      <w:r>
        <w:rPr>
          <w:rFonts w:hint="eastAsia"/>
        </w:rPr>
        <w:t>Протореклама</w:t>
      </w:r>
      <w:r>
        <w:t></w:t>
      </w:r>
      <w:r>
        <w:rPr>
          <w:rFonts w:hint="eastAsia"/>
        </w:rPr>
        <w:t>представлена</w:t>
      </w:r>
      <w:r>
        <w:t></w:t>
      </w:r>
      <w:r>
        <w:rPr>
          <w:rFonts w:hint="eastAsia"/>
        </w:rPr>
        <w:t>бароковою</w:t>
      </w:r>
      <w:r>
        <w:t></w:t>
      </w:r>
      <w:r>
        <w:rPr>
          <w:rFonts w:hint="eastAsia"/>
        </w:rPr>
        <w:t>літературною</w:t>
      </w:r>
      <w:r>
        <w:t></w:t>
      </w:r>
      <w:r>
        <w:rPr>
          <w:rFonts w:hint="eastAsia"/>
        </w:rPr>
        <w:t>традицією</w:t>
      </w:r>
      <w:r>
        <w:t></w:t>
      </w:r>
    </w:p>
    <w:p w:rsidR="00CF1552" w:rsidRDefault="00CF1552" w:rsidP="00CF1552">
      <w:r>
        <w:rPr>
          <w:rFonts w:hint="eastAsia"/>
        </w:rPr>
        <w:t>важливими</w:t>
      </w:r>
      <w:r>
        <w:t></w:t>
      </w:r>
      <w:r>
        <w:rPr>
          <w:rFonts w:hint="eastAsia"/>
        </w:rPr>
        <w:t>для</w:t>
      </w:r>
      <w:r>
        <w:t></w:t>
      </w:r>
      <w:r>
        <w:rPr>
          <w:rFonts w:hint="eastAsia"/>
        </w:rPr>
        <w:t>формування</w:t>
      </w:r>
      <w:r>
        <w:t></w:t>
      </w:r>
      <w:r>
        <w:rPr>
          <w:rFonts w:hint="eastAsia"/>
        </w:rPr>
        <w:t>власне</w:t>
      </w:r>
      <w:r>
        <w:t></w:t>
      </w:r>
      <w:r>
        <w:rPr>
          <w:rFonts w:hint="eastAsia"/>
        </w:rPr>
        <w:t>вітчизняної</w:t>
      </w:r>
      <w:r>
        <w:t></w:t>
      </w:r>
      <w:r>
        <w:rPr>
          <w:rFonts w:hint="eastAsia"/>
        </w:rPr>
        <w:t>реклами</w:t>
      </w:r>
      <w:r>
        <w:t></w:t>
      </w:r>
      <w:r>
        <w:rPr>
          <w:rFonts w:hint="eastAsia"/>
        </w:rPr>
        <w:t>виявилися</w:t>
      </w:r>
      <w:r>
        <w:t></w:t>
      </w:r>
      <w:r>
        <w:rPr>
          <w:rFonts w:hint="eastAsia"/>
        </w:rPr>
        <w:t>здобутки</w:t>
      </w:r>
    </w:p>
    <w:p w:rsidR="00CF1552" w:rsidRDefault="00CF1552" w:rsidP="00CF1552">
      <w:r>
        <w:rPr>
          <w:rFonts w:hint="eastAsia"/>
        </w:rPr>
        <w:t>полемічної</w:t>
      </w:r>
      <w:r>
        <w:t></w:t>
      </w:r>
      <w:r>
        <w:rPr>
          <w:rFonts w:hint="eastAsia"/>
        </w:rPr>
        <w:t>літератури</w:t>
      </w:r>
      <w:r>
        <w:t></w:t>
      </w:r>
    </w:p>
    <w:p w:rsidR="00CF1552" w:rsidRDefault="00CF1552" w:rsidP="00CF1552">
      <w:r>
        <w:rPr>
          <w:rFonts w:hint="eastAsia"/>
        </w:rPr>
        <w:t>Майбутня</w:t>
      </w:r>
      <w:r>
        <w:t></w:t>
      </w:r>
      <w:r>
        <w:rPr>
          <w:rFonts w:hint="eastAsia"/>
        </w:rPr>
        <w:t>реклама</w:t>
      </w:r>
      <w:r>
        <w:t></w:t>
      </w:r>
      <w:r>
        <w:rPr>
          <w:rFonts w:hint="eastAsia"/>
        </w:rPr>
        <w:t>містилася</w:t>
      </w:r>
      <w:r>
        <w:t></w:t>
      </w:r>
      <w:r>
        <w:rPr>
          <w:rFonts w:hint="eastAsia"/>
        </w:rPr>
        <w:t>в</w:t>
      </w:r>
      <w:r>
        <w:t></w:t>
      </w:r>
      <w:r>
        <w:rPr>
          <w:rFonts w:hint="eastAsia"/>
        </w:rPr>
        <w:t>мові</w:t>
      </w:r>
      <w:r>
        <w:t></w:t>
      </w:r>
      <w:r>
        <w:rPr>
          <w:rFonts w:hint="eastAsia"/>
        </w:rPr>
        <w:t>купчих</w:t>
      </w:r>
      <w:r>
        <w:t></w:t>
      </w:r>
      <w:r>
        <w:rPr>
          <w:rFonts w:hint="eastAsia"/>
        </w:rPr>
        <w:t>і</w:t>
      </w:r>
      <w:r>
        <w:t></w:t>
      </w:r>
      <w:r>
        <w:rPr>
          <w:rFonts w:hint="eastAsia"/>
        </w:rPr>
        <w:t>продажних</w:t>
      </w:r>
      <w:r>
        <w:t></w:t>
      </w:r>
      <w:r>
        <w:rPr>
          <w:rFonts w:hint="eastAsia"/>
        </w:rPr>
        <w:t>грамот</w:t>
      </w:r>
      <w:r>
        <w:t></w:t>
      </w:r>
      <w:r>
        <w:rPr>
          <w:rFonts w:hint="eastAsia"/>
        </w:rPr>
        <w:t>й</w:t>
      </w:r>
    </w:p>
    <w:p w:rsidR="00CF1552" w:rsidRDefault="00CF1552" w:rsidP="00CF1552">
      <w:r>
        <w:rPr>
          <w:rFonts w:hint="eastAsia"/>
        </w:rPr>
        <w:t>актів</w:t>
      </w:r>
      <w:r>
        <w:t></w:t>
      </w:r>
      <w:r>
        <w:t></w:t>
      </w:r>
      <w:r>
        <w:rPr>
          <w:rFonts w:hint="eastAsia"/>
        </w:rPr>
        <w:t>вони</w:t>
      </w:r>
      <w:r>
        <w:t></w:t>
      </w:r>
      <w:r>
        <w:rPr>
          <w:rFonts w:hint="eastAsia"/>
        </w:rPr>
        <w:t>сприяли</w:t>
      </w:r>
      <w:r>
        <w:t></w:t>
      </w:r>
      <w:r>
        <w:rPr>
          <w:rFonts w:hint="eastAsia"/>
        </w:rPr>
        <w:t>зародженню</w:t>
      </w:r>
      <w:r>
        <w:t></w:t>
      </w:r>
      <w:r>
        <w:rPr>
          <w:rFonts w:hint="eastAsia"/>
        </w:rPr>
        <w:t>структурних</w:t>
      </w:r>
      <w:r>
        <w:t></w:t>
      </w:r>
      <w:r>
        <w:rPr>
          <w:rFonts w:hint="eastAsia"/>
        </w:rPr>
        <w:t>складових</w:t>
      </w:r>
      <w:r>
        <w:t></w:t>
      </w:r>
      <w:r>
        <w:rPr>
          <w:rFonts w:hint="eastAsia"/>
        </w:rPr>
        <w:t>рекламних</w:t>
      </w:r>
    </w:p>
    <w:p w:rsidR="00CF1552" w:rsidRDefault="00CF1552" w:rsidP="00CF1552">
      <w:r>
        <w:rPr>
          <w:rFonts w:hint="eastAsia"/>
        </w:rPr>
        <w:t>повідомлень</w:t>
      </w:r>
      <w:r>
        <w:t></w:t>
      </w:r>
      <w:r>
        <w:t></w:t>
      </w:r>
      <w:r>
        <w:rPr>
          <w:rFonts w:hint="eastAsia"/>
        </w:rPr>
        <w:t>кліше</w:t>
      </w:r>
      <w:r>
        <w:t></w:t>
      </w:r>
      <w:r>
        <w:rPr>
          <w:rFonts w:hint="eastAsia"/>
        </w:rPr>
        <w:t>та</w:t>
      </w:r>
      <w:r>
        <w:t></w:t>
      </w:r>
      <w:r>
        <w:rPr>
          <w:rFonts w:hint="eastAsia"/>
        </w:rPr>
        <w:t>еталонів</w:t>
      </w:r>
      <w:r>
        <w:t></w:t>
      </w:r>
      <w:r>
        <w:t></w:t>
      </w:r>
      <w:r>
        <w:rPr>
          <w:rFonts w:hint="eastAsia"/>
        </w:rPr>
        <w:t>моделей</w:t>
      </w:r>
      <w:r>
        <w:t></w:t>
      </w:r>
      <w:r>
        <w:rPr>
          <w:rFonts w:hint="eastAsia"/>
        </w:rPr>
        <w:t>оголошень</w:t>
      </w:r>
      <w:r>
        <w:t></w:t>
      </w:r>
      <w:r>
        <w:rPr>
          <w:rFonts w:hint="eastAsia"/>
        </w:rPr>
        <w:t>–</w:t>
      </w:r>
      <w:r>
        <w:t></w:t>
      </w:r>
      <w:r>
        <w:rPr>
          <w:rFonts w:hint="eastAsia"/>
        </w:rPr>
        <w:t>топосів</w:t>
      </w:r>
      <w:r>
        <w:t></w:t>
      </w:r>
      <w:r>
        <w:rPr>
          <w:rFonts w:hint="eastAsia"/>
        </w:rPr>
        <w:t>рекламного</w:t>
      </w:r>
    </w:p>
    <w:p w:rsidR="00CF1552" w:rsidRDefault="00CF1552" w:rsidP="00CF1552">
      <w:r>
        <w:rPr>
          <w:rFonts w:hint="eastAsia"/>
        </w:rPr>
        <w:t>тексту</w:t>
      </w:r>
      <w:r>
        <w:t></w:t>
      </w:r>
      <w:r>
        <w:t></w:t>
      </w:r>
      <w:r>
        <w:rPr>
          <w:rFonts w:hint="eastAsia"/>
        </w:rPr>
        <w:t>Ділова</w:t>
      </w:r>
      <w:r>
        <w:t></w:t>
      </w:r>
      <w:r>
        <w:rPr>
          <w:rFonts w:hint="eastAsia"/>
        </w:rPr>
        <w:t>лексика</w:t>
      </w:r>
      <w:r>
        <w:t></w:t>
      </w:r>
      <w:r>
        <w:rPr>
          <w:rFonts w:hint="eastAsia"/>
        </w:rPr>
        <w:t>з</w:t>
      </w:r>
      <w:r>
        <w:t></w:t>
      </w:r>
      <w:r>
        <w:rPr>
          <w:rFonts w:hint="eastAsia"/>
        </w:rPr>
        <w:t>тих</w:t>
      </w:r>
      <w:r>
        <w:t></w:t>
      </w:r>
      <w:r>
        <w:rPr>
          <w:rFonts w:hint="eastAsia"/>
        </w:rPr>
        <w:t>часів</w:t>
      </w:r>
      <w:r>
        <w:t></w:t>
      </w:r>
      <w:r>
        <w:rPr>
          <w:rFonts w:hint="eastAsia"/>
        </w:rPr>
        <w:t>стала</w:t>
      </w:r>
      <w:r>
        <w:t></w:t>
      </w:r>
      <w:r>
        <w:rPr>
          <w:rFonts w:hint="eastAsia"/>
        </w:rPr>
        <w:t>складовою</w:t>
      </w:r>
      <w:r>
        <w:t></w:t>
      </w:r>
      <w:r>
        <w:rPr>
          <w:rFonts w:hint="eastAsia"/>
        </w:rPr>
        <w:t>мови</w:t>
      </w:r>
      <w:r>
        <w:t></w:t>
      </w:r>
      <w:r>
        <w:rPr>
          <w:rFonts w:hint="eastAsia"/>
        </w:rPr>
        <w:t>реклами</w:t>
      </w:r>
      <w:r>
        <w:t></w:t>
      </w:r>
    </w:p>
    <w:p w:rsidR="00CF1552" w:rsidRDefault="00CF1552" w:rsidP="00CF1552">
      <w:r>
        <w:rPr>
          <w:rFonts w:hint="eastAsia"/>
        </w:rPr>
        <w:t>Подальший</w:t>
      </w:r>
      <w:r>
        <w:t></w:t>
      </w:r>
      <w:r>
        <w:rPr>
          <w:rFonts w:hint="eastAsia"/>
        </w:rPr>
        <w:t>розвиток</w:t>
      </w:r>
      <w:r>
        <w:t></w:t>
      </w:r>
      <w:r>
        <w:rPr>
          <w:rFonts w:hint="eastAsia"/>
        </w:rPr>
        <w:t>української</w:t>
      </w:r>
      <w:r>
        <w:t></w:t>
      </w:r>
      <w:r>
        <w:rPr>
          <w:rFonts w:hint="eastAsia"/>
        </w:rPr>
        <w:t>реклами</w:t>
      </w:r>
      <w:r>
        <w:t></w:t>
      </w:r>
      <w:r>
        <w:rPr>
          <w:rFonts w:hint="eastAsia"/>
        </w:rPr>
        <w:t>пов’язаний</w:t>
      </w:r>
      <w:r>
        <w:t></w:t>
      </w:r>
      <w:r>
        <w:rPr>
          <w:rFonts w:hint="eastAsia"/>
        </w:rPr>
        <w:t>з</w:t>
      </w:r>
      <w:r>
        <w:t></w:t>
      </w:r>
      <w:r>
        <w:rPr>
          <w:rFonts w:hint="eastAsia"/>
        </w:rPr>
        <w:t>виникненням</w:t>
      </w:r>
    </w:p>
    <w:p w:rsidR="00CF1552" w:rsidRDefault="00CF1552" w:rsidP="00CF1552">
      <w:r>
        <w:rPr>
          <w:rFonts w:hint="eastAsia"/>
        </w:rPr>
        <w:t>братств</w:t>
      </w:r>
      <w:r>
        <w:t></w:t>
      </w:r>
      <w:r>
        <w:rPr>
          <w:rFonts w:hint="eastAsia"/>
        </w:rPr>
        <w:t>ремісників</w:t>
      </w:r>
      <w:r>
        <w:t></w:t>
      </w:r>
      <w:r>
        <w:rPr>
          <w:rFonts w:hint="eastAsia"/>
        </w:rPr>
        <w:t>і</w:t>
      </w:r>
      <w:r>
        <w:t></w:t>
      </w:r>
      <w:r>
        <w:rPr>
          <w:rFonts w:hint="eastAsia"/>
        </w:rPr>
        <w:t>гільдій</w:t>
      </w:r>
      <w:r>
        <w:t></w:t>
      </w:r>
      <w:r>
        <w:rPr>
          <w:rFonts w:hint="eastAsia"/>
        </w:rPr>
        <w:t>торговців</w:t>
      </w:r>
      <w:r>
        <w:t></w:t>
      </w:r>
      <w:r>
        <w:t></w:t>
      </w:r>
      <w:r>
        <w:rPr>
          <w:rFonts w:hint="eastAsia"/>
        </w:rPr>
        <w:t>знаків</w:t>
      </w:r>
      <w:r>
        <w:t></w:t>
      </w:r>
      <w:r>
        <w:rPr>
          <w:rFonts w:hint="eastAsia"/>
        </w:rPr>
        <w:t>власності</w:t>
      </w:r>
      <w:r>
        <w:t></w:t>
      </w:r>
      <w:r>
        <w:t></w:t>
      </w:r>
      <w:r>
        <w:rPr>
          <w:rFonts w:hint="eastAsia"/>
        </w:rPr>
        <w:t>З</w:t>
      </w:r>
      <w:r>
        <w:t></w:t>
      </w:r>
      <w:r>
        <w:rPr>
          <w:rFonts w:hint="eastAsia"/>
        </w:rPr>
        <w:t>тих</w:t>
      </w:r>
      <w:r>
        <w:t></w:t>
      </w:r>
      <w:r>
        <w:rPr>
          <w:rFonts w:hint="eastAsia"/>
        </w:rPr>
        <w:t>часів</w:t>
      </w:r>
      <w:r>
        <w:t></w:t>
      </w:r>
      <w:r>
        <w:rPr>
          <w:rFonts w:hint="eastAsia"/>
        </w:rPr>
        <w:t>до</w:t>
      </w:r>
    </w:p>
    <w:p w:rsidR="00CF1552" w:rsidRDefault="00CF1552" w:rsidP="00CF1552">
      <w:r>
        <w:rPr>
          <w:rFonts w:hint="eastAsia"/>
        </w:rPr>
        <w:t>рекламування</w:t>
      </w:r>
      <w:r>
        <w:t></w:t>
      </w:r>
      <w:r>
        <w:rPr>
          <w:rFonts w:hint="eastAsia"/>
        </w:rPr>
        <w:t>залучено</w:t>
      </w:r>
      <w:r>
        <w:t></w:t>
      </w:r>
      <w:r>
        <w:rPr>
          <w:rFonts w:hint="eastAsia"/>
        </w:rPr>
        <w:t>спеціальну</w:t>
      </w:r>
      <w:r>
        <w:t></w:t>
      </w:r>
      <w:r>
        <w:rPr>
          <w:rFonts w:hint="eastAsia"/>
        </w:rPr>
        <w:t>термінологію</w:t>
      </w:r>
      <w:r>
        <w:t></w:t>
      </w:r>
      <w:r>
        <w:t></w:t>
      </w:r>
      <w:r>
        <w:rPr>
          <w:rFonts w:hint="eastAsia"/>
        </w:rPr>
        <w:t>торгові</w:t>
      </w:r>
      <w:r>
        <w:t></w:t>
      </w:r>
      <w:r>
        <w:rPr>
          <w:rFonts w:hint="eastAsia"/>
        </w:rPr>
        <w:t>назви</w:t>
      </w:r>
      <w:r>
        <w:t></w:t>
      </w:r>
      <w:r>
        <w:rPr>
          <w:rFonts w:hint="eastAsia"/>
        </w:rPr>
        <w:t>й</w:t>
      </w:r>
      <w:r>
        <w:t></w:t>
      </w:r>
      <w:r>
        <w:rPr>
          <w:rFonts w:hint="eastAsia"/>
        </w:rPr>
        <w:t>марки</w:t>
      </w:r>
      <w:r>
        <w:t></w:t>
      </w:r>
    </w:p>
    <w:p w:rsidR="00CF1552" w:rsidRDefault="00CF1552" w:rsidP="00CF1552">
      <w:r>
        <w:rPr>
          <w:rFonts w:hint="eastAsia"/>
        </w:rPr>
        <w:t>цехові</w:t>
      </w:r>
      <w:r>
        <w:t></w:t>
      </w:r>
      <w:r>
        <w:rPr>
          <w:rFonts w:hint="eastAsia"/>
        </w:rPr>
        <w:t>гасла</w:t>
      </w:r>
      <w:r>
        <w:t></w:t>
      </w:r>
      <w:r>
        <w:rPr>
          <w:rFonts w:hint="eastAsia"/>
        </w:rPr>
        <w:t>й</w:t>
      </w:r>
      <w:r>
        <w:t></w:t>
      </w:r>
      <w:r>
        <w:rPr>
          <w:rFonts w:hint="eastAsia"/>
        </w:rPr>
        <w:t>позначки</w:t>
      </w:r>
      <w:r>
        <w:t></w:t>
      </w:r>
      <w:r>
        <w:t></w:t>
      </w:r>
      <w:r>
        <w:rPr>
          <w:rFonts w:hint="eastAsia"/>
        </w:rPr>
        <w:t>Гасла</w:t>
      </w:r>
      <w:r>
        <w:t></w:t>
      </w:r>
      <w:r>
        <w:rPr>
          <w:rFonts w:hint="eastAsia"/>
        </w:rPr>
        <w:t>гербів</w:t>
      </w:r>
      <w:r>
        <w:t></w:t>
      </w:r>
      <w:r>
        <w:rPr>
          <w:rFonts w:hint="eastAsia"/>
        </w:rPr>
        <w:t>і</w:t>
      </w:r>
      <w:r>
        <w:t></w:t>
      </w:r>
      <w:r>
        <w:rPr>
          <w:rFonts w:hint="eastAsia"/>
        </w:rPr>
        <w:t>державні</w:t>
      </w:r>
      <w:r>
        <w:t></w:t>
      </w:r>
      <w:r>
        <w:rPr>
          <w:rFonts w:hint="eastAsia"/>
        </w:rPr>
        <w:t>символи</w:t>
      </w:r>
      <w:r>
        <w:t></w:t>
      </w:r>
      <w:r>
        <w:rPr>
          <w:rFonts w:hint="eastAsia"/>
        </w:rPr>
        <w:t>є</w:t>
      </w:r>
      <w:r>
        <w:t></w:t>
      </w:r>
      <w:r>
        <w:rPr>
          <w:rFonts w:hint="eastAsia"/>
        </w:rPr>
        <w:t>прототипом</w:t>
      </w:r>
    </w:p>
    <w:p w:rsidR="00CF1552" w:rsidRDefault="00CF1552" w:rsidP="00CF1552">
      <w:r>
        <w:rPr>
          <w:rFonts w:hint="eastAsia"/>
        </w:rPr>
        <w:t>майбутніх</w:t>
      </w:r>
      <w:r>
        <w:t></w:t>
      </w:r>
      <w:r>
        <w:rPr>
          <w:rFonts w:hint="eastAsia"/>
        </w:rPr>
        <w:t>гасел</w:t>
      </w:r>
      <w:r>
        <w:t></w:t>
      </w:r>
      <w:r>
        <w:rPr>
          <w:rFonts w:hint="eastAsia"/>
        </w:rPr>
        <w:t>престижної</w:t>
      </w:r>
      <w:r>
        <w:t></w:t>
      </w:r>
      <w:r>
        <w:rPr>
          <w:rFonts w:hint="eastAsia"/>
        </w:rPr>
        <w:t>персоналізованої</w:t>
      </w:r>
      <w:r>
        <w:t></w:t>
      </w:r>
      <w:r>
        <w:rPr>
          <w:rFonts w:hint="eastAsia"/>
        </w:rPr>
        <w:t>реклами</w:t>
      </w:r>
      <w:r>
        <w:t></w:t>
      </w:r>
      <w:r>
        <w:t></w:t>
      </w:r>
      <w:r>
        <w:rPr>
          <w:rFonts w:hint="eastAsia"/>
        </w:rPr>
        <w:t>Завдяки</w:t>
      </w:r>
      <w:r>
        <w:t></w:t>
      </w:r>
      <w:r>
        <w:rPr>
          <w:rFonts w:hint="eastAsia"/>
        </w:rPr>
        <w:t>інституту</w:t>
      </w:r>
    </w:p>
    <w:p w:rsidR="00CF1552" w:rsidRDefault="00CF1552" w:rsidP="00CF1552">
      <w:r>
        <w:t></w:t>
      </w:r>
      <w:r>
        <w:t></w:t>
      </w:r>
      <w:r>
        <w:t></w:t>
      </w:r>
    </w:p>
    <w:p w:rsidR="00CF1552" w:rsidRDefault="00CF1552" w:rsidP="00CF1552">
      <w:r>
        <w:rPr>
          <w:rFonts w:hint="eastAsia"/>
        </w:rPr>
        <w:t>глашатаїв</w:t>
      </w:r>
      <w:r>
        <w:t></w:t>
      </w:r>
      <w:r>
        <w:rPr>
          <w:rFonts w:hint="eastAsia"/>
        </w:rPr>
        <w:t>почали</w:t>
      </w:r>
      <w:r>
        <w:t></w:t>
      </w:r>
      <w:r>
        <w:rPr>
          <w:rFonts w:hint="eastAsia"/>
        </w:rPr>
        <w:t>формуватися</w:t>
      </w:r>
      <w:r>
        <w:t></w:t>
      </w:r>
      <w:r>
        <w:rPr>
          <w:rFonts w:hint="eastAsia"/>
        </w:rPr>
        <w:t>відносно</w:t>
      </w:r>
      <w:r>
        <w:t></w:t>
      </w:r>
      <w:r>
        <w:rPr>
          <w:rFonts w:hint="eastAsia"/>
        </w:rPr>
        <w:t>сталі</w:t>
      </w:r>
      <w:r>
        <w:t></w:t>
      </w:r>
      <w:r>
        <w:rPr>
          <w:rFonts w:hint="eastAsia"/>
        </w:rPr>
        <w:t>форми</w:t>
      </w:r>
      <w:r>
        <w:t></w:t>
      </w:r>
      <w:r>
        <w:rPr>
          <w:rFonts w:hint="eastAsia"/>
        </w:rPr>
        <w:t>рекламних</w:t>
      </w:r>
      <w:r>
        <w:t></w:t>
      </w:r>
      <w:r>
        <w:rPr>
          <w:rFonts w:hint="eastAsia"/>
        </w:rPr>
        <w:t>текстів</w:t>
      </w:r>
      <w:r>
        <w:t></w:t>
      </w:r>
    </w:p>
    <w:p w:rsidR="00CF1552" w:rsidRDefault="00CF1552" w:rsidP="00CF1552">
      <w:r>
        <w:rPr>
          <w:rFonts w:hint="eastAsia"/>
        </w:rPr>
        <w:t>зароджується</w:t>
      </w:r>
      <w:r>
        <w:t></w:t>
      </w:r>
      <w:r>
        <w:rPr>
          <w:rFonts w:hint="eastAsia"/>
        </w:rPr>
        <w:t>жанрово</w:t>
      </w:r>
      <w:r>
        <w:t></w:t>
      </w:r>
      <w:r>
        <w:rPr>
          <w:rFonts w:hint="eastAsia"/>
        </w:rPr>
        <w:t>стилістична</w:t>
      </w:r>
      <w:r>
        <w:t></w:t>
      </w:r>
      <w:r>
        <w:rPr>
          <w:rFonts w:hint="eastAsia"/>
        </w:rPr>
        <w:t>диференціація</w:t>
      </w:r>
      <w:r>
        <w:t></w:t>
      </w:r>
      <w:r>
        <w:rPr>
          <w:rFonts w:hint="eastAsia"/>
        </w:rPr>
        <w:t>інституційної</w:t>
      </w:r>
    </w:p>
    <w:p w:rsidR="00CF1552" w:rsidRDefault="00CF1552" w:rsidP="00CF1552">
      <w:r>
        <w:rPr>
          <w:rFonts w:hint="eastAsia"/>
        </w:rPr>
        <w:t>протореклами</w:t>
      </w:r>
      <w:r>
        <w:t></w:t>
      </w:r>
    </w:p>
    <w:p w:rsidR="00CF1552" w:rsidRDefault="00CF1552" w:rsidP="00CF1552">
      <w:r>
        <w:rPr>
          <w:rFonts w:hint="eastAsia"/>
        </w:rPr>
        <w:t>Для</w:t>
      </w:r>
      <w:r>
        <w:t></w:t>
      </w:r>
      <w:r>
        <w:rPr>
          <w:rFonts w:hint="eastAsia"/>
        </w:rPr>
        <w:t>мови</w:t>
      </w:r>
      <w:r>
        <w:t></w:t>
      </w:r>
      <w:r>
        <w:rPr>
          <w:rFonts w:hint="eastAsia"/>
        </w:rPr>
        <w:t>української</w:t>
      </w:r>
      <w:r>
        <w:t></w:t>
      </w:r>
      <w:r>
        <w:rPr>
          <w:rFonts w:hint="eastAsia"/>
        </w:rPr>
        <w:t>реклами</w:t>
      </w:r>
      <w:r>
        <w:t></w:t>
      </w:r>
      <w:r>
        <w:rPr>
          <w:rFonts w:hint="eastAsia"/>
        </w:rPr>
        <w:t>потужним</w:t>
      </w:r>
      <w:r>
        <w:t></w:t>
      </w:r>
      <w:r>
        <w:rPr>
          <w:rFonts w:hint="eastAsia"/>
        </w:rPr>
        <w:t>джерелом</w:t>
      </w:r>
      <w:r>
        <w:t></w:t>
      </w:r>
      <w:r>
        <w:rPr>
          <w:rFonts w:hint="eastAsia"/>
        </w:rPr>
        <w:t>є</w:t>
      </w:r>
      <w:r>
        <w:t></w:t>
      </w:r>
      <w:r>
        <w:rPr>
          <w:rFonts w:hint="eastAsia"/>
        </w:rPr>
        <w:t>твори</w:t>
      </w:r>
      <w:r>
        <w:t></w:t>
      </w:r>
      <w:r>
        <w:rPr>
          <w:rFonts w:hint="eastAsia"/>
        </w:rPr>
        <w:t>українських</w:t>
      </w:r>
    </w:p>
    <w:p w:rsidR="00CF1552" w:rsidRDefault="00CF1552" w:rsidP="00CF1552">
      <w:r>
        <w:rPr>
          <w:rFonts w:hint="eastAsia"/>
        </w:rPr>
        <w:t>авторів</w:t>
      </w:r>
      <w:r>
        <w:t></w:t>
      </w:r>
      <w:r>
        <w:t></w:t>
      </w:r>
      <w:r>
        <w:rPr>
          <w:rFonts w:hint="eastAsia"/>
        </w:rPr>
        <w:t>риторична</w:t>
      </w:r>
      <w:r>
        <w:t></w:t>
      </w:r>
      <w:r>
        <w:rPr>
          <w:rFonts w:hint="eastAsia"/>
        </w:rPr>
        <w:t>школа</w:t>
      </w:r>
      <w:r>
        <w:t></w:t>
      </w:r>
      <w:r>
        <w:rPr>
          <w:rFonts w:hint="eastAsia"/>
        </w:rPr>
        <w:t>Києво</w:t>
      </w:r>
      <w:r>
        <w:t></w:t>
      </w:r>
      <w:r>
        <w:rPr>
          <w:rFonts w:hint="eastAsia"/>
        </w:rPr>
        <w:t>Могилянської</w:t>
      </w:r>
      <w:r>
        <w:t></w:t>
      </w:r>
      <w:r>
        <w:rPr>
          <w:rFonts w:hint="eastAsia"/>
        </w:rPr>
        <w:t>академії</w:t>
      </w:r>
      <w:r>
        <w:t></w:t>
      </w:r>
      <w:r>
        <w:rPr>
          <w:rFonts w:hint="eastAsia"/>
        </w:rPr>
        <w:t>–</w:t>
      </w:r>
      <w:r>
        <w:t></w:t>
      </w:r>
      <w:r>
        <w:rPr>
          <w:rFonts w:hint="eastAsia"/>
        </w:rPr>
        <w:t>вони</w:t>
      </w:r>
      <w:r>
        <w:t></w:t>
      </w:r>
      <w:r>
        <w:rPr>
          <w:rFonts w:hint="eastAsia"/>
        </w:rPr>
        <w:t>сформували</w:t>
      </w:r>
    </w:p>
    <w:p w:rsidR="00CF1552" w:rsidRDefault="00CF1552" w:rsidP="00CF1552">
      <w:r>
        <w:rPr>
          <w:rFonts w:hint="eastAsia"/>
        </w:rPr>
        <w:t>пафос</w:t>
      </w:r>
      <w:r>
        <w:t></w:t>
      </w:r>
      <w:r>
        <w:rPr>
          <w:rFonts w:hint="eastAsia"/>
        </w:rPr>
        <w:t>престижної</w:t>
      </w:r>
      <w:r>
        <w:t></w:t>
      </w:r>
      <w:r>
        <w:rPr>
          <w:rFonts w:hint="eastAsia"/>
        </w:rPr>
        <w:t>та</w:t>
      </w:r>
      <w:r>
        <w:t></w:t>
      </w:r>
      <w:r>
        <w:rPr>
          <w:rFonts w:hint="eastAsia"/>
        </w:rPr>
        <w:t>конфесійної</w:t>
      </w:r>
      <w:r>
        <w:t></w:t>
      </w:r>
      <w:r>
        <w:rPr>
          <w:rFonts w:hint="eastAsia"/>
        </w:rPr>
        <w:t>реклами</w:t>
      </w:r>
      <w:r>
        <w:t></w:t>
      </w:r>
      <w:r>
        <w:t></w:t>
      </w:r>
      <w:r>
        <w:rPr>
          <w:rFonts w:hint="eastAsia"/>
        </w:rPr>
        <w:t>аксіологічні</w:t>
      </w:r>
      <w:r>
        <w:t></w:t>
      </w:r>
      <w:r>
        <w:rPr>
          <w:rFonts w:hint="eastAsia"/>
        </w:rPr>
        <w:t>настанови</w:t>
      </w:r>
      <w:r>
        <w:t></w:t>
      </w:r>
      <w:r>
        <w:rPr>
          <w:rFonts w:hint="eastAsia"/>
        </w:rPr>
        <w:t>високого</w:t>
      </w:r>
    </w:p>
    <w:p w:rsidR="00CF1552" w:rsidRDefault="00CF1552" w:rsidP="00CF1552">
      <w:r>
        <w:rPr>
          <w:rFonts w:hint="eastAsia"/>
        </w:rPr>
        <w:t>стилю</w:t>
      </w:r>
      <w:r>
        <w:t></w:t>
      </w:r>
      <w:r>
        <w:t></w:t>
      </w:r>
      <w:r>
        <w:rPr>
          <w:rFonts w:hint="eastAsia"/>
        </w:rPr>
        <w:t>Алегоричність</w:t>
      </w:r>
      <w:r>
        <w:t></w:t>
      </w:r>
      <w:r>
        <w:rPr>
          <w:rFonts w:hint="eastAsia"/>
        </w:rPr>
        <w:t>і</w:t>
      </w:r>
      <w:r>
        <w:t></w:t>
      </w:r>
      <w:r>
        <w:rPr>
          <w:rFonts w:hint="eastAsia"/>
        </w:rPr>
        <w:t>філософічність</w:t>
      </w:r>
      <w:r>
        <w:t></w:t>
      </w:r>
      <w:r>
        <w:rPr>
          <w:rFonts w:hint="eastAsia"/>
        </w:rPr>
        <w:t>слова</w:t>
      </w:r>
      <w:r>
        <w:t></w:t>
      </w:r>
      <w:r>
        <w:t></w:t>
      </w:r>
      <w:r>
        <w:rPr>
          <w:rFonts w:hint="eastAsia"/>
        </w:rPr>
        <w:t>увага</w:t>
      </w:r>
      <w:r>
        <w:t></w:t>
      </w:r>
      <w:r>
        <w:rPr>
          <w:rFonts w:hint="eastAsia"/>
        </w:rPr>
        <w:t>до</w:t>
      </w:r>
      <w:r>
        <w:t></w:t>
      </w:r>
      <w:r>
        <w:rPr>
          <w:rFonts w:hint="eastAsia"/>
        </w:rPr>
        <w:t>мистецтва</w:t>
      </w:r>
    </w:p>
    <w:p w:rsidR="00CF1552" w:rsidRDefault="00CF1552" w:rsidP="00CF1552">
      <w:r>
        <w:rPr>
          <w:rFonts w:hint="eastAsia"/>
        </w:rPr>
        <w:t>проповідництва</w:t>
      </w:r>
      <w:r>
        <w:t></w:t>
      </w:r>
      <w:r>
        <w:rPr>
          <w:rFonts w:hint="eastAsia"/>
        </w:rPr>
        <w:t>як</w:t>
      </w:r>
      <w:r>
        <w:t></w:t>
      </w:r>
      <w:r>
        <w:rPr>
          <w:rFonts w:hint="eastAsia"/>
        </w:rPr>
        <w:t>до</w:t>
      </w:r>
      <w:r>
        <w:t></w:t>
      </w:r>
      <w:r>
        <w:rPr>
          <w:rFonts w:hint="eastAsia"/>
        </w:rPr>
        <w:t>інструменту</w:t>
      </w:r>
      <w:r>
        <w:t></w:t>
      </w:r>
      <w:r>
        <w:rPr>
          <w:rFonts w:hint="eastAsia"/>
        </w:rPr>
        <w:t>соціального</w:t>
      </w:r>
      <w:r>
        <w:t></w:t>
      </w:r>
      <w:r>
        <w:rPr>
          <w:rFonts w:hint="eastAsia"/>
        </w:rPr>
        <w:t>впливу</w:t>
      </w:r>
      <w:r>
        <w:t></w:t>
      </w:r>
      <w:r>
        <w:rPr>
          <w:rFonts w:hint="eastAsia"/>
        </w:rPr>
        <w:t>відбилися</w:t>
      </w:r>
      <w:r>
        <w:t></w:t>
      </w:r>
      <w:r>
        <w:rPr>
          <w:rFonts w:hint="eastAsia"/>
        </w:rPr>
        <w:t>у</w:t>
      </w:r>
      <w:r>
        <w:t></w:t>
      </w:r>
      <w:r>
        <w:rPr>
          <w:rFonts w:hint="eastAsia"/>
        </w:rPr>
        <w:t>специфіці</w:t>
      </w:r>
    </w:p>
    <w:p w:rsidR="00CF1552" w:rsidRDefault="00CF1552" w:rsidP="00CF1552">
      <w:r>
        <w:rPr>
          <w:rFonts w:hint="eastAsia"/>
        </w:rPr>
        <w:t>мови</w:t>
      </w:r>
      <w:r>
        <w:t></w:t>
      </w:r>
      <w:r>
        <w:rPr>
          <w:rFonts w:hint="eastAsia"/>
        </w:rPr>
        <w:t>реклами</w:t>
      </w:r>
      <w:r>
        <w:t></w:t>
      </w:r>
      <w:r>
        <w:t></w:t>
      </w:r>
      <w:r>
        <w:rPr>
          <w:rFonts w:hint="eastAsia"/>
        </w:rPr>
        <w:t>а</w:t>
      </w:r>
      <w:r>
        <w:t></w:t>
      </w:r>
      <w:r>
        <w:rPr>
          <w:rFonts w:hint="eastAsia"/>
        </w:rPr>
        <w:t>особливо</w:t>
      </w:r>
      <w:r>
        <w:t></w:t>
      </w:r>
      <w:r>
        <w:rPr>
          <w:rFonts w:hint="eastAsia"/>
        </w:rPr>
        <w:t>неймінгу</w:t>
      </w:r>
      <w:r>
        <w:t></w:t>
      </w:r>
      <w:r>
        <w:t></w:t>
      </w:r>
      <w:r>
        <w:rPr>
          <w:rFonts w:hint="eastAsia"/>
        </w:rPr>
        <w:t>Тенденція</w:t>
      </w:r>
      <w:r>
        <w:t></w:t>
      </w:r>
      <w:r>
        <w:rPr>
          <w:rFonts w:hint="eastAsia"/>
        </w:rPr>
        <w:t>до</w:t>
      </w:r>
      <w:r>
        <w:t></w:t>
      </w:r>
      <w:r>
        <w:rPr>
          <w:rFonts w:hint="eastAsia"/>
        </w:rPr>
        <w:t>естетизації</w:t>
      </w:r>
      <w:r>
        <w:t></w:t>
      </w:r>
      <w:r>
        <w:rPr>
          <w:rFonts w:hint="eastAsia"/>
        </w:rPr>
        <w:t>словесного</w:t>
      </w:r>
    </w:p>
    <w:p w:rsidR="00CF1552" w:rsidRDefault="00CF1552" w:rsidP="00CF1552">
      <w:r>
        <w:rPr>
          <w:rFonts w:hint="eastAsia"/>
        </w:rPr>
        <w:t>оформлення</w:t>
      </w:r>
      <w:r>
        <w:t></w:t>
      </w:r>
      <w:r>
        <w:rPr>
          <w:rFonts w:hint="eastAsia"/>
        </w:rPr>
        <w:t>рекламного</w:t>
      </w:r>
      <w:r>
        <w:t></w:t>
      </w:r>
      <w:r>
        <w:rPr>
          <w:rFonts w:hint="eastAsia"/>
        </w:rPr>
        <w:t>твору</w:t>
      </w:r>
      <w:r>
        <w:t></w:t>
      </w:r>
      <w:r>
        <w:t></w:t>
      </w:r>
      <w:r>
        <w:rPr>
          <w:rFonts w:hint="eastAsia"/>
        </w:rPr>
        <w:t>патріотичного</w:t>
      </w:r>
      <w:r>
        <w:t></w:t>
      </w:r>
      <w:r>
        <w:rPr>
          <w:rFonts w:hint="eastAsia"/>
        </w:rPr>
        <w:t>звучання</w:t>
      </w:r>
      <w:r>
        <w:t></w:t>
      </w:r>
      <w:r>
        <w:rPr>
          <w:rFonts w:hint="eastAsia"/>
        </w:rPr>
        <w:t>реклами</w:t>
      </w:r>
      <w:r>
        <w:t></w:t>
      </w:r>
      <w:r>
        <w:rPr>
          <w:rFonts w:hint="eastAsia"/>
        </w:rPr>
        <w:t>була</w:t>
      </w:r>
    </w:p>
    <w:p w:rsidR="00CF1552" w:rsidRDefault="00CF1552" w:rsidP="00CF1552">
      <w:r>
        <w:rPr>
          <w:rFonts w:hint="eastAsia"/>
        </w:rPr>
        <w:t>позитивно</w:t>
      </w:r>
      <w:r>
        <w:t></w:t>
      </w:r>
      <w:r>
        <w:rPr>
          <w:rFonts w:hint="eastAsia"/>
        </w:rPr>
        <w:t>сприйнята</w:t>
      </w:r>
      <w:r>
        <w:t></w:t>
      </w:r>
      <w:r>
        <w:rPr>
          <w:rFonts w:hint="eastAsia"/>
        </w:rPr>
        <w:t>українською</w:t>
      </w:r>
      <w:r>
        <w:t></w:t>
      </w:r>
      <w:r>
        <w:rPr>
          <w:rFonts w:hint="eastAsia"/>
        </w:rPr>
        <w:t>традицією</w:t>
      </w:r>
      <w:r>
        <w:t></w:t>
      </w:r>
      <w:r>
        <w:rPr>
          <w:rFonts w:hint="eastAsia"/>
        </w:rPr>
        <w:t>під</w:t>
      </w:r>
      <w:r>
        <w:t></w:t>
      </w:r>
      <w:r>
        <w:rPr>
          <w:rFonts w:hint="eastAsia"/>
        </w:rPr>
        <w:t>час</w:t>
      </w:r>
      <w:r>
        <w:t></w:t>
      </w:r>
      <w:r>
        <w:rPr>
          <w:rFonts w:hint="eastAsia"/>
        </w:rPr>
        <w:t>формування</w:t>
      </w:r>
      <w:r>
        <w:t></w:t>
      </w:r>
      <w:r>
        <w:rPr>
          <w:rFonts w:hint="eastAsia"/>
        </w:rPr>
        <w:t>торгової</w:t>
      </w:r>
    </w:p>
    <w:p w:rsidR="00CF1552" w:rsidRDefault="00CF1552" w:rsidP="00CF1552">
      <w:r>
        <w:rPr>
          <w:rFonts w:hint="eastAsia"/>
        </w:rPr>
        <w:t>комерційної</w:t>
      </w:r>
      <w:r>
        <w:t></w:t>
      </w:r>
      <w:r>
        <w:rPr>
          <w:rFonts w:hint="eastAsia"/>
        </w:rPr>
        <w:t>назви</w:t>
      </w:r>
      <w:r>
        <w:t></w:t>
      </w:r>
      <w:r>
        <w:t></w:t>
      </w:r>
      <w:r>
        <w:rPr>
          <w:rFonts w:hint="eastAsia"/>
        </w:rPr>
        <w:t>Виникла</w:t>
      </w:r>
      <w:r>
        <w:t></w:t>
      </w:r>
      <w:r>
        <w:rPr>
          <w:rFonts w:hint="eastAsia"/>
        </w:rPr>
        <w:t>настанова</w:t>
      </w:r>
      <w:r>
        <w:t></w:t>
      </w:r>
      <w:r>
        <w:rPr>
          <w:rFonts w:hint="eastAsia"/>
        </w:rPr>
        <w:t>залучення</w:t>
      </w:r>
      <w:r>
        <w:t></w:t>
      </w:r>
      <w:r>
        <w:rPr>
          <w:rFonts w:hint="eastAsia"/>
        </w:rPr>
        <w:t>епітетів</w:t>
      </w:r>
      <w:r>
        <w:t></w:t>
      </w:r>
      <w:r>
        <w:rPr>
          <w:rFonts w:hint="eastAsia"/>
        </w:rPr>
        <w:t>високого</w:t>
      </w:r>
    </w:p>
    <w:p w:rsidR="00CF1552" w:rsidRDefault="00CF1552" w:rsidP="00CF1552">
      <w:r>
        <w:rPr>
          <w:rFonts w:hint="eastAsia"/>
        </w:rPr>
        <w:t>експресивного</w:t>
      </w:r>
      <w:r>
        <w:t></w:t>
      </w:r>
      <w:r>
        <w:rPr>
          <w:rFonts w:hint="eastAsia"/>
        </w:rPr>
        <w:t>стилю</w:t>
      </w:r>
      <w:r>
        <w:t></w:t>
      </w:r>
      <w:r>
        <w:t></w:t>
      </w:r>
      <w:r>
        <w:rPr>
          <w:rFonts w:hint="eastAsia"/>
        </w:rPr>
        <w:t>метафор</w:t>
      </w:r>
      <w:r>
        <w:t></w:t>
      </w:r>
      <w:r>
        <w:t></w:t>
      </w:r>
      <w:r>
        <w:rPr>
          <w:rFonts w:hint="eastAsia"/>
        </w:rPr>
        <w:t>складних</w:t>
      </w:r>
      <w:r>
        <w:t></w:t>
      </w:r>
      <w:r>
        <w:rPr>
          <w:rFonts w:hint="eastAsia"/>
        </w:rPr>
        <w:t>індивідуальних</w:t>
      </w:r>
      <w:r>
        <w:t></w:t>
      </w:r>
      <w:r>
        <w:rPr>
          <w:rFonts w:hint="eastAsia"/>
        </w:rPr>
        <w:t>епітетів</w:t>
      </w:r>
      <w:r>
        <w:t></w:t>
      </w:r>
      <w:r>
        <w:t></w:t>
      </w:r>
      <w:r>
        <w:rPr>
          <w:rFonts w:hint="eastAsia"/>
        </w:rPr>
        <w:t>анафор</w:t>
      </w:r>
      <w:r>
        <w:t></w:t>
      </w:r>
      <w:r>
        <w:rPr>
          <w:rFonts w:hint="eastAsia"/>
        </w:rPr>
        <w:t>і</w:t>
      </w:r>
    </w:p>
    <w:p w:rsidR="00CF1552" w:rsidRDefault="00CF1552" w:rsidP="00CF1552">
      <w:r>
        <w:rPr>
          <w:rFonts w:hint="eastAsia"/>
        </w:rPr>
        <w:t>алегорій</w:t>
      </w:r>
      <w:r>
        <w:t></w:t>
      </w:r>
      <w:r>
        <w:t></w:t>
      </w:r>
      <w:r>
        <w:rPr>
          <w:rFonts w:hint="eastAsia"/>
        </w:rPr>
        <w:t>тропів</w:t>
      </w:r>
      <w:r>
        <w:t></w:t>
      </w:r>
      <w:r>
        <w:t></w:t>
      </w:r>
      <w:r>
        <w:rPr>
          <w:rFonts w:hint="eastAsia"/>
        </w:rPr>
        <w:t>Розвиток</w:t>
      </w:r>
      <w:r>
        <w:t></w:t>
      </w:r>
      <w:r>
        <w:rPr>
          <w:rFonts w:hint="eastAsia"/>
        </w:rPr>
        <w:t>жанрів</w:t>
      </w:r>
      <w:r>
        <w:t></w:t>
      </w:r>
      <w:r>
        <w:rPr>
          <w:rFonts w:hint="eastAsia"/>
        </w:rPr>
        <w:t>реклами</w:t>
      </w:r>
      <w:r>
        <w:t></w:t>
      </w:r>
      <w:r>
        <w:t></w:t>
      </w:r>
      <w:r>
        <w:rPr>
          <w:rFonts w:hint="eastAsia"/>
        </w:rPr>
        <w:t>торгова</w:t>
      </w:r>
      <w:r>
        <w:t></w:t>
      </w:r>
      <w:r>
        <w:rPr>
          <w:rFonts w:hint="eastAsia"/>
        </w:rPr>
        <w:t>марка</w:t>
      </w:r>
      <w:r>
        <w:t></w:t>
      </w:r>
      <w:r>
        <w:t></w:t>
      </w:r>
      <w:r>
        <w:rPr>
          <w:rFonts w:hint="eastAsia"/>
        </w:rPr>
        <w:t>торгова</w:t>
      </w:r>
      <w:r>
        <w:t></w:t>
      </w:r>
      <w:r>
        <w:rPr>
          <w:rFonts w:hint="eastAsia"/>
        </w:rPr>
        <w:t>назва</w:t>
      </w:r>
      <w:r>
        <w:t></w:t>
      </w:r>
      <w:r>
        <w:rPr>
          <w:rFonts w:hint="eastAsia"/>
        </w:rPr>
        <w:t>та</w:t>
      </w:r>
    </w:p>
    <w:p w:rsidR="00CF1552" w:rsidRDefault="00CF1552" w:rsidP="00CF1552">
      <w:r>
        <w:rPr>
          <w:rFonts w:hint="eastAsia"/>
        </w:rPr>
        <w:t>гасло</w:t>
      </w:r>
      <w:r>
        <w:t></w:t>
      </w:r>
      <w:r>
        <w:t></w:t>
      </w:r>
      <w:r>
        <w:rPr>
          <w:rFonts w:hint="eastAsia"/>
        </w:rPr>
        <w:t>слід</w:t>
      </w:r>
      <w:r>
        <w:t></w:t>
      </w:r>
      <w:r>
        <w:rPr>
          <w:rFonts w:hint="eastAsia"/>
        </w:rPr>
        <w:t>пов’язувати</w:t>
      </w:r>
      <w:r>
        <w:t></w:t>
      </w:r>
      <w:r>
        <w:rPr>
          <w:rFonts w:hint="eastAsia"/>
        </w:rPr>
        <w:t>з</w:t>
      </w:r>
      <w:r>
        <w:t></w:t>
      </w:r>
      <w:r>
        <w:rPr>
          <w:rFonts w:hint="eastAsia"/>
        </w:rPr>
        <w:t>літературною</w:t>
      </w:r>
      <w:r>
        <w:t></w:t>
      </w:r>
      <w:r>
        <w:rPr>
          <w:rFonts w:hint="eastAsia"/>
        </w:rPr>
        <w:t>поетичною</w:t>
      </w:r>
      <w:r>
        <w:t></w:t>
      </w:r>
      <w:r>
        <w:rPr>
          <w:rFonts w:hint="eastAsia"/>
        </w:rPr>
        <w:t>творчістю</w:t>
      </w:r>
      <w:r>
        <w:t></w:t>
      </w:r>
      <w:r>
        <w:rPr>
          <w:rFonts w:hint="eastAsia"/>
        </w:rPr>
        <w:t>панегіричного</w:t>
      </w:r>
    </w:p>
    <w:p w:rsidR="00CF1552" w:rsidRDefault="00CF1552" w:rsidP="00CF1552">
      <w:r>
        <w:rPr>
          <w:rFonts w:hint="eastAsia"/>
        </w:rPr>
        <w:t>характеру</w:t>
      </w:r>
      <w:r>
        <w:t></w:t>
      </w:r>
    </w:p>
    <w:p w:rsidR="00CF1552" w:rsidRDefault="00CF1552" w:rsidP="00CF1552">
      <w:r>
        <w:rPr>
          <w:rFonts w:hint="eastAsia"/>
        </w:rPr>
        <w:t>Протягом</w:t>
      </w:r>
      <w:r>
        <w:t></w:t>
      </w:r>
      <w:r>
        <w:rPr>
          <w:rFonts w:hint="eastAsia"/>
        </w:rPr>
        <w:t>багатьох</w:t>
      </w:r>
      <w:r>
        <w:t></w:t>
      </w:r>
      <w:r>
        <w:rPr>
          <w:rFonts w:hint="eastAsia"/>
        </w:rPr>
        <w:t>століть</w:t>
      </w:r>
      <w:r>
        <w:t></w:t>
      </w:r>
      <w:r>
        <w:rPr>
          <w:rFonts w:hint="eastAsia"/>
        </w:rPr>
        <w:t>український</w:t>
      </w:r>
      <w:r>
        <w:t></w:t>
      </w:r>
      <w:r>
        <w:rPr>
          <w:rFonts w:hint="eastAsia"/>
        </w:rPr>
        <w:t>ярмарок</w:t>
      </w:r>
      <w:r>
        <w:t></w:t>
      </w:r>
      <w:r>
        <w:rPr>
          <w:rFonts w:hint="eastAsia"/>
        </w:rPr>
        <w:t>залишався</w:t>
      </w:r>
      <w:r>
        <w:t></w:t>
      </w:r>
      <w:r>
        <w:rPr>
          <w:rFonts w:hint="eastAsia"/>
        </w:rPr>
        <w:t>центром</w:t>
      </w:r>
    </w:p>
    <w:p w:rsidR="00CF1552" w:rsidRDefault="00CF1552" w:rsidP="00CF1552">
      <w:r>
        <w:rPr>
          <w:rFonts w:hint="eastAsia"/>
        </w:rPr>
        <w:t>формування</w:t>
      </w:r>
      <w:r>
        <w:t></w:t>
      </w:r>
      <w:r>
        <w:rPr>
          <w:rFonts w:hint="eastAsia"/>
        </w:rPr>
        <w:t>традицій</w:t>
      </w:r>
      <w:r>
        <w:t></w:t>
      </w:r>
      <w:r>
        <w:rPr>
          <w:rFonts w:hint="eastAsia"/>
        </w:rPr>
        <w:t>народної</w:t>
      </w:r>
      <w:r>
        <w:t></w:t>
      </w:r>
      <w:r>
        <w:rPr>
          <w:rFonts w:hint="eastAsia"/>
        </w:rPr>
        <w:t>реклами</w:t>
      </w:r>
      <w:r>
        <w:t></w:t>
      </w:r>
      <w:r>
        <w:t></w:t>
      </w:r>
      <w:r>
        <w:rPr>
          <w:rFonts w:hint="eastAsia"/>
        </w:rPr>
        <w:t>Ярмаркова</w:t>
      </w:r>
      <w:r>
        <w:t></w:t>
      </w:r>
      <w:r>
        <w:rPr>
          <w:rFonts w:hint="eastAsia"/>
        </w:rPr>
        <w:t>реклама</w:t>
      </w:r>
      <w:r>
        <w:t></w:t>
      </w:r>
      <w:r>
        <w:rPr>
          <w:rFonts w:hint="eastAsia"/>
        </w:rPr>
        <w:t>передбачала</w:t>
      </w:r>
    </w:p>
    <w:p w:rsidR="00CF1552" w:rsidRDefault="00CF1552" w:rsidP="00CF1552">
      <w:r>
        <w:rPr>
          <w:rFonts w:hint="eastAsia"/>
        </w:rPr>
        <w:t>спілкування</w:t>
      </w:r>
      <w:r>
        <w:t></w:t>
      </w:r>
      <w:r>
        <w:rPr>
          <w:rFonts w:hint="eastAsia"/>
        </w:rPr>
        <w:t>українською</w:t>
      </w:r>
      <w:r>
        <w:t></w:t>
      </w:r>
      <w:r>
        <w:rPr>
          <w:rFonts w:hint="eastAsia"/>
        </w:rPr>
        <w:t>мовою</w:t>
      </w:r>
      <w:r>
        <w:t></w:t>
      </w:r>
      <w:r>
        <w:t></w:t>
      </w:r>
      <w:r>
        <w:rPr>
          <w:rFonts w:hint="eastAsia"/>
        </w:rPr>
        <w:t>це</w:t>
      </w:r>
      <w:r>
        <w:t></w:t>
      </w:r>
      <w:r>
        <w:rPr>
          <w:rFonts w:hint="eastAsia"/>
        </w:rPr>
        <w:t>був</w:t>
      </w:r>
      <w:r>
        <w:t></w:t>
      </w:r>
      <w:r>
        <w:rPr>
          <w:rFonts w:hint="eastAsia"/>
        </w:rPr>
        <w:t>активний</w:t>
      </w:r>
      <w:r>
        <w:t></w:t>
      </w:r>
      <w:r>
        <w:rPr>
          <w:rFonts w:hint="eastAsia"/>
        </w:rPr>
        <w:t>діалог</w:t>
      </w:r>
      <w:r>
        <w:t></w:t>
      </w:r>
      <w:r>
        <w:rPr>
          <w:rFonts w:hint="eastAsia"/>
        </w:rPr>
        <w:t>маніпулятивного</w:t>
      </w:r>
    </w:p>
    <w:p w:rsidR="00CF1552" w:rsidRDefault="00CF1552" w:rsidP="00CF1552">
      <w:r>
        <w:rPr>
          <w:rFonts w:hint="eastAsia"/>
        </w:rPr>
        <w:t>характеру</w:t>
      </w:r>
      <w:r>
        <w:t></w:t>
      </w:r>
      <w:r>
        <w:t></w:t>
      </w:r>
      <w:r>
        <w:rPr>
          <w:rFonts w:hint="eastAsia"/>
        </w:rPr>
        <w:t>Так</w:t>
      </w:r>
      <w:r>
        <w:t></w:t>
      </w:r>
      <w:r>
        <w:rPr>
          <w:rFonts w:hint="eastAsia"/>
        </w:rPr>
        <w:t>формувалася</w:t>
      </w:r>
      <w:r>
        <w:t></w:t>
      </w:r>
      <w:r>
        <w:rPr>
          <w:rFonts w:hint="eastAsia"/>
        </w:rPr>
        <w:t>й</w:t>
      </w:r>
      <w:r>
        <w:t></w:t>
      </w:r>
      <w:r>
        <w:rPr>
          <w:rFonts w:hint="eastAsia"/>
        </w:rPr>
        <w:t>удосконалювалася</w:t>
      </w:r>
      <w:r>
        <w:t></w:t>
      </w:r>
      <w:r>
        <w:rPr>
          <w:rFonts w:hint="eastAsia"/>
        </w:rPr>
        <w:t>усна</w:t>
      </w:r>
      <w:r>
        <w:t></w:t>
      </w:r>
      <w:r>
        <w:rPr>
          <w:rFonts w:hint="eastAsia"/>
        </w:rPr>
        <w:t>реклама</w:t>
      </w:r>
      <w:r>
        <w:t></w:t>
      </w:r>
      <w:r>
        <w:rPr>
          <w:rFonts w:hint="eastAsia"/>
        </w:rPr>
        <w:t>–</w:t>
      </w:r>
      <w:r>
        <w:t></w:t>
      </w:r>
      <w:r>
        <w:rPr>
          <w:rFonts w:hint="eastAsia"/>
        </w:rPr>
        <w:t>прототип</w:t>
      </w:r>
    </w:p>
    <w:p w:rsidR="00CF1552" w:rsidRDefault="00CF1552" w:rsidP="00CF1552">
      <w:r>
        <w:rPr>
          <w:rFonts w:hint="eastAsia"/>
        </w:rPr>
        <w:t>сучасних</w:t>
      </w:r>
      <w:r>
        <w:t></w:t>
      </w:r>
      <w:r>
        <w:rPr>
          <w:rFonts w:hint="eastAsia"/>
        </w:rPr>
        <w:t>мовленнєвих</w:t>
      </w:r>
      <w:r>
        <w:t></w:t>
      </w:r>
      <w:r>
        <w:rPr>
          <w:rFonts w:hint="eastAsia"/>
        </w:rPr>
        <w:t>жанрів</w:t>
      </w:r>
      <w:r>
        <w:t></w:t>
      </w:r>
      <w:r>
        <w:rPr>
          <w:rFonts w:hint="eastAsia"/>
        </w:rPr>
        <w:t>реклами</w:t>
      </w:r>
      <w:r>
        <w:t></w:t>
      </w:r>
    </w:p>
    <w:p w:rsidR="00CF1552" w:rsidRDefault="00CF1552" w:rsidP="00CF1552">
      <w:r>
        <w:rPr>
          <w:rFonts w:hint="eastAsia"/>
        </w:rPr>
        <w:t>Українськомовний</w:t>
      </w:r>
      <w:r>
        <w:t></w:t>
      </w:r>
      <w:r>
        <w:rPr>
          <w:rFonts w:hint="eastAsia"/>
        </w:rPr>
        <w:t>інституційний</w:t>
      </w:r>
      <w:r>
        <w:t></w:t>
      </w:r>
      <w:r>
        <w:rPr>
          <w:rFonts w:hint="eastAsia"/>
        </w:rPr>
        <w:t>дискурс</w:t>
      </w:r>
      <w:r>
        <w:t></w:t>
      </w:r>
      <w:r>
        <w:t></w:t>
      </w:r>
      <w:r>
        <w:rPr>
          <w:rFonts w:hint="eastAsia"/>
        </w:rPr>
        <w:t>цілком</w:t>
      </w:r>
      <w:r>
        <w:t></w:t>
      </w:r>
      <w:r>
        <w:rPr>
          <w:rFonts w:hint="eastAsia"/>
        </w:rPr>
        <w:t>занурений</w:t>
      </w:r>
      <w:r>
        <w:t></w:t>
      </w:r>
      <w:r>
        <w:rPr>
          <w:rFonts w:hint="eastAsia"/>
        </w:rPr>
        <w:t>у</w:t>
      </w:r>
    </w:p>
    <w:p w:rsidR="00CF1552" w:rsidRDefault="00CF1552" w:rsidP="00CF1552">
      <w:r>
        <w:rPr>
          <w:rFonts w:hint="eastAsia"/>
        </w:rPr>
        <w:t>вербальний</w:t>
      </w:r>
      <w:r>
        <w:t></w:t>
      </w:r>
      <w:r>
        <w:rPr>
          <w:rFonts w:hint="eastAsia"/>
        </w:rPr>
        <w:t>простір</w:t>
      </w:r>
      <w:r>
        <w:t></w:t>
      </w:r>
      <w:r>
        <w:t></w:t>
      </w:r>
      <w:r>
        <w:rPr>
          <w:rFonts w:hint="eastAsia"/>
        </w:rPr>
        <w:t>став</w:t>
      </w:r>
      <w:r>
        <w:t></w:t>
      </w:r>
      <w:r>
        <w:rPr>
          <w:rFonts w:hint="eastAsia"/>
        </w:rPr>
        <w:t>каталізатором</w:t>
      </w:r>
      <w:r>
        <w:t></w:t>
      </w:r>
      <w:r>
        <w:rPr>
          <w:rFonts w:hint="eastAsia"/>
        </w:rPr>
        <w:t>збереження</w:t>
      </w:r>
      <w:r>
        <w:t></w:t>
      </w:r>
      <w:r>
        <w:rPr>
          <w:rFonts w:hint="eastAsia"/>
        </w:rPr>
        <w:t>та</w:t>
      </w:r>
      <w:r>
        <w:t></w:t>
      </w:r>
      <w:r>
        <w:rPr>
          <w:rFonts w:hint="eastAsia"/>
        </w:rPr>
        <w:t>розвитку</w:t>
      </w:r>
      <w:r>
        <w:t></w:t>
      </w:r>
      <w:r>
        <w:rPr>
          <w:rFonts w:hint="eastAsia"/>
        </w:rPr>
        <w:t>української</w:t>
      </w:r>
    </w:p>
    <w:p w:rsidR="00CF1552" w:rsidRDefault="00CF1552" w:rsidP="00CF1552">
      <w:r>
        <w:rPr>
          <w:rFonts w:hint="eastAsia"/>
        </w:rPr>
        <w:t>мови</w:t>
      </w:r>
      <w:r>
        <w:t></w:t>
      </w:r>
      <w:r>
        <w:t></w:t>
      </w:r>
      <w:r>
        <w:rPr>
          <w:rFonts w:hint="eastAsia"/>
        </w:rPr>
        <w:t>Мовленнєві</w:t>
      </w:r>
      <w:r>
        <w:t></w:t>
      </w:r>
      <w:r>
        <w:rPr>
          <w:rFonts w:hint="eastAsia"/>
        </w:rPr>
        <w:t>жанри</w:t>
      </w:r>
      <w:r>
        <w:t></w:t>
      </w:r>
      <w:r>
        <w:rPr>
          <w:rFonts w:hint="eastAsia"/>
        </w:rPr>
        <w:t>рекламного</w:t>
      </w:r>
      <w:r>
        <w:t></w:t>
      </w:r>
      <w:r>
        <w:rPr>
          <w:rFonts w:hint="eastAsia"/>
        </w:rPr>
        <w:t>дискурсу</w:t>
      </w:r>
      <w:r>
        <w:t></w:t>
      </w:r>
      <w:r>
        <w:rPr>
          <w:rFonts w:hint="eastAsia"/>
        </w:rPr>
        <w:t>неухильно</w:t>
      </w:r>
      <w:r>
        <w:t></w:t>
      </w:r>
      <w:r>
        <w:rPr>
          <w:rFonts w:hint="eastAsia"/>
        </w:rPr>
        <w:t>еволюціонували</w:t>
      </w:r>
    </w:p>
    <w:p w:rsidR="00CF1552" w:rsidRDefault="00CF1552" w:rsidP="00CF1552">
      <w:r>
        <w:rPr>
          <w:rFonts w:hint="eastAsia"/>
        </w:rPr>
        <w:t>разом</w:t>
      </w:r>
      <w:r>
        <w:t></w:t>
      </w:r>
      <w:r>
        <w:rPr>
          <w:rFonts w:hint="eastAsia"/>
        </w:rPr>
        <w:t>із</w:t>
      </w:r>
      <w:r>
        <w:t></w:t>
      </w:r>
      <w:r>
        <w:rPr>
          <w:rFonts w:hint="eastAsia"/>
        </w:rPr>
        <w:t>культурою</w:t>
      </w:r>
      <w:r>
        <w:t></w:t>
      </w:r>
      <w:r>
        <w:t></w:t>
      </w:r>
      <w:r>
        <w:rPr>
          <w:rFonts w:hint="eastAsia"/>
        </w:rPr>
        <w:t>вироблялися</w:t>
      </w:r>
      <w:r>
        <w:t></w:t>
      </w:r>
      <w:r>
        <w:rPr>
          <w:rFonts w:hint="eastAsia"/>
        </w:rPr>
        <w:t>мовні</w:t>
      </w:r>
      <w:r>
        <w:t></w:t>
      </w:r>
      <w:r>
        <w:rPr>
          <w:rFonts w:hint="eastAsia"/>
        </w:rPr>
        <w:t>техніки</w:t>
      </w:r>
      <w:r>
        <w:t></w:t>
      </w:r>
      <w:r>
        <w:rPr>
          <w:rFonts w:hint="eastAsia"/>
        </w:rPr>
        <w:t>маніпулювання</w:t>
      </w:r>
      <w:r>
        <w:t></w:t>
      </w:r>
      <w:r>
        <w:t></w:t>
      </w:r>
      <w:r>
        <w:rPr>
          <w:rFonts w:hint="eastAsia"/>
        </w:rPr>
        <w:t>сталі</w:t>
      </w:r>
    </w:p>
    <w:p w:rsidR="00CF1552" w:rsidRDefault="00CF1552" w:rsidP="00CF1552">
      <w:r>
        <w:rPr>
          <w:rFonts w:hint="eastAsia"/>
        </w:rPr>
        <w:t>формули</w:t>
      </w:r>
      <w:r>
        <w:t></w:t>
      </w:r>
      <w:r>
        <w:rPr>
          <w:rFonts w:hint="eastAsia"/>
        </w:rPr>
        <w:t>торгу</w:t>
      </w:r>
      <w:r>
        <w:t></w:t>
      </w:r>
      <w:r>
        <w:rPr>
          <w:rFonts w:hint="eastAsia"/>
        </w:rPr>
        <w:t>та</w:t>
      </w:r>
      <w:r>
        <w:t></w:t>
      </w:r>
      <w:r>
        <w:rPr>
          <w:rFonts w:hint="eastAsia"/>
        </w:rPr>
        <w:t>ярмаркового</w:t>
      </w:r>
      <w:r>
        <w:t></w:t>
      </w:r>
      <w:r>
        <w:rPr>
          <w:rFonts w:hint="eastAsia"/>
        </w:rPr>
        <w:t>ритуалу</w:t>
      </w:r>
      <w:r>
        <w:t></w:t>
      </w:r>
      <w:r>
        <w:t></w:t>
      </w:r>
      <w:r>
        <w:rPr>
          <w:rFonts w:hint="eastAsia"/>
        </w:rPr>
        <w:t>торгування</w:t>
      </w:r>
      <w:r>
        <w:t></w:t>
      </w:r>
      <w:r>
        <w:t></w:t>
      </w:r>
      <w:r>
        <w:t></w:t>
      </w:r>
      <w:r>
        <w:rPr>
          <w:rFonts w:hint="eastAsia"/>
        </w:rPr>
        <w:t>Активно</w:t>
      </w:r>
    </w:p>
    <w:p w:rsidR="00CF1552" w:rsidRDefault="00CF1552" w:rsidP="00CF1552">
      <w:r>
        <w:rPr>
          <w:rFonts w:hint="eastAsia"/>
        </w:rPr>
        <w:t>використовувався</w:t>
      </w:r>
      <w:r>
        <w:t></w:t>
      </w:r>
      <w:r>
        <w:rPr>
          <w:rFonts w:hint="eastAsia"/>
        </w:rPr>
        <w:t>епітет</w:t>
      </w:r>
      <w:r>
        <w:t></w:t>
      </w:r>
      <w:r>
        <w:rPr>
          <w:rFonts w:hint="eastAsia"/>
        </w:rPr>
        <w:t>як</w:t>
      </w:r>
      <w:r>
        <w:t></w:t>
      </w:r>
      <w:r>
        <w:rPr>
          <w:rFonts w:hint="eastAsia"/>
        </w:rPr>
        <w:t>основа</w:t>
      </w:r>
      <w:r>
        <w:t></w:t>
      </w:r>
      <w:r>
        <w:rPr>
          <w:rFonts w:hint="eastAsia"/>
        </w:rPr>
        <w:t>торгової</w:t>
      </w:r>
      <w:r>
        <w:t></w:t>
      </w:r>
      <w:r>
        <w:rPr>
          <w:rFonts w:hint="eastAsia"/>
        </w:rPr>
        <w:t>назви</w:t>
      </w:r>
      <w:r>
        <w:t></w:t>
      </w:r>
      <w:r>
        <w:t></w:t>
      </w:r>
      <w:r>
        <w:rPr>
          <w:rFonts w:hint="eastAsia"/>
        </w:rPr>
        <w:t>товарознавчої</w:t>
      </w:r>
    </w:p>
    <w:p w:rsidR="00CF1552" w:rsidRDefault="00CF1552" w:rsidP="00CF1552">
      <w:r>
        <w:rPr>
          <w:rFonts w:hint="eastAsia"/>
        </w:rPr>
        <w:t>термінології</w:t>
      </w:r>
      <w:r>
        <w:t></w:t>
      </w:r>
      <w:r>
        <w:t></w:t>
      </w:r>
      <w:r>
        <w:rPr>
          <w:rFonts w:hint="eastAsia"/>
        </w:rPr>
        <w:t>компліменту</w:t>
      </w:r>
      <w:r>
        <w:t></w:t>
      </w:r>
      <w:r>
        <w:rPr>
          <w:rFonts w:hint="eastAsia"/>
        </w:rPr>
        <w:t>тощо</w:t>
      </w:r>
      <w:r>
        <w:t></w:t>
      </w:r>
    </w:p>
    <w:p w:rsidR="00CF1552" w:rsidRDefault="00CF1552" w:rsidP="00CF1552">
      <w:r>
        <w:rPr>
          <w:rFonts w:hint="eastAsia"/>
        </w:rPr>
        <w:t>На</w:t>
      </w:r>
      <w:r>
        <w:t></w:t>
      </w:r>
      <w:r>
        <w:rPr>
          <w:rFonts w:hint="eastAsia"/>
        </w:rPr>
        <w:t>межі</w:t>
      </w:r>
      <w:r>
        <w:t></w:t>
      </w:r>
      <w:r>
        <w:rPr>
          <w:rFonts w:hint="eastAsia"/>
        </w:rPr>
        <w:t>ХІХ–ХХ</w:t>
      </w:r>
      <w:r>
        <w:t></w:t>
      </w:r>
      <w:r>
        <w:rPr>
          <w:rFonts w:hint="eastAsia"/>
        </w:rPr>
        <w:t>ст</w:t>
      </w:r>
      <w:r>
        <w:t></w:t>
      </w:r>
      <w:r>
        <w:t></w:t>
      </w:r>
      <w:r>
        <w:rPr>
          <w:rFonts w:hint="eastAsia"/>
        </w:rPr>
        <w:t>можна</w:t>
      </w:r>
      <w:r>
        <w:t></w:t>
      </w:r>
      <w:r>
        <w:rPr>
          <w:rFonts w:hint="eastAsia"/>
        </w:rPr>
        <w:t>спостерігати</w:t>
      </w:r>
      <w:r>
        <w:t></w:t>
      </w:r>
      <w:r>
        <w:rPr>
          <w:rFonts w:hint="eastAsia"/>
        </w:rPr>
        <w:t>еволюцію</w:t>
      </w:r>
      <w:r>
        <w:t></w:t>
      </w:r>
      <w:r>
        <w:rPr>
          <w:rFonts w:hint="eastAsia"/>
        </w:rPr>
        <w:t>мови</w:t>
      </w:r>
      <w:r>
        <w:t></w:t>
      </w:r>
      <w:r>
        <w:rPr>
          <w:rFonts w:hint="eastAsia"/>
        </w:rPr>
        <w:t>й</w:t>
      </w:r>
      <w:r>
        <w:t></w:t>
      </w:r>
      <w:r>
        <w:rPr>
          <w:rFonts w:hint="eastAsia"/>
        </w:rPr>
        <w:t>стилістики</w:t>
      </w:r>
    </w:p>
    <w:p w:rsidR="00CF1552" w:rsidRDefault="00CF1552" w:rsidP="00CF1552">
      <w:r>
        <w:rPr>
          <w:rFonts w:hint="eastAsia"/>
        </w:rPr>
        <w:t>текстів</w:t>
      </w:r>
      <w:r>
        <w:t></w:t>
      </w:r>
      <w:r>
        <w:rPr>
          <w:rFonts w:hint="eastAsia"/>
        </w:rPr>
        <w:t>української</w:t>
      </w:r>
      <w:r>
        <w:t></w:t>
      </w:r>
      <w:r>
        <w:rPr>
          <w:rFonts w:hint="eastAsia"/>
        </w:rPr>
        <w:t>комерційної</w:t>
      </w:r>
      <w:r>
        <w:t></w:t>
      </w:r>
      <w:r>
        <w:rPr>
          <w:rFonts w:hint="eastAsia"/>
        </w:rPr>
        <w:t>реклами</w:t>
      </w:r>
      <w:r>
        <w:t></w:t>
      </w:r>
      <w:r>
        <w:t></w:t>
      </w:r>
      <w:r>
        <w:rPr>
          <w:rFonts w:hint="eastAsia"/>
        </w:rPr>
        <w:t>з</w:t>
      </w:r>
      <w:r>
        <w:t></w:t>
      </w:r>
      <w:r>
        <w:rPr>
          <w:rFonts w:hint="eastAsia"/>
        </w:rPr>
        <w:t>одного</w:t>
      </w:r>
      <w:r>
        <w:t></w:t>
      </w:r>
      <w:r>
        <w:rPr>
          <w:rFonts w:hint="eastAsia"/>
        </w:rPr>
        <w:t>боку</w:t>
      </w:r>
      <w:r>
        <w:t></w:t>
      </w:r>
      <w:r>
        <w:t></w:t>
      </w:r>
      <w:r>
        <w:rPr>
          <w:rFonts w:hint="eastAsia"/>
        </w:rPr>
        <w:t>помітне</w:t>
      </w:r>
      <w:r>
        <w:t></w:t>
      </w:r>
      <w:r>
        <w:rPr>
          <w:rFonts w:hint="eastAsia"/>
        </w:rPr>
        <w:t>намагання</w:t>
      </w:r>
    </w:p>
    <w:p w:rsidR="00CF1552" w:rsidRDefault="00CF1552" w:rsidP="00CF1552">
      <w:r>
        <w:t></w:t>
      </w:r>
      <w:r>
        <w:t></w:t>
      </w:r>
      <w:r>
        <w:t></w:t>
      </w:r>
    </w:p>
    <w:p w:rsidR="00CF1552" w:rsidRDefault="00CF1552" w:rsidP="00CF1552">
      <w:r>
        <w:rPr>
          <w:rFonts w:hint="eastAsia"/>
        </w:rPr>
        <w:t>передати</w:t>
      </w:r>
      <w:r>
        <w:t></w:t>
      </w:r>
      <w:r>
        <w:rPr>
          <w:rFonts w:hint="eastAsia"/>
        </w:rPr>
        <w:t>інформацію</w:t>
      </w:r>
      <w:r>
        <w:t></w:t>
      </w:r>
      <w:r>
        <w:rPr>
          <w:rFonts w:hint="eastAsia"/>
        </w:rPr>
        <w:t>якомога</w:t>
      </w:r>
      <w:r>
        <w:t></w:t>
      </w:r>
      <w:r>
        <w:rPr>
          <w:rFonts w:hint="eastAsia"/>
        </w:rPr>
        <w:t>чіткіше</w:t>
      </w:r>
      <w:r>
        <w:t></w:t>
      </w:r>
      <w:r>
        <w:rPr>
          <w:rFonts w:hint="eastAsia"/>
        </w:rPr>
        <w:t>та</w:t>
      </w:r>
      <w:r>
        <w:t></w:t>
      </w:r>
      <w:r>
        <w:rPr>
          <w:rFonts w:hint="eastAsia"/>
        </w:rPr>
        <w:t>зрозуміліше</w:t>
      </w:r>
      <w:r>
        <w:t></w:t>
      </w:r>
      <w:r>
        <w:t></w:t>
      </w:r>
      <w:r>
        <w:rPr>
          <w:rFonts w:hint="eastAsia"/>
        </w:rPr>
        <w:t>з</w:t>
      </w:r>
      <w:r>
        <w:t></w:t>
      </w:r>
      <w:r>
        <w:rPr>
          <w:rFonts w:hint="eastAsia"/>
        </w:rPr>
        <w:t>іншого</w:t>
      </w:r>
      <w:r>
        <w:t></w:t>
      </w:r>
      <w:r>
        <w:rPr>
          <w:rFonts w:hint="eastAsia"/>
        </w:rPr>
        <w:t>–</w:t>
      </w:r>
      <w:r>
        <w:t></w:t>
      </w:r>
      <w:r>
        <w:rPr>
          <w:rFonts w:hint="eastAsia"/>
        </w:rPr>
        <w:t>є</w:t>
      </w:r>
      <w:r>
        <w:t></w:t>
      </w:r>
      <w:r>
        <w:rPr>
          <w:rFonts w:hint="eastAsia"/>
        </w:rPr>
        <w:t>тенденція</w:t>
      </w:r>
    </w:p>
    <w:p w:rsidR="00CF1552" w:rsidRDefault="00CF1552" w:rsidP="00CF1552">
      <w:r>
        <w:rPr>
          <w:rFonts w:hint="eastAsia"/>
        </w:rPr>
        <w:t>до</w:t>
      </w:r>
      <w:r>
        <w:t></w:t>
      </w:r>
      <w:r>
        <w:rPr>
          <w:rFonts w:hint="eastAsia"/>
        </w:rPr>
        <w:t>створення</w:t>
      </w:r>
      <w:r>
        <w:t></w:t>
      </w:r>
      <w:r>
        <w:rPr>
          <w:rFonts w:hint="eastAsia"/>
        </w:rPr>
        <w:t>оригінальних</w:t>
      </w:r>
      <w:r>
        <w:t></w:t>
      </w:r>
      <w:r>
        <w:t></w:t>
      </w:r>
      <w:r>
        <w:rPr>
          <w:rFonts w:hint="eastAsia"/>
        </w:rPr>
        <w:t>яскравих</w:t>
      </w:r>
      <w:r>
        <w:t></w:t>
      </w:r>
      <w:r>
        <w:rPr>
          <w:rFonts w:hint="eastAsia"/>
        </w:rPr>
        <w:t>текстів</w:t>
      </w:r>
      <w:r>
        <w:t></w:t>
      </w:r>
      <w:r>
        <w:rPr>
          <w:rFonts w:hint="eastAsia"/>
        </w:rPr>
        <w:t>із</w:t>
      </w:r>
      <w:r>
        <w:t></w:t>
      </w:r>
      <w:r>
        <w:rPr>
          <w:rFonts w:hint="eastAsia"/>
        </w:rPr>
        <w:t>активним</w:t>
      </w:r>
      <w:r>
        <w:t></w:t>
      </w:r>
      <w:r>
        <w:rPr>
          <w:rFonts w:hint="eastAsia"/>
        </w:rPr>
        <w:t>залученням</w:t>
      </w:r>
    </w:p>
    <w:p w:rsidR="00CF1552" w:rsidRDefault="00CF1552" w:rsidP="00CF1552">
      <w:r>
        <w:rPr>
          <w:rFonts w:hint="eastAsia"/>
        </w:rPr>
        <w:t>фігуративного</w:t>
      </w:r>
      <w:r>
        <w:t></w:t>
      </w:r>
      <w:r>
        <w:rPr>
          <w:rFonts w:hint="eastAsia"/>
        </w:rPr>
        <w:t>потенціалу</w:t>
      </w:r>
      <w:r>
        <w:t></w:t>
      </w:r>
      <w:r>
        <w:rPr>
          <w:rFonts w:hint="eastAsia"/>
        </w:rPr>
        <w:t>книжної</w:t>
      </w:r>
      <w:r>
        <w:t></w:t>
      </w:r>
      <w:r>
        <w:rPr>
          <w:rFonts w:hint="eastAsia"/>
        </w:rPr>
        <w:t>стилістики</w:t>
      </w:r>
      <w:r>
        <w:t></w:t>
      </w:r>
      <w:r>
        <w:rPr>
          <w:rFonts w:hint="eastAsia"/>
        </w:rPr>
        <w:t>та</w:t>
      </w:r>
      <w:r>
        <w:t></w:t>
      </w:r>
      <w:r>
        <w:rPr>
          <w:rFonts w:hint="eastAsia"/>
        </w:rPr>
        <w:t>ярмаркової</w:t>
      </w:r>
      <w:r>
        <w:t></w:t>
      </w:r>
      <w:r>
        <w:rPr>
          <w:rFonts w:hint="eastAsia"/>
        </w:rPr>
        <w:t>традиції</w:t>
      </w:r>
      <w:r>
        <w:t></w:t>
      </w:r>
    </w:p>
    <w:p w:rsidR="00CF1552" w:rsidRDefault="00CF1552" w:rsidP="00CF1552">
      <w:r>
        <w:rPr>
          <w:rFonts w:hint="eastAsia"/>
        </w:rPr>
        <w:t>У</w:t>
      </w:r>
      <w:r>
        <w:t></w:t>
      </w:r>
      <w:r>
        <w:rPr>
          <w:rFonts w:hint="eastAsia"/>
        </w:rPr>
        <w:t>ХІХ</w:t>
      </w:r>
      <w:r>
        <w:t></w:t>
      </w:r>
      <w:r>
        <w:rPr>
          <w:rFonts w:hint="eastAsia"/>
        </w:rPr>
        <w:t>ст</w:t>
      </w:r>
      <w:r>
        <w:t></w:t>
      </w:r>
      <w:r>
        <w:t></w:t>
      </w:r>
      <w:r>
        <w:rPr>
          <w:rFonts w:hint="eastAsia"/>
        </w:rPr>
        <w:t>еволюцію</w:t>
      </w:r>
      <w:r>
        <w:t></w:t>
      </w:r>
      <w:r>
        <w:rPr>
          <w:rFonts w:hint="eastAsia"/>
        </w:rPr>
        <w:t>мови</w:t>
      </w:r>
      <w:r>
        <w:t></w:t>
      </w:r>
      <w:r>
        <w:rPr>
          <w:rFonts w:hint="eastAsia"/>
        </w:rPr>
        <w:t>реклами</w:t>
      </w:r>
      <w:r>
        <w:t></w:t>
      </w:r>
      <w:r>
        <w:rPr>
          <w:rFonts w:hint="eastAsia"/>
        </w:rPr>
        <w:t>визначили</w:t>
      </w:r>
      <w:r>
        <w:t></w:t>
      </w:r>
      <w:r>
        <w:t></w:t>
      </w:r>
      <w:r>
        <w:rPr>
          <w:rFonts w:hint="eastAsia"/>
        </w:rPr>
        <w:t>розвиток</w:t>
      </w:r>
      <w:r>
        <w:t></w:t>
      </w:r>
      <w:r>
        <w:rPr>
          <w:rFonts w:hint="eastAsia"/>
        </w:rPr>
        <w:t>урбаністичної</w:t>
      </w:r>
    </w:p>
    <w:p w:rsidR="00CF1552" w:rsidRDefault="00CF1552" w:rsidP="00CF1552">
      <w:r>
        <w:rPr>
          <w:rFonts w:hint="eastAsia"/>
        </w:rPr>
        <w:t>культури</w:t>
      </w:r>
      <w:r>
        <w:t></w:t>
      </w:r>
      <w:r>
        <w:t></w:t>
      </w:r>
      <w:r>
        <w:rPr>
          <w:rFonts w:hint="eastAsia"/>
        </w:rPr>
        <w:t>виникнення</w:t>
      </w:r>
      <w:r>
        <w:t></w:t>
      </w:r>
      <w:r>
        <w:rPr>
          <w:rFonts w:hint="eastAsia"/>
        </w:rPr>
        <w:t>нових</w:t>
      </w:r>
      <w:r>
        <w:t></w:t>
      </w:r>
      <w:r>
        <w:rPr>
          <w:rFonts w:hint="eastAsia"/>
        </w:rPr>
        <w:t>жанрів</w:t>
      </w:r>
      <w:r>
        <w:t></w:t>
      </w:r>
      <w:r>
        <w:rPr>
          <w:rFonts w:hint="eastAsia"/>
        </w:rPr>
        <w:t>реклами</w:t>
      </w:r>
      <w:r>
        <w:t></w:t>
      </w:r>
      <w:r>
        <w:t></w:t>
      </w:r>
      <w:r>
        <w:rPr>
          <w:rFonts w:hint="eastAsia"/>
        </w:rPr>
        <w:t>які</w:t>
      </w:r>
      <w:r>
        <w:t></w:t>
      </w:r>
      <w:r>
        <w:rPr>
          <w:rFonts w:hint="eastAsia"/>
        </w:rPr>
        <w:t>використовували</w:t>
      </w:r>
      <w:r>
        <w:t></w:t>
      </w:r>
      <w:r>
        <w:rPr>
          <w:rFonts w:hint="eastAsia"/>
        </w:rPr>
        <w:t>засоби</w:t>
      </w:r>
    </w:p>
    <w:p w:rsidR="00CF1552" w:rsidRDefault="00CF1552" w:rsidP="00CF1552">
      <w:r>
        <w:rPr>
          <w:rFonts w:hint="eastAsia"/>
        </w:rPr>
        <w:t>масової</w:t>
      </w:r>
      <w:r>
        <w:t></w:t>
      </w:r>
      <w:r>
        <w:rPr>
          <w:rFonts w:hint="eastAsia"/>
        </w:rPr>
        <w:t>інформації</w:t>
      </w:r>
      <w:r>
        <w:t></w:t>
      </w:r>
      <w:r>
        <w:t></w:t>
      </w:r>
      <w:r>
        <w:rPr>
          <w:rFonts w:hint="eastAsia"/>
        </w:rPr>
        <w:t>Відбулося</w:t>
      </w:r>
      <w:r>
        <w:t></w:t>
      </w:r>
      <w:r>
        <w:rPr>
          <w:rFonts w:hint="eastAsia"/>
        </w:rPr>
        <w:t>виокремлення</w:t>
      </w:r>
      <w:r>
        <w:t></w:t>
      </w:r>
      <w:r>
        <w:rPr>
          <w:rFonts w:hint="eastAsia"/>
        </w:rPr>
        <w:t>реклами</w:t>
      </w:r>
      <w:r>
        <w:t></w:t>
      </w:r>
      <w:r>
        <w:rPr>
          <w:rFonts w:hint="eastAsia"/>
        </w:rPr>
        <w:t>як</w:t>
      </w:r>
      <w:r>
        <w:t></w:t>
      </w:r>
      <w:r>
        <w:rPr>
          <w:rFonts w:hint="eastAsia"/>
        </w:rPr>
        <w:t>самостійної</w:t>
      </w:r>
      <w:r>
        <w:t></w:t>
      </w:r>
      <w:r>
        <w:rPr>
          <w:rFonts w:hint="eastAsia"/>
        </w:rPr>
        <w:t>галузі</w:t>
      </w:r>
      <w:r>
        <w:t></w:t>
      </w:r>
    </w:p>
    <w:p w:rsidR="00CF1552" w:rsidRDefault="00CF1552" w:rsidP="00CF1552">
      <w:r>
        <w:rPr>
          <w:rFonts w:hint="eastAsia"/>
        </w:rPr>
        <w:t>розвивалися</w:t>
      </w:r>
      <w:r>
        <w:t></w:t>
      </w:r>
      <w:r>
        <w:rPr>
          <w:rFonts w:hint="eastAsia"/>
        </w:rPr>
        <w:t>інформаційні</w:t>
      </w:r>
      <w:r>
        <w:t></w:t>
      </w:r>
      <w:r>
        <w:rPr>
          <w:rFonts w:hint="eastAsia"/>
        </w:rPr>
        <w:t>технології</w:t>
      </w:r>
      <w:r>
        <w:t></w:t>
      </w:r>
      <w:r>
        <w:t></w:t>
      </w:r>
      <w:r>
        <w:rPr>
          <w:rFonts w:hint="eastAsia"/>
        </w:rPr>
        <w:t>творці</w:t>
      </w:r>
      <w:r>
        <w:t></w:t>
      </w:r>
      <w:r>
        <w:rPr>
          <w:rFonts w:hint="eastAsia"/>
        </w:rPr>
        <w:t>реклами</w:t>
      </w:r>
      <w:r>
        <w:t></w:t>
      </w:r>
      <w:r>
        <w:rPr>
          <w:rFonts w:hint="eastAsia"/>
        </w:rPr>
        <w:t>звернулися</w:t>
      </w:r>
      <w:r>
        <w:t></w:t>
      </w:r>
      <w:r>
        <w:rPr>
          <w:rFonts w:hint="eastAsia"/>
        </w:rPr>
        <w:t>до</w:t>
      </w:r>
    </w:p>
    <w:p w:rsidR="00CF1552" w:rsidRDefault="00CF1552" w:rsidP="00CF1552">
      <w:r>
        <w:rPr>
          <w:rFonts w:hint="eastAsia"/>
        </w:rPr>
        <w:t>наукоємних</w:t>
      </w:r>
      <w:r>
        <w:t></w:t>
      </w:r>
      <w:r>
        <w:rPr>
          <w:rFonts w:hint="eastAsia"/>
        </w:rPr>
        <w:t>засобів</w:t>
      </w:r>
      <w:r>
        <w:t></w:t>
      </w:r>
      <w:r>
        <w:rPr>
          <w:rFonts w:hint="eastAsia"/>
        </w:rPr>
        <w:t>рекламування</w:t>
      </w:r>
      <w:r>
        <w:t></w:t>
      </w:r>
      <w:r>
        <w:t></w:t>
      </w:r>
      <w:r>
        <w:rPr>
          <w:rFonts w:hint="eastAsia"/>
        </w:rPr>
        <w:t>У</w:t>
      </w:r>
      <w:r>
        <w:t></w:t>
      </w:r>
      <w:r>
        <w:rPr>
          <w:rFonts w:hint="eastAsia"/>
        </w:rPr>
        <w:t>періодиці</w:t>
      </w:r>
      <w:r>
        <w:t></w:t>
      </w:r>
      <w:r>
        <w:rPr>
          <w:rFonts w:hint="eastAsia"/>
        </w:rPr>
        <w:t>було</w:t>
      </w:r>
      <w:r>
        <w:t></w:t>
      </w:r>
      <w:r>
        <w:rPr>
          <w:rFonts w:hint="eastAsia"/>
        </w:rPr>
        <w:t>застосовано</w:t>
      </w:r>
      <w:r>
        <w:t></w:t>
      </w:r>
      <w:r>
        <w:rPr>
          <w:rFonts w:hint="eastAsia"/>
        </w:rPr>
        <w:t>рубрикацію</w:t>
      </w:r>
      <w:r>
        <w:t></w:t>
      </w:r>
    </w:p>
    <w:p w:rsidR="00CF1552" w:rsidRDefault="00CF1552" w:rsidP="00CF1552">
      <w:r>
        <w:rPr>
          <w:rFonts w:hint="eastAsia"/>
        </w:rPr>
        <w:t>з’явилися</w:t>
      </w:r>
      <w:r>
        <w:t></w:t>
      </w:r>
      <w:r>
        <w:rPr>
          <w:rFonts w:hint="eastAsia"/>
        </w:rPr>
        <w:t>оголошення</w:t>
      </w:r>
      <w:r>
        <w:t></w:t>
      </w:r>
      <w:r>
        <w:t></w:t>
      </w:r>
      <w:r>
        <w:rPr>
          <w:rFonts w:hint="eastAsia"/>
        </w:rPr>
        <w:t>у</w:t>
      </w:r>
      <w:r>
        <w:t></w:t>
      </w:r>
      <w:r>
        <w:rPr>
          <w:rFonts w:hint="eastAsia"/>
        </w:rPr>
        <w:t>текстах</w:t>
      </w:r>
      <w:r>
        <w:t></w:t>
      </w:r>
      <w:r>
        <w:rPr>
          <w:rFonts w:hint="eastAsia"/>
        </w:rPr>
        <w:t>яких</w:t>
      </w:r>
      <w:r>
        <w:t></w:t>
      </w:r>
      <w:r>
        <w:rPr>
          <w:rFonts w:hint="eastAsia"/>
        </w:rPr>
        <w:t>полілінгвізм</w:t>
      </w:r>
      <w:r>
        <w:t></w:t>
      </w:r>
      <w:r>
        <w:rPr>
          <w:rFonts w:hint="eastAsia"/>
        </w:rPr>
        <w:t>–</w:t>
      </w:r>
      <w:r>
        <w:t></w:t>
      </w:r>
      <w:r>
        <w:rPr>
          <w:rFonts w:hint="eastAsia"/>
        </w:rPr>
        <w:t>маніпулятивний</w:t>
      </w:r>
      <w:r>
        <w:t></w:t>
      </w:r>
      <w:r>
        <w:rPr>
          <w:rFonts w:hint="eastAsia"/>
        </w:rPr>
        <w:t>засіб</w:t>
      </w:r>
      <w:r>
        <w:t></w:t>
      </w:r>
    </w:p>
    <w:p w:rsidR="00CF1552" w:rsidRDefault="00CF1552" w:rsidP="00CF1552">
      <w:r>
        <w:rPr>
          <w:rFonts w:hint="eastAsia"/>
        </w:rPr>
        <w:t>Серед</w:t>
      </w:r>
      <w:r>
        <w:t></w:t>
      </w:r>
      <w:r>
        <w:rPr>
          <w:rFonts w:hint="eastAsia"/>
        </w:rPr>
        <w:t>найбільш</w:t>
      </w:r>
      <w:r>
        <w:t></w:t>
      </w:r>
      <w:r>
        <w:rPr>
          <w:rFonts w:hint="eastAsia"/>
        </w:rPr>
        <w:t>використовуваних</w:t>
      </w:r>
      <w:r>
        <w:t></w:t>
      </w:r>
      <w:r>
        <w:rPr>
          <w:rFonts w:hint="eastAsia"/>
        </w:rPr>
        <w:t>у</w:t>
      </w:r>
      <w:r>
        <w:t></w:t>
      </w:r>
      <w:r>
        <w:rPr>
          <w:rFonts w:hint="eastAsia"/>
        </w:rPr>
        <w:t>рекламі</w:t>
      </w:r>
      <w:r>
        <w:t></w:t>
      </w:r>
      <w:r>
        <w:rPr>
          <w:rFonts w:hint="eastAsia"/>
        </w:rPr>
        <w:t>мов</w:t>
      </w:r>
      <w:r>
        <w:t></w:t>
      </w:r>
      <w:r>
        <w:rPr>
          <w:rFonts w:hint="eastAsia"/>
        </w:rPr>
        <w:t>перебували</w:t>
      </w:r>
      <w:r>
        <w:t></w:t>
      </w:r>
      <w:r>
        <w:rPr>
          <w:rFonts w:hint="eastAsia"/>
        </w:rPr>
        <w:t>українська</w:t>
      </w:r>
      <w:r>
        <w:t></w:t>
      </w:r>
    </w:p>
    <w:p w:rsidR="00CF1552" w:rsidRDefault="00CF1552" w:rsidP="00CF1552">
      <w:r>
        <w:rPr>
          <w:rFonts w:hint="eastAsia"/>
        </w:rPr>
        <w:t>польська</w:t>
      </w:r>
      <w:r>
        <w:t></w:t>
      </w:r>
      <w:r>
        <w:t></w:t>
      </w:r>
      <w:r>
        <w:rPr>
          <w:rFonts w:hint="eastAsia"/>
        </w:rPr>
        <w:t>німецька</w:t>
      </w:r>
      <w:r>
        <w:t></w:t>
      </w:r>
      <w:r>
        <w:rPr>
          <w:rFonts w:hint="eastAsia"/>
        </w:rPr>
        <w:t>та</w:t>
      </w:r>
      <w:r>
        <w:t></w:t>
      </w:r>
      <w:r>
        <w:rPr>
          <w:rFonts w:hint="eastAsia"/>
        </w:rPr>
        <w:t>російська</w:t>
      </w:r>
      <w:r>
        <w:t></w:t>
      </w:r>
    </w:p>
    <w:p w:rsidR="00CF1552" w:rsidRDefault="00CF1552" w:rsidP="00CF1552">
      <w:r>
        <w:rPr>
          <w:rFonts w:hint="eastAsia"/>
        </w:rPr>
        <w:t>У</w:t>
      </w:r>
      <w:r>
        <w:t></w:t>
      </w:r>
      <w:r>
        <w:rPr>
          <w:rFonts w:hint="eastAsia"/>
        </w:rPr>
        <w:t>другій</w:t>
      </w:r>
      <w:r>
        <w:t></w:t>
      </w:r>
      <w:r>
        <w:rPr>
          <w:rFonts w:hint="eastAsia"/>
        </w:rPr>
        <w:t>половині</w:t>
      </w:r>
      <w:r>
        <w:t></w:t>
      </w:r>
      <w:r>
        <w:rPr>
          <w:rFonts w:hint="eastAsia"/>
        </w:rPr>
        <w:t>ХІХ</w:t>
      </w:r>
      <w:r>
        <w:t></w:t>
      </w:r>
      <w:r>
        <w:rPr>
          <w:rFonts w:hint="eastAsia"/>
        </w:rPr>
        <w:t>ст</w:t>
      </w:r>
      <w:r>
        <w:t></w:t>
      </w:r>
      <w:r>
        <w:t></w:t>
      </w:r>
      <w:r>
        <w:rPr>
          <w:rFonts w:hint="eastAsia"/>
        </w:rPr>
        <w:t>збагатилася</w:t>
      </w:r>
      <w:r>
        <w:t></w:t>
      </w:r>
      <w:r>
        <w:rPr>
          <w:rFonts w:hint="eastAsia"/>
        </w:rPr>
        <w:t>жанрово</w:t>
      </w:r>
      <w:r>
        <w:t></w:t>
      </w:r>
      <w:r>
        <w:rPr>
          <w:rFonts w:hint="eastAsia"/>
        </w:rPr>
        <w:t>тематична</w:t>
      </w:r>
      <w:r>
        <w:t></w:t>
      </w:r>
      <w:r>
        <w:rPr>
          <w:rFonts w:hint="eastAsia"/>
        </w:rPr>
        <w:t>палітра</w:t>
      </w:r>
    </w:p>
    <w:p w:rsidR="00CF1552" w:rsidRDefault="00CF1552" w:rsidP="00CF1552">
      <w:r>
        <w:rPr>
          <w:rFonts w:hint="eastAsia"/>
        </w:rPr>
        <w:t>рекламного</w:t>
      </w:r>
      <w:r>
        <w:t></w:t>
      </w:r>
      <w:r>
        <w:rPr>
          <w:rFonts w:hint="eastAsia"/>
        </w:rPr>
        <w:t>тексту</w:t>
      </w:r>
      <w:r>
        <w:t></w:t>
      </w:r>
      <w:r>
        <w:t></w:t>
      </w:r>
      <w:r>
        <w:rPr>
          <w:rFonts w:hint="eastAsia"/>
        </w:rPr>
        <w:t>культурно</w:t>
      </w:r>
      <w:r>
        <w:t></w:t>
      </w:r>
      <w:r>
        <w:rPr>
          <w:rFonts w:hint="eastAsia"/>
        </w:rPr>
        <w:t>видовищний</w:t>
      </w:r>
      <w:r>
        <w:t></w:t>
      </w:r>
      <w:r>
        <w:rPr>
          <w:rFonts w:hint="eastAsia"/>
        </w:rPr>
        <w:t>текст</w:t>
      </w:r>
      <w:r>
        <w:t></w:t>
      </w:r>
      <w:r>
        <w:t></w:t>
      </w:r>
      <w:r>
        <w:rPr>
          <w:rFonts w:hint="eastAsia"/>
        </w:rPr>
        <w:t>театральний</w:t>
      </w:r>
      <w:r>
        <w:t></w:t>
      </w:r>
      <w:r>
        <w:t></w:t>
      </w:r>
      <w:r>
        <w:rPr>
          <w:rFonts w:hint="eastAsia"/>
        </w:rPr>
        <w:t>цирковий</w:t>
      </w:r>
      <w:r>
        <w:t></w:t>
      </w:r>
    </w:p>
    <w:p w:rsidR="00CF1552" w:rsidRDefault="00CF1552" w:rsidP="00CF1552">
      <w:r>
        <w:rPr>
          <w:rFonts w:hint="eastAsia"/>
        </w:rPr>
        <w:t>виставковий</w:t>
      </w:r>
      <w:r>
        <w:t></w:t>
      </w:r>
      <w:r>
        <w:rPr>
          <w:rFonts w:hint="eastAsia"/>
        </w:rPr>
        <w:t>плакати</w:t>
      </w:r>
      <w:r>
        <w:t></w:t>
      </w:r>
      <w:r>
        <w:t></w:t>
      </w:r>
      <w:r>
        <w:t></w:t>
      </w:r>
      <w:r>
        <w:rPr>
          <w:rFonts w:hint="eastAsia"/>
        </w:rPr>
        <w:t>фінансово</w:t>
      </w:r>
      <w:r>
        <w:t></w:t>
      </w:r>
      <w:r>
        <w:rPr>
          <w:rFonts w:hint="eastAsia"/>
        </w:rPr>
        <w:t>економічний</w:t>
      </w:r>
      <w:r>
        <w:t></w:t>
      </w:r>
      <w:r>
        <w:t></w:t>
      </w:r>
      <w:r>
        <w:rPr>
          <w:rFonts w:hint="eastAsia"/>
        </w:rPr>
        <w:t>лотерейні</w:t>
      </w:r>
      <w:r>
        <w:t></w:t>
      </w:r>
      <w:r>
        <w:rPr>
          <w:rFonts w:hint="eastAsia"/>
        </w:rPr>
        <w:t>розіграші</w:t>
      </w:r>
      <w:r>
        <w:t></w:t>
      </w:r>
    </w:p>
    <w:p w:rsidR="00CF1552" w:rsidRDefault="00CF1552" w:rsidP="00CF1552">
      <w:r>
        <w:rPr>
          <w:rFonts w:hint="eastAsia"/>
        </w:rPr>
        <w:t>державні</w:t>
      </w:r>
      <w:r>
        <w:t></w:t>
      </w:r>
      <w:r>
        <w:rPr>
          <w:rFonts w:hint="eastAsia"/>
        </w:rPr>
        <w:t>позики</w:t>
      </w:r>
      <w:r>
        <w:t></w:t>
      </w:r>
      <w:r>
        <w:t></w:t>
      </w:r>
      <w:r>
        <w:rPr>
          <w:rFonts w:hint="eastAsia"/>
        </w:rPr>
        <w:t>біржова</w:t>
      </w:r>
      <w:r>
        <w:t></w:t>
      </w:r>
      <w:r>
        <w:rPr>
          <w:rFonts w:hint="eastAsia"/>
        </w:rPr>
        <w:t>інформація</w:t>
      </w:r>
      <w:r>
        <w:t></w:t>
      </w:r>
      <w:r>
        <w:rPr>
          <w:rFonts w:hint="eastAsia"/>
        </w:rPr>
        <w:t>тощо</w:t>
      </w:r>
      <w:r>
        <w:t></w:t>
      </w:r>
      <w:r>
        <w:t></w:t>
      </w:r>
      <w:r>
        <w:t></w:t>
      </w:r>
      <w:r>
        <w:rPr>
          <w:rFonts w:hint="eastAsia"/>
        </w:rPr>
        <w:t>торговельно</w:t>
      </w:r>
      <w:r>
        <w:t></w:t>
      </w:r>
      <w:r>
        <w:rPr>
          <w:rFonts w:hint="eastAsia"/>
        </w:rPr>
        <w:t>промислове</w:t>
      </w:r>
    </w:p>
    <w:p w:rsidR="00CF1552" w:rsidRDefault="00CF1552" w:rsidP="00CF1552">
      <w:r>
        <w:rPr>
          <w:rFonts w:hint="eastAsia"/>
        </w:rPr>
        <w:t>оголошення</w:t>
      </w:r>
      <w:r>
        <w:t></w:t>
      </w:r>
      <w:r>
        <w:t></w:t>
      </w:r>
      <w:r>
        <w:rPr>
          <w:rFonts w:hint="eastAsia"/>
        </w:rPr>
        <w:t>реклама</w:t>
      </w:r>
      <w:r>
        <w:t></w:t>
      </w:r>
      <w:r>
        <w:rPr>
          <w:rFonts w:hint="eastAsia"/>
        </w:rPr>
        <w:t>одягу</w:t>
      </w:r>
      <w:r>
        <w:t></w:t>
      </w:r>
      <w:r>
        <w:t></w:t>
      </w:r>
      <w:r>
        <w:rPr>
          <w:rFonts w:hint="eastAsia"/>
        </w:rPr>
        <w:t>побутової</w:t>
      </w:r>
      <w:r>
        <w:t></w:t>
      </w:r>
      <w:r>
        <w:t></w:t>
      </w:r>
      <w:r>
        <w:rPr>
          <w:rFonts w:hint="eastAsia"/>
        </w:rPr>
        <w:t>косметичної</w:t>
      </w:r>
      <w:r>
        <w:t></w:t>
      </w:r>
      <w:r>
        <w:rPr>
          <w:rFonts w:hint="eastAsia"/>
        </w:rPr>
        <w:t>продукції</w:t>
      </w:r>
      <w:r>
        <w:t></w:t>
      </w:r>
      <w:r>
        <w:t></w:t>
      </w:r>
      <w:r>
        <w:t></w:t>
      </w:r>
      <w:r>
        <w:rPr>
          <w:rFonts w:hint="eastAsia"/>
        </w:rPr>
        <w:t>рекламний</w:t>
      </w:r>
    </w:p>
    <w:p w:rsidR="00CF1552" w:rsidRDefault="00CF1552" w:rsidP="00CF1552">
      <w:r>
        <w:rPr>
          <w:rFonts w:hint="eastAsia"/>
        </w:rPr>
        <w:t>текст</w:t>
      </w:r>
      <w:r>
        <w:t></w:t>
      </w:r>
      <w:r>
        <w:rPr>
          <w:rFonts w:hint="eastAsia"/>
        </w:rPr>
        <w:t>медично</w:t>
      </w:r>
      <w:r>
        <w:t></w:t>
      </w:r>
      <w:r>
        <w:rPr>
          <w:rFonts w:hint="eastAsia"/>
        </w:rPr>
        <w:t>туристичної</w:t>
      </w:r>
      <w:r>
        <w:t></w:t>
      </w:r>
      <w:r>
        <w:rPr>
          <w:rFonts w:hint="eastAsia"/>
        </w:rPr>
        <w:t>тематики</w:t>
      </w:r>
      <w:r>
        <w:t></w:t>
      </w:r>
      <w:r>
        <w:t></w:t>
      </w:r>
      <w:r>
        <w:rPr>
          <w:rFonts w:hint="eastAsia"/>
        </w:rPr>
        <w:t>реклама</w:t>
      </w:r>
      <w:r>
        <w:t></w:t>
      </w:r>
      <w:r>
        <w:rPr>
          <w:rFonts w:hint="eastAsia"/>
        </w:rPr>
        <w:t>курортів</w:t>
      </w:r>
      <w:r>
        <w:t></w:t>
      </w:r>
      <w:r>
        <w:t></w:t>
      </w:r>
      <w:r>
        <w:rPr>
          <w:rFonts w:hint="eastAsia"/>
        </w:rPr>
        <w:t>готелів</w:t>
      </w:r>
      <w:r>
        <w:t></w:t>
      </w:r>
      <w:r>
        <w:t></w:t>
      </w:r>
      <w:r>
        <w:rPr>
          <w:rFonts w:hint="eastAsia"/>
        </w:rPr>
        <w:t>лікарських</w:t>
      </w:r>
      <w:r>
        <w:t></w:t>
      </w:r>
      <w:r>
        <w:rPr>
          <w:rFonts w:hint="eastAsia"/>
        </w:rPr>
        <w:t>і</w:t>
      </w:r>
    </w:p>
    <w:p w:rsidR="00CF1552" w:rsidRDefault="00CF1552" w:rsidP="00CF1552">
      <w:r>
        <w:rPr>
          <w:rFonts w:hint="eastAsia"/>
        </w:rPr>
        <w:t>провізорських</w:t>
      </w:r>
      <w:r>
        <w:t></w:t>
      </w:r>
      <w:r>
        <w:rPr>
          <w:rFonts w:hint="eastAsia"/>
        </w:rPr>
        <w:t>послуг</w:t>
      </w:r>
      <w:r>
        <w:t></w:t>
      </w:r>
      <w:r>
        <w:t></w:t>
      </w:r>
      <w:r>
        <w:t></w:t>
      </w:r>
      <w:r>
        <w:rPr>
          <w:rFonts w:hint="eastAsia"/>
        </w:rPr>
        <w:t>рекламний</w:t>
      </w:r>
      <w:r>
        <w:t></w:t>
      </w:r>
      <w:r>
        <w:rPr>
          <w:rFonts w:hint="eastAsia"/>
        </w:rPr>
        <w:t>текст</w:t>
      </w:r>
      <w:r>
        <w:t></w:t>
      </w:r>
      <w:r>
        <w:rPr>
          <w:rFonts w:hint="eastAsia"/>
        </w:rPr>
        <w:t>культурно</w:t>
      </w:r>
      <w:r>
        <w:t></w:t>
      </w:r>
      <w:r>
        <w:rPr>
          <w:rFonts w:hint="eastAsia"/>
        </w:rPr>
        <w:t>дозвіллєвої</w:t>
      </w:r>
      <w:r>
        <w:t></w:t>
      </w:r>
      <w:r>
        <w:rPr>
          <w:rFonts w:hint="eastAsia"/>
        </w:rPr>
        <w:t>тематики</w:t>
      </w:r>
    </w:p>
    <w:p w:rsidR="00CF1552" w:rsidRDefault="00CF1552" w:rsidP="00CF1552">
      <w:r>
        <w:t></w:t>
      </w:r>
      <w:r>
        <w:rPr>
          <w:rFonts w:hint="eastAsia"/>
        </w:rPr>
        <w:t>проведення</w:t>
      </w:r>
      <w:r>
        <w:t></w:t>
      </w:r>
      <w:r>
        <w:rPr>
          <w:rFonts w:hint="eastAsia"/>
        </w:rPr>
        <w:t>вистав</w:t>
      </w:r>
      <w:r>
        <w:t></w:t>
      </w:r>
      <w:r>
        <w:t></w:t>
      </w:r>
      <w:r>
        <w:rPr>
          <w:rFonts w:hint="eastAsia"/>
        </w:rPr>
        <w:t>гулянь</w:t>
      </w:r>
      <w:r>
        <w:t></w:t>
      </w:r>
      <w:r>
        <w:t></w:t>
      </w:r>
      <w:r>
        <w:rPr>
          <w:rFonts w:hint="eastAsia"/>
        </w:rPr>
        <w:t>зборів</w:t>
      </w:r>
      <w:r>
        <w:t></w:t>
      </w:r>
      <w:r>
        <w:t></w:t>
      </w:r>
      <w:r>
        <w:t></w:t>
      </w:r>
      <w:r>
        <w:rPr>
          <w:rFonts w:hint="eastAsia"/>
        </w:rPr>
        <w:t>рекламний</w:t>
      </w:r>
      <w:r>
        <w:t></w:t>
      </w:r>
      <w:r>
        <w:rPr>
          <w:rFonts w:hint="eastAsia"/>
        </w:rPr>
        <w:t>текст</w:t>
      </w:r>
      <w:r>
        <w:t></w:t>
      </w:r>
      <w:r>
        <w:rPr>
          <w:rFonts w:hint="eastAsia"/>
        </w:rPr>
        <w:t>видавничої</w:t>
      </w:r>
      <w:r>
        <w:t></w:t>
      </w:r>
      <w:r>
        <w:rPr>
          <w:rFonts w:hint="eastAsia"/>
        </w:rPr>
        <w:t>тематики</w:t>
      </w:r>
    </w:p>
    <w:p w:rsidR="00CF1552" w:rsidRDefault="00CF1552" w:rsidP="00CF1552">
      <w:r>
        <w:t></w:t>
      </w:r>
      <w:r>
        <w:rPr>
          <w:rFonts w:hint="eastAsia"/>
        </w:rPr>
        <w:t>рекламування</w:t>
      </w:r>
      <w:r>
        <w:t></w:t>
      </w:r>
      <w:r>
        <w:rPr>
          <w:rFonts w:hint="eastAsia"/>
        </w:rPr>
        <w:t>книг</w:t>
      </w:r>
      <w:r>
        <w:t></w:t>
      </w:r>
      <w:r>
        <w:t></w:t>
      </w:r>
      <w:r>
        <w:rPr>
          <w:rFonts w:hint="eastAsia"/>
        </w:rPr>
        <w:t>періодичних</w:t>
      </w:r>
      <w:r>
        <w:t></w:t>
      </w:r>
      <w:r>
        <w:rPr>
          <w:rFonts w:hint="eastAsia"/>
        </w:rPr>
        <w:t>видань</w:t>
      </w:r>
      <w:r>
        <w:t></w:t>
      </w:r>
      <w:r>
        <w:t></w:t>
      </w:r>
      <w:r>
        <w:rPr>
          <w:rFonts w:hint="eastAsia"/>
        </w:rPr>
        <w:t>літературних</w:t>
      </w:r>
      <w:r>
        <w:t></w:t>
      </w:r>
      <w:r>
        <w:rPr>
          <w:rFonts w:hint="eastAsia"/>
        </w:rPr>
        <w:t>збірок</w:t>
      </w:r>
      <w:r>
        <w:t></w:t>
      </w:r>
      <w:r>
        <w:t></w:t>
      </w:r>
    </w:p>
    <w:p w:rsidR="00CF1552" w:rsidRDefault="00CF1552" w:rsidP="00CF1552">
      <w:r>
        <w:rPr>
          <w:rFonts w:hint="eastAsia"/>
        </w:rPr>
        <w:t>У</w:t>
      </w:r>
      <w:r>
        <w:t></w:t>
      </w:r>
      <w:r>
        <w:rPr>
          <w:rFonts w:hint="eastAsia"/>
        </w:rPr>
        <w:t>ХІХ</w:t>
      </w:r>
      <w:r>
        <w:t></w:t>
      </w:r>
      <w:r>
        <w:rPr>
          <w:rFonts w:hint="eastAsia"/>
        </w:rPr>
        <w:t>ст</w:t>
      </w:r>
      <w:r>
        <w:t></w:t>
      </w:r>
      <w:r>
        <w:t></w:t>
      </w:r>
      <w:r>
        <w:rPr>
          <w:rFonts w:hint="eastAsia"/>
        </w:rPr>
        <w:t>сформувався</w:t>
      </w:r>
      <w:r>
        <w:t></w:t>
      </w:r>
      <w:r>
        <w:rPr>
          <w:rFonts w:hint="eastAsia"/>
        </w:rPr>
        <w:t>новий</w:t>
      </w:r>
      <w:r>
        <w:t></w:t>
      </w:r>
      <w:r>
        <w:rPr>
          <w:rFonts w:hint="eastAsia"/>
        </w:rPr>
        <w:t>жанр</w:t>
      </w:r>
      <w:r>
        <w:t></w:t>
      </w:r>
      <w:r>
        <w:rPr>
          <w:rFonts w:hint="eastAsia"/>
        </w:rPr>
        <w:t>реклами</w:t>
      </w:r>
      <w:r>
        <w:t></w:t>
      </w:r>
      <w:r>
        <w:rPr>
          <w:rFonts w:hint="eastAsia"/>
        </w:rPr>
        <w:t>–</w:t>
      </w:r>
      <w:r>
        <w:t></w:t>
      </w:r>
      <w:r>
        <w:rPr>
          <w:rFonts w:hint="eastAsia"/>
        </w:rPr>
        <w:t>радіореклама</w:t>
      </w:r>
      <w:r>
        <w:t></w:t>
      </w:r>
      <w:r>
        <w:t></w:t>
      </w:r>
      <w:r>
        <w:rPr>
          <w:rFonts w:hint="eastAsia"/>
        </w:rPr>
        <w:t>Це</w:t>
      </w:r>
    </w:p>
    <w:p w:rsidR="00CF1552" w:rsidRDefault="00CF1552" w:rsidP="00CF1552">
      <w:r>
        <w:rPr>
          <w:rFonts w:hint="eastAsia"/>
        </w:rPr>
        <w:t>сприяло</w:t>
      </w:r>
      <w:r>
        <w:t></w:t>
      </w:r>
      <w:r>
        <w:rPr>
          <w:rFonts w:hint="eastAsia"/>
        </w:rPr>
        <w:t>розширенню</w:t>
      </w:r>
      <w:r>
        <w:t></w:t>
      </w:r>
      <w:r>
        <w:t></w:t>
      </w:r>
      <w:r>
        <w:rPr>
          <w:rFonts w:hint="eastAsia"/>
        </w:rPr>
        <w:t>словника</w:t>
      </w:r>
      <w:r>
        <w:t></w:t>
      </w:r>
      <w:r>
        <w:rPr>
          <w:rFonts w:hint="eastAsia"/>
        </w:rPr>
        <w:t>реклами</w:t>
      </w:r>
      <w:r>
        <w:t></w:t>
      </w:r>
      <w:r>
        <w:t></w:t>
      </w:r>
      <w:r>
        <w:t></w:t>
      </w:r>
      <w:r>
        <w:rPr>
          <w:rFonts w:hint="eastAsia"/>
        </w:rPr>
        <w:t>більше</w:t>
      </w:r>
      <w:r>
        <w:t></w:t>
      </w:r>
      <w:r>
        <w:rPr>
          <w:rFonts w:hint="eastAsia"/>
        </w:rPr>
        <w:t>уваги</w:t>
      </w:r>
      <w:r>
        <w:t></w:t>
      </w:r>
      <w:r>
        <w:rPr>
          <w:rFonts w:hint="eastAsia"/>
        </w:rPr>
        <w:t>приділялося</w:t>
      </w:r>
    </w:p>
    <w:p w:rsidR="00CF1552" w:rsidRDefault="00CF1552" w:rsidP="00CF1552">
      <w:r>
        <w:rPr>
          <w:rFonts w:hint="eastAsia"/>
        </w:rPr>
        <w:t>термінології</w:t>
      </w:r>
      <w:r>
        <w:t></w:t>
      </w:r>
      <w:r>
        <w:t></w:t>
      </w:r>
      <w:r>
        <w:rPr>
          <w:rFonts w:hint="eastAsia"/>
        </w:rPr>
        <w:t>неймам</w:t>
      </w:r>
      <w:r>
        <w:t></w:t>
      </w:r>
      <w:r>
        <w:t></w:t>
      </w:r>
      <w:r>
        <w:rPr>
          <w:rFonts w:hint="eastAsia"/>
        </w:rPr>
        <w:t>онімам</w:t>
      </w:r>
      <w:r>
        <w:t></w:t>
      </w:r>
      <w:r>
        <w:rPr>
          <w:rFonts w:hint="eastAsia"/>
        </w:rPr>
        <w:t>і</w:t>
      </w:r>
      <w:r>
        <w:t></w:t>
      </w:r>
      <w:r>
        <w:rPr>
          <w:rFonts w:hint="eastAsia"/>
        </w:rPr>
        <w:t>топонімам</w:t>
      </w:r>
      <w:r>
        <w:t></w:t>
      </w:r>
      <w:r>
        <w:t></w:t>
      </w:r>
      <w:r>
        <w:rPr>
          <w:rFonts w:hint="eastAsia"/>
        </w:rPr>
        <w:t>популярним</w:t>
      </w:r>
      <w:r>
        <w:t></w:t>
      </w:r>
      <w:r>
        <w:rPr>
          <w:rFonts w:hint="eastAsia"/>
        </w:rPr>
        <w:t>став</w:t>
      </w:r>
      <w:r>
        <w:t></w:t>
      </w:r>
      <w:r>
        <w:rPr>
          <w:rFonts w:hint="eastAsia"/>
        </w:rPr>
        <w:t>аргумент</w:t>
      </w:r>
    </w:p>
    <w:p w:rsidR="00CF1552" w:rsidRDefault="00CF1552" w:rsidP="00CF1552">
      <w:r>
        <w:rPr>
          <w:rFonts w:hint="eastAsia"/>
        </w:rPr>
        <w:t>апеляції</w:t>
      </w:r>
      <w:r>
        <w:t></w:t>
      </w:r>
      <w:r>
        <w:rPr>
          <w:rFonts w:hint="eastAsia"/>
        </w:rPr>
        <w:t>до</w:t>
      </w:r>
      <w:r>
        <w:t></w:t>
      </w:r>
      <w:r>
        <w:rPr>
          <w:rFonts w:hint="eastAsia"/>
        </w:rPr>
        <w:t>відомого</w:t>
      </w:r>
      <w:r>
        <w:t></w:t>
      </w:r>
      <w:r>
        <w:rPr>
          <w:rFonts w:hint="eastAsia"/>
        </w:rPr>
        <w:t>імені</w:t>
      </w:r>
      <w:r>
        <w:t></w:t>
      </w:r>
      <w:r>
        <w:t></w:t>
      </w:r>
      <w:r>
        <w:rPr>
          <w:rFonts w:hint="eastAsia"/>
        </w:rPr>
        <w:t>назви</w:t>
      </w:r>
      <w:r>
        <w:t></w:t>
      </w:r>
      <w:r>
        <w:t></w:t>
      </w:r>
      <w:r>
        <w:rPr>
          <w:rFonts w:hint="eastAsia"/>
        </w:rPr>
        <w:t>звання</w:t>
      </w:r>
      <w:r>
        <w:t></w:t>
      </w:r>
      <w:r>
        <w:t></w:t>
      </w:r>
      <w:r>
        <w:rPr>
          <w:rFonts w:hint="eastAsia"/>
        </w:rPr>
        <w:t>посади</w:t>
      </w:r>
      <w:r>
        <w:t></w:t>
      </w:r>
      <w:r>
        <w:rPr>
          <w:rFonts w:hint="eastAsia"/>
        </w:rPr>
        <w:t>тощо</w:t>
      </w:r>
      <w:r>
        <w:t></w:t>
      </w:r>
      <w:r>
        <w:t></w:t>
      </w:r>
      <w:r>
        <w:rPr>
          <w:rFonts w:hint="eastAsia"/>
        </w:rPr>
        <w:t>Не</w:t>
      </w:r>
      <w:r>
        <w:t></w:t>
      </w:r>
      <w:r>
        <w:rPr>
          <w:rFonts w:hint="eastAsia"/>
        </w:rPr>
        <w:t>полишили</w:t>
      </w:r>
      <w:r>
        <w:t></w:t>
      </w:r>
      <w:r>
        <w:rPr>
          <w:rFonts w:hint="eastAsia"/>
        </w:rPr>
        <w:t>текстів</w:t>
      </w:r>
    </w:p>
    <w:p w:rsidR="00CF1552" w:rsidRDefault="00CF1552" w:rsidP="00CF1552">
      <w:r>
        <w:rPr>
          <w:rFonts w:hint="eastAsia"/>
        </w:rPr>
        <w:t>реклами</w:t>
      </w:r>
      <w:r>
        <w:t></w:t>
      </w:r>
      <w:r>
        <w:rPr>
          <w:rFonts w:hint="eastAsia"/>
        </w:rPr>
        <w:t>й</w:t>
      </w:r>
      <w:r>
        <w:t></w:t>
      </w:r>
      <w:r>
        <w:rPr>
          <w:rFonts w:hint="eastAsia"/>
        </w:rPr>
        <w:t>традиційне</w:t>
      </w:r>
      <w:r>
        <w:t></w:t>
      </w:r>
      <w:r>
        <w:rPr>
          <w:rFonts w:hint="eastAsia"/>
        </w:rPr>
        <w:t>шанобливе</w:t>
      </w:r>
      <w:r>
        <w:t></w:t>
      </w:r>
      <w:r>
        <w:rPr>
          <w:rFonts w:hint="eastAsia"/>
        </w:rPr>
        <w:t>звертання</w:t>
      </w:r>
      <w:r>
        <w:t></w:t>
      </w:r>
      <w:r>
        <w:t></w:t>
      </w:r>
      <w:r>
        <w:rPr>
          <w:rFonts w:hint="eastAsia"/>
        </w:rPr>
        <w:t>багатий</w:t>
      </w:r>
      <w:r>
        <w:t></w:t>
      </w:r>
      <w:r>
        <w:rPr>
          <w:rFonts w:hint="eastAsia"/>
        </w:rPr>
        <w:t>набір</w:t>
      </w:r>
      <w:r>
        <w:t></w:t>
      </w:r>
      <w:r>
        <w:rPr>
          <w:rFonts w:hint="eastAsia"/>
        </w:rPr>
        <w:t>риторичних</w:t>
      </w:r>
      <w:r>
        <w:t></w:t>
      </w:r>
      <w:r>
        <w:rPr>
          <w:rFonts w:hint="eastAsia"/>
        </w:rPr>
        <w:t>фігур</w:t>
      </w:r>
      <w:r>
        <w:t></w:t>
      </w:r>
    </w:p>
    <w:p w:rsidR="00CF1552" w:rsidRDefault="00CF1552" w:rsidP="00CF1552">
      <w:r>
        <w:rPr>
          <w:rFonts w:hint="eastAsia"/>
        </w:rPr>
        <w:t>особливо</w:t>
      </w:r>
      <w:r>
        <w:t></w:t>
      </w:r>
      <w:r>
        <w:rPr>
          <w:rFonts w:hint="eastAsia"/>
        </w:rPr>
        <w:t>популярними</w:t>
      </w:r>
      <w:r>
        <w:t></w:t>
      </w:r>
      <w:r>
        <w:rPr>
          <w:rFonts w:hint="eastAsia"/>
        </w:rPr>
        <w:t>продовжують</w:t>
      </w:r>
      <w:r>
        <w:t></w:t>
      </w:r>
      <w:r>
        <w:rPr>
          <w:rFonts w:hint="eastAsia"/>
        </w:rPr>
        <w:t>бути</w:t>
      </w:r>
      <w:r>
        <w:t></w:t>
      </w:r>
      <w:r>
        <w:rPr>
          <w:rFonts w:hint="eastAsia"/>
        </w:rPr>
        <w:t>епітет</w:t>
      </w:r>
      <w:r>
        <w:t></w:t>
      </w:r>
      <w:r>
        <w:rPr>
          <w:rFonts w:hint="eastAsia"/>
        </w:rPr>
        <w:t>і</w:t>
      </w:r>
      <w:r>
        <w:t></w:t>
      </w:r>
      <w:r>
        <w:rPr>
          <w:rFonts w:hint="eastAsia"/>
        </w:rPr>
        <w:t>анафора</w:t>
      </w:r>
      <w:r>
        <w:t></w:t>
      </w:r>
    </w:p>
    <w:p w:rsidR="00CF1552" w:rsidRDefault="00CF1552" w:rsidP="00CF1552">
      <w:r>
        <w:rPr>
          <w:rFonts w:hint="eastAsia"/>
        </w:rPr>
        <w:t>У</w:t>
      </w:r>
      <w:r>
        <w:t></w:t>
      </w:r>
      <w:r>
        <w:t></w:t>
      </w:r>
      <w:r>
        <w:t></w:t>
      </w:r>
      <w:r>
        <w:rPr>
          <w:rFonts w:hint="eastAsia"/>
        </w:rPr>
        <w:t>–</w:t>
      </w:r>
      <w:r>
        <w:t></w:t>
      </w:r>
      <w:r>
        <w:t></w:t>
      </w:r>
      <w:r>
        <w:t></w:t>
      </w:r>
      <w:r>
        <w:rPr>
          <w:rFonts w:hint="eastAsia"/>
        </w:rPr>
        <w:t>ті</w:t>
      </w:r>
      <w:r>
        <w:t></w:t>
      </w:r>
      <w:r>
        <w:rPr>
          <w:rFonts w:hint="eastAsia"/>
        </w:rPr>
        <w:t>рр</w:t>
      </w:r>
      <w:r>
        <w:t></w:t>
      </w:r>
      <w:r>
        <w:t></w:t>
      </w:r>
      <w:r>
        <w:rPr>
          <w:rFonts w:hint="eastAsia"/>
        </w:rPr>
        <w:t>ХХ</w:t>
      </w:r>
      <w:r>
        <w:t></w:t>
      </w:r>
      <w:r>
        <w:rPr>
          <w:rFonts w:hint="eastAsia"/>
        </w:rPr>
        <w:t>ст</w:t>
      </w:r>
      <w:r>
        <w:t></w:t>
      </w:r>
      <w:r>
        <w:t></w:t>
      </w:r>
      <w:r>
        <w:rPr>
          <w:rFonts w:hint="eastAsia"/>
        </w:rPr>
        <w:t>відбувалися</w:t>
      </w:r>
      <w:r>
        <w:t></w:t>
      </w:r>
      <w:r>
        <w:rPr>
          <w:rFonts w:hint="eastAsia"/>
        </w:rPr>
        <w:t>еволюційні</w:t>
      </w:r>
      <w:r>
        <w:t></w:t>
      </w:r>
      <w:r>
        <w:rPr>
          <w:rFonts w:hint="eastAsia"/>
        </w:rPr>
        <w:t>зміни</w:t>
      </w:r>
      <w:r>
        <w:t></w:t>
      </w:r>
      <w:r>
        <w:rPr>
          <w:rFonts w:hint="eastAsia"/>
        </w:rPr>
        <w:t>не</w:t>
      </w:r>
      <w:r>
        <w:t></w:t>
      </w:r>
      <w:r>
        <w:rPr>
          <w:rFonts w:hint="eastAsia"/>
        </w:rPr>
        <w:t>тільки</w:t>
      </w:r>
      <w:r>
        <w:t></w:t>
      </w:r>
      <w:r>
        <w:rPr>
          <w:rFonts w:hint="eastAsia"/>
        </w:rPr>
        <w:t>в</w:t>
      </w:r>
    </w:p>
    <w:p w:rsidR="00CF1552" w:rsidRDefault="00CF1552" w:rsidP="00CF1552">
      <w:r>
        <w:rPr>
          <w:rFonts w:hint="eastAsia"/>
        </w:rPr>
        <w:t>жанрово</w:t>
      </w:r>
      <w:r>
        <w:t></w:t>
      </w:r>
      <w:r>
        <w:rPr>
          <w:rFonts w:hint="eastAsia"/>
        </w:rPr>
        <w:t>стилістичній</w:t>
      </w:r>
      <w:r>
        <w:t></w:t>
      </w:r>
      <w:r>
        <w:rPr>
          <w:rFonts w:hint="eastAsia"/>
        </w:rPr>
        <w:t>системі</w:t>
      </w:r>
      <w:r>
        <w:t></w:t>
      </w:r>
      <w:r>
        <w:rPr>
          <w:rFonts w:hint="eastAsia"/>
        </w:rPr>
        <w:t>радянських</w:t>
      </w:r>
      <w:r>
        <w:t></w:t>
      </w:r>
      <w:r>
        <w:rPr>
          <w:rFonts w:hint="eastAsia"/>
        </w:rPr>
        <w:t>рекламних</w:t>
      </w:r>
      <w:r>
        <w:t></w:t>
      </w:r>
      <w:r>
        <w:rPr>
          <w:rFonts w:hint="eastAsia"/>
        </w:rPr>
        <w:t>текстів</w:t>
      </w:r>
      <w:r>
        <w:t></w:t>
      </w:r>
      <w:r>
        <w:t></w:t>
      </w:r>
      <w:r>
        <w:rPr>
          <w:rFonts w:hint="eastAsia"/>
        </w:rPr>
        <w:t>змінилися</w:t>
      </w:r>
    </w:p>
    <w:p w:rsidR="00CF1552" w:rsidRDefault="00CF1552" w:rsidP="00CF1552">
      <w:r>
        <w:rPr>
          <w:rFonts w:hint="eastAsia"/>
        </w:rPr>
        <w:t>пропорції</w:t>
      </w:r>
      <w:r>
        <w:t></w:t>
      </w:r>
      <w:r>
        <w:rPr>
          <w:rFonts w:hint="eastAsia"/>
        </w:rPr>
        <w:t>присутності</w:t>
      </w:r>
      <w:r>
        <w:t></w:t>
      </w:r>
      <w:r>
        <w:rPr>
          <w:rFonts w:hint="eastAsia"/>
        </w:rPr>
        <w:t>комерційної</w:t>
      </w:r>
      <w:r>
        <w:t></w:t>
      </w:r>
      <w:r>
        <w:rPr>
          <w:rFonts w:hint="eastAsia"/>
        </w:rPr>
        <w:t>тематики</w:t>
      </w:r>
      <w:r>
        <w:t></w:t>
      </w:r>
      <w:r>
        <w:rPr>
          <w:rFonts w:hint="eastAsia"/>
        </w:rPr>
        <w:t>в</w:t>
      </w:r>
      <w:r>
        <w:t></w:t>
      </w:r>
      <w:r>
        <w:rPr>
          <w:rFonts w:hint="eastAsia"/>
        </w:rPr>
        <w:t>рекламній</w:t>
      </w:r>
      <w:r>
        <w:t></w:t>
      </w:r>
      <w:r>
        <w:rPr>
          <w:rFonts w:hint="eastAsia"/>
        </w:rPr>
        <w:t>пресі</w:t>
      </w:r>
      <w:r>
        <w:t></w:t>
      </w:r>
      <w:r>
        <w:t></w:t>
      </w:r>
      <w:r>
        <w:rPr>
          <w:rFonts w:hint="eastAsia"/>
        </w:rPr>
        <w:t>її</w:t>
      </w:r>
      <w:r>
        <w:t></w:t>
      </w:r>
      <w:r>
        <w:rPr>
          <w:rFonts w:hint="eastAsia"/>
        </w:rPr>
        <w:t>доля</w:t>
      </w:r>
    </w:p>
    <w:p w:rsidR="00CF1552" w:rsidRDefault="00CF1552" w:rsidP="00CF1552">
      <w:r>
        <w:rPr>
          <w:rFonts w:hint="eastAsia"/>
        </w:rPr>
        <w:t>неухильно</w:t>
      </w:r>
      <w:r>
        <w:t></w:t>
      </w:r>
      <w:r>
        <w:rPr>
          <w:rFonts w:hint="eastAsia"/>
        </w:rPr>
        <w:t>меншала</w:t>
      </w:r>
      <w:r>
        <w:t></w:t>
      </w:r>
      <w:r>
        <w:t></w:t>
      </w:r>
      <w:r>
        <w:rPr>
          <w:rFonts w:hint="eastAsia"/>
        </w:rPr>
        <w:t>відповідно</w:t>
      </w:r>
      <w:r>
        <w:t></w:t>
      </w:r>
      <w:r>
        <w:rPr>
          <w:rFonts w:hint="eastAsia"/>
        </w:rPr>
        <w:t>й</w:t>
      </w:r>
      <w:r>
        <w:t></w:t>
      </w:r>
      <w:r>
        <w:rPr>
          <w:rFonts w:hint="eastAsia"/>
        </w:rPr>
        <w:t>креативність</w:t>
      </w:r>
      <w:r>
        <w:t></w:t>
      </w:r>
      <w:r>
        <w:rPr>
          <w:rFonts w:hint="eastAsia"/>
        </w:rPr>
        <w:t>та</w:t>
      </w:r>
      <w:r>
        <w:t></w:t>
      </w:r>
      <w:r>
        <w:rPr>
          <w:rFonts w:hint="eastAsia"/>
        </w:rPr>
        <w:t>багатство</w:t>
      </w:r>
      <w:r>
        <w:t></w:t>
      </w:r>
      <w:r>
        <w:rPr>
          <w:rFonts w:hint="eastAsia"/>
        </w:rPr>
        <w:t>мови</w:t>
      </w:r>
    </w:p>
    <w:p w:rsidR="00CF1552" w:rsidRDefault="00CF1552" w:rsidP="00CF1552">
      <w:r>
        <w:t></w:t>
      </w:r>
      <w:r>
        <w:t></w:t>
      </w:r>
      <w:r>
        <w:t></w:t>
      </w:r>
    </w:p>
    <w:p w:rsidR="00CF1552" w:rsidRDefault="00CF1552" w:rsidP="00CF1552">
      <w:r>
        <w:rPr>
          <w:rFonts w:hint="eastAsia"/>
        </w:rPr>
        <w:t>комерційної</w:t>
      </w:r>
      <w:r>
        <w:t></w:t>
      </w:r>
      <w:r>
        <w:rPr>
          <w:rFonts w:hint="eastAsia"/>
        </w:rPr>
        <w:t>реклами</w:t>
      </w:r>
      <w:r>
        <w:t></w:t>
      </w:r>
      <w:r>
        <w:rPr>
          <w:rFonts w:hint="eastAsia"/>
        </w:rPr>
        <w:t>поступово</w:t>
      </w:r>
      <w:r>
        <w:t></w:t>
      </w:r>
      <w:r>
        <w:rPr>
          <w:rFonts w:hint="eastAsia"/>
        </w:rPr>
        <w:t>втрачало</w:t>
      </w:r>
      <w:r>
        <w:t></w:t>
      </w:r>
      <w:r>
        <w:rPr>
          <w:rFonts w:hint="eastAsia"/>
        </w:rPr>
        <w:t>позиції</w:t>
      </w:r>
      <w:r>
        <w:t></w:t>
      </w:r>
      <w:r>
        <w:t></w:t>
      </w:r>
      <w:r>
        <w:rPr>
          <w:rFonts w:hint="eastAsia"/>
        </w:rPr>
        <w:t>Частіше</w:t>
      </w:r>
      <w:r>
        <w:t></w:t>
      </w:r>
      <w:r>
        <w:rPr>
          <w:rFonts w:hint="eastAsia"/>
        </w:rPr>
        <w:t>комерційний</w:t>
      </w:r>
    </w:p>
    <w:p w:rsidR="00CF1552" w:rsidRDefault="00CF1552" w:rsidP="00CF1552">
      <w:r>
        <w:rPr>
          <w:rFonts w:hint="eastAsia"/>
        </w:rPr>
        <w:t>характер</w:t>
      </w:r>
      <w:r>
        <w:t></w:t>
      </w:r>
      <w:r>
        <w:rPr>
          <w:rFonts w:hint="eastAsia"/>
        </w:rPr>
        <w:t>мала</w:t>
      </w:r>
      <w:r>
        <w:t></w:t>
      </w:r>
      <w:r>
        <w:rPr>
          <w:rFonts w:hint="eastAsia"/>
        </w:rPr>
        <w:t>прес</w:t>
      </w:r>
      <w:r>
        <w:t></w:t>
      </w:r>
      <w:r>
        <w:rPr>
          <w:rFonts w:hint="eastAsia"/>
        </w:rPr>
        <w:t>реклама</w:t>
      </w:r>
      <w:r>
        <w:t></w:t>
      </w:r>
      <w:r>
        <w:t></w:t>
      </w:r>
      <w:r>
        <w:rPr>
          <w:rFonts w:hint="eastAsia"/>
        </w:rPr>
        <w:t>відповідним</w:t>
      </w:r>
      <w:r>
        <w:t></w:t>
      </w:r>
      <w:r>
        <w:rPr>
          <w:rFonts w:hint="eastAsia"/>
        </w:rPr>
        <w:t>чином</w:t>
      </w:r>
      <w:r>
        <w:t></w:t>
      </w:r>
      <w:r>
        <w:rPr>
          <w:rFonts w:hint="eastAsia"/>
        </w:rPr>
        <w:t>підбирався</w:t>
      </w:r>
      <w:r>
        <w:t></w:t>
      </w:r>
      <w:r>
        <w:rPr>
          <w:rFonts w:hint="eastAsia"/>
        </w:rPr>
        <w:t>й</w:t>
      </w:r>
      <w:r>
        <w:t></w:t>
      </w:r>
      <w:r>
        <w:rPr>
          <w:rFonts w:hint="eastAsia"/>
        </w:rPr>
        <w:t>мовний</w:t>
      </w:r>
    </w:p>
    <w:p w:rsidR="00CF1552" w:rsidRDefault="00CF1552" w:rsidP="00CF1552">
      <w:r>
        <w:rPr>
          <w:rFonts w:hint="eastAsia"/>
        </w:rPr>
        <w:t>матеріал</w:t>
      </w:r>
      <w:r>
        <w:t></w:t>
      </w:r>
      <w:r>
        <w:t></w:t>
      </w:r>
      <w:r>
        <w:rPr>
          <w:rFonts w:hint="eastAsia"/>
        </w:rPr>
        <w:t>більшала</w:t>
      </w:r>
      <w:r>
        <w:t></w:t>
      </w:r>
      <w:r>
        <w:rPr>
          <w:rFonts w:hint="eastAsia"/>
        </w:rPr>
        <w:t>кількість</w:t>
      </w:r>
      <w:r>
        <w:t></w:t>
      </w:r>
      <w:r>
        <w:rPr>
          <w:rFonts w:hint="eastAsia"/>
        </w:rPr>
        <w:t>спеціальних</w:t>
      </w:r>
      <w:r>
        <w:t></w:t>
      </w:r>
      <w:r>
        <w:rPr>
          <w:rFonts w:hint="eastAsia"/>
        </w:rPr>
        <w:t>скорочень</w:t>
      </w:r>
      <w:r>
        <w:t></w:t>
      </w:r>
      <w:r>
        <w:t></w:t>
      </w:r>
      <w:r>
        <w:rPr>
          <w:rFonts w:hint="eastAsia"/>
        </w:rPr>
        <w:t>велика</w:t>
      </w:r>
      <w:r>
        <w:t></w:t>
      </w:r>
      <w:r>
        <w:rPr>
          <w:rFonts w:hint="eastAsia"/>
        </w:rPr>
        <w:t>кількість</w:t>
      </w:r>
    </w:p>
    <w:p w:rsidR="00CF1552" w:rsidRDefault="00CF1552" w:rsidP="00CF1552">
      <w:r>
        <w:rPr>
          <w:rFonts w:hint="eastAsia"/>
        </w:rPr>
        <w:t>клішованих</w:t>
      </w:r>
      <w:r>
        <w:t></w:t>
      </w:r>
      <w:r>
        <w:rPr>
          <w:rFonts w:hint="eastAsia"/>
        </w:rPr>
        <w:t>оголошень</w:t>
      </w:r>
      <w:r>
        <w:t></w:t>
      </w:r>
      <w:r>
        <w:t></w:t>
      </w:r>
      <w:r>
        <w:rPr>
          <w:rFonts w:hint="eastAsia"/>
        </w:rPr>
        <w:t>абревіатур</w:t>
      </w:r>
      <w:r>
        <w:t></w:t>
      </w:r>
      <w:r>
        <w:rPr>
          <w:rFonts w:hint="eastAsia"/>
        </w:rPr>
        <w:t>і</w:t>
      </w:r>
      <w:r>
        <w:t></w:t>
      </w:r>
      <w:r>
        <w:rPr>
          <w:rFonts w:hint="eastAsia"/>
        </w:rPr>
        <w:t>новотворів</w:t>
      </w:r>
      <w:r>
        <w:t></w:t>
      </w:r>
      <w:r>
        <w:t></w:t>
      </w:r>
      <w:r>
        <w:rPr>
          <w:rFonts w:hint="eastAsia"/>
        </w:rPr>
        <w:t>де</w:t>
      </w:r>
      <w:r>
        <w:t></w:t>
      </w:r>
      <w:r>
        <w:rPr>
          <w:rFonts w:hint="eastAsia"/>
        </w:rPr>
        <w:t>залучені</w:t>
      </w:r>
      <w:r>
        <w:t></w:t>
      </w:r>
      <w:r>
        <w:rPr>
          <w:rFonts w:hint="eastAsia"/>
        </w:rPr>
        <w:t>всі</w:t>
      </w:r>
      <w:r>
        <w:t></w:t>
      </w:r>
      <w:r>
        <w:rPr>
          <w:rFonts w:hint="eastAsia"/>
        </w:rPr>
        <w:t>рівні</w:t>
      </w:r>
      <w:r>
        <w:t></w:t>
      </w:r>
      <w:r>
        <w:rPr>
          <w:rFonts w:hint="eastAsia"/>
        </w:rPr>
        <w:t>мови</w:t>
      </w:r>
      <w:r>
        <w:t></w:t>
      </w:r>
      <w:r>
        <w:t></w:t>
      </w:r>
    </w:p>
    <w:p w:rsidR="00CF1552" w:rsidRDefault="00CF1552" w:rsidP="00CF1552">
      <w:r>
        <w:rPr>
          <w:rFonts w:hint="eastAsia"/>
        </w:rPr>
        <w:t>Саме</w:t>
      </w:r>
      <w:r>
        <w:t></w:t>
      </w:r>
      <w:r>
        <w:rPr>
          <w:rFonts w:hint="eastAsia"/>
        </w:rPr>
        <w:t>стиль</w:t>
      </w:r>
      <w:r>
        <w:t></w:t>
      </w:r>
      <w:r>
        <w:rPr>
          <w:rFonts w:hint="eastAsia"/>
        </w:rPr>
        <w:t>реклами</w:t>
      </w:r>
      <w:r>
        <w:t></w:t>
      </w:r>
      <w:r>
        <w:rPr>
          <w:rFonts w:hint="eastAsia"/>
        </w:rPr>
        <w:t>став</w:t>
      </w:r>
      <w:r>
        <w:t></w:t>
      </w:r>
      <w:r>
        <w:rPr>
          <w:rFonts w:hint="eastAsia"/>
        </w:rPr>
        <w:t>агресивним</w:t>
      </w:r>
      <w:r>
        <w:t></w:t>
      </w:r>
      <w:r>
        <w:t></w:t>
      </w:r>
      <w:r>
        <w:rPr>
          <w:rFonts w:hint="eastAsia"/>
        </w:rPr>
        <w:t>експліцитним</w:t>
      </w:r>
      <w:r>
        <w:t></w:t>
      </w:r>
      <w:r>
        <w:t></w:t>
      </w:r>
      <w:r>
        <w:rPr>
          <w:rFonts w:hint="eastAsia"/>
        </w:rPr>
        <w:t>подекуди</w:t>
      </w:r>
      <w:r>
        <w:t></w:t>
      </w:r>
      <w:r>
        <w:rPr>
          <w:rFonts w:hint="eastAsia"/>
        </w:rPr>
        <w:t>допускалася</w:t>
      </w:r>
    </w:p>
    <w:p w:rsidR="00CF1552" w:rsidRDefault="00CF1552" w:rsidP="00CF1552">
      <w:r>
        <w:rPr>
          <w:rFonts w:hint="eastAsia"/>
        </w:rPr>
        <w:t>пейоративна</w:t>
      </w:r>
      <w:r>
        <w:t></w:t>
      </w:r>
      <w:r>
        <w:rPr>
          <w:rFonts w:hint="eastAsia"/>
        </w:rPr>
        <w:t>та</w:t>
      </w:r>
      <w:r>
        <w:t></w:t>
      </w:r>
      <w:r>
        <w:rPr>
          <w:rFonts w:hint="eastAsia"/>
        </w:rPr>
        <w:t>жаргонна</w:t>
      </w:r>
      <w:r>
        <w:t></w:t>
      </w:r>
      <w:r>
        <w:rPr>
          <w:rFonts w:hint="eastAsia"/>
        </w:rPr>
        <w:t>лексика</w:t>
      </w:r>
      <w:r>
        <w:t></w:t>
      </w:r>
      <w:r>
        <w:t></w:t>
      </w:r>
      <w:r>
        <w:rPr>
          <w:rFonts w:hint="eastAsia"/>
        </w:rPr>
        <w:t>в</w:t>
      </w:r>
      <w:r>
        <w:t></w:t>
      </w:r>
      <w:r>
        <w:rPr>
          <w:rFonts w:hint="eastAsia"/>
        </w:rPr>
        <w:t>рекламному</w:t>
      </w:r>
      <w:r>
        <w:t></w:t>
      </w:r>
      <w:r>
        <w:rPr>
          <w:rFonts w:hint="eastAsia"/>
        </w:rPr>
        <w:t>тексті</w:t>
      </w:r>
      <w:r>
        <w:t></w:t>
      </w:r>
      <w:r>
        <w:rPr>
          <w:rFonts w:hint="eastAsia"/>
        </w:rPr>
        <w:t>радянського</w:t>
      </w:r>
      <w:r>
        <w:t></w:t>
      </w:r>
      <w:r>
        <w:rPr>
          <w:rFonts w:hint="eastAsia"/>
        </w:rPr>
        <w:t>зразку</w:t>
      </w:r>
    </w:p>
    <w:p w:rsidR="00CF1552" w:rsidRDefault="00CF1552" w:rsidP="00CF1552">
      <w:r>
        <w:rPr>
          <w:rFonts w:hint="eastAsia"/>
        </w:rPr>
        <w:t>перформативи</w:t>
      </w:r>
      <w:r>
        <w:t></w:t>
      </w:r>
      <w:r>
        <w:rPr>
          <w:rFonts w:hint="eastAsia"/>
        </w:rPr>
        <w:t>та</w:t>
      </w:r>
      <w:r>
        <w:t></w:t>
      </w:r>
      <w:r>
        <w:rPr>
          <w:rFonts w:hint="eastAsia"/>
        </w:rPr>
        <w:t>директивна</w:t>
      </w:r>
      <w:r>
        <w:t></w:t>
      </w:r>
      <w:r>
        <w:rPr>
          <w:rFonts w:hint="eastAsia"/>
        </w:rPr>
        <w:t>семантика</w:t>
      </w:r>
      <w:r>
        <w:t></w:t>
      </w:r>
      <w:r>
        <w:rPr>
          <w:rFonts w:hint="eastAsia"/>
        </w:rPr>
        <w:t>переважали</w:t>
      </w:r>
      <w:r>
        <w:t></w:t>
      </w:r>
      <w:r>
        <w:rPr>
          <w:rFonts w:hint="eastAsia"/>
        </w:rPr>
        <w:t>констативи</w:t>
      </w:r>
      <w:r>
        <w:t></w:t>
      </w:r>
    </w:p>
    <w:p w:rsidR="00CF1552" w:rsidRDefault="00CF1552" w:rsidP="00CF1552">
      <w:r>
        <w:rPr>
          <w:rFonts w:hint="eastAsia"/>
        </w:rPr>
        <w:t>З’явилися</w:t>
      </w:r>
      <w:r>
        <w:t></w:t>
      </w:r>
      <w:r>
        <w:rPr>
          <w:rFonts w:hint="eastAsia"/>
        </w:rPr>
        <w:t>гібридні</w:t>
      </w:r>
      <w:r>
        <w:t></w:t>
      </w:r>
      <w:r>
        <w:rPr>
          <w:rFonts w:hint="eastAsia"/>
        </w:rPr>
        <w:t>форми</w:t>
      </w:r>
      <w:r>
        <w:t></w:t>
      </w:r>
      <w:r>
        <w:rPr>
          <w:rFonts w:hint="eastAsia"/>
        </w:rPr>
        <w:t>рекламування</w:t>
      </w:r>
      <w:r>
        <w:t></w:t>
      </w:r>
      <w:r>
        <w:t></w:t>
      </w:r>
      <w:r>
        <w:rPr>
          <w:rFonts w:hint="eastAsia"/>
        </w:rPr>
        <w:t>комерційна</w:t>
      </w:r>
      <w:r>
        <w:t></w:t>
      </w:r>
      <w:r>
        <w:t></w:t>
      </w:r>
      <w:r>
        <w:t></w:t>
      </w:r>
      <w:r>
        <w:rPr>
          <w:rFonts w:hint="eastAsia"/>
        </w:rPr>
        <w:t>інституційна</w:t>
      </w:r>
    </w:p>
    <w:p w:rsidR="00CF1552" w:rsidRDefault="00CF1552" w:rsidP="00CF1552">
      <w:r>
        <w:rPr>
          <w:rFonts w:hint="eastAsia"/>
        </w:rPr>
        <w:t>реклама</w:t>
      </w:r>
      <w:r>
        <w:t></w:t>
      </w:r>
      <w:r>
        <w:t></w:t>
      </w:r>
      <w:r>
        <w:rPr>
          <w:rFonts w:hint="eastAsia"/>
        </w:rPr>
        <w:t>іміджева</w:t>
      </w:r>
      <w:r>
        <w:t></w:t>
      </w:r>
      <w:r>
        <w:t></w:t>
      </w:r>
      <w:r>
        <w:t></w:t>
      </w:r>
      <w:r>
        <w:rPr>
          <w:rFonts w:hint="eastAsia"/>
        </w:rPr>
        <w:t>комерційна</w:t>
      </w:r>
      <w:r>
        <w:t></w:t>
      </w:r>
      <w:r>
        <w:t></w:t>
      </w:r>
      <w:r>
        <w:rPr>
          <w:rFonts w:hint="eastAsia"/>
        </w:rPr>
        <w:t>політична</w:t>
      </w:r>
      <w:r>
        <w:t></w:t>
      </w:r>
      <w:r>
        <w:t></w:t>
      </w:r>
      <w:r>
        <w:t></w:t>
      </w:r>
      <w:r>
        <w:rPr>
          <w:rFonts w:hint="eastAsia"/>
        </w:rPr>
        <w:t>комерційна</w:t>
      </w:r>
      <w:r>
        <w:t></w:t>
      </w:r>
      <w:r>
        <w:t></w:t>
      </w:r>
    </w:p>
    <w:p w:rsidR="00CF1552" w:rsidRDefault="00CF1552" w:rsidP="00CF1552">
      <w:r>
        <w:rPr>
          <w:rFonts w:hint="eastAsia"/>
        </w:rPr>
        <w:t>Тематичне</w:t>
      </w:r>
      <w:r>
        <w:t></w:t>
      </w:r>
      <w:r>
        <w:rPr>
          <w:rFonts w:hint="eastAsia"/>
        </w:rPr>
        <w:t>коло</w:t>
      </w:r>
      <w:r>
        <w:t></w:t>
      </w:r>
      <w:r>
        <w:rPr>
          <w:rFonts w:hint="eastAsia"/>
        </w:rPr>
        <w:t>рекламних</w:t>
      </w:r>
      <w:r>
        <w:t></w:t>
      </w:r>
      <w:r>
        <w:rPr>
          <w:rFonts w:hint="eastAsia"/>
        </w:rPr>
        <w:t>текстів</w:t>
      </w:r>
      <w:r>
        <w:t></w:t>
      </w:r>
      <w:r>
        <w:rPr>
          <w:rFonts w:hint="eastAsia"/>
        </w:rPr>
        <w:t>Галичини</w:t>
      </w:r>
      <w:r>
        <w:t></w:t>
      </w:r>
      <w:r>
        <w:t></w:t>
      </w:r>
      <w:r>
        <w:t></w:t>
      </w:r>
      <w:r>
        <w:t></w:t>
      </w:r>
      <w:r>
        <w:rPr>
          <w:rFonts w:hint="eastAsia"/>
        </w:rPr>
        <w:t>–</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p>
    <w:p w:rsidR="00CF1552" w:rsidRDefault="00CF1552" w:rsidP="00CF1552">
      <w:r>
        <w:rPr>
          <w:rFonts w:hint="eastAsia"/>
        </w:rPr>
        <w:t>диктувало</w:t>
      </w:r>
      <w:r>
        <w:t></w:t>
      </w:r>
      <w:r>
        <w:rPr>
          <w:rFonts w:hint="eastAsia"/>
        </w:rPr>
        <w:t>жанрову</w:t>
      </w:r>
      <w:r>
        <w:t></w:t>
      </w:r>
      <w:r>
        <w:rPr>
          <w:rFonts w:hint="eastAsia"/>
        </w:rPr>
        <w:t>та</w:t>
      </w:r>
      <w:r>
        <w:t></w:t>
      </w:r>
      <w:r>
        <w:rPr>
          <w:rFonts w:hint="eastAsia"/>
        </w:rPr>
        <w:t>стильову</w:t>
      </w:r>
      <w:r>
        <w:t></w:t>
      </w:r>
      <w:r>
        <w:rPr>
          <w:rFonts w:hint="eastAsia"/>
        </w:rPr>
        <w:t>специфіку</w:t>
      </w:r>
      <w:r>
        <w:t></w:t>
      </w:r>
      <w:r>
        <w:t></w:t>
      </w:r>
      <w:r>
        <w:rPr>
          <w:rFonts w:hint="eastAsia"/>
        </w:rPr>
        <w:t>мова</w:t>
      </w:r>
      <w:r>
        <w:t></w:t>
      </w:r>
      <w:r>
        <w:rPr>
          <w:rFonts w:hint="eastAsia"/>
        </w:rPr>
        <w:t>комерційної</w:t>
      </w:r>
      <w:r>
        <w:t></w:t>
      </w:r>
      <w:r>
        <w:rPr>
          <w:rFonts w:hint="eastAsia"/>
        </w:rPr>
        <w:t>реклами</w:t>
      </w:r>
    </w:p>
    <w:p w:rsidR="00CF1552" w:rsidRDefault="00CF1552" w:rsidP="00CF1552">
      <w:r>
        <w:rPr>
          <w:rFonts w:hint="eastAsia"/>
        </w:rPr>
        <w:t>перебувала</w:t>
      </w:r>
      <w:r>
        <w:t></w:t>
      </w:r>
      <w:r>
        <w:rPr>
          <w:rFonts w:hint="eastAsia"/>
        </w:rPr>
        <w:t>на</w:t>
      </w:r>
      <w:r>
        <w:t></w:t>
      </w:r>
      <w:r>
        <w:rPr>
          <w:rFonts w:hint="eastAsia"/>
        </w:rPr>
        <w:t>етапі</w:t>
      </w:r>
      <w:r>
        <w:t></w:t>
      </w:r>
      <w:r>
        <w:rPr>
          <w:rFonts w:hint="eastAsia"/>
        </w:rPr>
        <w:t>розквіту</w:t>
      </w:r>
      <w:r>
        <w:t></w:t>
      </w:r>
      <w:r>
        <w:t></w:t>
      </w:r>
      <w:r>
        <w:rPr>
          <w:rFonts w:hint="eastAsia"/>
        </w:rPr>
        <w:t>збагачувалася</w:t>
      </w:r>
      <w:r>
        <w:t></w:t>
      </w:r>
      <w:r>
        <w:rPr>
          <w:rFonts w:hint="eastAsia"/>
        </w:rPr>
        <w:t>лексика</w:t>
      </w:r>
      <w:r>
        <w:t></w:t>
      </w:r>
      <w:r>
        <w:rPr>
          <w:rFonts w:hint="eastAsia"/>
        </w:rPr>
        <w:t>та</w:t>
      </w:r>
      <w:r>
        <w:t></w:t>
      </w:r>
      <w:r>
        <w:rPr>
          <w:rFonts w:hint="eastAsia"/>
        </w:rPr>
        <w:t>фразеологія</w:t>
      </w:r>
      <w:r>
        <w:t></w:t>
      </w:r>
    </w:p>
    <w:p w:rsidR="00CF1552" w:rsidRDefault="00CF1552" w:rsidP="00CF1552">
      <w:r>
        <w:rPr>
          <w:rFonts w:hint="eastAsia"/>
        </w:rPr>
        <w:t>активізувалися</w:t>
      </w:r>
      <w:r>
        <w:t></w:t>
      </w:r>
      <w:r>
        <w:rPr>
          <w:rFonts w:hint="eastAsia"/>
        </w:rPr>
        <w:t>словотворчі</w:t>
      </w:r>
      <w:r>
        <w:t></w:t>
      </w:r>
      <w:r>
        <w:rPr>
          <w:rFonts w:hint="eastAsia"/>
        </w:rPr>
        <w:t>технології</w:t>
      </w:r>
      <w:r>
        <w:t></w:t>
      </w:r>
      <w:r>
        <w:t></w:t>
      </w:r>
      <w:r>
        <w:rPr>
          <w:rFonts w:hint="eastAsia"/>
        </w:rPr>
        <w:t>удосконалювалися</w:t>
      </w:r>
      <w:r>
        <w:t></w:t>
      </w:r>
      <w:r>
        <w:rPr>
          <w:rFonts w:hint="eastAsia"/>
        </w:rPr>
        <w:t>настанови</w:t>
      </w:r>
    </w:p>
    <w:p w:rsidR="00CF1552" w:rsidRDefault="00CF1552" w:rsidP="00CF1552">
      <w:r>
        <w:rPr>
          <w:rFonts w:hint="eastAsia"/>
        </w:rPr>
        <w:t>використання</w:t>
      </w:r>
      <w:r>
        <w:t></w:t>
      </w:r>
      <w:r>
        <w:rPr>
          <w:rFonts w:hint="eastAsia"/>
        </w:rPr>
        <w:t>фігуративних</w:t>
      </w:r>
      <w:r>
        <w:t></w:t>
      </w:r>
      <w:r>
        <w:rPr>
          <w:rFonts w:hint="eastAsia"/>
        </w:rPr>
        <w:t>засобів</w:t>
      </w:r>
      <w:r>
        <w:t></w:t>
      </w:r>
    </w:p>
    <w:p w:rsidR="00CF1552" w:rsidRDefault="00CF1552" w:rsidP="00CF1552">
      <w:r>
        <w:rPr>
          <w:rFonts w:hint="eastAsia"/>
        </w:rPr>
        <w:t>Західноукраїнська</w:t>
      </w:r>
      <w:r>
        <w:t></w:t>
      </w:r>
      <w:r>
        <w:rPr>
          <w:rFonts w:hint="eastAsia"/>
        </w:rPr>
        <w:t>комерційна</w:t>
      </w:r>
      <w:r>
        <w:t></w:t>
      </w:r>
      <w:r>
        <w:rPr>
          <w:rFonts w:hint="eastAsia"/>
        </w:rPr>
        <w:t>реклама</w:t>
      </w:r>
      <w:r>
        <w:t></w:t>
      </w:r>
      <w:r>
        <w:rPr>
          <w:rFonts w:hint="eastAsia"/>
        </w:rPr>
        <w:t>в</w:t>
      </w:r>
      <w:r>
        <w:t></w:t>
      </w:r>
      <w:r>
        <w:rPr>
          <w:rFonts w:hint="eastAsia"/>
        </w:rPr>
        <w:t>періодиці</w:t>
      </w:r>
      <w:r>
        <w:t></w:t>
      </w:r>
      <w:r>
        <w:rPr>
          <w:rFonts w:hint="eastAsia"/>
        </w:rPr>
        <w:t>була</w:t>
      </w:r>
      <w:r>
        <w:t></w:t>
      </w:r>
      <w:r>
        <w:rPr>
          <w:rFonts w:hint="eastAsia"/>
        </w:rPr>
        <w:t>присвячена</w:t>
      </w:r>
    </w:p>
    <w:p w:rsidR="00CF1552" w:rsidRDefault="00CF1552" w:rsidP="00CF1552">
      <w:r>
        <w:rPr>
          <w:rFonts w:hint="eastAsia"/>
        </w:rPr>
        <w:t>товарам</w:t>
      </w:r>
      <w:r>
        <w:t></w:t>
      </w:r>
      <w:r>
        <w:rPr>
          <w:rFonts w:hint="eastAsia"/>
        </w:rPr>
        <w:t>і</w:t>
      </w:r>
      <w:r>
        <w:t></w:t>
      </w:r>
      <w:r>
        <w:rPr>
          <w:rFonts w:hint="eastAsia"/>
        </w:rPr>
        <w:t>послугам</w:t>
      </w:r>
      <w:r>
        <w:t></w:t>
      </w:r>
      <w:r>
        <w:t></w:t>
      </w:r>
      <w:r>
        <w:rPr>
          <w:rFonts w:hint="eastAsia"/>
        </w:rPr>
        <w:t>Це</w:t>
      </w:r>
      <w:r>
        <w:t></w:t>
      </w:r>
      <w:r>
        <w:rPr>
          <w:rFonts w:hint="eastAsia"/>
        </w:rPr>
        <w:t>сільськогосподарська</w:t>
      </w:r>
      <w:r>
        <w:t></w:t>
      </w:r>
      <w:r>
        <w:rPr>
          <w:rFonts w:hint="eastAsia"/>
        </w:rPr>
        <w:t>продукція</w:t>
      </w:r>
      <w:r>
        <w:t></w:t>
      </w:r>
      <w:r>
        <w:t></w:t>
      </w:r>
      <w:r>
        <w:rPr>
          <w:rFonts w:hint="eastAsia"/>
        </w:rPr>
        <w:t>банківські</w:t>
      </w:r>
      <w:r>
        <w:t></w:t>
      </w:r>
      <w:r>
        <w:rPr>
          <w:rFonts w:hint="eastAsia"/>
        </w:rPr>
        <w:t>та</w:t>
      </w:r>
    </w:p>
    <w:p w:rsidR="00CF1552" w:rsidRDefault="00CF1552" w:rsidP="00CF1552">
      <w:r>
        <w:rPr>
          <w:rFonts w:hint="eastAsia"/>
        </w:rPr>
        <w:t>фінансові</w:t>
      </w:r>
      <w:r>
        <w:t></w:t>
      </w:r>
      <w:r>
        <w:rPr>
          <w:rFonts w:hint="eastAsia"/>
        </w:rPr>
        <w:t>справи</w:t>
      </w:r>
      <w:r>
        <w:t></w:t>
      </w:r>
      <w:r>
        <w:t></w:t>
      </w:r>
      <w:r>
        <w:rPr>
          <w:rFonts w:hint="eastAsia"/>
        </w:rPr>
        <w:t>медичні</w:t>
      </w:r>
      <w:r>
        <w:t></w:t>
      </w:r>
      <w:r>
        <w:t></w:t>
      </w:r>
      <w:r>
        <w:rPr>
          <w:rFonts w:hint="eastAsia"/>
        </w:rPr>
        <w:t>юридичні</w:t>
      </w:r>
      <w:r>
        <w:t></w:t>
      </w:r>
      <w:r>
        <w:t></w:t>
      </w:r>
      <w:r>
        <w:rPr>
          <w:rFonts w:hint="eastAsia"/>
        </w:rPr>
        <w:t>кравецькі</w:t>
      </w:r>
      <w:r>
        <w:t></w:t>
      </w:r>
      <w:r>
        <w:t></w:t>
      </w:r>
      <w:r>
        <w:rPr>
          <w:rFonts w:hint="eastAsia"/>
        </w:rPr>
        <w:t>ювелірні</w:t>
      </w:r>
      <w:r>
        <w:t></w:t>
      </w:r>
      <w:r>
        <w:t></w:t>
      </w:r>
      <w:r>
        <w:rPr>
          <w:rFonts w:hint="eastAsia"/>
        </w:rPr>
        <w:t>освітні</w:t>
      </w:r>
      <w:r>
        <w:t></w:t>
      </w:r>
      <w:r>
        <w:rPr>
          <w:rFonts w:hint="eastAsia"/>
        </w:rPr>
        <w:t>послуги</w:t>
      </w:r>
      <w:r>
        <w:t></w:t>
      </w:r>
    </w:p>
    <w:p w:rsidR="00CF1552" w:rsidRDefault="00CF1552" w:rsidP="00CF1552">
      <w:r>
        <w:rPr>
          <w:rFonts w:hint="eastAsia"/>
        </w:rPr>
        <w:t>готельна</w:t>
      </w:r>
      <w:r>
        <w:t></w:t>
      </w:r>
      <w:r>
        <w:rPr>
          <w:rFonts w:hint="eastAsia"/>
        </w:rPr>
        <w:t>справа</w:t>
      </w:r>
      <w:r>
        <w:t></w:t>
      </w:r>
      <w:r>
        <w:t></w:t>
      </w:r>
      <w:r>
        <w:rPr>
          <w:rFonts w:hint="eastAsia"/>
        </w:rPr>
        <w:t>видовищно</w:t>
      </w:r>
      <w:r>
        <w:t></w:t>
      </w:r>
      <w:r>
        <w:rPr>
          <w:rFonts w:hint="eastAsia"/>
        </w:rPr>
        <w:t>розважальна</w:t>
      </w:r>
      <w:r>
        <w:t></w:t>
      </w:r>
      <w:r>
        <w:rPr>
          <w:rFonts w:hint="eastAsia"/>
        </w:rPr>
        <w:t>галузь</w:t>
      </w:r>
      <w:r>
        <w:t></w:t>
      </w:r>
      <w:r>
        <w:t></w:t>
      </w:r>
      <w:r>
        <w:rPr>
          <w:rFonts w:hint="eastAsia"/>
        </w:rPr>
        <w:t>харчові</w:t>
      </w:r>
      <w:r>
        <w:t></w:t>
      </w:r>
      <w:r>
        <w:rPr>
          <w:rFonts w:hint="eastAsia"/>
        </w:rPr>
        <w:t>продукти</w:t>
      </w:r>
      <w:r>
        <w:t></w:t>
      </w:r>
      <w:r>
        <w:rPr>
          <w:rFonts w:hint="eastAsia"/>
        </w:rPr>
        <w:t>та</w:t>
      </w:r>
      <w:r>
        <w:t></w:t>
      </w:r>
      <w:r>
        <w:rPr>
          <w:rFonts w:hint="eastAsia"/>
        </w:rPr>
        <w:t>напої</w:t>
      </w:r>
      <w:r>
        <w:t></w:t>
      </w:r>
    </w:p>
    <w:p w:rsidR="00CF1552" w:rsidRDefault="00CF1552" w:rsidP="00CF1552">
      <w:r>
        <w:rPr>
          <w:rFonts w:hint="eastAsia"/>
        </w:rPr>
        <w:t>товари</w:t>
      </w:r>
      <w:r>
        <w:t></w:t>
      </w:r>
      <w:r>
        <w:rPr>
          <w:rFonts w:hint="eastAsia"/>
        </w:rPr>
        <w:t>легкої</w:t>
      </w:r>
      <w:r>
        <w:t></w:t>
      </w:r>
      <w:r>
        <w:rPr>
          <w:rFonts w:hint="eastAsia"/>
        </w:rPr>
        <w:t>промисловості</w:t>
      </w:r>
      <w:r>
        <w:t></w:t>
      </w:r>
      <w:r>
        <w:t></w:t>
      </w:r>
      <w:r>
        <w:rPr>
          <w:rFonts w:hint="eastAsia"/>
        </w:rPr>
        <w:t>Тематичне</w:t>
      </w:r>
      <w:r>
        <w:t></w:t>
      </w:r>
      <w:r>
        <w:rPr>
          <w:rFonts w:hint="eastAsia"/>
        </w:rPr>
        <w:t>розмаїття</w:t>
      </w:r>
      <w:r>
        <w:t></w:t>
      </w:r>
      <w:r>
        <w:rPr>
          <w:rFonts w:hint="eastAsia"/>
        </w:rPr>
        <w:t>породжує</w:t>
      </w:r>
      <w:r>
        <w:t></w:t>
      </w:r>
      <w:r>
        <w:rPr>
          <w:rFonts w:hint="eastAsia"/>
        </w:rPr>
        <w:t>жанрове</w:t>
      </w:r>
      <w:r>
        <w:t></w:t>
      </w:r>
      <w:r>
        <w:rPr>
          <w:rFonts w:hint="eastAsia"/>
        </w:rPr>
        <w:t>–</w:t>
      </w:r>
    </w:p>
    <w:p w:rsidR="00CF1552" w:rsidRDefault="00CF1552" w:rsidP="00CF1552">
      <w:r>
        <w:rPr>
          <w:rFonts w:hint="eastAsia"/>
        </w:rPr>
        <w:t>поряд</w:t>
      </w:r>
      <w:r>
        <w:t></w:t>
      </w:r>
      <w:r>
        <w:rPr>
          <w:rFonts w:hint="eastAsia"/>
        </w:rPr>
        <w:t>із</w:t>
      </w:r>
      <w:r>
        <w:t></w:t>
      </w:r>
      <w:r>
        <w:rPr>
          <w:rFonts w:hint="eastAsia"/>
        </w:rPr>
        <w:t>традиційними</w:t>
      </w:r>
      <w:r>
        <w:t></w:t>
      </w:r>
      <w:r>
        <w:rPr>
          <w:rFonts w:hint="eastAsia"/>
        </w:rPr>
        <w:t>використовувалися</w:t>
      </w:r>
      <w:r>
        <w:t></w:t>
      </w:r>
      <w:r>
        <w:rPr>
          <w:rFonts w:hint="eastAsia"/>
        </w:rPr>
        <w:t>й</w:t>
      </w:r>
      <w:r>
        <w:t></w:t>
      </w:r>
      <w:r>
        <w:rPr>
          <w:rFonts w:hint="eastAsia"/>
        </w:rPr>
        <w:t>гібридні</w:t>
      </w:r>
      <w:r>
        <w:t></w:t>
      </w:r>
      <w:r>
        <w:rPr>
          <w:rFonts w:hint="eastAsia"/>
        </w:rPr>
        <w:t>форми</w:t>
      </w:r>
      <w:r>
        <w:t></w:t>
      </w:r>
      <w:r>
        <w:rPr>
          <w:rFonts w:hint="eastAsia"/>
        </w:rPr>
        <w:t>оголошення</w:t>
      </w:r>
    </w:p>
    <w:p w:rsidR="00CF1552" w:rsidRDefault="00CF1552" w:rsidP="00CF1552">
      <w:r>
        <w:t></w:t>
      </w:r>
      <w:r>
        <w:rPr>
          <w:rFonts w:hint="eastAsia"/>
        </w:rPr>
        <w:t>прейскурант</w:t>
      </w:r>
      <w:r>
        <w:t></w:t>
      </w:r>
      <w:r>
        <w:t></w:t>
      </w:r>
      <w:r>
        <w:t></w:t>
      </w:r>
      <w:r>
        <w:rPr>
          <w:rFonts w:hint="eastAsia"/>
        </w:rPr>
        <w:t>оголошення</w:t>
      </w:r>
      <w:r>
        <w:t></w:t>
      </w:r>
      <w:r>
        <w:t></w:t>
      </w:r>
      <w:r>
        <w:rPr>
          <w:rFonts w:hint="eastAsia"/>
        </w:rPr>
        <w:t>стаття</w:t>
      </w:r>
      <w:r>
        <w:t></w:t>
      </w:r>
      <w:r>
        <w:t></w:t>
      </w:r>
      <w:r>
        <w:t></w:t>
      </w:r>
      <w:r>
        <w:rPr>
          <w:rFonts w:hint="eastAsia"/>
        </w:rPr>
        <w:t>оголошення</w:t>
      </w:r>
      <w:r>
        <w:t></w:t>
      </w:r>
      <w:r>
        <w:t></w:t>
      </w:r>
      <w:r>
        <w:t></w:t>
      </w:r>
      <w:r>
        <w:rPr>
          <w:rFonts w:hint="eastAsia"/>
        </w:rPr>
        <w:t>рекомендація</w:t>
      </w:r>
      <w:r>
        <w:t></w:t>
      </w:r>
    </w:p>
    <w:p w:rsidR="00CF1552" w:rsidRDefault="00CF1552" w:rsidP="00CF1552">
      <w:r>
        <w:rPr>
          <w:rFonts w:hint="eastAsia"/>
        </w:rPr>
        <w:t>рекомендація</w:t>
      </w:r>
      <w:r>
        <w:t></w:t>
      </w:r>
      <w:r>
        <w:rPr>
          <w:rFonts w:hint="eastAsia"/>
        </w:rPr>
        <w:t>спеціаліста</w:t>
      </w:r>
      <w:r>
        <w:t></w:t>
      </w:r>
      <w:r>
        <w:t></w:t>
      </w:r>
      <w:r>
        <w:t></w:t>
      </w:r>
      <w:r>
        <w:rPr>
          <w:rFonts w:hint="eastAsia"/>
        </w:rPr>
        <w:t>оголошення</w:t>
      </w:r>
      <w:r>
        <w:t></w:t>
      </w:r>
      <w:r>
        <w:rPr>
          <w:rFonts w:hint="eastAsia"/>
        </w:rPr>
        <w:t>тощо</w:t>
      </w:r>
      <w:r>
        <w:t></w:t>
      </w:r>
      <w:r>
        <w:t></w:t>
      </w:r>
      <w:r>
        <w:t></w:t>
      </w:r>
      <w:r>
        <w:rPr>
          <w:rFonts w:hint="eastAsia"/>
        </w:rPr>
        <w:t>а</w:t>
      </w:r>
      <w:r>
        <w:t></w:t>
      </w:r>
      <w:r>
        <w:rPr>
          <w:rFonts w:hint="eastAsia"/>
        </w:rPr>
        <w:t>значить</w:t>
      </w:r>
      <w:r>
        <w:t></w:t>
      </w:r>
      <w:r>
        <w:t></w:t>
      </w:r>
      <w:r>
        <w:rPr>
          <w:rFonts w:hint="eastAsia"/>
        </w:rPr>
        <w:t>ще</w:t>
      </w:r>
      <w:r>
        <w:t></w:t>
      </w:r>
      <w:r>
        <w:rPr>
          <w:rFonts w:hint="eastAsia"/>
        </w:rPr>
        <w:t>більше</w:t>
      </w:r>
    </w:p>
    <w:p w:rsidR="00CF1552" w:rsidRDefault="00CF1552" w:rsidP="00CF1552">
      <w:r>
        <w:rPr>
          <w:rFonts w:hint="eastAsia"/>
        </w:rPr>
        <w:t>змішувалися</w:t>
      </w:r>
      <w:r>
        <w:t></w:t>
      </w:r>
      <w:r>
        <w:rPr>
          <w:rFonts w:hint="eastAsia"/>
        </w:rPr>
        <w:t>стилі</w:t>
      </w:r>
      <w:r>
        <w:t></w:t>
      </w:r>
      <w:r>
        <w:rPr>
          <w:rFonts w:hint="eastAsia"/>
        </w:rPr>
        <w:t>та</w:t>
      </w:r>
      <w:r>
        <w:t></w:t>
      </w:r>
      <w:r>
        <w:rPr>
          <w:rFonts w:hint="eastAsia"/>
        </w:rPr>
        <w:t>жанри</w:t>
      </w:r>
      <w:r>
        <w:t></w:t>
      </w:r>
      <w:r>
        <w:rPr>
          <w:rFonts w:hint="eastAsia"/>
        </w:rPr>
        <w:t>в</w:t>
      </w:r>
      <w:r>
        <w:t></w:t>
      </w:r>
      <w:r>
        <w:t></w:t>
      </w:r>
      <w:r>
        <w:rPr>
          <w:rFonts w:hint="eastAsia"/>
        </w:rPr>
        <w:t>тілі</w:t>
      </w:r>
      <w:r>
        <w:t></w:t>
      </w:r>
      <w:r>
        <w:t></w:t>
      </w:r>
      <w:r>
        <w:rPr>
          <w:rFonts w:hint="eastAsia"/>
        </w:rPr>
        <w:t>рекламного</w:t>
      </w:r>
      <w:r>
        <w:t></w:t>
      </w:r>
      <w:r>
        <w:rPr>
          <w:rFonts w:hint="eastAsia"/>
        </w:rPr>
        <w:t>повідомлення</w:t>
      </w:r>
      <w:r>
        <w:t></w:t>
      </w:r>
    </w:p>
    <w:p w:rsidR="00CF1552" w:rsidRDefault="00CF1552" w:rsidP="00CF1552">
      <w:r>
        <w:rPr>
          <w:rFonts w:hint="eastAsia"/>
        </w:rPr>
        <w:t>В</w:t>
      </w:r>
      <w:r>
        <w:t></w:t>
      </w:r>
      <w:r>
        <w:rPr>
          <w:rFonts w:hint="eastAsia"/>
        </w:rPr>
        <w:t>Україні</w:t>
      </w:r>
      <w:r>
        <w:t></w:t>
      </w:r>
      <w:r>
        <w:t></w:t>
      </w:r>
      <w:r>
        <w:t></w:t>
      </w:r>
      <w:r>
        <w:rPr>
          <w:rFonts w:hint="eastAsia"/>
        </w:rP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відбулася</w:t>
      </w:r>
      <w:r>
        <w:t></w:t>
      </w:r>
      <w:r>
        <w:rPr>
          <w:rFonts w:hint="eastAsia"/>
        </w:rPr>
        <w:t>суттєва</w:t>
      </w:r>
      <w:r>
        <w:t></w:t>
      </w:r>
      <w:r>
        <w:rPr>
          <w:rFonts w:hint="eastAsia"/>
        </w:rPr>
        <w:t>політизація</w:t>
      </w:r>
      <w:r>
        <w:t></w:t>
      </w:r>
      <w:r>
        <w:rPr>
          <w:rFonts w:hint="eastAsia"/>
        </w:rPr>
        <w:t>торгової</w:t>
      </w:r>
    </w:p>
    <w:p w:rsidR="00CF1552" w:rsidRDefault="00CF1552" w:rsidP="00CF1552">
      <w:r>
        <w:rPr>
          <w:rFonts w:hint="eastAsia"/>
        </w:rPr>
        <w:t>марки</w:t>
      </w:r>
      <w:r>
        <w:t></w:t>
      </w:r>
      <w:r>
        <w:rPr>
          <w:rFonts w:hint="eastAsia"/>
        </w:rPr>
        <w:t>та</w:t>
      </w:r>
      <w:r>
        <w:t></w:t>
      </w:r>
      <w:r>
        <w:rPr>
          <w:rFonts w:hint="eastAsia"/>
        </w:rPr>
        <w:t>сортової</w:t>
      </w:r>
      <w:r>
        <w:t></w:t>
      </w:r>
      <w:r>
        <w:rPr>
          <w:rFonts w:hint="eastAsia"/>
        </w:rPr>
        <w:t>назви</w:t>
      </w:r>
      <w:r>
        <w:t></w:t>
      </w:r>
      <w:r>
        <w:t></w:t>
      </w:r>
      <w:r>
        <w:rPr>
          <w:rFonts w:hint="eastAsia"/>
        </w:rPr>
        <w:t>практично</w:t>
      </w:r>
      <w:r>
        <w:t></w:t>
      </w:r>
      <w:r>
        <w:rPr>
          <w:rFonts w:hint="eastAsia"/>
        </w:rPr>
        <w:t>до</w:t>
      </w:r>
      <w:r>
        <w:t></w:t>
      </w:r>
      <w:r>
        <w:rPr>
          <w:rFonts w:hint="eastAsia"/>
        </w:rPr>
        <w:t>мінімуму</w:t>
      </w:r>
      <w:r>
        <w:t></w:t>
      </w:r>
      <w:r>
        <w:rPr>
          <w:rFonts w:hint="eastAsia"/>
        </w:rPr>
        <w:t>звелася</w:t>
      </w:r>
      <w:r>
        <w:t></w:t>
      </w:r>
      <w:r>
        <w:rPr>
          <w:rFonts w:hint="eastAsia"/>
        </w:rPr>
        <w:t>власне</w:t>
      </w:r>
      <w:r>
        <w:t></w:t>
      </w:r>
      <w:r>
        <w:rPr>
          <w:rFonts w:hint="eastAsia"/>
        </w:rPr>
        <w:t>комерційна</w:t>
      </w:r>
    </w:p>
    <w:p w:rsidR="00CF1552" w:rsidRDefault="00CF1552" w:rsidP="00CF1552">
      <w:r>
        <w:rPr>
          <w:rFonts w:hint="eastAsia"/>
        </w:rPr>
        <w:t>реклама</w:t>
      </w:r>
      <w:r>
        <w:t></w:t>
      </w:r>
      <w:r>
        <w:t></w:t>
      </w:r>
      <w:r>
        <w:rPr>
          <w:rFonts w:hint="eastAsia"/>
        </w:rPr>
        <w:t>оскільки</w:t>
      </w:r>
      <w:r>
        <w:t></w:t>
      </w:r>
      <w:r>
        <w:rPr>
          <w:rFonts w:hint="eastAsia"/>
        </w:rPr>
        <w:t>було</w:t>
      </w:r>
      <w:r>
        <w:t></w:t>
      </w:r>
      <w:r>
        <w:rPr>
          <w:rFonts w:hint="eastAsia"/>
        </w:rPr>
        <w:t>змінено</w:t>
      </w:r>
      <w:r>
        <w:t></w:t>
      </w:r>
      <w:r>
        <w:rPr>
          <w:rFonts w:hint="eastAsia"/>
        </w:rPr>
        <w:t>прагматику</w:t>
      </w:r>
      <w:r>
        <w:t></w:t>
      </w:r>
      <w:r>
        <w:rPr>
          <w:rFonts w:hint="eastAsia"/>
        </w:rPr>
        <w:t>номінації</w:t>
      </w:r>
      <w:r>
        <w:t></w:t>
      </w:r>
      <w:r>
        <w:rPr>
          <w:rFonts w:hint="eastAsia"/>
        </w:rPr>
        <w:t>торгових</w:t>
      </w:r>
      <w:r>
        <w:t></w:t>
      </w:r>
      <w:r>
        <w:rPr>
          <w:rFonts w:hint="eastAsia"/>
        </w:rPr>
        <w:t>марок</w:t>
      </w:r>
      <w:r>
        <w:t></w:t>
      </w:r>
    </w:p>
    <w:p w:rsidR="00CF1552" w:rsidRDefault="00CF1552" w:rsidP="00CF1552">
      <w:r>
        <w:rPr>
          <w:rFonts w:hint="eastAsia"/>
        </w:rPr>
        <w:t>зовнішньої</w:t>
      </w:r>
      <w:r>
        <w:t></w:t>
      </w:r>
      <w:r>
        <w:rPr>
          <w:rFonts w:hint="eastAsia"/>
        </w:rPr>
        <w:t>реклами</w:t>
      </w:r>
      <w:r>
        <w:t></w:t>
      </w:r>
      <w:r>
        <w:t></w:t>
      </w:r>
      <w:r>
        <w:rPr>
          <w:rFonts w:hint="eastAsia"/>
        </w:rPr>
        <w:t>настанови</w:t>
      </w:r>
      <w:r>
        <w:t></w:t>
      </w:r>
      <w:r>
        <w:rPr>
          <w:rFonts w:hint="eastAsia"/>
        </w:rPr>
        <w:t>формування</w:t>
      </w:r>
      <w:r>
        <w:t></w:t>
      </w:r>
      <w:r>
        <w:rPr>
          <w:rFonts w:hint="eastAsia"/>
        </w:rPr>
        <w:t>гасел</w:t>
      </w:r>
      <w:r>
        <w:t></w:t>
      </w:r>
      <w:r>
        <w:t></w:t>
      </w:r>
      <w:r>
        <w:rPr>
          <w:rFonts w:hint="eastAsia"/>
        </w:rPr>
        <w:t>торгових</w:t>
      </w:r>
      <w:r>
        <w:t></w:t>
      </w:r>
      <w:r>
        <w:rPr>
          <w:rFonts w:hint="eastAsia"/>
        </w:rPr>
        <w:t>назв</w:t>
      </w:r>
      <w:r>
        <w:t></w:t>
      </w:r>
      <w:r>
        <w:t></w:t>
      </w:r>
      <w:r>
        <w:rPr>
          <w:rFonts w:hint="eastAsia"/>
        </w:rPr>
        <w:t>рекламних</w:t>
      </w:r>
    </w:p>
    <w:p w:rsidR="00CF1552" w:rsidRDefault="00CF1552" w:rsidP="00CF1552">
      <w:r>
        <w:rPr>
          <w:rFonts w:hint="eastAsia"/>
        </w:rPr>
        <w:t>закликів</w:t>
      </w:r>
      <w:r>
        <w:t></w:t>
      </w:r>
      <w:r>
        <w:t></w:t>
      </w:r>
      <w:r>
        <w:rPr>
          <w:rFonts w:hint="eastAsia"/>
        </w:rPr>
        <w:t>Мова</w:t>
      </w:r>
      <w:r>
        <w:t></w:t>
      </w:r>
      <w:r>
        <w:rPr>
          <w:rFonts w:hint="eastAsia"/>
        </w:rPr>
        <w:t>прес</w:t>
      </w:r>
      <w:r>
        <w:t></w:t>
      </w:r>
      <w:r>
        <w:rPr>
          <w:rFonts w:hint="eastAsia"/>
        </w:rPr>
        <w:t>реклами</w:t>
      </w:r>
      <w:r>
        <w:t></w:t>
      </w:r>
      <w:r>
        <w:rPr>
          <w:rFonts w:hint="eastAsia"/>
        </w:rPr>
        <w:t>стала</w:t>
      </w:r>
      <w:r>
        <w:t></w:t>
      </w:r>
      <w:r>
        <w:rPr>
          <w:rFonts w:hint="eastAsia"/>
        </w:rPr>
        <w:t>лаконічною</w:t>
      </w:r>
      <w:r>
        <w:t></w:t>
      </w:r>
      <w:r>
        <w:t></w:t>
      </w:r>
      <w:r>
        <w:rPr>
          <w:rFonts w:hint="eastAsia"/>
        </w:rPr>
        <w:t>перевантаженою</w:t>
      </w:r>
    </w:p>
    <w:p w:rsidR="00CF1552" w:rsidRDefault="00CF1552" w:rsidP="00CF1552">
      <w:r>
        <w:rPr>
          <w:rFonts w:hint="eastAsia"/>
        </w:rPr>
        <w:t>абревіатурами</w:t>
      </w:r>
      <w:r>
        <w:t></w:t>
      </w:r>
      <w:r>
        <w:t></w:t>
      </w:r>
      <w:r>
        <w:rPr>
          <w:rFonts w:hint="eastAsia"/>
        </w:rPr>
        <w:t>новотворами</w:t>
      </w:r>
      <w:r>
        <w:t></w:t>
      </w:r>
      <w:r>
        <w:t></w:t>
      </w:r>
      <w:r>
        <w:rPr>
          <w:rFonts w:hint="eastAsia"/>
        </w:rPr>
        <w:t>номенклатурною</w:t>
      </w:r>
      <w:r>
        <w:t></w:t>
      </w:r>
      <w:r>
        <w:rPr>
          <w:rFonts w:hint="eastAsia"/>
        </w:rPr>
        <w:t>лексикою</w:t>
      </w:r>
      <w:r>
        <w:t></w:t>
      </w:r>
      <w:r>
        <w:t></w:t>
      </w:r>
      <w:r>
        <w:rPr>
          <w:rFonts w:hint="eastAsia"/>
        </w:rPr>
        <w:t>скороченнями</w:t>
      </w:r>
      <w:r>
        <w:t></w:t>
      </w:r>
    </w:p>
    <w:p w:rsidR="00CF1552" w:rsidRDefault="00CF1552" w:rsidP="00CF1552">
      <w:r>
        <w:t></w:t>
      </w:r>
      <w:r>
        <w:t></w:t>
      </w:r>
      <w:r>
        <w:t></w:t>
      </w:r>
    </w:p>
    <w:p w:rsidR="00CF1552" w:rsidRDefault="00CF1552" w:rsidP="00CF1552">
      <w:r>
        <w:rPr>
          <w:rFonts w:hint="eastAsia"/>
        </w:rPr>
        <w:t>лексикою</w:t>
      </w:r>
      <w:r>
        <w:t></w:t>
      </w:r>
      <w:r>
        <w:rPr>
          <w:rFonts w:hint="eastAsia"/>
        </w:rPr>
        <w:t>з</w:t>
      </w:r>
      <w:r>
        <w:t></w:t>
      </w:r>
      <w:r>
        <w:rPr>
          <w:rFonts w:hint="eastAsia"/>
        </w:rPr>
        <w:t>арсеналу</w:t>
      </w:r>
      <w:r>
        <w:t></w:t>
      </w:r>
      <w:r>
        <w:rPr>
          <w:rFonts w:hint="eastAsia"/>
        </w:rPr>
        <w:t>агітаторів</w:t>
      </w:r>
      <w:r>
        <w:t></w:t>
      </w:r>
      <w:r>
        <w:t></w:t>
      </w:r>
      <w:r>
        <w:rPr>
          <w:rFonts w:hint="eastAsia"/>
        </w:rPr>
        <w:t>Виникли</w:t>
      </w:r>
      <w:r>
        <w:t></w:t>
      </w:r>
      <w:r>
        <w:rPr>
          <w:rFonts w:hint="eastAsia"/>
        </w:rPr>
        <w:t>перші</w:t>
      </w:r>
      <w:r>
        <w:t></w:t>
      </w:r>
      <w:r>
        <w:rPr>
          <w:rFonts w:hint="eastAsia"/>
        </w:rPr>
        <w:t>зразки</w:t>
      </w:r>
      <w:r>
        <w:t></w:t>
      </w:r>
      <w:r>
        <w:rPr>
          <w:rFonts w:hint="eastAsia"/>
        </w:rPr>
        <w:t>прихованої</w:t>
      </w:r>
      <w:r>
        <w:t></w:t>
      </w:r>
      <w:r>
        <w:rPr>
          <w:rFonts w:hint="eastAsia"/>
        </w:rPr>
        <w:t>реклами</w:t>
      </w:r>
      <w:r>
        <w:t></w:t>
      </w:r>
    </w:p>
    <w:p w:rsidR="00CF1552" w:rsidRDefault="00CF1552" w:rsidP="00CF1552">
      <w:r>
        <w:rPr>
          <w:rFonts w:hint="eastAsia"/>
        </w:rPr>
        <w:t>де</w:t>
      </w:r>
      <w:r>
        <w:t></w:t>
      </w:r>
      <w:r>
        <w:rPr>
          <w:rFonts w:hint="eastAsia"/>
        </w:rPr>
        <w:t>рекламне</w:t>
      </w:r>
      <w:r>
        <w:t></w:t>
      </w:r>
      <w:r>
        <w:rPr>
          <w:rFonts w:hint="eastAsia"/>
        </w:rPr>
        <w:t>слово</w:t>
      </w:r>
      <w:r>
        <w:t></w:t>
      </w:r>
      <w:r>
        <w:rPr>
          <w:rFonts w:hint="eastAsia"/>
        </w:rPr>
        <w:t>мало</w:t>
      </w:r>
      <w:r>
        <w:t></w:t>
      </w:r>
      <w:r>
        <w:rPr>
          <w:rFonts w:hint="eastAsia"/>
        </w:rPr>
        <w:t>імпліцитно</w:t>
      </w:r>
      <w:r>
        <w:t></w:t>
      </w:r>
      <w:r>
        <w:rPr>
          <w:rFonts w:hint="eastAsia"/>
        </w:rPr>
        <w:t>подавати</w:t>
      </w:r>
      <w:r>
        <w:t></w:t>
      </w:r>
      <w:r>
        <w:rPr>
          <w:rFonts w:hint="eastAsia"/>
        </w:rPr>
        <w:t>зміст</w:t>
      </w:r>
      <w:r>
        <w:t></w:t>
      </w:r>
    </w:p>
    <w:p w:rsidR="00CF1552" w:rsidRDefault="00CF1552" w:rsidP="00CF1552">
      <w:r>
        <w:rPr>
          <w:rFonts w:hint="eastAsia"/>
        </w:rPr>
        <w:t>Некомерційна</w:t>
      </w:r>
      <w:r>
        <w:t></w:t>
      </w:r>
      <w:r>
        <w:rPr>
          <w:rFonts w:hint="eastAsia"/>
        </w:rPr>
        <w:t>реклама</w:t>
      </w:r>
      <w:r>
        <w:t></w:t>
      </w:r>
      <w:r>
        <w:rPr>
          <w:rFonts w:hint="eastAsia"/>
        </w:rPr>
        <w:t>була</w:t>
      </w:r>
      <w:r>
        <w:t></w:t>
      </w:r>
      <w:r>
        <w:rPr>
          <w:rFonts w:hint="eastAsia"/>
        </w:rPr>
        <w:t>соціальною</w:t>
      </w:r>
      <w:r>
        <w:t></w:t>
      </w:r>
      <w:r>
        <w:t></w:t>
      </w:r>
      <w:r>
        <w:rPr>
          <w:rFonts w:hint="eastAsia"/>
        </w:rPr>
        <w:t>політичною</w:t>
      </w:r>
      <w:r>
        <w:t></w:t>
      </w:r>
      <w:r>
        <w:t></w:t>
      </w:r>
      <w:r>
        <w:rPr>
          <w:rFonts w:hint="eastAsia"/>
        </w:rPr>
        <w:t>частково</w:t>
      </w:r>
    </w:p>
    <w:p w:rsidR="00CF1552" w:rsidRDefault="00CF1552" w:rsidP="00CF1552">
      <w:r>
        <w:rPr>
          <w:rFonts w:hint="eastAsia"/>
        </w:rPr>
        <w:t>іміджевою</w:t>
      </w:r>
      <w:r>
        <w:t></w:t>
      </w:r>
      <w:r>
        <w:t></w:t>
      </w:r>
      <w:r>
        <w:rPr>
          <w:rFonts w:hint="eastAsia"/>
        </w:rPr>
        <w:t>з</w:t>
      </w:r>
      <w:r>
        <w:t></w:t>
      </w:r>
      <w:r>
        <w:rPr>
          <w:rFonts w:hint="eastAsia"/>
        </w:rPr>
        <w:t>її</w:t>
      </w:r>
      <w:r>
        <w:t></w:t>
      </w:r>
      <w:r>
        <w:rPr>
          <w:rFonts w:hint="eastAsia"/>
        </w:rPr>
        <w:t>арсеналу</w:t>
      </w:r>
      <w:r>
        <w:t></w:t>
      </w:r>
      <w:r>
        <w:rPr>
          <w:rFonts w:hint="eastAsia"/>
        </w:rPr>
        <w:t>залучалися</w:t>
      </w:r>
      <w:r>
        <w:t></w:t>
      </w:r>
      <w:r>
        <w:rPr>
          <w:rFonts w:hint="eastAsia"/>
        </w:rPr>
        <w:t>до</w:t>
      </w:r>
      <w:r>
        <w:t></w:t>
      </w:r>
      <w:r>
        <w:rPr>
          <w:rFonts w:hint="eastAsia"/>
        </w:rPr>
        <w:t>тематично</w:t>
      </w:r>
      <w:r>
        <w:t></w:t>
      </w:r>
      <w:r>
        <w:rPr>
          <w:rFonts w:hint="eastAsia"/>
        </w:rPr>
        <w:t>збідненої</w:t>
      </w:r>
      <w:r>
        <w:t></w:t>
      </w:r>
      <w:r>
        <w:rPr>
          <w:rFonts w:hint="eastAsia"/>
        </w:rPr>
        <w:t>комерційної</w:t>
      </w:r>
    </w:p>
    <w:p w:rsidR="00CF1552" w:rsidRDefault="00CF1552" w:rsidP="00CF1552">
      <w:r>
        <w:rPr>
          <w:rFonts w:hint="eastAsia"/>
        </w:rPr>
        <w:t>реклами</w:t>
      </w:r>
      <w:r>
        <w:t></w:t>
      </w:r>
      <w:r>
        <w:rPr>
          <w:rFonts w:hint="eastAsia"/>
        </w:rPr>
        <w:t>художньо</w:t>
      </w:r>
      <w:r>
        <w:t></w:t>
      </w:r>
      <w:r>
        <w:rPr>
          <w:rFonts w:hint="eastAsia"/>
        </w:rPr>
        <w:t>стилістичні</w:t>
      </w:r>
      <w:r>
        <w:t></w:t>
      </w:r>
      <w:r>
        <w:rPr>
          <w:rFonts w:hint="eastAsia"/>
        </w:rPr>
        <w:t>засоби</w:t>
      </w:r>
      <w:r>
        <w:t></w:t>
      </w:r>
      <w:r>
        <w:t></w:t>
      </w:r>
      <w:r>
        <w:rPr>
          <w:rFonts w:hint="eastAsia"/>
        </w:rPr>
        <w:t>техніки</w:t>
      </w:r>
      <w:r>
        <w:t></w:t>
      </w:r>
      <w:r>
        <w:rPr>
          <w:rFonts w:hint="eastAsia"/>
        </w:rPr>
        <w:t>маніпулювання</w:t>
      </w:r>
      <w:r>
        <w:t></w:t>
      </w:r>
      <w:r>
        <w:rPr>
          <w:rFonts w:hint="eastAsia"/>
        </w:rPr>
        <w:t>тощо</w:t>
      </w:r>
      <w:r>
        <w:t></w:t>
      </w:r>
    </w:p>
    <w:p w:rsidR="00CF1552" w:rsidRDefault="00CF1552" w:rsidP="00CF1552">
      <w:r>
        <w:rPr>
          <w:rFonts w:hint="eastAsia"/>
        </w:rPr>
        <w:t>Прикметною</w:t>
      </w:r>
      <w:r>
        <w:t></w:t>
      </w:r>
      <w:r>
        <w:rPr>
          <w:rFonts w:hint="eastAsia"/>
        </w:rPr>
        <w:t>ознакою</w:t>
      </w:r>
      <w:r>
        <w:t></w:t>
      </w:r>
      <w:r>
        <w:rPr>
          <w:rFonts w:hint="eastAsia"/>
        </w:rPr>
        <w:t>радянської</w:t>
      </w:r>
      <w:r>
        <w:t></w:t>
      </w:r>
      <w:r>
        <w:rPr>
          <w:rFonts w:hint="eastAsia"/>
        </w:rPr>
        <w:t>реклами</w:t>
      </w:r>
      <w:r>
        <w:t></w:t>
      </w:r>
      <w:r>
        <w:rPr>
          <w:rFonts w:hint="eastAsia"/>
        </w:rPr>
        <w:t>є</w:t>
      </w:r>
      <w:r>
        <w:t></w:t>
      </w:r>
      <w:r>
        <w:rPr>
          <w:rFonts w:hint="eastAsia"/>
        </w:rPr>
        <w:t>тематична</w:t>
      </w:r>
      <w:r>
        <w:t></w:t>
      </w:r>
      <w:r>
        <w:rPr>
          <w:rFonts w:hint="eastAsia"/>
        </w:rPr>
        <w:t>та</w:t>
      </w:r>
      <w:r>
        <w:t></w:t>
      </w:r>
      <w:r>
        <w:rPr>
          <w:rFonts w:hint="eastAsia"/>
        </w:rPr>
        <w:t>стилістична</w:t>
      </w:r>
    </w:p>
    <w:p w:rsidR="00CF1552" w:rsidRDefault="00CF1552" w:rsidP="00CF1552">
      <w:r>
        <w:rPr>
          <w:rFonts w:hint="eastAsia"/>
        </w:rPr>
        <w:t>однорідність</w:t>
      </w:r>
      <w:r>
        <w:t></w:t>
      </w:r>
      <w:r>
        <w:rPr>
          <w:rFonts w:hint="eastAsia"/>
        </w:rPr>
        <w:t>і</w:t>
      </w:r>
      <w:r>
        <w:t></w:t>
      </w:r>
      <w:r>
        <w:rPr>
          <w:rFonts w:hint="eastAsia"/>
        </w:rPr>
        <w:t>простота</w:t>
      </w:r>
      <w:r>
        <w:t></w:t>
      </w:r>
      <w:r>
        <w:rPr>
          <w:rFonts w:hint="eastAsia"/>
        </w:rPr>
        <w:t>мови</w:t>
      </w:r>
      <w:r>
        <w:t></w:t>
      </w:r>
      <w:r>
        <w:t></w:t>
      </w:r>
      <w:r>
        <w:rPr>
          <w:rFonts w:hint="eastAsia"/>
        </w:rPr>
        <w:t>Це</w:t>
      </w:r>
      <w:r>
        <w:t></w:t>
      </w:r>
      <w:r>
        <w:rPr>
          <w:rFonts w:hint="eastAsia"/>
        </w:rPr>
        <w:t>пов’язано</w:t>
      </w:r>
      <w:r>
        <w:t></w:t>
      </w:r>
      <w:r>
        <w:rPr>
          <w:rFonts w:hint="eastAsia"/>
        </w:rPr>
        <w:t>зі</w:t>
      </w:r>
      <w:r>
        <w:t></w:t>
      </w:r>
      <w:r>
        <w:rPr>
          <w:rFonts w:hint="eastAsia"/>
        </w:rPr>
        <w:t>зміною</w:t>
      </w:r>
      <w:r>
        <w:t></w:t>
      </w:r>
      <w:r>
        <w:rPr>
          <w:rFonts w:hint="eastAsia"/>
        </w:rPr>
        <w:t>ідеологічних</w:t>
      </w:r>
      <w:r>
        <w:t></w:t>
      </w:r>
      <w:r>
        <w:rPr>
          <w:rFonts w:hint="eastAsia"/>
        </w:rPr>
        <w:t>державних</w:t>
      </w:r>
    </w:p>
    <w:p w:rsidR="00CF1552" w:rsidRDefault="00CF1552" w:rsidP="00CF1552">
      <w:r>
        <w:rPr>
          <w:rFonts w:hint="eastAsia"/>
        </w:rPr>
        <w:t>настанов</w:t>
      </w:r>
      <w:r>
        <w:t></w:t>
      </w:r>
      <w:r>
        <w:t></w:t>
      </w:r>
      <w:r>
        <w:rPr>
          <w:rFonts w:hint="eastAsia"/>
        </w:rPr>
        <w:t>реклама</w:t>
      </w:r>
      <w:r>
        <w:t></w:t>
      </w:r>
      <w:r>
        <w:rPr>
          <w:rFonts w:hint="eastAsia"/>
        </w:rPr>
        <w:t>не</w:t>
      </w:r>
      <w:r>
        <w:t></w:t>
      </w:r>
      <w:r>
        <w:rPr>
          <w:rFonts w:hint="eastAsia"/>
        </w:rPr>
        <w:t>пропонує</w:t>
      </w:r>
      <w:r>
        <w:t></w:t>
      </w:r>
      <w:r>
        <w:rPr>
          <w:rFonts w:hint="eastAsia"/>
        </w:rPr>
        <w:t>товар</w:t>
      </w:r>
      <w:r>
        <w:t></w:t>
      </w:r>
      <w:r>
        <w:t></w:t>
      </w:r>
      <w:r>
        <w:rPr>
          <w:rFonts w:hint="eastAsia"/>
        </w:rPr>
        <w:t>послугу</w:t>
      </w:r>
      <w:r>
        <w:t></w:t>
      </w:r>
      <w:r>
        <w:rPr>
          <w:rFonts w:hint="eastAsia"/>
        </w:rPr>
        <w:t>–</w:t>
      </w:r>
      <w:r>
        <w:t></w:t>
      </w:r>
      <w:r>
        <w:rPr>
          <w:rFonts w:hint="eastAsia"/>
        </w:rPr>
        <w:t>вона</w:t>
      </w:r>
      <w:r>
        <w:t></w:t>
      </w:r>
      <w:r>
        <w:rPr>
          <w:rFonts w:hint="eastAsia"/>
        </w:rPr>
        <w:t>пропагує</w:t>
      </w:r>
      <w:r>
        <w:t></w:t>
      </w:r>
      <w:r>
        <w:rPr>
          <w:rFonts w:hint="eastAsia"/>
        </w:rPr>
        <w:t>та</w:t>
      </w:r>
      <w:r>
        <w:t></w:t>
      </w:r>
      <w:r>
        <w:rPr>
          <w:rFonts w:hint="eastAsia"/>
        </w:rPr>
        <w:t>прищеплює</w:t>
      </w:r>
    </w:p>
    <w:p w:rsidR="00CF1552" w:rsidRDefault="00CF1552" w:rsidP="00CF1552">
      <w:r>
        <w:rPr>
          <w:rFonts w:hint="eastAsia"/>
        </w:rPr>
        <w:t>стиль</w:t>
      </w:r>
      <w:r>
        <w:t></w:t>
      </w:r>
      <w:r>
        <w:rPr>
          <w:rFonts w:hint="eastAsia"/>
        </w:rPr>
        <w:t>життя</w:t>
      </w:r>
      <w:r>
        <w:t></w:t>
      </w:r>
      <w:r>
        <w:t></w:t>
      </w:r>
      <w:r>
        <w:rPr>
          <w:rFonts w:hint="eastAsia"/>
        </w:rPr>
        <w:t>мораль</w:t>
      </w:r>
      <w:r>
        <w:t></w:t>
      </w:r>
      <w:r>
        <w:rPr>
          <w:rFonts w:hint="eastAsia"/>
        </w:rPr>
        <w:t>і</w:t>
      </w:r>
      <w:r>
        <w:t></w:t>
      </w:r>
      <w:r>
        <w:rPr>
          <w:rFonts w:hint="eastAsia"/>
        </w:rPr>
        <w:t>естетику</w:t>
      </w:r>
      <w:r>
        <w:t></w:t>
      </w:r>
      <w:r>
        <w:t></w:t>
      </w:r>
      <w:r>
        <w:rPr>
          <w:rFonts w:hint="eastAsia"/>
        </w:rPr>
        <w:t>радянської</w:t>
      </w:r>
      <w:r>
        <w:t></w:t>
      </w:r>
      <w:r>
        <w:rPr>
          <w:rFonts w:hint="eastAsia"/>
        </w:rPr>
        <w:t>людини</w:t>
      </w:r>
      <w:r>
        <w:t></w:t>
      </w:r>
      <w:r>
        <w:t></w:t>
      </w:r>
    </w:p>
    <w:p w:rsidR="00CF1552" w:rsidRDefault="00CF1552" w:rsidP="00CF1552">
      <w:r>
        <w:rPr>
          <w:rFonts w:hint="eastAsia"/>
        </w:rPr>
        <w:t>Провідним</w:t>
      </w:r>
      <w:r>
        <w:t></w:t>
      </w:r>
      <w:r>
        <w:rPr>
          <w:rFonts w:hint="eastAsia"/>
        </w:rPr>
        <w:t>завданням</w:t>
      </w:r>
      <w:r>
        <w:t></w:t>
      </w:r>
      <w:r>
        <w:rPr>
          <w:rFonts w:hint="eastAsia"/>
        </w:rPr>
        <w:t>комерційної</w:t>
      </w:r>
      <w:r>
        <w:t></w:t>
      </w:r>
      <w:r>
        <w:rPr>
          <w:rFonts w:hint="eastAsia"/>
        </w:rPr>
        <w:t>реклами</w:t>
      </w:r>
      <w:r>
        <w:t></w:t>
      </w:r>
      <w:r>
        <w:rPr>
          <w:rFonts w:hint="eastAsia"/>
        </w:rPr>
        <w:t>в</w:t>
      </w:r>
      <w:r>
        <w:t></w:t>
      </w:r>
      <w:r>
        <w:rPr>
          <w:rFonts w:hint="eastAsia"/>
        </w:rPr>
        <w:t>радянському</w:t>
      </w:r>
      <w:r>
        <w:t></w:t>
      </w:r>
      <w:r>
        <w:rPr>
          <w:rFonts w:hint="eastAsia"/>
        </w:rPr>
        <w:t>суспільстві</w:t>
      </w:r>
    </w:p>
    <w:p w:rsidR="00CF1552" w:rsidRDefault="00CF1552" w:rsidP="00CF1552">
      <w:r>
        <w:rPr>
          <w:rFonts w:hint="eastAsia"/>
        </w:rPr>
        <w:t>стало</w:t>
      </w:r>
      <w:r>
        <w:t></w:t>
      </w:r>
      <w:r>
        <w:rPr>
          <w:rFonts w:hint="eastAsia"/>
        </w:rPr>
        <w:t>загальне</w:t>
      </w:r>
      <w:r>
        <w:t></w:t>
      </w:r>
      <w:r>
        <w:rPr>
          <w:rFonts w:hint="eastAsia"/>
        </w:rPr>
        <w:t>інформування</w:t>
      </w:r>
      <w:r>
        <w:t></w:t>
      </w:r>
      <w:r>
        <w:rPr>
          <w:rFonts w:hint="eastAsia"/>
        </w:rPr>
        <w:t>споживачів</w:t>
      </w:r>
      <w:r>
        <w:t></w:t>
      </w:r>
      <w:r>
        <w:t></w:t>
      </w:r>
      <w:r>
        <w:rPr>
          <w:rFonts w:hint="eastAsia"/>
        </w:rPr>
        <w:t>саме</w:t>
      </w:r>
      <w:r>
        <w:t></w:t>
      </w:r>
      <w:r>
        <w:rPr>
          <w:rFonts w:hint="eastAsia"/>
        </w:rPr>
        <w:t>тому</w:t>
      </w:r>
      <w:r>
        <w:t></w:t>
      </w:r>
      <w:r>
        <w:rPr>
          <w:rFonts w:hint="eastAsia"/>
        </w:rPr>
        <w:t>реклама</w:t>
      </w:r>
      <w:r>
        <w:t></w:t>
      </w:r>
      <w:r>
        <w:rPr>
          <w:rFonts w:hint="eastAsia"/>
        </w:rPr>
        <w:t>тих</w:t>
      </w:r>
      <w:r>
        <w:t></w:t>
      </w:r>
      <w:r>
        <w:rPr>
          <w:rFonts w:hint="eastAsia"/>
        </w:rPr>
        <w:t>часів</w:t>
      </w:r>
    </w:p>
    <w:p w:rsidR="00CF1552" w:rsidRDefault="00CF1552" w:rsidP="00CF1552">
      <w:r>
        <w:rPr>
          <w:rFonts w:hint="eastAsia"/>
        </w:rPr>
        <w:t>втратила</w:t>
      </w:r>
      <w:r>
        <w:t></w:t>
      </w:r>
      <w:r>
        <w:rPr>
          <w:rFonts w:hint="eastAsia"/>
        </w:rPr>
        <w:t>фігуративне</w:t>
      </w:r>
      <w:r>
        <w:t></w:t>
      </w:r>
      <w:r>
        <w:rPr>
          <w:rFonts w:hint="eastAsia"/>
        </w:rPr>
        <w:t>багатство</w:t>
      </w:r>
      <w:r>
        <w:t></w:t>
      </w:r>
      <w:r>
        <w:t></w:t>
      </w:r>
      <w:r>
        <w:rPr>
          <w:rFonts w:hint="eastAsia"/>
        </w:rPr>
        <w:t>а</w:t>
      </w:r>
      <w:r>
        <w:t></w:t>
      </w:r>
      <w:r>
        <w:rPr>
          <w:rFonts w:hint="eastAsia"/>
        </w:rPr>
        <w:t>також</w:t>
      </w:r>
      <w:r>
        <w:t></w:t>
      </w:r>
      <w:r>
        <w:rPr>
          <w:rFonts w:hint="eastAsia"/>
        </w:rPr>
        <w:t>полілінгвальність</w:t>
      </w:r>
      <w:r>
        <w:t></w:t>
      </w:r>
      <w:r>
        <w:t></w:t>
      </w:r>
      <w:r>
        <w:rPr>
          <w:rFonts w:hint="eastAsia"/>
        </w:rPr>
        <w:t>імпліцитність</w:t>
      </w:r>
    </w:p>
    <w:p w:rsidR="00CF1552" w:rsidRDefault="00CF1552" w:rsidP="00CF1552">
      <w:r>
        <w:rPr>
          <w:rFonts w:hint="eastAsia"/>
        </w:rPr>
        <w:t>маніпулювання</w:t>
      </w:r>
      <w:r>
        <w:t></w:t>
      </w:r>
      <w:r>
        <w:rPr>
          <w:rFonts w:hint="eastAsia"/>
        </w:rPr>
        <w:t>та</w:t>
      </w:r>
      <w:r>
        <w:t></w:t>
      </w:r>
      <w:r>
        <w:rPr>
          <w:rFonts w:hint="eastAsia"/>
        </w:rPr>
        <w:t>пишний</w:t>
      </w:r>
      <w:r>
        <w:t></w:t>
      </w:r>
      <w:r>
        <w:rPr>
          <w:rFonts w:hint="eastAsia"/>
        </w:rPr>
        <w:t>комплімент</w:t>
      </w:r>
      <w:r>
        <w:t></w:t>
      </w:r>
      <w:r>
        <w:rPr>
          <w:rFonts w:hint="eastAsia"/>
        </w:rPr>
        <w:t>тощо</w:t>
      </w:r>
      <w:r>
        <w:t></w:t>
      </w:r>
    </w:p>
    <w:p w:rsidR="00CF1552" w:rsidRDefault="00CF1552" w:rsidP="00CF1552">
      <w:r>
        <w:rPr>
          <w:rFonts w:hint="eastAsia"/>
        </w:rPr>
        <w:t>Позитивним</w:t>
      </w:r>
      <w:r>
        <w:t></w:t>
      </w:r>
      <w:r>
        <w:rPr>
          <w:rFonts w:hint="eastAsia"/>
        </w:rPr>
        <w:t>є</w:t>
      </w:r>
      <w:r>
        <w:t></w:t>
      </w:r>
      <w:r>
        <w:rPr>
          <w:rFonts w:hint="eastAsia"/>
        </w:rPr>
        <w:t>те</w:t>
      </w:r>
      <w:r>
        <w:t></w:t>
      </w:r>
      <w:r>
        <w:t></w:t>
      </w:r>
      <w:r>
        <w:rPr>
          <w:rFonts w:hint="eastAsia"/>
        </w:rPr>
        <w:t>що</w:t>
      </w:r>
      <w:r>
        <w:t></w:t>
      </w:r>
      <w:r>
        <w:rPr>
          <w:rFonts w:hint="eastAsia"/>
        </w:rPr>
        <w:t>з</w:t>
      </w:r>
      <w:r>
        <w:t></w:t>
      </w:r>
      <w:r>
        <w:rPr>
          <w:rFonts w:hint="eastAsia"/>
        </w:rPr>
        <w:t>поміж</w:t>
      </w:r>
      <w:r>
        <w:t></w:t>
      </w:r>
      <w:r>
        <w:rPr>
          <w:rFonts w:hint="eastAsia"/>
        </w:rPr>
        <w:t>жанрів</w:t>
      </w:r>
      <w:r>
        <w:t></w:t>
      </w:r>
      <w:r>
        <w:rPr>
          <w:rFonts w:hint="eastAsia"/>
        </w:rPr>
        <w:t>власне</w:t>
      </w:r>
      <w:r>
        <w:t></w:t>
      </w:r>
      <w:r>
        <w:rPr>
          <w:rFonts w:hint="eastAsia"/>
        </w:rPr>
        <w:t>комерційної</w:t>
      </w:r>
      <w:r>
        <w:t></w:t>
      </w:r>
      <w:r>
        <w:rPr>
          <w:rFonts w:hint="eastAsia"/>
        </w:rPr>
        <w:t>та</w:t>
      </w:r>
      <w:r>
        <w:t></w:t>
      </w:r>
      <w:r>
        <w:rPr>
          <w:rFonts w:hint="eastAsia"/>
        </w:rPr>
        <w:t>соціальнополітичної</w:t>
      </w:r>
      <w:r>
        <w:t></w:t>
      </w:r>
      <w:r>
        <w:rPr>
          <w:rFonts w:hint="eastAsia"/>
        </w:rPr>
        <w:t>реклами</w:t>
      </w:r>
      <w:r>
        <w:t></w:t>
      </w:r>
      <w:r>
        <w:rPr>
          <w:rFonts w:hint="eastAsia"/>
        </w:rPr>
        <w:t>з</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зміцніла</w:t>
      </w:r>
      <w:r>
        <w:t></w:t>
      </w:r>
      <w:r>
        <w:rPr>
          <w:rFonts w:hint="eastAsia"/>
        </w:rPr>
        <w:t>радіореклама</w:t>
      </w:r>
      <w:r>
        <w:t></w:t>
      </w:r>
      <w:r>
        <w:t></w:t>
      </w:r>
      <w:r>
        <w:rPr>
          <w:rFonts w:hint="eastAsia"/>
        </w:rPr>
        <w:t>а</w:t>
      </w:r>
      <w:r>
        <w:t></w:t>
      </w:r>
      <w:r>
        <w:rPr>
          <w:rFonts w:hint="eastAsia"/>
        </w:rPr>
        <w:t>саме</w:t>
      </w:r>
      <w:r>
        <w:t></w:t>
      </w:r>
      <w:r>
        <w:rPr>
          <w:rFonts w:hint="eastAsia"/>
        </w:rPr>
        <w:t>з’явились</w:t>
      </w:r>
    </w:p>
    <w:p w:rsidR="00CF1552" w:rsidRDefault="00CF1552" w:rsidP="00CF1552">
      <w:r>
        <w:rPr>
          <w:rFonts w:hint="eastAsia"/>
        </w:rPr>
        <w:t>радіоанонс</w:t>
      </w:r>
      <w:r>
        <w:t></w:t>
      </w:r>
      <w:r>
        <w:t></w:t>
      </w:r>
      <w:r>
        <w:rPr>
          <w:rFonts w:hint="eastAsia"/>
        </w:rPr>
        <w:t>радіоогляд</w:t>
      </w:r>
      <w:r>
        <w:t></w:t>
      </w:r>
      <w:r>
        <w:t></w:t>
      </w:r>
      <w:r>
        <w:rPr>
          <w:rFonts w:hint="eastAsia"/>
        </w:rPr>
        <w:t>радіодоповідь</w:t>
      </w:r>
      <w:r>
        <w:t></w:t>
      </w:r>
      <w:r>
        <w:rPr>
          <w:rFonts w:hint="eastAsia"/>
        </w:rPr>
        <w:t>і</w:t>
      </w:r>
      <w:r>
        <w:t></w:t>
      </w:r>
      <w:r>
        <w:rPr>
          <w:rFonts w:hint="eastAsia"/>
        </w:rPr>
        <w:t>радіооголошення</w:t>
      </w:r>
      <w:r>
        <w:t></w:t>
      </w:r>
      <w:r>
        <w:t></w:t>
      </w:r>
      <w:r>
        <w:rPr>
          <w:rFonts w:hint="eastAsia"/>
        </w:rPr>
        <w:t>З</w:t>
      </w:r>
      <w:r>
        <w:t></w:t>
      </w:r>
      <w:r>
        <w:rPr>
          <w:rFonts w:hint="eastAsia"/>
        </w:rPr>
        <w:t>часом</w:t>
      </w:r>
      <w:r>
        <w:t></w:t>
      </w:r>
      <w:r>
        <w:rPr>
          <w:rFonts w:hint="eastAsia"/>
        </w:rPr>
        <w:t>до</w:t>
      </w:r>
      <w:r>
        <w:t></w:t>
      </w:r>
      <w:r>
        <w:rPr>
          <w:rFonts w:hint="eastAsia"/>
        </w:rPr>
        <w:t>цих</w:t>
      </w:r>
    </w:p>
    <w:p w:rsidR="00CF1552" w:rsidRDefault="00CF1552" w:rsidP="00CF1552">
      <w:r>
        <w:rPr>
          <w:rFonts w:hint="eastAsia"/>
        </w:rPr>
        <w:t>жанрів</w:t>
      </w:r>
      <w:r>
        <w:t></w:t>
      </w:r>
      <w:r>
        <w:rPr>
          <w:rFonts w:hint="eastAsia"/>
        </w:rPr>
        <w:t>долучилися</w:t>
      </w:r>
      <w:r>
        <w:t></w:t>
      </w:r>
      <w:r>
        <w:rPr>
          <w:rFonts w:hint="eastAsia"/>
        </w:rPr>
        <w:t>інформаційна</w:t>
      </w:r>
      <w:r>
        <w:t></w:t>
      </w:r>
      <w:r>
        <w:rPr>
          <w:rFonts w:hint="eastAsia"/>
        </w:rPr>
        <w:t>замітка</w:t>
      </w:r>
      <w:r>
        <w:t></w:t>
      </w:r>
      <w:r>
        <w:t></w:t>
      </w:r>
      <w:r>
        <w:rPr>
          <w:rFonts w:hint="eastAsia"/>
        </w:rPr>
        <w:t>радіорепортаж</w:t>
      </w:r>
      <w:r>
        <w:t></w:t>
      </w:r>
    </w:p>
    <w:p w:rsidR="00CF1552" w:rsidRDefault="00CF1552" w:rsidP="00CF1552">
      <w:r>
        <w:rPr>
          <w:rFonts w:hint="eastAsia"/>
        </w:rPr>
        <w:t>радіокореспонденція</w:t>
      </w:r>
      <w:r>
        <w:t></w:t>
      </w:r>
      <w:r>
        <w:t></w:t>
      </w:r>
      <w:r>
        <w:rPr>
          <w:rFonts w:hint="eastAsia"/>
        </w:rPr>
        <w:t>Серед</w:t>
      </w:r>
      <w:r>
        <w:t></w:t>
      </w:r>
      <w:r>
        <w:rPr>
          <w:rFonts w:hint="eastAsia"/>
        </w:rPr>
        <w:t>різновидів</w:t>
      </w:r>
      <w:r>
        <w:t></w:t>
      </w:r>
      <w:r>
        <w:rPr>
          <w:rFonts w:hint="eastAsia"/>
        </w:rPr>
        <w:t>радіореклами</w:t>
      </w:r>
      <w:r>
        <w:t></w:t>
      </w:r>
      <w:r>
        <w:rPr>
          <w:rFonts w:hint="eastAsia"/>
        </w:rPr>
        <w:t>з</w:t>
      </w:r>
      <w:r>
        <w:t></w:t>
      </w:r>
      <w:r>
        <w:rPr>
          <w:rFonts w:hint="eastAsia"/>
        </w:rPr>
        <w:t>огляду</w:t>
      </w:r>
      <w:r>
        <w:t></w:t>
      </w:r>
      <w:r>
        <w:rPr>
          <w:rFonts w:hint="eastAsia"/>
        </w:rPr>
        <w:t>на</w:t>
      </w:r>
    </w:p>
    <w:p w:rsidR="00CF1552" w:rsidRDefault="00CF1552" w:rsidP="00CF1552">
      <w:r>
        <w:rPr>
          <w:rFonts w:hint="eastAsia"/>
        </w:rPr>
        <w:t>комунікативну</w:t>
      </w:r>
      <w:r>
        <w:t></w:t>
      </w:r>
      <w:r>
        <w:rPr>
          <w:rFonts w:hint="eastAsia"/>
        </w:rPr>
        <w:t>мету</w:t>
      </w:r>
      <w:r>
        <w:t></w:t>
      </w:r>
      <w:r>
        <w:rPr>
          <w:rFonts w:hint="eastAsia"/>
        </w:rPr>
        <w:t>можна</w:t>
      </w:r>
      <w:r>
        <w:t></w:t>
      </w:r>
      <w:r>
        <w:rPr>
          <w:rFonts w:hint="eastAsia"/>
        </w:rPr>
        <w:t>визначити</w:t>
      </w:r>
      <w:r>
        <w:t></w:t>
      </w:r>
      <w:r>
        <w:rPr>
          <w:rFonts w:hint="eastAsia"/>
        </w:rPr>
        <w:t>такі</w:t>
      </w:r>
      <w:r>
        <w:t></w:t>
      </w:r>
      <w:r>
        <w:t></w:t>
      </w:r>
      <w:r>
        <w:rPr>
          <w:rFonts w:hint="eastAsia"/>
        </w:rPr>
        <w:t>товарна</w:t>
      </w:r>
      <w:r>
        <w:t></w:t>
      </w:r>
      <w:r>
        <w:rPr>
          <w:rFonts w:hint="eastAsia"/>
        </w:rPr>
        <w:t>реклама</w:t>
      </w:r>
      <w:r>
        <w:t></w:t>
      </w:r>
      <w:r>
        <w:t></w:t>
      </w:r>
      <w:r>
        <w:rPr>
          <w:rFonts w:hint="eastAsia"/>
        </w:rPr>
        <w:t>провідна</w:t>
      </w:r>
      <w:r>
        <w:t></w:t>
      </w:r>
      <w:r>
        <w:rPr>
          <w:rFonts w:hint="eastAsia"/>
        </w:rPr>
        <w:t>тема</w:t>
      </w:r>
      <w:r>
        <w:t></w:t>
      </w:r>
      <w:r>
        <w:rPr>
          <w:rFonts w:hint="eastAsia"/>
        </w:rPr>
        <w:t>–</w:t>
      </w:r>
    </w:p>
    <w:p w:rsidR="00CF1552" w:rsidRDefault="00CF1552" w:rsidP="00CF1552">
      <w:r>
        <w:rPr>
          <w:rFonts w:hint="eastAsia"/>
        </w:rPr>
        <w:t>це</w:t>
      </w:r>
      <w:r>
        <w:t></w:t>
      </w:r>
      <w:r>
        <w:rPr>
          <w:rFonts w:hint="eastAsia"/>
        </w:rPr>
        <w:t>реклама</w:t>
      </w:r>
      <w:r>
        <w:t></w:t>
      </w:r>
      <w:r>
        <w:rPr>
          <w:rFonts w:hint="eastAsia"/>
        </w:rPr>
        <w:t>товарів</w:t>
      </w:r>
      <w:r>
        <w:t></w:t>
      </w:r>
      <w:r>
        <w:t></w:t>
      </w:r>
      <w:r>
        <w:rPr>
          <w:rFonts w:hint="eastAsia"/>
        </w:rPr>
        <w:t>послуг</w:t>
      </w:r>
      <w:r>
        <w:t></w:t>
      </w:r>
      <w:r>
        <w:t></w:t>
      </w:r>
      <w:r>
        <w:rPr>
          <w:rFonts w:hint="eastAsia"/>
        </w:rPr>
        <w:t>продукції</w:t>
      </w:r>
      <w:r>
        <w:t></w:t>
      </w:r>
      <w:r>
        <w:t></w:t>
      </w:r>
      <w:r>
        <w:t></w:t>
      </w:r>
      <w:r>
        <w:rPr>
          <w:rFonts w:hint="eastAsia"/>
        </w:rPr>
        <w:t>інформаційна</w:t>
      </w:r>
      <w:r>
        <w:t></w:t>
      </w:r>
      <w:r>
        <w:rPr>
          <w:rFonts w:hint="eastAsia"/>
        </w:rPr>
        <w:t>реклама</w:t>
      </w:r>
      <w:r>
        <w:t></w:t>
      </w:r>
      <w:r>
        <w:t></w:t>
      </w:r>
      <w:r>
        <w:rPr>
          <w:rFonts w:hint="eastAsia"/>
        </w:rPr>
        <w:t>провідна</w:t>
      </w:r>
      <w:r>
        <w:t></w:t>
      </w:r>
      <w:r>
        <w:rPr>
          <w:rFonts w:hint="eastAsia"/>
        </w:rPr>
        <w:t>тема</w:t>
      </w:r>
    </w:p>
    <w:p w:rsidR="00CF1552" w:rsidRDefault="00CF1552" w:rsidP="00CF1552">
      <w:r>
        <w:rPr>
          <w:rFonts w:hint="eastAsia"/>
        </w:rPr>
        <w:t>–</w:t>
      </w:r>
      <w:r>
        <w:t></w:t>
      </w:r>
      <w:r>
        <w:rPr>
          <w:rFonts w:hint="eastAsia"/>
        </w:rPr>
        <w:t>реклама</w:t>
      </w:r>
      <w:r>
        <w:t></w:t>
      </w:r>
      <w:r>
        <w:rPr>
          <w:rFonts w:hint="eastAsia"/>
        </w:rPr>
        <w:t>події</w:t>
      </w:r>
      <w:r>
        <w:t></w:t>
      </w:r>
      <w:r>
        <w:rPr>
          <w:rFonts w:hint="eastAsia"/>
        </w:rPr>
        <w:t>–</w:t>
      </w:r>
      <w:r>
        <w:t></w:t>
      </w:r>
      <w:r>
        <w:rPr>
          <w:rFonts w:hint="eastAsia"/>
        </w:rPr>
        <w:t>радіопередачі</w:t>
      </w:r>
      <w:r>
        <w:t></w:t>
      </w:r>
      <w:r>
        <w:t></w:t>
      </w:r>
      <w:r>
        <w:rPr>
          <w:rFonts w:hint="eastAsia"/>
        </w:rPr>
        <w:t>масові</w:t>
      </w:r>
      <w:r>
        <w:t></w:t>
      </w:r>
      <w:r>
        <w:rPr>
          <w:rFonts w:hint="eastAsia"/>
        </w:rPr>
        <w:t>заходи</w:t>
      </w:r>
      <w:r>
        <w:t></w:t>
      </w:r>
      <w:r>
        <w:t></w:t>
      </w:r>
      <w:r>
        <w:rPr>
          <w:rFonts w:hint="eastAsia"/>
        </w:rPr>
        <w:t>свята</w:t>
      </w:r>
      <w:r>
        <w:t></w:t>
      </w:r>
      <w:r>
        <w:t></w:t>
      </w:r>
      <w:r>
        <w:rPr>
          <w:rFonts w:hint="eastAsia"/>
        </w:rPr>
        <w:t>злети</w:t>
      </w:r>
      <w:r>
        <w:t></w:t>
      </w:r>
      <w:r>
        <w:t></w:t>
      </w:r>
      <w:r>
        <w:rPr>
          <w:rFonts w:hint="eastAsia"/>
        </w:rPr>
        <w:t>фестивалі</w:t>
      </w:r>
      <w:r>
        <w:t></w:t>
      </w:r>
      <w:r>
        <w:rPr>
          <w:rFonts w:hint="eastAsia"/>
        </w:rPr>
        <w:t>тощо</w:t>
      </w:r>
      <w:r>
        <w:t></w:t>
      </w:r>
      <w:r>
        <w:t></w:t>
      </w:r>
    </w:p>
    <w:p w:rsidR="00CF1552" w:rsidRDefault="00CF1552" w:rsidP="00CF1552">
      <w:r>
        <w:rPr>
          <w:rFonts w:hint="eastAsia"/>
        </w:rPr>
        <w:t>соціально</w:t>
      </w:r>
      <w:r>
        <w:t></w:t>
      </w:r>
      <w:r>
        <w:rPr>
          <w:rFonts w:hint="eastAsia"/>
        </w:rPr>
        <w:t>політична</w:t>
      </w:r>
      <w:r>
        <w:t></w:t>
      </w:r>
      <w:r>
        <w:rPr>
          <w:rFonts w:hint="eastAsia"/>
        </w:rPr>
        <w:t>реклама</w:t>
      </w:r>
      <w:r>
        <w:t></w:t>
      </w:r>
      <w:r>
        <w:t></w:t>
      </w:r>
      <w:r>
        <w:rPr>
          <w:rFonts w:hint="eastAsia"/>
        </w:rPr>
        <w:t>основна</w:t>
      </w:r>
      <w:r>
        <w:t></w:t>
      </w:r>
      <w:r>
        <w:rPr>
          <w:rFonts w:hint="eastAsia"/>
        </w:rPr>
        <w:t>мета</w:t>
      </w:r>
      <w:r>
        <w:t></w:t>
      </w:r>
      <w:r>
        <w:rPr>
          <w:rFonts w:hint="eastAsia"/>
        </w:rPr>
        <w:t>–</w:t>
      </w:r>
      <w:r>
        <w:t></w:t>
      </w:r>
      <w:r>
        <w:rPr>
          <w:rFonts w:hint="eastAsia"/>
        </w:rPr>
        <w:t>просування</w:t>
      </w:r>
      <w:r>
        <w:t></w:t>
      </w:r>
      <w:r>
        <w:rPr>
          <w:rFonts w:hint="eastAsia"/>
        </w:rPr>
        <w:t>комуністичної</w:t>
      </w:r>
    </w:p>
    <w:p w:rsidR="00CF1552" w:rsidRDefault="00CF1552" w:rsidP="00CF1552">
      <w:r>
        <w:rPr>
          <w:rFonts w:hint="eastAsia"/>
        </w:rPr>
        <w:t>партії</w:t>
      </w:r>
      <w:r>
        <w:t></w:t>
      </w:r>
      <w:r>
        <w:t></w:t>
      </w:r>
      <w:r>
        <w:rPr>
          <w:rFonts w:hint="eastAsia"/>
        </w:rPr>
        <w:t>її</w:t>
      </w:r>
      <w:r>
        <w:t></w:t>
      </w:r>
      <w:r>
        <w:rPr>
          <w:rFonts w:hint="eastAsia"/>
        </w:rPr>
        <w:t>лідерів</w:t>
      </w:r>
      <w:r>
        <w:t></w:t>
      </w:r>
      <w:r>
        <w:t></w:t>
      </w:r>
      <w:r>
        <w:rPr>
          <w:rFonts w:hint="eastAsia"/>
        </w:rPr>
        <w:t>прославлення</w:t>
      </w:r>
      <w:r>
        <w:t></w:t>
      </w:r>
      <w:r>
        <w:rPr>
          <w:rFonts w:hint="eastAsia"/>
        </w:rPr>
        <w:t>радянського</w:t>
      </w:r>
      <w:r>
        <w:t></w:t>
      </w:r>
      <w:r>
        <w:rPr>
          <w:rFonts w:hint="eastAsia"/>
        </w:rPr>
        <w:t>війська</w:t>
      </w:r>
      <w:r>
        <w:t></w:t>
      </w:r>
      <w:r>
        <w:t></w:t>
      </w:r>
      <w:r>
        <w:rPr>
          <w:rFonts w:hint="eastAsia"/>
        </w:rPr>
        <w:t>а</w:t>
      </w:r>
      <w:r>
        <w:t></w:t>
      </w:r>
      <w:r>
        <w:rPr>
          <w:rFonts w:hint="eastAsia"/>
        </w:rPr>
        <w:t>також</w:t>
      </w:r>
      <w:r>
        <w:t></w:t>
      </w:r>
      <w:r>
        <w:rPr>
          <w:rFonts w:hint="eastAsia"/>
        </w:rPr>
        <w:t>пропагування</w:t>
      </w:r>
    </w:p>
    <w:p w:rsidR="00CF1552" w:rsidRDefault="00CF1552" w:rsidP="00CF1552">
      <w:r>
        <w:rPr>
          <w:rFonts w:hint="eastAsia"/>
        </w:rPr>
        <w:t>здорового</w:t>
      </w:r>
      <w:r>
        <w:t></w:t>
      </w:r>
      <w:r>
        <w:rPr>
          <w:rFonts w:hint="eastAsia"/>
        </w:rPr>
        <w:t>способу</w:t>
      </w:r>
      <w:r>
        <w:t></w:t>
      </w:r>
      <w:r>
        <w:rPr>
          <w:rFonts w:hint="eastAsia"/>
        </w:rPr>
        <w:t>життя</w:t>
      </w:r>
      <w:r>
        <w:t></w:t>
      </w:r>
      <w:r>
        <w:rPr>
          <w:rFonts w:hint="eastAsia"/>
        </w:rPr>
        <w:t>тощо</w:t>
      </w:r>
      <w:r>
        <w:t></w:t>
      </w:r>
      <w:r>
        <w:t></w:t>
      </w:r>
      <w:r>
        <w:t></w:t>
      </w:r>
      <w:r>
        <w:rPr>
          <w:rFonts w:hint="eastAsia"/>
        </w:rPr>
        <w:t>власна</w:t>
      </w:r>
      <w:r>
        <w:t></w:t>
      </w:r>
      <w:r>
        <w:rPr>
          <w:rFonts w:hint="eastAsia"/>
        </w:rPr>
        <w:t>реклама</w:t>
      </w:r>
      <w:r>
        <w:t></w:t>
      </w:r>
      <w:r>
        <w:t></w:t>
      </w:r>
      <w:r>
        <w:rPr>
          <w:rFonts w:hint="eastAsia"/>
        </w:rPr>
        <w:t>провідна</w:t>
      </w:r>
      <w:r>
        <w:t></w:t>
      </w:r>
      <w:r>
        <w:rPr>
          <w:rFonts w:hint="eastAsia"/>
        </w:rPr>
        <w:t>тема</w:t>
      </w:r>
      <w:r>
        <w:t></w:t>
      </w:r>
      <w:r>
        <w:rPr>
          <w:rFonts w:hint="eastAsia"/>
        </w:rPr>
        <w:t>–</w:t>
      </w:r>
    </w:p>
    <w:p w:rsidR="00CF1552" w:rsidRDefault="00CF1552" w:rsidP="00CF1552">
      <w:r>
        <w:rPr>
          <w:rFonts w:hint="eastAsia"/>
        </w:rPr>
        <w:t>популяризація</w:t>
      </w:r>
      <w:r>
        <w:t></w:t>
      </w:r>
      <w:r>
        <w:rPr>
          <w:rFonts w:hint="eastAsia"/>
        </w:rPr>
        <w:t>радіо</w:t>
      </w:r>
      <w:r>
        <w:t></w:t>
      </w:r>
      <w:r>
        <w:rPr>
          <w:rFonts w:hint="eastAsia"/>
        </w:rPr>
        <w:t>та</w:t>
      </w:r>
      <w:r>
        <w:t></w:t>
      </w:r>
      <w:r>
        <w:rPr>
          <w:rFonts w:hint="eastAsia"/>
        </w:rPr>
        <w:t>його</w:t>
      </w:r>
      <w:r>
        <w:t></w:t>
      </w:r>
      <w:r>
        <w:rPr>
          <w:rFonts w:hint="eastAsia"/>
        </w:rPr>
        <w:t>послуг</w:t>
      </w:r>
      <w:r>
        <w:t></w:t>
      </w:r>
      <w:r>
        <w:t></w:t>
      </w:r>
      <w:r>
        <w:rPr>
          <w:rFonts w:hint="eastAsia"/>
        </w:rPr>
        <w:t>анонси</w:t>
      </w:r>
      <w:r>
        <w:t></w:t>
      </w:r>
      <w:r>
        <w:t></w:t>
      </w:r>
      <w:r>
        <w:rPr>
          <w:rFonts w:hint="eastAsia"/>
        </w:rPr>
        <w:t>заставки</w:t>
      </w:r>
      <w:r>
        <w:t></w:t>
      </w:r>
      <w:r>
        <w:rPr>
          <w:rFonts w:hint="eastAsia"/>
        </w:rPr>
        <w:t>програм</w:t>
      </w:r>
      <w:r>
        <w:t></w:t>
      </w:r>
      <w:r>
        <w:rPr>
          <w:rFonts w:hint="eastAsia"/>
        </w:rPr>
        <w:t>тощо</w:t>
      </w:r>
      <w:r>
        <w:t></w:t>
      </w:r>
      <w:r>
        <w:t></w:t>
      </w:r>
      <w:r>
        <w:t></w:t>
      </w:r>
      <w:r>
        <w:rPr>
          <w:rFonts w:hint="eastAsia"/>
        </w:rPr>
        <w:t>З</w:t>
      </w:r>
    </w:p>
    <w:p w:rsidR="00CF1552" w:rsidRDefault="00CF1552" w:rsidP="00CF1552">
      <w:r>
        <w:rPr>
          <w:rFonts w:hint="eastAsia"/>
        </w:rPr>
        <w:t>пропагандистською</w:t>
      </w:r>
      <w:r>
        <w:t></w:t>
      </w:r>
      <w:r>
        <w:rPr>
          <w:rFonts w:hint="eastAsia"/>
        </w:rPr>
        <w:t>метою</w:t>
      </w:r>
      <w:r>
        <w:t></w:t>
      </w:r>
      <w:r>
        <w:rPr>
          <w:rFonts w:hint="eastAsia"/>
        </w:rPr>
        <w:t>створено</w:t>
      </w:r>
      <w:r>
        <w:t></w:t>
      </w:r>
      <w:r>
        <w:rPr>
          <w:rFonts w:hint="eastAsia"/>
        </w:rPr>
        <w:t>популярний</w:t>
      </w:r>
      <w:r>
        <w:t></w:t>
      </w:r>
      <w:r>
        <w:rPr>
          <w:rFonts w:hint="eastAsia"/>
        </w:rPr>
        <w:t>у</w:t>
      </w:r>
      <w:r>
        <w:t></w:t>
      </w:r>
      <w:r>
        <w:rPr>
          <w:rFonts w:hint="eastAsia"/>
        </w:rPr>
        <w:t>радянській</w:t>
      </w:r>
      <w:r>
        <w:t></w:t>
      </w:r>
      <w:r>
        <w:rPr>
          <w:rFonts w:hint="eastAsia"/>
        </w:rPr>
        <w:t>рекламі</w:t>
      </w:r>
      <w:r>
        <w:t></w:t>
      </w:r>
      <w:r>
        <w:rPr>
          <w:rFonts w:hint="eastAsia"/>
        </w:rPr>
        <w:t>жанр</w:t>
      </w:r>
      <w:r>
        <w:t></w:t>
      </w:r>
      <w:r>
        <w:rPr>
          <w:rFonts w:hint="eastAsia"/>
        </w:rPr>
        <w:t>–</w:t>
      </w:r>
    </w:p>
    <w:p w:rsidR="00CF1552" w:rsidRDefault="00CF1552" w:rsidP="00CF1552">
      <w:r>
        <w:rPr>
          <w:rFonts w:hint="eastAsia"/>
        </w:rPr>
        <w:t>радіогазету</w:t>
      </w:r>
      <w:r>
        <w:t></w:t>
      </w:r>
    </w:p>
    <w:p w:rsidR="00CF1552" w:rsidRDefault="00CF1552" w:rsidP="00CF1552">
      <w:r>
        <w:rPr>
          <w:rFonts w:hint="eastAsia"/>
        </w:rPr>
        <w:t>Рекламний</w:t>
      </w:r>
      <w:r>
        <w:t></w:t>
      </w:r>
      <w:r>
        <w:rPr>
          <w:rFonts w:hint="eastAsia"/>
        </w:rPr>
        <w:t>текст</w:t>
      </w:r>
      <w:r>
        <w:t></w:t>
      </w:r>
      <w:r>
        <w:rPr>
          <w:rFonts w:hint="eastAsia"/>
        </w:rPr>
        <w:t>радянської</w:t>
      </w:r>
      <w:r>
        <w:t></w:t>
      </w:r>
      <w:r>
        <w:rPr>
          <w:rFonts w:hint="eastAsia"/>
        </w:rPr>
        <w:t>епохи</w:t>
      </w:r>
      <w:r>
        <w:t></w:t>
      </w:r>
      <w:r>
        <w:rPr>
          <w:rFonts w:hint="eastAsia"/>
        </w:rPr>
        <w:t>є</w:t>
      </w:r>
      <w:r>
        <w:t></w:t>
      </w:r>
      <w:r>
        <w:rPr>
          <w:rFonts w:hint="eastAsia"/>
        </w:rPr>
        <w:t>тематично</w:t>
      </w:r>
      <w:r>
        <w:t></w:t>
      </w:r>
      <w:r>
        <w:rPr>
          <w:rFonts w:hint="eastAsia"/>
        </w:rPr>
        <w:t>та</w:t>
      </w:r>
      <w:r>
        <w:t></w:t>
      </w:r>
      <w:r>
        <w:rPr>
          <w:rFonts w:hint="eastAsia"/>
        </w:rPr>
        <w:t>формально</w:t>
      </w:r>
    </w:p>
    <w:p w:rsidR="00CF1552" w:rsidRDefault="00CF1552" w:rsidP="00CF1552">
      <w:r>
        <w:rPr>
          <w:rFonts w:hint="eastAsia"/>
        </w:rPr>
        <w:t>гібридним</w:t>
      </w:r>
      <w:r>
        <w:t></w:t>
      </w:r>
      <w:r>
        <w:t></w:t>
      </w:r>
      <w:r>
        <w:rPr>
          <w:rFonts w:hint="eastAsia"/>
        </w:rPr>
        <w:t>поєднується</w:t>
      </w:r>
      <w:r>
        <w:t></w:t>
      </w:r>
      <w:r>
        <w:rPr>
          <w:rFonts w:hint="eastAsia"/>
        </w:rPr>
        <w:t>комерційна</w:t>
      </w:r>
      <w:r>
        <w:t></w:t>
      </w:r>
      <w:r>
        <w:rPr>
          <w:rFonts w:hint="eastAsia"/>
        </w:rPr>
        <w:t>складова</w:t>
      </w:r>
      <w:r>
        <w:t></w:t>
      </w:r>
      <w:r>
        <w:t></w:t>
      </w:r>
      <w:r>
        <w:rPr>
          <w:rFonts w:hint="eastAsia"/>
        </w:rPr>
        <w:t>показник</w:t>
      </w:r>
      <w:r>
        <w:t></w:t>
      </w:r>
      <w:r>
        <w:rPr>
          <w:rFonts w:hint="eastAsia"/>
        </w:rPr>
        <w:t>якості</w:t>
      </w:r>
      <w:r>
        <w:t></w:t>
      </w:r>
      <w:r>
        <w:t></w:t>
      </w:r>
      <w:r>
        <w:rPr>
          <w:rFonts w:hint="eastAsia"/>
        </w:rPr>
        <w:t>та</w:t>
      </w:r>
      <w:r>
        <w:t></w:t>
      </w:r>
      <w:r>
        <w:rPr>
          <w:rFonts w:hint="eastAsia"/>
        </w:rPr>
        <w:t>ідеологічне</w:t>
      </w:r>
    </w:p>
    <w:p w:rsidR="00CF1552" w:rsidRDefault="00CF1552" w:rsidP="00CF1552">
      <w:r>
        <w:rPr>
          <w:rFonts w:hint="eastAsia"/>
        </w:rPr>
        <w:t>наповнення</w:t>
      </w:r>
      <w:r>
        <w:t></w:t>
      </w:r>
      <w:r>
        <w:t></w:t>
      </w:r>
      <w:r>
        <w:rPr>
          <w:rFonts w:hint="eastAsia"/>
        </w:rPr>
        <w:t>радянське</w:t>
      </w:r>
      <w:r>
        <w:t></w:t>
      </w:r>
      <w:r>
        <w:rPr>
          <w:rFonts w:hint="eastAsia"/>
        </w:rPr>
        <w:t>–</w:t>
      </w:r>
      <w:r>
        <w:t></w:t>
      </w:r>
      <w:r>
        <w:rPr>
          <w:rFonts w:hint="eastAsia"/>
        </w:rPr>
        <w:t>це</w:t>
      </w:r>
      <w:r>
        <w:t></w:t>
      </w:r>
      <w:r>
        <w:rPr>
          <w:rFonts w:hint="eastAsia"/>
        </w:rPr>
        <w:t>добре</w:t>
      </w:r>
      <w:r>
        <w:t></w:t>
      </w:r>
      <w:r>
        <w:t></w:t>
      </w:r>
      <w:r>
        <w:t></w:t>
      </w:r>
      <w:r>
        <w:rPr>
          <w:rFonts w:hint="eastAsia"/>
        </w:rPr>
        <w:t>З’являються</w:t>
      </w:r>
      <w:r>
        <w:t></w:t>
      </w:r>
      <w:r>
        <w:rPr>
          <w:rFonts w:hint="eastAsia"/>
        </w:rPr>
        <w:t>такі</w:t>
      </w:r>
      <w:r>
        <w:t></w:t>
      </w:r>
      <w:r>
        <w:rPr>
          <w:rFonts w:hint="eastAsia"/>
        </w:rPr>
        <w:t>мовленнєві</w:t>
      </w:r>
    </w:p>
    <w:p w:rsidR="00CF1552" w:rsidRDefault="00CF1552" w:rsidP="00CF1552">
      <w:r>
        <w:t></w:t>
      </w:r>
      <w:r>
        <w:t></w:t>
      </w:r>
      <w:r>
        <w:t></w:t>
      </w:r>
    </w:p>
    <w:p w:rsidR="00CF1552" w:rsidRDefault="00CF1552" w:rsidP="00CF1552">
      <w:r>
        <w:rPr>
          <w:rFonts w:hint="eastAsia"/>
        </w:rPr>
        <w:t>характеристики</w:t>
      </w:r>
      <w:r>
        <w:t></w:t>
      </w:r>
      <w:r>
        <w:rPr>
          <w:rFonts w:hint="eastAsia"/>
        </w:rPr>
        <w:t>комунікативної</w:t>
      </w:r>
      <w:r>
        <w:t></w:t>
      </w:r>
      <w:r>
        <w:rPr>
          <w:rFonts w:hint="eastAsia"/>
        </w:rPr>
        <w:t>діяльності</w:t>
      </w:r>
      <w:r>
        <w:t></w:t>
      </w:r>
      <w:r>
        <w:t></w:t>
      </w:r>
      <w:r>
        <w:rPr>
          <w:rFonts w:hint="eastAsia"/>
        </w:rPr>
        <w:t>як</w:t>
      </w:r>
      <w:r>
        <w:t></w:t>
      </w:r>
      <w:r>
        <w:rPr>
          <w:rFonts w:hint="eastAsia"/>
        </w:rPr>
        <w:t>квазіполемічність</w:t>
      </w:r>
      <w:r>
        <w:t></w:t>
      </w:r>
      <w:r>
        <w:rPr>
          <w:rFonts w:hint="eastAsia"/>
        </w:rPr>
        <w:t>і</w:t>
      </w:r>
    </w:p>
    <w:p w:rsidR="00CF1552" w:rsidRDefault="00CF1552" w:rsidP="00CF1552">
      <w:r>
        <w:rPr>
          <w:rFonts w:hint="eastAsia"/>
        </w:rPr>
        <w:t>квазікомпліментарність</w:t>
      </w:r>
      <w:r>
        <w:t></w:t>
      </w:r>
    </w:p>
    <w:p w:rsidR="00CF1552" w:rsidRDefault="00CF1552" w:rsidP="00CF1552">
      <w:r>
        <w:rPr>
          <w:rFonts w:hint="eastAsia"/>
        </w:rPr>
        <w:t>У</w:t>
      </w:r>
      <w:r>
        <w:t></w:t>
      </w:r>
      <w:r>
        <w:rPr>
          <w:rFonts w:hint="eastAsia"/>
        </w:rPr>
        <w:t>радянській</w:t>
      </w:r>
      <w:r>
        <w:t></w:t>
      </w:r>
      <w:r>
        <w:rPr>
          <w:rFonts w:hint="eastAsia"/>
        </w:rPr>
        <w:t>рекламі</w:t>
      </w:r>
      <w:r>
        <w:t></w:t>
      </w:r>
      <w:r>
        <w:rPr>
          <w:rFonts w:hint="eastAsia"/>
        </w:rPr>
        <w:t>часів</w:t>
      </w:r>
      <w:r>
        <w:t></w:t>
      </w:r>
      <w:r>
        <w:rPr>
          <w:rFonts w:hint="eastAsia"/>
        </w:rPr>
        <w:t>культу</w:t>
      </w:r>
      <w:r>
        <w:t></w:t>
      </w:r>
      <w:r>
        <w:rPr>
          <w:rFonts w:hint="eastAsia"/>
        </w:rPr>
        <w:t>особистості</w:t>
      </w:r>
      <w:r>
        <w:t></w:t>
      </w:r>
      <w:r>
        <w:rPr>
          <w:rFonts w:hint="eastAsia"/>
        </w:rPr>
        <w:t>та</w:t>
      </w:r>
      <w:r>
        <w:t></w:t>
      </w:r>
      <w:r>
        <w:rPr>
          <w:rFonts w:hint="eastAsia"/>
        </w:rPr>
        <w:t>хрущовської</w:t>
      </w:r>
      <w:r>
        <w:t></w:t>
      </w:r>
      <w:r>
        <w:rPr>
          <w:rFonts w:hint="eastAsia"/>
        </w:rPr>
        <w:t>відлиги</w:t>
      </w:r>
    </w:p>
    <w:p w:rsidR="00CF1552" w:rsidRDefault="00CF1552" w:rsidP="00CF1552">
      <w:r>
        <w:rPr>
          <w:rFonts w:hint="eastAsia"/>
        </w:rPr>
        <w:t>іменники</w:t>
      </w:r>
      <w:r>
        <w:t></w:t>
      </w:r>
      <w:r>
        <w:t></w:t>
      </w:r>
      <w:r>
        <w:rPr>
          <w:rFonts w:hint="eastAsia"/>
        </w:rPr>
        <w:t>займенники</w:t>
      </w:r>
      <w:r>
        <w:t></w:t>
      </w:r>
      <w:r>
        <w:t></w:t>
      </w:r>
      <w:r>
        <w:rPr>
          <w:rFonts w:hint="eastAsia"/>
        </w:rPr>
        <w:t>числівники</w:t>
      </w:r>
      <w:r>
        <w:t></w:t>
      </w:r>
      <w:r>
        <w:rPr>
          <w:rFonts w:hint="eastAsia"/>
        </w:rPr>
        <w:t>забезпечили</w:t>
      </w:r>
      <w:r>
        <w:t></w:t>
      </w:r>
      <w:r>
        <w:rPr>
          <w:rFonts w:hint="eastAsia"/>
        </w:rPr>
        <w:t>таку</w:t>
      </w:r>
      <w:r>
        <w:t></w:t>
      </w:r>
      <w:r>
        <w:rPr>
          <w:rFonts w:hint="eastAsia"/>
        </w:rPr>
        <w:t>характеристику</w:t>
      </w:r>
      <w:r>
        <w:t></w:t>
      </w:r>
      <w:r>
        <w:t></w:t>
      </w:r>
      <w:r>
        <w:rPr>
          <w:rFonts w:hint="eastAsia"/>
        </w:rPr>
        <w:t>як</w:t>
      </w:r>
    </w:p>
    <w:p w:rsidR="00CF1552" w:rsidRDefault="00CF1552" w:rsidP="00CF1552">
      <w:r>
        <w:rPr>
          <w:rFonts w:hint="eastAsia"/>
        </w:rPr>
        <w:t>іменниковість</w:t>
      </w:r>
      <w:r>
        <w:t></w:t>
      </w:r>
      <w:r>
        <w:rPr>
          <w:rFonts w:hint="eastAsia"/>
        </w:rPr>
        <w:t>стилю</w:t>
      </w:r>
      <w:r>
        <w:t></w:t>
      </w:r>
      <w:r>
        <w:rPr>
          <w:rFonts w:hint="eastAsia"/>
        </w:rPr>
        <w:t>реклами</w:t>
      </w:r>
      <w:r>
        <w:t></w:t>
      </w:r>
      <w:r>
        <w:t></w:t>
      </w:r>
      <w:r>
        <w:rPr>
          <w:rFonts w:hint="eastAsia"/>
        </w:rPr>
        <w:t>Текст</w:t>
      </w:r>
      <w:r>
        <w:t></w:t>
      </w:r>
      <w:r>
        <w:rPr>
          <w:rFonts w:hint="eastAsia"/>
        </w:rPr>
        <w:t>реклами</w:t>
      </w:r>
      <w:r>
        <w:t></w:t>
      </w:r>
      <w:r>
        <w:t></w:t>
      </w:r>
      <w:r>
        <w:rPr>
          <w:rFonts w:hint="eastAsia"/>
        </w:rPr>
        <w:t>статичний</w:t>
      </w:r>
      <w:r>
        <w:t></w:t>
      </w:r>
      <w:r>
        <w:t></w:t>
      </w:r>
      <w:r>
        <w:t></w:t>
      </w:r>
      <w:r>
        <w:rPr>
          <w:rFonts w:hint="eastAsia"/>
        </w:rPr>
        <w:t>формувався</w:t>
      </w:r>
    </w:p>
    <w:p w:rsidR="00CF1552" w:rsidRDefault="00CF1552" w:rsidP="00CF1552">
      <w:r>
        <w:rPr>
          <w:rFonts w:hint="eastAsia"/>
        </w:rPr>
        <w:t>переважно</w:t>
      </w:r>
      <w:r>
        <w:t></w:t>
      </w:r>
      <w:r>
        <w:rPr>
          <w:rFonts w:hint="eastAsia"/>
        </w:rPr>
        <w:t>з</w:t>
      </w:r>
      <w:r>
        <w:t></w:t>
      </w:r>
      <w:r>
        <w:rPr>
          <w:rFonts w:hint="eastAsia"/>
        </w:rPr>
        <w:t>іменників</w:t>
      </w:r>
      <w:r>
        <w:t></w:t>
      </w:r>
      <w:r>
        <w:t></w:t>
      </w:r>
      <w:r>
        <w:rPr>
          <w:rFonts w:hint="eastAsia"/>
        </w:rPr>
        <w:t>серед</w:t>
      </w:r>
      <w:r>
        <w:t></w:t>
      </w:r>
      <w:r>
        <w:rPr>
          <w:rFonts w:hint="eastAsia"/>
        </w:rPr>
        <w:t>яких</w:t>
      </w:r>
      <w:r>
        <w:t></w:t>
      </w:r>
      <w:r>
        <w:rPr>
          <w:rFonts w:hint="eastAsia"/>
        </w:rPr>
        <w:t>багато</w:t>
      </w:r>
      <w:r>
        <w:t></w:t>
      </w:r>
      <w:r>
        <w:rPr>
          <w:rFonts w:hint="eastAsia"/>
        </w:rPr>
        <w:t>абревіатур</w:t>
      </w:r>
      <w:r>
        <w:t></w:t>
      </w:r>
      <w:r>
        <w:t></w:t>
      </w:r>
      <w:r>
        <w:rPr>
          <w:rFonts w:hint="eastAsia"/>
        </w:rPr>
        <w:t>складноскорочених</w:t>
      </w:r>
    </w:p>
    <w:p w:rsidR="00CF1552" w:rsidRDefault="00CF1552" w:rsidP="00CF1552">
      <w:r>
        <w:rPr>
          <w:rFonts w:hint="eastAsia"/>
        </w:rPr>
        <w:t>слів</w:t>
      </w:r>
      <w:r>
        <w:t></w:t>
      </w:r>
      <w:r>
        <w:t></w:t>
      </w:r>
      <w:r>
        <w:rPr>
          <w:rFonts w:hint="eastAsia"/>
        </w:rPr>
        <w:t>географічних</w:t>
      </w:r>
      <w:r>
        <w:t></w:t>
      </w:r>
      <w:r>
        <w:rPr>
          <w:rFonts w:hint="eastAsia"/>
        </w:rPr>
        <w:t>назв</w:t>
      </w:r>
      <w:r>
        <w:t></w:t>
      </w:r>
      <w:r>
        <w:rPr>
          <w:rFonts w:hint="eastAsia"/>
        </w:rPr>
        <w:t>і</w:t>
      </w:r>
      <w:r>
        <w:t></w:t>
      </w:r>
      <w:r>
        <w:rPr>
          <w:rFonts w:hint="eastAsia"/>
        </w:rPr>
        <w:t>власних</w:t>
      </w:r>
      <w:r>
        <w:t></w:t>
      </w:r>
      <w:r>
        <w:rPr>
          <w:rFonts w:hint="eastAsia"/>
        </w:rPr>
        <w:t>імен</w:t>
      </w:r>
      <w:r>
        <w:t></w:t>
      </w:r>
      <w:r>
        <w:t></w:t>
      </w:r>
      <w:r>
        <w:rPr>
          <w:rFonts w:hint="eastAsia"/>
        </w:rPr>
        <w:t>Особливу</w:t>
      </w:r>
      <w:r>
        <w:t></w:t>
      </w:r>
      <w:r>
        <w:rPr>
          <w:rFonts w:hint="eastAsia"/>
        </w:rPr>
        <w:t>фактологічну</w:t>
      </w:r>
      <w:r>
        <w:t></w:t>
      </w:r>
      <w:r>
        <w:rPr>
          <w:rFonts w:hint="eastAsia"/>
        </w:rPr>
        <w:t>стилетвірну</w:t>
      </w:r>
    </w:p>
    <w:p w:rsidR="00CF1552" w:rsidRDefault="00CF1552" w:rsidP="00CF1552">
      <w:r>
        <w:rPr>
          <w:rFonts w:hint="eastAsia"/>
        </w:rPr>
        <w:t>функцію</w:t>
      </w:r>
      <w:r>
        <w:t></w:t>
      </w:r>
      <w:r>
        <w:rPr>
          <w:rFonts w:hint="eastAsia"/>
        </w:rPr>
        <w:t>виконував</w:t>
      </w:r>
      <w:r>
        <w:t></w:t>
      </w:r>
      <w:r>
        <w:rPr>
          <w:rFonts w:hint="eastAsia"/>
        </w:rPr>
        <w:t>числівник</w:t>
      </w:r>
      <w:r>
        <w:t></w:t>
      </w:r>
      <w:r>
        <w:t></w:t>
      </w:r>
      <w:r>
        <w:rPr>
          <w:rFonts w:hint="eastAsia"/>
        </w:rPr>
        <w:t>Довгі</w:t>
      </w:r>
      <w:r>
        <w:t></w:t>
      </w:r>
      <w:r>
        <w:rPr>
          <w:rFonts w:hint="eastAsia"/>
        </w:rPr>
        <w:t>та</w:t>
      </w:r>
      <w:r>
        <w:t></w:t>
      </w:r>
      <w:r>
        <w:rPr>
          <w:rFonts w:hint="eastAsia"/>
        </w:rPr>
        <w:t>складні</w:t>
      </w:r>
      <w:r>
        <w:t></w:t>
      </w:r>
      <w:r>
        <w:rPr>
          <w:rFonts w:hint="eastAsia"/>
        </w:rPr>
        <w:t>абревіатури</w:t>
      </w:r>
      <w:r>
        <w:t></w:t>
      </w:r>
      <w:r>
        <w:rPr>
          <w:rFonts w:hint="eastAsia"/>
        </w:rPr>
        <w:t>–</w:t>
      </w:r>
      <w:r>
        <w:t></w:t>
      </w:r>
      <w:r>
        <w:rPr>
          <w:rFonts w:hint="eastAsia"/>
        </w:rPr>
        <w:t>особлива</w:t>
      </w:r>
    </w:p>
    <w:p w:rsidR="00CF1552" w:rsidRDefault="00CF1552" w:rsidP="00CF1552">
      <w:r>
        <w:rPr>
          <w:rFonts w:hint="eastAsia"/>
        </w:rPr>
        <w:t>прикмета</w:t>
      </w:r>
      <w:r>
        <w:t></w:t>
      </w:r>
      <w:r>
        <w:rPr>
          <w:rFonts w:hint="eastAsia"/>
        </w:rPr>
        <w:t>радянської</w:t>
      </w:r>
      <w:r>
        <w:t></w:t>
      </w:r>
      <w:r>
        <w:rPr>
          <w:rFonts w:hint="eastAsia"/>
        </w:rPr>
        <w:t>реклами</w:t>
      </w:r>
      <w:r>
        <w:t></w:t>
      </w:r>
      <w:r>
        <w:t></w:t>
      </w:r>
      <w:r>
        <w:rPr>
          <w:rFonts w:hint="eastAsia"/>
        </w:rPr>
        <w:t>без</w:t>
      </w:r>
      <w:r>
        <w:t></w:t>
      </w:r>
      <w:r>
        <w:rPr>
          <w:rFonts w:hint="eastAsia"/>
        </w:rPr>
        <w:t>них</w:t>
      </w:r>
      <w:r>
        <w:t></w:t>
      </w:r>
      <w:r>
        <w:rPr>
          <w:rFonts w:hint="eastAsia"/>
        </w:rPr>
        <w:t>не</w:t>
      </w:r>
      <w:r>
        <w:t></w:t>
      </w:r>
      <w:r>
        <w:rPr>
          <w:rFonts w:hint="eastAsia"/>
        </w:rPr>
        <w:t>існував</w:t>
      </w:r>
      <w:r>
        <w:t></w:t>
      </w:r>
      <w:r>
        <w:rPr>
          <w:rFonts w:hint="eastAsia"/>
        </w:rPr>
        <w:t>жоден</w:t>
      </w:r>
      <w:r>
        <w:t></w:t>
      </w:r>
      <w:r>
        <w:rPr>
          <w:rFonts w:hint="eastAsia"/>
        </w:rPr>
        <w:t>рекламний</w:t>
      </w:r>
      <w:r>
        <w:t></w:t>
      </w:r>
      <w:r>
        <w:rPr>
          <w:rFonts w:hint="eastAsia"/>
        </w:rPr>
        <w:t>жанр</w:t>
      </w:r>
      <w:r>
        <w:t></w:t>
      </w:r>
      <w:r>
        <w:t></w:t>
      </w:r>
      <w:r>
        <w:rPr>
          <w:rFonts w:hint="eastAsia"/>
        </w:rPr>
        <w:t>Як</w:t>
      </w:r>
    </w:p>
    <w:p w:rsidR="00CF1552" w:rsidRDefault="00CF1552" w:rsidP="00CF1552">
      <w:r>
        <w:rPr>
          <w:rFonts w:hint="eastAsia"/>
        </w:rPr>
        <w:t>наслідок</w:t>
      </w:r>
      <w:r>
        <w:t></w:t>
      </w:r>
      <w:r>
        <w:t></w:t>
      </w:r>
      <w:r>
        <w:rPr>
          <w:rFonts w:hint="eastAsia"/>
        </w:rPr>
        <w:t>знизилася</w:t>
      </w:r>
      <w:r>
        <w:t></w:t>
      </w:r>
      <w:r>
        <w:rPr>
          <w:rFonts w:hint="eastAsia"/>
        </w:rPr>
        <w:t>ефективність</w:t>
      </w:r>
      <w:r>
        <w:t></w:t>
      </w:r>
      <w:r>
        <w:rPr>
          <w:rFonts w:hint="eastAsia"/>
        </w:rPr>
        <w:t>мовленнєвого</w:t>
      </w:r>
      <w:r>
        <w:t></w:t>
      </w:r>
      <w:r>
        <w:rPr>
          <w:rFonts w:hint="eastAsia"/>
        </w:rPr>
        <w:t>впливу</w:t>
      </w:r>
      <w:r>
        <w:t></w:t>
      </w:r>
      <w:r>
        <w:t></w:t>
      </w:r>
      <w:r>
        <w:rPr>
          <w:rFonts w:hint="eastAsia"/>
        </w:rPr>
        <w:t>прищеплювалося</w:t>
      </w:r>
    </w:p>
    <w:p w:rsidR="00CF1552" w:rsidRDefault="00CF1552" w:rsidP="00CF1552">
      <w:r>
        <w:rPr>
          <w:rFonts w:hint="eastAsia"/>
        </w:rPr>
        <w:t>зневажливе</w:t>
      </w:r>
      <w:r>
        <w:t></w:t>
      </w:r>
      <w:r>
        <w:rPr>
          <w:rFonts w:hint="eastAsia"/>
        </w:rPr>
        <w:t>ставлення</w:t>
      </w:r>
      <w:r>
        <w:t></w:t>
      </w:r>
      <w:r>
        <w:rPr>
          <w:rFonts w:hint="eastAsia"/>
        </w:rPr>
        <w:t>до</w:t>
      </w:r>
      <w:r>
        <w:t></w:t>
      </w:r>
      <w:r>
        <w:rPr>
          <w:rFonts w:hint="eastAsia"/>
        </w:rPr>
        <w:t>критеріїв</w:t>
      </w:r>
      <w:r>
        <w:t></w:t>
      </w:r>
      <w:r>
        <w:rPr>
          <w:rFonts w:hint="eastAsia"/>
        </w:rPr>
        <w:t>ясності</w:t>
      </w:r>
      <w:r>
        <w:t></w:t>
      </w:r>
    </w:p>
    <w:p w:rsidR="00CF1552" w:rsidRDefault="00CF1552" w:rsidP="00CF1552">
      <w:r>
        <w:rPr>
          <w:rFonts w:hint="eastAsia"/>
        </w:rPr>
        <w:t>Мова</w:t>
      </w:r>
      <w:r>
        <w:t></w:t>
      </w:r>
      <w:r>
        <w:rPr>
          <w:rFonts w:hint="eastAsia"/>
        </w:rPr>
        <w:t>реклами</w:t>
      </w:r>
      <w:r>
        <w:t></w:t>
      </w:r>
      <w:r>
        <w:rPr>
          <w:rFonts w:hint="eastAsia"/>
        </w:rPr>
        <w:t>часів</w:t>
      </w:r>
      <w:r>
        <w:t></w:t>
      </w:r>
      <w:r>
        <w:rPr>
          <w:rFonts w:hint="eastAsia"/>
        </w:rPr>
        <w:t>застою</w:t>
      </w:r>
      <w:r>
        <w:t></w:t>
      </w:r>
      <w:r>
        <w:rPr>
          <w:rFonts w:hint="eastAsia"/>
        </w:rPr>
        <w:t>визначається</w:t>
      </w:r>
      <w:r>
        <w:t></w:t>
      </w:r>
      <w:r>
        <w:rPr>
          <w:rFonts w:hint="eastAsia"/>
        </w:rPr>
        <w:t>частим</w:t>
      </w:r>
      <w:r>
        <w:t></w:t>
      </w:r>
      <w:r>
        <w:rPr>
          <w:rFonts w:hint="eastAsia"/>
        </w:rPr>
        <w:t>і</w:t>
      </w:r>
      <w:r>
        <w:t></w:t>
      </w:r>
      <w:r>
        <w:rPr>
          <w:rFonts w:hint="eastAsia"/>
        </w:rPr>
        <w:t>надмірним</w:t>
      </w:r>
    </w:p>
    <w:p w:rsidR="00CF1552" w:rsidRDefault="00CF1552" w:rsidP="00CF1552">
      <w:r>
        <w:rPr>
          <w:rFonts w:hint="eastAsia"/>
        </w:rPr>
        <w:t>використанням</w:t>
      </w:r>
      <w:r>
        <w:t></w:t>
      </w:r>
      <w:r>
        <w:rPr>
          <w:rFonts w:hint="eastAsia"/>
        </w:rPr>
        <w:t>гетерономінації</w:t>
      </w:r>
      <w:r>
        <w:t></w:t>
      </w:r>
      <w:r>
        <w:t></w:t>
      </w:r>
      <w:r>
        <w:rPr>
          <w:rFonts w:hint="eastAsia"/>
        </w:rPr>
        <w:t>багатоназивання</w:t>
      </w:r>
      <w:r>
        <w:t></w:t>
      </w:r>
      <w:r>
        <w:t></w:t>
      </w:r>
      <w:r>
        <w:t></w:t>
      </w:r>
      <w:r>
        <w:rPr>
          <w:rFonts w:hint="eastAsia"/>
        </w:rPr>
        <w:t>Також</w:t>
      </w:r>
      <w:r>
        <w:t></w:t>
      </w:r>
      <w:r>
        <w:rPr>
          <w:rFonts w:hint="eastAsia"/>
        </w:rPr>
        <w:t>регулярно</w:t>
      </w:r>
    </w:p>
    <w:p w:rsidR="00CF1552" w:rsidRDefault="00CF1552" w:rsidP="00CF1552">
      <w:r>
        <w:rPr>
          <w:rFonts w:hint="eastAsia"/>
        </w:rPr>
        <w:t>застосовувався</w:t>
      </w:r>
      <w:r>
        <w:t></w:t>
      </w:r>
      <w:r>
        <w:rPr>
          <w:rFonts w:hint="eastAsia"/>
        </w:rPr>
        <w:t>один</w:t>
      </w:r>
      <w:r>
        <w:t></w:t>
      </w:r>
      <w:r>
        <w:rPr>
          <w:rFonts w:hint="eastAsia"/>
        </w:rPr>
        <w:t>з</w:t>
      </w:r>
      <w:r>
        <w:t></w:t>
      </w:r>
      <w:r>
        <w:rPr>
          <w:rFonts w:hint="eastAsia"/>
        </w:rPr>
        <w:t>ефективних</w:t>
      </w:r>
      <w:r>
        <w:t></w:t>
      </w:r>
      <w:r>
        <w:rPr>
          <w:rFonts w:hint="eastAsia"/>
        </w:rPr>
        <w:t>способів</w:t>
      </w:r>
      <w:r>
        <w:t></w:t>
      </w:r>
      <w:r>
        <w:rPr>
          <w:rFonts w:hint="eastAsia"/>
        </w:rPr>
        <w:t>навіювання</w:t>
      </w:r>
      <w:r>
        <w:t></w:t>
      </w:r>
      <w:r>
        <w:rPr>
          <w:rFonts w:hint="eastAsia"/>
        </w:rPr>
        <w:t>–</w:t>
      </w:r>
      <w:r>
        <w:t></w:t>
      </w:r>
      <w:r>
        <w:rPr>
          <w:rFonts w:hint="eastAsia"/>
        </w:rPr>
        <w:t>тавтологія</w:t>
      </w:r>
    </w:p>
    <w:p w:rsidR="00CF1552" w:rsidRDefault="00CF1552" w:rsidP="00CF1552">
      <w:r>
        <w:t></w:t>
      </w:r>
      <w:r>
        <w:rPr>
          <w:rFonts w:hint="eastAsia"/>
        </w:rPr>
        <w:t>регулярні</w:t>
      </w:r>
      <w:r>
        <w:t></w:t>
      </w:r>
      <w:r>
        <w:rPr>
          <w:rFonts w:hint="eastAsia"/>
        </w:rPr>
        <w:t>повтори</w:t>
      </w:r>
      <w:r>
        <w:t></w:t>
      </w:r>
      <w:r>
        <w:t></w:t>
      </w:r>
      <w:r>
        <w:rPr>
          <w:rFonts w:hint="eastAsia"/>
        </w:rPr>
        <w:t>і</w:t>
      </w:r>
      <w:r>
        <w:t></w:t>
      </w:r>
      <w:r>
        <w:rPr>
          <w:rFonts w:hint="eastAsia"/>
        </w:rPr>
        <w:t>анафори</w:t>
      </w:r>
      <w:r>
        <w:t></w:t>
      </w:r>
    </w:p>
    <w:p w:rsidR="00CF1552" w:rsidRDefault="00CF1552" w:rsidP="00CF1552">
      <w:r>
        <w:rPr>
          <w:rFonts w:hint="eastAsia"/>
        </w:rPr>
        <w:t>Найбільш</w:t>
      </w:r>
      <w:r>
        <w:t></w:t>
      </w:r>
      <w:r>
        <w:rPr>
          <w:rFonts w:hint="eastAsia"/>
        </w:rPr>
        <w:t>доступною</w:t>
      </w:r>
      <w:r>
        <w:t></w:t>
      </w:r>
      <w:r>
        <w:t></w:t>
      </w:r>
      <w:r>
        <w:rPr>
          <w:rFonts w:hint="eastAsia"/>
        </w:rPr>
        <w:t>відповідно</w:t>
      </w:r>
      <w:r>
        <w:t></w:t>
      </w:r>
      <w:r>
        <w:t></w:t>
      </w:r>
      <w:r>
        <w:rPr>
          <w:rFonts w:hint="eastAsia"/>
        </w:rPr>
        <w:t>найбільш</w:t>
      </w:r>
      <w:r>
        <w:t></w:t>
      </w:r>
      <w:r>
        <w:rPr>
          <w:rFonts w:hint="eastAsia"/>
        </w:rPr>
        <w:t>популярною</w:t>
      </w:r>
      <w:r>
        <w:t></w:t>
      </w:r>
      <w:r>
        <w:rPr>
          <w:rFonts w:hint="eastAsia"/>
        </w:rPr>
        <w:t>залишається</w:t>
      </w:r>
    </w:p>
    <w:p w:rsidR="00CF1552" w:rsidRDefault="00CF1552" w:rsidP="00CF1552">
      <w:r>
        <w:rPr>
          <w:rFonts w:hint="eastAsia"/>
        </w:rPr>
        <w:t>комерційна</w:t>
      </w:r>
      <w:r>
        <w:t></w:t>
      </w:r>
      <w:r>
        <w:rPr>
          <w:rFonts w:hint="eastAsia"/>
        </w:rPr>
        <w:t>реклама</w:t>
      </w:r>
      <w:r>
        <w:t></w:t>
      </w:r>
      <w:r>
        <w:rPr>
          <w:rFonts w:hint="eastAsia"/>
        </w:rPr>
        <w:t>на</w:t>
      </w:r>
      <w:r>
        <w:t></w:t>
      </w:r>
      <w:r>
        <w:rPr>
          <w:rFonts w:hint="eastAsia"/>
        </w:rPr>
        <w:t>друкованому</w:t>
      </w:r>
      <w:r>
        <w:t></w:t>
      </w:r>
      <w:r>
        <w:rPr>
          <w:rFonts w:hint="eastAsia"/>
        </w:rPr>
        <w:t>медіаресурсі</w:t>
      </w:r>
      <w:r>
        <w:t></w:t>
      </w:r>
      <w:r>
        <w:t></w:t>
      </w:r>
      <w:r>
        <w:rPr>
          <w:rFonts w:hint="eastAsia"/>
        </w:rPr>
        <w:t>Серед</w:t>
      </w:r>
      <w:r>
        <w:t></w:t>
      </w:r>
      <w:r>
        <w:rPr>
          <w:rFonts w:hint="eastAsia"/>
        </w:rPr>
        <w:t>жанрів</w:t>
      </w:r>
    </w:p>
    <w:p w:rsidR="00CF1552" w:rsidRDefault="00CF1552" w:rsidP="00CF1552">
      <w:r>
        <w:rPr>
          <w:rFonts w:hint="eastAsia"/>
        </w:rPr>
        <w:t>українськомовної</w:t>
      </w:r>
      <w:r>
        <w:t></w:t>
      </w:r>
      <w:r>
        <w:rPr>
          <w:rFonts w:hint="eastAsia"/>
        </w:rPr>
        <w:t>реклами</w:t>
      </w:r>
      <w:r>
        <w:t></w:t>
      </w:r>
      <w:r>
        <w:t></w:t>
      </w:r>
      <w:r>
        <w:t></w:t>
      </w:r>
      <w:r>
        <w:rPr>
          <w:rFonts w:hint="eastAsia"/>
        </w:rP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популярними</w:t>
      </w:r>
      <w:r>
        <w:t></w:t>
      </w:r>
      <w:r>
        <w:rPr>
          <w:rFonts w:hint="eastAsia"/>
        </w:rPr>
        <w:t>були</w:t>
      </w:r>
    </w:p>
    <w:p w:rsidR="00CF1552" w:rsidRDefault="00CF1552" w:rsidP="00CF1552">
      <w:r>
        <w:rPr>
          <w:rFonts w:hint="eastAsia"/>
        </w:rPr>
        <w:t>оголошення</w:t>
      </w:r>
      <w:r>
        <w:t></w:t>
      </w:r>
      <w:r>
        <w:t></w:t>
      </w:r>
      <w:r>
        <w:rPr>
          <w:rFonts w:hint="eastAsia"/>
        </w:rPr>
        <w:t>плакати</w:t>
      </w:r>
      <w:r>
        <w:t></w:t>
      </w:r>
      <w:r>
        <w:t></w:t>
      </w:r>
      <w:r>
        <w:rPr>
          <w:rFonts w:hint="eastAsia"/>
        </w:rPr>
        <w:t>вкладники</w:t>
      </w:r>
      <w:r>
        <w:t></w:t>
      </w:r>
      <w:r>
        <w:t></w:t>
      </w:r>
      <w:r>
        <w:rPr>
          <w:rFonts w:hint="eastAsia"/>
        </w:rPr>
        <w:t>проспекти</w:t>
      </w:r>
      <w:r>
        <w:t></w:t>
      </w:r>
      <w:r>
        <w:t></w:t>
      </w:r>
      <w:r>
        <w:rPr>
          <w:rFonts w:hint="eastAsia"/>
        </w:rPr>
        <w:t>каталоги</w:t>
      </w:r>
      <w:r>
        <w:t></w:t>
      </w:r>
      <w:r>
        <w:t></w:t>
      </w:r>
      <w:r>
        <w:rPr>
          <w:rFonts w:hint="eastAsia"/>
        </w:rPr>
        <w:t>альбоми</w:t>
      </w:r>
      <w:r>
        <w:t></w:t>
      </w:r>
      <w:r>
        <w:rPr>
          <w:rFonts w:hint="eastAsia"/>
        </w:rPr>
        <w:t>пам’ятки</w:t>
      </w:r>
      <w:r>
        <w:t></w:t>
      </w:r>
    </w:p>
    <w:p w:rsidR="00CF1552" w:rsidRDefault="00CF1552" w:rsidP="00CF1552">
      <w:r>
        <w:rPr>
          <w:rFonts w:hint="eastAsia"/>
        </w:rPr>
        <w:t>рекламні</w:t>
      </w:r>
      <w:r>
        <w:t></w:t>
      </w:r>
      <w:r>
        <w:rPr>
          <w:rFonts w:hint="eastAsia"/>
        </w:rPr>
        <w:t>листівки</w:t>
      </w:r>
      <w:r>
        <w:t></w:t>
      </w:r>
      <w:r>
        <w:t></w:t>
      </w:r>
      <w:r>
        <w:rPr>
          <w:rFonts w:hint="eastAsia"/>
        </w:rPr>
        <w:t>упакування</w:t>
      </w:r>
      <w:r>
        <w:t></w:t>
      </w:r>
      <w:r>
        <w:t></w:t>
      </w:r>
      <w:r>
        <w:rPr>
          <w:rFonts w:hint="eastAsia"/>
        </w:rPr>
        <w:t>ярлики</w:t>
      </w:r>
      <w:r>
        <w:t></w:t>
      </w:r>
      <w:r>
        <w:t></w:t>
      </w:r>
      <w:r>
        <w:rPr>
          <w:rFonts w:hint="eastAsia"/>
        </w:rPr>
        <w:t>етикетки</w:t>
      </w:r>
      <w:r>
        <w:t></w:t>
      </w:r>
      <w:r>
        <w:t></w:t>
      </w:r>
      <w:r>
        <w:rPr>
          <w:rFonts w:hint="eastAsia"/>
        </w:rPr>
        <w:t>цінники</w:t>
      </w:r>
      <w:r>
        <w:t></w:t>
      </w:r>
      <w:r>
        <w:t></w:t>
      </w:r>
      <w:r>
        <w:rPr>
          <w:rFonts w:hint="eastAsia"/>
        </w:rPr>
        <w:t>тощо</w:t>
      </w:r>
      <w:r>
        <w:t></w:t>
      </w:r>
      <w:r>
        <w:t></w:t>
      </w:r>
      <w:r>
        <w:rPr>
          <w:rFonts w:hint="eastAsia"/>
        </w:rPr>
        <w:t>У</w:t>
      </w:r>
      <w:r>
        <w:t></w:t>
      </w:r>
      <w:r>
        <w:rPr>
          <w:rFonts w:hint="eastAsia"/>
        </w:rPr>
        <w:t>радянські</w:t>
      </w:r>
    </w:p>
    <w:p w:rsidR="00CF1552" w:rsidRDefault="00CF1552" w:rsidP="00CF1552">
      <w:r>
        <w:rPr>
          <w:rFonts w:hint="eastAsia"/>
        </w:rPr>
        <w:t>часи</w:t>
      </w:r>
      <w:r>
        <w:t></w:t>
      </w:r>
      <w:r>
        <w:rPr>
          <w:rFonts w:hint="eastAsia"/>
        </w:rPr>
        <w:t>реклама</w:t>
      </w:r>
      <w:r>
        <w:t></w:t>
      </w:r>
      <w:r>
        <w:rPr>
          <w:rFonts w:hint="eastAsia"/>
        </w:rPr>
        <w:t>використовувала</w:t>
      </w:r>
      <w:r>
        <w:t></w:t>
      </w:r>
      <w:r>
        <w:rPr>
          <w:rFonts w:hint="eastAsia"/>
        </w:rPr>
        <w:t>публіцистику</w:t>
      </w:r>
      <w:r>
        <w:t></w:t>
      </w:r>
      <w:r>
        <w:rPr>
          <w:rFonts w:hint="eastAsia"/>
        </w:rPr>
        <w:t>з</w:t>
      </w:r>
      <w:r>
        <w:t></w:t>
      </w:r>
      <w:r>
        <w:rPr>
          <w:rFonts w:hint="eastAsia"/>
        </w:rPr>
        <w:t>усім</w:t>
      </w:r>
      <w:r>
        <w:t></w:t>
      </w:r>
      <w:r>
        <w:rPr>
          <w:rFonts w:hint="eastAsia"/>
        </w:rPr>
        <w:t>її</w:t>
      </w:r>
      <w:r>
        <w:t></w:t>
      </w:r>
      <w:r>
        <w:rPr>
          <w:rFonts w:hint="eastAsia"/>
        </w:rPr>
        <w:t>можливим</w:t>
      </w:r>
      <w:r>
        <w:t></w:t>
      </w:r>
      <w:r>
        <w:rPr>
          <w:rFonts w:hint="eastAsia"/>
        </w:rPr>
        <w:t>арсеналом</w:t>
      </w:r>
      <w:r>
        <w:t></w:t>
      </w:r>
    </w:p>
    <w:p w:rsidR="00CF1552" w:rsidRDefault="00CF1552" w:rsidP="00CF1552">
      <w:r>
        <w:rPr>
          <w:rFonts w:hint="eastAsia"/>
        </w:rPr>
        <w:t>рекламне</w:t>
      </w:r>
      <w:r>
        <w:t></w:t>
      </w:r>
      <w:r>
        <w:rPr>
          <w:rFonts w:hint="eastAsia"/>
        </w:rPr>
        <w:t>слово</w:t>
      </w:r>
      <w:r>
        <w:t></w:t>
      </w:r>
      <w:r>
        <w:rPr>
          <w:rFonts w:hint="eastAsia"/>
        </w:rPr>
        <w:t>адаптувало</w:t>
      </w:r>
      <w:r>
        <w:t></w:t>
      </w:r>
      <w:r>
        <w:rPr>
          <w:rFonts w:hint="eastAsia"/>
        </w:rPr>
        <w:t>для</w:t>
      </w:r>
      <w:r>
        <w:t></w:t>
      </w:r>
      <w:r>
        <w:rPr>
          <w:rFonts w:hint="eastAsia"/>
        </w:rPr>
        <w:t>власних</w:t>
      </w:r>
      <w:r>
        <w:t></w:t>
      </w:r>
      <w:r>
        <w:rPr>
          <w:rFonts w:hint="eastAsia"/>
        </w:rPr>
        <w:t>потреб</w:t>
      </w:r>
      <w:r>
        <w:t></w:t>
      </w:r>
      <w:r>
        <w:rPr>
          <w:rFonts w:hint="eastAsia"/>
        </w:rPr>
        <w:t>статтю</w:t>
      </w:r>
      <w:r>
        <w:t></w:t>
      </w:r>
      <w:r>
        <w:t></w:t>
      </w:r>
      <w:r>
        <w:rPr>
          <w:rFonts w:hint="eastAsia"/>
        </w:rPr>
        <w:t>лист</w:t>
      </w:r>
      <w:r>
        <w:t></w:t>
      </w:r>
      <w:r>
        <w:t></w:t>
      </w:r>
      <w:r>
        <w:rPr>
          <w:rFonts w:hint="eastAsia"/>
        </w:rPr>
        <w:t>замітку</w:t>
      </w:r>
      <w:r>
        <w:t></w:t>
      </w:r>
    </w:p>
    <w:p w:rsidR="00CF1552" w:rsidRDefault="00CF1552" w:rsidP="00CF1552">
      <w:r>
        <w:rPr>
          <w:rFonts w:hint="eastAsia"/>
        </w:rPr>
        <w:t>кореспонденцію</w:t>
      </w:r>
      <w:r>
        <w:t></w:t>
      </w:r>
      <w:r>
        <w:t></w:t>
      </w:r>
      <w:r>
        <w:rPr>
          <w:rFonts w:hint="eastAsia"/>
        </w:rPr>
        <w:t>пропагандистський</w:t>
      </w:r>
      <w:r>
        <w:t></w:t>
      </w:r>
      <w:r>
        <w:rPr>
          <w:rFonts w:hint="eastAsia"/>
        </w:rPr>
        <w:t>звіт</w:t>
      </w:r>
      <w:r>
        <w:t></w:t>
      </w:r>
      <w:r>
        <w:t></w:t>
      </w:r>
      <w:r>
        <w:rPr>
          <w:rFonts w:hint="eastAsia"/>
        </w:rPr>
        <w:t>репортаж</w:t>
      </w:r>
      <w:r>
        <w:t></w:t>
      </w:r>
      <w:r>
        <w:t></w:t>
      </w:r>
      <w:r>
        <w:rPr>
          <w:rFonts w:hint="eastAsia"/>
        </w:rPr>
        <w:t>інтерв’ю</w:t>
      </w:r>
      <w:r>
        <w:t></w:t>
      </w:r>
      <w:r>
        <w:t></w:t>
      </w:r>
      <w:r>
        <w:rPr>
          <w:rFonts w:hint="eastAsia"/>
        </w:rPr>
        <w:t>рецензію</w:t>
      </w:r>
      <w:r>
        <w:t></w:t>
      </w:r>
    </w:p>
    <w:p w:rsidR="00CF1552" w:rsidRDefault="00CF1552" w:rsidP="00CF1552">
      <w:r>
        <w:rPr>
          <w:rFonts w:hint="eastAsia"/>
        </w:rPr>
        <w:t>нарис</w:t>
      </w:r>
      <w:r>
        <w:t></w:t>
      </w:r>
      <w:r>
        <w:t></w:t>
      </w:r>
      <w:r>
        <w:rPr>
          <w:rFonts w:hint="eastAsia"/>
        </w:rPr>
        <w:t>консультацію</w:t>
      </w:r>
      <w:r>
        <w:t></w:t>
      </w:r>
    </w:p>
    <w:p w:rsidR="00CF1552" w:rsidRDefault="00CF1552" w:rsidP="00CF1552">
      <w:r>
        <w:rPr>
          <w:rFonts w:hint="eastAsia"/>
        </w:rPr>
        <w:t>Сформувалися</w:t>
      </w:r>
      <w:r>
        <w:t></w:t>
      </w:r>
      <w:r>
        <w:rPr>
          <w:rFonts w:hint="eastAsia"/>
        </w:rPr>
        <w:t>традиції</w:t>
      </w:r>
      <w:r>
        <w:t></w:t>
      </w:r>
      <w:r>
        <w:rPr>
          <w:rFonts w:hint="eastAsia"/>
        </w:rPr>
        <w:t>рекламного</w:t>
      </w:r>
      <w:r>
        <w:t></w:t>
      </w:r>
      <w:r>
        <w:rPr>
          <w:rFonts w:hint="eastAsia"/>
        </w:rPr>
        <w:t>інтерв’ю</w:t>
      </w:r>
      <w:r>
        <w:t></w:t>
      </w:r>
      <w:r>
        <w:t></w:t>
      </w:r>
      <w:r>
        <w:rPr>
          <w:rFonts w:hint="eastAsia"/>
        </w:rPr>
        <w:t>де</w:t>
      </w:r>
      <w:r>
        <w:t></w:t>
      </w:r>
      <w:r>
        <w:rPr>
          <w:rFonts w:hint="eastAsia"/>
        </w:rPr>
        <w:t>бажаним</w:t>
      </w:r>
      <w:r>
        <w:t></w:t>
      </w:r>
      <w:r>
        <w:rPr>
          <w:rFonts w:hint="eastAsia"/>
        </w:rPr>
        <w:t>було</w:t>
      </w:r>
    </w:p>
    <w:p w:rsidR="00CF1552" w:rsidRDefault="00CF1552" w:rsidP="00CF1552">
      <w:r>
        <w:rPr>
          <w:rFonts w:hint="eastAsia"/>
        </w:rPr>
        <w:t>використання</w:t>
      </w:r>
      <w:r>
        <w:t></w:t>
      </w:r>
      <w:r>
        <w:rPr>
          <w:rFonts w:hint="eastAsia"/>
        </w:rPr>
        <w:t>елементів</w:t>
      </w:r>
      <w:r>
        <w:t></w:t>
      </w:r>
      <w:r>
        <w:rPr>
          <w:rFonts w:hint="eastAsia"/>
        </w:rPr>
        <w:t>розмовної</w:t>
      </w:r>
      <w:r>
        <w:t></w:t>
      </w:r>
      <w:r>
        <w:rPr>
          <w:rFonts w:hint="eastAsia"/>
        </w:rPr>
        <w:t>лексики</w:t>
      </w:r>
      <w:r>
        <w:t></w:t>
      </w:r>
      <w:r>
        <w:t></w:t>
      </w:r>
      <w:r>
        <w:rPr>
          <w:rFonts w:hint="eastAsia"/>
        </w:rPr>
        <w:t>фразеології</w:t>
      </w:r>
      <w:r>
        <w:t></w:t>
      </w:r>
      <w:r>
        <w:t></w:t>
      </w:r>
      <w:r>
        <w:rPr>
          <w:rFonts w:hint="eastAsia"/>
        </w:rPr>
        <w:t>простих</w:t>
      </w:r>
    </w:p>
    <w:p w:rsidR="00CF1552" w:rsidRDefault="00CF1552" w:rsidP="00CF1552">
      <w:r>
        <w:rPr>
          <w:rFonts w:hint="eastAsia"/>
        </w:rPr>
        <w:t>синтаксичних</w:t>
      </w:r>
      <w:r>
        <w:t></w:t>
      </w:r>
      <w:r>
        <w:rPr>
          <w:rFonts w:hint="eastAsia"/>
        </w:rPr>
        <w:t>конструкцій</w:t>
      </w:r>
      <w:r>
        <w:t></w:t>
      </w:r>
      <w:r>
        <w:t></w:t>
      </w:r>
      <w:r>
        <w:rPr>
          <w:rFonts w:hint="eastAsia"/>
        </w:rPr>
        <w:t>За</w:t>
      </w:r>
      <w:r>
        <w:t></w:t>
      </w:r>
      <w:r>
        <w:rPr>
          <w:rFonts w:hint="eastAsia"/>
        </w:rPr>
        <w:t>ситуативної</w:t>
      </w:r>
      <w:r>
        <w:t></w:t>
      </w:r>
      <w:r>
        <w:rPr>
          <w:rFonts w:hint="eastAsia"/>
        </w:rPr>
        <w:t>необхідності</w:t>
      </w:r>
      <w:r>
        <w:t></w:t>
      </w:r>
      <w:r>
        <w:rPr>
          <w:rFonts w:hint="eastAsia"/>
        </w:rPr>
        <w:t>додавалася</w:t>
      </w:r>
    </w:p>
    <w:p w:rsidR="00CF1552" w:rsidRDefault="00CF1552" w:rsidP="00CF1552">
      <w:r>
        <w:rPr>
          <w:rFonts w:hint="eastAsia"/>
        </w:rPr>
        <w:t>спеціальна</w:t>
      </w:r>
      <w:r>
        <w:t></w:t>
      </w:r>
      <w:r>
        <w:rPr>
          <w:rFonts w:hint="eastAsia"/>
        </w:rPr>
        <w:t>термінологія</w:t>
      </w:r>
      <w:r>
        <w:t></w:t>
      </w:r>
      <w:r>
        <w:t></w:t>
      </w:r>
      <w:r>
        <w:rPr>
          <w:rFonts w:hint="eastAsia"/>
        </w:rPr>
        <w:t>важка</w:t>
      </w:r>
      <w:r>
        <w:t></w:t>
      </w:r>
      <w:r>
        <w:rPr>
          <w:rFonts w:hint="eastAsia"/>
        </w:rPr>
        <w:t>промисловість</w:t>
      </w:r>
      <w:r>
        <w:t></w:t>
      </w:r>
      <w:r>
        <w:t></w:t>
      </w:r>
      <w:r>
        <w:rPr>
          <w:rFonts w:hint="eastAsia"/>
        </w:rPr>
        <w:t>точні</w:t>
      </w:r>
      <w:r>
        <w:t></w:t>
      </w:r>
      <w:r>
        <w:rPr>
          <w:rFonts w:hint="eastAsia"/>
        </w:rPr>
        <w:t>науки</w:t>
      </w:r>
      <w:r>
        <w:t></w:t>
      </w:r>
      <w:r>
        <w:t></w:t>
      </w:r>
      <w:r>
        <w:rPr>
          <w:rFonts w:hint="eastAsia"/>
        </w:rPr>
        <w:t>хімічна</w:t>
      </w:r>
      <w:r>
        <w:t></w:t>
      </w:r>
      <w:r>
        <w:rPr>
          <w:rFonts w:hint="eastAsia"/>
        </w:rPr>
        <w:t>та</w:t>
      </w:r>
    </w:p>
    <w:p w:rsidR="00CF1552" w:rsidRDefault="00CF1552" w:rsidP="00CF1552">
      <w:r>
        <w:rPr>
          <w:rFonts w:hint="eastAsia"/>
        </w:rPr>
        <w:t>фармацевтична</w:t>
      </w:r>
      <w:r>
        <w:t></w:t>
      </w:r>
      <w:r>
        <w:rPr>
          <w:rFonts w:hint="eastAsia"/>
        </w:rPr>
        <w:t>галузі</w:t>
      </w:r>
      <w:r>
        <w:t></w:t>
      </w:r>
      <w:r>
        <w:t></w:t>
      </w:r>
      <w:r>
        <w:t></w:t>
      </w:r>
      <w:r>
        <w:rPr>
          <w:rFonts w:hint="eastAsia"/>
        </w:rPr>
        <w:t>Переважна</w:t>
      </w:r>
      <w:r>
        <w:t></w:t>
      </w:r>
      <w:r>
        <w:rPr>
          <w:rFonts w:hint="eastAsia"/>
        </w:rPr>
        <w:t>більшість</w:t>
      </w:r>
      <w:r>
        <w:t></w:t>
      </w:r>
      <w:r>
        <w:rPr>
          <w:rFonts w:hint="eastAsia"/>
        </w:rPr>
        <w:t>таких</w:t>
      </w:r>
      <w:r>
        <w:t></w:t>
      </w:r>
      <w:r>
        <w:rPr>
          <w:rFonts w:hint="eastAsia"/>
        </w:rPr>
        <w:t>рекламних</w:t>
      </w:r>
      <w:r>
        <w:t></w:t>
      </w:r>
      <w:r>
        <w:rPr>
          <w:rFonts w:hint="eastAsia"/>
        </w:rPr>
        <w:t>діалогів</w:t>
      </w:r>
      <w:r>
        <w:t></w:t>
      </w:r>
      <w:r>
        <w:rPr>
          <w:rFonts w:hint="eastAsia"/>
        </w:rPr>
        <w:t>була</w:t>
      </w:r>
    </w:p>
    <w:p w:rsidR="00CF1552" w:rsidRDefault="00CF1552" w:rsidP="00CF1552">
      <w:r>
        <w:rPr>
          <w:rFonts w:hint="eastAsia"/>
        </w:rPr>
        <w:t>ретельно</w:t>
      </w:r>
      <w:r>
        <w:t></w:t>
      </w:r>
      <w:r>
        <w:rPr>
          <w:rFonts w:hint="eastAsia"/>
        </w:rPr>
        <w:t>відредагованим</w:t>
      </w:r>
      <w:r>
        <w:t></w:t>
      </w:r>
      <w:r>
        <w:rPr>
          <w:rFonts w:hint="eastAsia"/>
        </w:rPr>
        <w:t>текстом</w:t>
      </w:r>
      <w:r>
        <w:t></w:t>
      </w:r>
      <w:r>
        <w:t></w:t>
      </w:r>
      <w:r>
        <w:rPr>
          <w:rFonts w:hint="eastAsia"/>
        </w:rPr>
        <w:t>а</w:t>
      </w:r>
      <w:r>
        <w:t></w:t>
      </w:r>
      <w:r>
        <w:rPr>
          <w:rFonts w:hint="eastAsia"/>
        </w:rPr>
        <w:t>іноді</w:t>
      </w:r>
      <w:r>
        <w:t></w:t>
      </w:r>
      <w:r>
        <w:rPr>
          <w:rFonts w:hint="eastAsia"/>
        </w:rPr>
        <w:t>–</w:t>
      </w:r>
      <w:r>
        <w:t></w:t>
      </w:r>
      <w:r>
        <w:t></w:t>
      </w:r>
      <w:r>
        <w:rPr>
          <w:rFonts w:hint="eastAsia"/>
        </w:rPr>
        <w:t>агітпропівською</w:t>
      </w:r>
      <w:r>
        <w:t></w:t>
      </w:r>
      <w:r>
        <w:t></w:t>
      </w:r>
      <w:r>
        <w:rPr>
          <w:rFonts w:hint="eastAsia"/>
        </w:rPr>
        <w:t>продукцією</w:t>
      </w:r>
      <w:r>
        <w:t></w:t>
      </w:r>
    </w:p>
    <w:p w:rsidR="00CF1552" w:rsidRDefault="00CF1552" w:rsidP="00CF1552">
      <w:r>
        <w:t></w:t>
      </w:r>
      <w:r>
        <w:t></w:t>
      </w:r>
      <w:r>
        <w:t></w:t>
      </w:r>
    </w:p>
    <w:p w:rsidR="00CF1552" w:rsidRDefault="00CF1552" w:rsidP="00CF1552">
      <w:r>
        <w:rPr>
          <w:rFonts w:hint="eastAsia"/>
        </w:rPr>
        <w:t>Мова</w:t>
      </w:r>
      <w:r>
        <w:t></w:t>
      </w:r>
      <w:r>
        <w:rPr>
          <w:rFonts w:hint="eastAsia"/>
        </w:rPr>
        <w:t>приватної</w:t>
      </w:r>
      <w:r>
        <w:t></w:t>
      </w:r>
      <w:r>
        <w:rPr>
          <w:rFonts w:hint="eastAsia"/>
        </w:rPr>
        <w:t>та</w:t>
      </w:r>
      <w:r>
        <w:t></w:t>
      </w:r>
      <w:r>
        <w:rPr>
          <w:rFonts w:hint="eastAsia"/>
        </w:rPr>
        <w:t>регіональної</w:t>
      </w:r>
      <w:r>
        <w:t></w:t>
      </w:r>
      <w:r>
        <w:rPr>
          <w:rFonts w:hint="eastAsia"/>
        </w:rPr>
        <w:t>комерційної</w:t>
      </w:r>
      <w:r>
        <w:t></w:t>
      </w:r>
      <w:r>
        <w:rPr>
          <w:rFonts w:hint="eastAsia"/>
        </w:rPr>
        <w:t>реклами</w:t>
      </w:r>
      <w:r>
        <w:t></w:t>
      </w:r>
      <w:r>
        <w:rPr>
          <w:rFonts w:hint="eastAsia"/>
        </w:rPr>
        <w:t>була</w:t>
      </w:r>
      <w:r>
        <w:t></w:t>
      </w:r>
      <w:r>
        <w:rPr>
          <w:rFonts w:hint="eastAsia"/>
        </w:rPr>
        <w:t>також</w:t>
      </w:r>
    </w:p>
    <w:p w:rsidR="00CF1552" w:rsidRDefault="00CF1552" w:rsidP="00CF1552">
      <w:r>
        <w:rPr>
          <w:rFonts w:hint="eastAsia"/>
        </w:rPr>
        <w:t>лаконічна</w:t>
      </w:r>
      <w:r>
        <w:t></w:t>
      </w:r>
      <w:r>
        <w:t></w:t>
      </w:r>
      <w:r>
        <w:rPr>
          <w:rFonts w:hint="eastAsia"/>
        </w:rPr>
        <w:t>проста</w:t>
      </w:r>
      <w:r>
        <w:t></w:t>
      </w:r>
      <w:r>
        <w:t></w:t>
      </w:r>
      <w:r>
        <w:rPr>
          <w:rFonts w:hint="eastAsia"/>
        </w:rPr>
        <w:t>за</w:t>
      </w:r>
      <w:r>
        <w:t></w:t>
      </w:r>
      <w:r>
        <w:rPr>
          <w:rFonts w:hint="eastAsia"/>
        </w:rPr>
        <w:t>жанровими</w:t>
      </w:r>
      <w:r>
        <w:t></w:t>
      </w:r>
      <w:r>
        <w:rPr>
          <w:rFonts w:hint="eastAsia"/>
        </w:rPr>
        <w:t>ознаками</w:t>
      </w:r>
      <w:r>
        <w:t></w:t>
      </w:r>
      <w:r>
        <w:rPr>
          <w:rFonts w:hint="eastAsia"/>
        </w:rPr>
        <w:t>схожа</w:t>
      </w:r>
      <w:r>
        <w:t></w:t>
      </w:r>
      <w:r>
        <w:rPr>
          <w:rFonts w:hint="eastAsia"/>
        </w:rPr>
        <w:t>на</w:t>
      </w:r>
      <w:r>
        <w:t></w:t>
      </w:r>
      <w:r>
        <w:rPr>
          <w:rFonts w:hint="eastAsia"/>
        </w:rPr>
        <w:t>інструкції</w:t>
      </w:r>
      <w:r>
        <w:t></w:t>
      </w:r>
      <w:r>
        <w:t></w:t>
      </w:r>
      <w:r>
        <w:rPr>
          <w:rFonts w:hint="eastAsia"/>
        </w:rPr>
        <w:t>приватні</w:t>
      </w:r>
    </w:p>
    <w:p w:rsidR="00CF1552" w:rsidRDefault="00CF1552" w:rsidP="00CF1552">
      <w:r>
        <w:rPr>
          <w:rFonts w:hint="eastAsia"/>
        </w:rPr>
        <w:t>оголошення</w:t>
      </w:r>
      <w:r>
        <w:t></w:t>
      </w:r>
      <w:r>
        <w:t></w:t>
      </w:r>
      <w:r>
        <w:rPr>
          <w:rFonts w:hint="eastAsia"/>
        </w:rPr>
        <w:t>документацію</w:t>
      </w:r>
      <w:r>
        <w:t></w:t>
      </w:r>
      <w:r>
        <w:t></w:t>
      </w:r>
      <w:r>
        <w:rPr>
          <w:rFonts w:hint="eastAsia"/>
        </w:rPr>
        <w:t>Стали</w:t>
      </w:r>
      <w:r>
        <w:t></w:t>
      </w:r>
      <w:r>
        <w:rPr>
          <w:rFonts w:hint="eastAsia"/>
        </w:rPr>
        <w:t>популярними</w:t>
      </w:r>
      <w:r>
        <w:t></w:t>
      </w:r>
      <w:r>
        <w:rPr>
          <w:rFonts w:hint="eastAsia"/>
        </w:rPr>
        <w:t>тексти</w:t>
      </w:r>
      <w:r>
        <w:t></w:t>
      </w:r>
      <w:r>
        <w:rPr>
          <w:rFonts w:hint="eastAsia"/>
        </w:rPr>
        <w:t>суто</w:t>
      </w:r>
      <w:r>
        <w:t></w:t>
      </w:r>
      <w:r>
        <w:rPr>
          <w:rFonts w:hint="eastAsia"/>
        </w:rPr>
        <w:t>комерційного</w:t>
      </w:r>
    </w:p>
    <w:p w:rsidR="00CF1552" w:rsidRDefault="00CF1552" w:rsidP="00CF1552">
      <w:r>
        <w:rPr>
          <w:rFonts w:hint="eastAsia"/>
        </w:rPr>
        <w:t>змісту</w:t>
      </w:r>
      <w:r>
        <w:t></w:t>
      </w:r>
      <w:r>
        <w:t></w:t>
      </w:r>
      <w:r>
        <w:rPr>
          <w:rFonts w:hint="eastAsia"/>
        </w:rPr>
        <w:t>комбіновані</w:t>
      </w:r>
      <w:r>
        <w:t></w:t>
      </w:r>
      <w:r>
        <w:rPr>
          <w:rFonts w:hint="eastAsia"/>
        </w:rPr>
        <w:t>з</w:t>
      </w:r>
      <w:r>
        <w:t></w:t>
      </w:r>
      <w:r>
        <w:rPr>
          <w:rFonts w:hint="eastAsia"/>
        </w:rPr>
        <w:t>елементами</w:t>
      </w:r>
      <w:r>
        <w:t></w:t>
      </w:r>
      <w:r>
        <w:rPr>
          <w:rFonts w:hint="eastAsia"/>
        </w:rPr>
        <w:t>художнього</w:t>
      </w:r>
      <w:r>
        <w:t></w:t>
      </w:r>
      <w:r>
        <w:rPr>
          <w:rFonts w:hint="eastAsia"/>
        </w:rPr>
        <w:t>стилю</w:t>
      </w:r>
      <w:r>
        <w:t></w:t>
      </w:r>
      <w:r>
        <w:t></w:t>
      </w:r>
      <w:r>
        <w:rPr>
          <w:rFonts w:hint="eastAsia"/>
        </w:rPr>
        <w:t>До</w:t>
      </w:r>
      <w:r>
        <w:t></w:t>
      </w:r>
      <w:r>
        <w:rPr>
          <w:rFonts w:hint="eastAsia"/>
        </w:rPr>
        <w:t>обігу</w:t>
      </w:r>
      <w:r>
        <w:t></w:t>
      </w:r>
      <w:r>
        <w:rPr>
          <w:rFonts w:hint="eastAsia"/>
        </w:rPr>
        <w:t>залучено</w:t>
      </w:r>
    </w:p>
    <w:p w:rsidR="00CF1552" w:rsidRDefault="00CF1552" w:rsidP="00CF1552">
      <w:r>
        <w:rPr>
          <w:rFonts w:hint="eastAsia"/>
        </w:rPr>
        <w:t>фігуративні</w:t>
      </w:r>
      <w:r>
        <w:t></w:t>
      </w:r>
      <w:r>
        <w:rPr>
          <w:rFonts w:hint="eastAsia"/>
        </w:rPr>
        <w:t>засоби</w:t>
      </w:r>
      <w:r>
        <w:t></w:t>
      </w:r>
      <w:r>
        <w:t></w:t>
      </w:r>
      <w:r>
        <w:rPr>
          <w:rFonts w:hint="eastAsia"/>
        </w:rPr>
        <w:t>епітети</w:t>
      </w:r>
      <w:r>
        <w:t></w:t>
      </w:r>
      <w:r>
        <w:t></w:t>
      </w:r>
      <w:r>
        <w:rPr>
          <w:rFonts w:hint="eastAsia"/>
        </w:rPr>
        <w:t>метафори</w:t>
      </w:r>
      <w:r>
        <w:t></w:t>
      </w:r>
      <w:r>
        <w:t></w:t>
      </w:r>
      <w:r>
        <w:rPr>
          <w:rFonts w:hint="eastAsia"/>
        </w:rPr>
        <w:t>метонімії</w:t>
      </w:r>
      <w:r>
        <w:t></w:t>
      </w:r>
      <w:r>
        <w:t></w:t>
      </w:r>
      <w:r>
        <w:rPr>
          <w:rFonts w:hint="eastAsia"/>
        </w:rPr>
        <w:t>перифрази</w:t>
      </w:r>
      <w:r>
        <w:t></w:t>
      </w:r>
      <w:r>
        <w:t></w:t>
      </w:r>
      <w:r>
        <w:rPr>
          <w:rFonts w:hint="eastAsia"/>
        </w:rPr>
        <w:t>фразеологізми</w:t>
      </w:r>
      <w:r>
        <w:t></w:t>
      </w:r>
    </w:p>
    <w:p w:rsidR="00CF1552" w:rsidRDefault="00CF1552" w:rsidP="00CF1552">
      <w:r>
        <w:rPr>
          <w:rFonts w:hint="eastAsia"/>
        </w:rPr>
        <w:t>анафори</w:t>
      </w:r>
      <w:r>
        <w:t></w:t>
      </w:r>
      <w:r>
        <w:rPr>
          <w:rFonts w:hint="eastAsia"/>
        </w:rPr>
        <w:t>тощо</w:t>
      </w:r>
      <w:r>
        <w:t></w:t>
      </w:r>
      <w:r>
        <w:t></w:t>
      </w:r>
      <w:r>
        <w:rPr>
          <w:rFonts w:hint="eastAsia"/>
        </w:rPr>
        <w:t>Прикметною</w:t>
      </w:r>
      <w:r>
        <w:t></w:t>
      </w:r>
      <w:r>
        <w:rPr>
          <w:rFonts w:hint="eastAsia"/>
        </w:rPr>
        <w:t>рисою</w:t>
      </w:r>
      <w:r>
        <w:t></w:t>
      </w:r>
      <w:r>
        <w:rPr>
          <w:rFonts w:hint="eastAsia"/>
        </w:rPr>
        <w:t>тогочасної</w:t>
      </w:r>
      <w:r>
        <w:t></w:t>
      </w:r>
      <w:r>
        <w:rPr>
          <w:rFonts w:hint="eastAsia"/>
        </w:rPr>
        <w:t>українськомовної</w:t>
      </w:r>
      <w:r>
        <w:t></w:t>
      </w:r>
      <w:r>
        <w:rPr>
          <w:rFonts w:hint="eastAsia"/>
        </w:rPr>
        <w:t>реклами</w:t>
      </w:r>
    </w:p>
    <w:p w:rsidR="00CF1552" w:rsidRDefault="00CF1552" w:rsidP="00CF1552">
      <w:r>
        <w:rPr>
          <w:rFonts w:hint="eastAsia"/>
        </w:rPr>
        <w:t>була</w:t>
      </w:r>
      <w:r>
        <w:t></w:t>
      </w:r>
      <w:r>
        <w:rPr>
          <w:rFonts w:hint="eastAsia"/>
        </w:rPr>
        <w:t>афористичність</w:t>
      </w:r>
      <w:r>
        <w:t></w:t>
      </w:r>
    </w:p>
    <w:p w:rsidR="00CF1552" w:rsidRDefault="00CF1552" w:rsidP="00CF1552">
      <w:r>
        <w:rPr>
          <w:rFonts w:hint="eastAsia"/>
        </w:rPr>
        <w:t>Новим</w:t>
      </w:r>
      <w:r>
        <w:t></w:t>
      </w:r>
      <w:r>
        <w:rPr>
          <w:rFonts w:hint="eastAsia"/>
        </w:rPr>
        <w:t>поштовхом</w:t>
      </w:r>
      <w:r>
        <w:t></w:t>
      </w:r>
      <w:r>
        <w:rPr>
          <w:rFonts w:hint="eastAsia"/>
        </w:rPr>
        <w:t>до</w:t>
      </w:r>
      <w:r>
        <w:t></w:t>
      </w:r>
      <w:r>
        <w:rPr>
          <w:rFonts w:hint="eastAsia"/>
        </w:rPr>
        <w:t>змін</w:t>
      </w:r>
      <w:r>
        <w:t></w:t>
      </w:r>
      <w:r>
        <w:rPr>
          <w:rFonts w:hint="eastAsia"/>
        </w:rPr>
        <w:t>в</w:t>
      </w:r>
      <w:r>
        <w:t></w:t>
      </w:r>
      <w:r>
        <w:rPr>
          <w:rFonts w:hint="eastAsia"/>
        </w:rPr>
        <w:t>українськомовній</w:t>
      </w:r>
      <w:r>
        <w:t></w:t>
      </w:r>
      <w:r>
        <w:rPr>
          <w:rFonts w:hint="eastAsia"/>
        </w:rPr>
        <w:t>рекламі</w:t>
      </w:r>
      <w:r>
        <w:t></w:t>
      </w:r>
      <w:r>
        <w:rPr>
          <w:rFonts w:hint="eastAsia"/>
        </w:rPr>
        <w:t>радянського</w:t>
      </w:r>
    </w:p>
    <w:p w:rsidR="00CF1552" w:rsidRDefault="00CF1552" w:rsidP="00CF1552">
      <w:r>
        <w:rPr>
          <w:rFonts w:hint="eastAsia"/>
        </w:rPr>
        <w:t>періоду</w:t>
      </w:r>
      <w:r>
        <w:t></w:t>
      </w:r>
      <w:r>
        <w:rPr>
          <w:rFonts w:hint="eastAsia"/>
        </w:rPr>
        <w:t>стало</w:t>
      </w:r>
      <w:r>
        <w:t></w:t>
      </w:r>
      <w:r>
        <w:rPr>
          <w:rFonts w:hint="eastAsia"/>
        </w:rPr>
        <w:t>виникнення</w:t>
      </w:r>
      <w:r>
        <w:t></w:t>
      </w:r>
      <w:r>
        <w:rPr>
          <w:rFonts w:hint="eastAsia"/>
        </w:rPr>
        <w:t>та</w:t>
      </w:r>
      <w:r>
        <w:t></w:t>
      </w:r>
      <w:r>
        <w:rPr>
          <w:rFonts w:hint="eastAsia"/>
        </w:rPr>
        <w:t>поширення</w:t>
      </w:r>
      <w:r>
        <w:t></w:t>
      </w:r>
      <w:r>
        <w:rPr>
          <w:rFonts w:hint="eastAsia"/>
        </w:rPr>
        <w:t>телебачення</w:t>
      </w:r>
      <w:r>
        <w:t></w:t>
      </w:r>
      <w:r>
        <w:t></w:t>
      </w:r>
      <w:r>
        <w:rPr>
          <w:rFonts w:hint="eastAsia"/>
        </w:rPr>
        <w:t>широко</w:t>
      </w:r>
    </w:p>
    <w:p w:rsidR="00CF1552" w:rsidRDefault="00CF1552" w:rsidP="00CF1552">
      <w:r>
        <w:rPr>
          <w:rFonts w:hint="eastAsia"/>
        </w:rPr>
        <w:t>розповсюджувалася</w:t>
      </w:r>
      <w:r>
        <w:t></w:t>
      </w:r>
      <w:r>
        <w:rPr>
          <w:rFonts w:hint="eastAsia"/>
        </w:rPr>
        <w:t>рекламна</w:t>
      </w:r>
      <w:r>
        <w:t></w:t>
      </w:r>
      <w:r>
        <w:rPr>
          <w:rFonts w:hint="eastAsia"/>
        </w:rPr>
        <w:t>інформація</w:t>
      </w:r>
      <w:r>
        <w:t></w:t>
      </w:r>
      <w:r>
        <w:t></w:t>
      </w:r>
      <w:r>
        <w:rPr>
          <w:rFonts w:hint="eastAsia"/>
        </w:rPr>
        <w:t>Як</w:t>
      </w:r>
      <w:r>
        <w:t></w:t>
      </w:r>
      <w:r>
        <w:rPr>
          <w:rFonts w:hint="eastAsia"/>
        </w:rPr>
        <w:t>результат</w:t>
      </w:r>
      <w:r>
        <w:t></w:t>
      </w:r>
      <w:r>
        <w:rPr>
          <w:rFonts w:hint="eastAsia"/>
        </w:rPr>
        <w:t>–</w:t>
      </w:r>
      <w:r>
        <w:t></w:t>
      </w:r>
      <w:r>
        <w:rPr>
          <w:rFonts w:hint="eastAsia"/>
        </w:rPr>
        <w:t>збільшилася</w:t>
      </w:r>
    </w:p>
    <w:p w:rsidR="00CF1552" w:rsidRDefault="00CF1552" w:rsidP="00CF1552">
      <w:r>
        <w:rPr>
          <w:rFonts w:hint="eastAsia"/>
        </w:rPr>
        <w:t>питома</w:t>
      </w:r>
      <w:r>
        <w:t></w:t>
      </w:r>
      <w:r>
        <w:rPr>
          <w:rFonts w:hint="eastAsia"/>
        </w:rPr>
        <w:t>вага</w:t>
      </w:r>
      <w:r>
        <w:t></w:t>
      </w:r>
      <w:r>
        <w:rPr>
          <w:rFonts w:hint="eastAsia"/>
        </w:rPr>
        <w:t>мовленнєвих</w:t>
      </w:r>
      <w:r>
        <w:t></w:t>
      </w:r>
      <w:r>
        <w:rPr>
          <w:rFonts w:hint="eastAsia"/>
        </w:rPr>
        <w:t>жанрів</w:t>
      </w:r>
      <w:r>
        <w:t></w:t>
      </w:r>
      <w:r>
        <w:t></w:t>
      </w:r>
      <w:r>
        <w:rPr>
          <w:rFonts w:hint="eastAsia"/>
        </w:rPr>
        <w:t>Телебачення</w:t>
      </w:r>
      <w:r>
        <w:t></w:t>
      </w:r>
      <w:r>
        <w:rPr>
          <w:rFonts w:hint="eastAsia"/>
        </w:rPr>
        <w:t>залучало</w:t>
      </w:r>
      <w:r>
        <w:t></w:t>
      </w:r>
      <w:r>
        <w:rPr>
          <w:rFonts w:hint="eastAsia"/>
        </w:rPr>
        <w:t>усну</w:t>
      </w:r>
      <w:r>
        <w:t></w:t>
      </w:r>
      <w:r>
        <w:t></w:t>
      </w:r>
      <w:r>
        <w:rPr>
          <w:rFonts w:hint="eastAsia"/>
        </w:rPr>
        <w:t>писемну</w:t>
      </w:r>
      <w:r>
        <w:t></w:t>
      </w:r>
    </w:p>
    <w:p w:rsidR="00CF1552" w:rsidRDefault="00CF1552" w:rsidP="00CF1552">
      <w:r>
        <w:rPr>
          <w:rFonts w:hint="eastAsia"/>
        </w:rPr>
        <w:t>видовищну</w:t>
      </w:r>
      <w:r>
        <w:t></w:t>
      </w:r>
      <w:r>
        <w:rPr>
          <w:rFonts w:hint="eastAsia"/>
        </w:rPr>
        <w:t>складові</w:t>
      </w:r>
      <w:r>
        <w:t></w:t>
      </w:r>
      <w:r>
        <w:rPr>
          <w:rFonts w:hint="eastAsia"/>
        </w:rPr>
        <w:t>рекламного</w:t>
      </w:r>
      <w:r>
        <w:t></w:t>
      </w:r>
      <w:r>
        <w:rPr>
          <w:rFonts w:hint="eastAsia"/>
        </w:rPr>
        <w:t>повідомлення</w:t>
      </w:r>
      <w:r>
        <w:t></w:t>
      </w:r>
      <w:r>
        <w:rPr>
          <w:rFonts w:hint="eastAsia"/>
        </w:rPr>
        <w:t>та</w:t>
      </w:r>
      <w:r>
        <w:t></w:t>
      </w:r>
      <w:r>
        <w:rPr>
          <w:rFonts w:hint="eastAsia"/>
        </w:rPr>
        <w:t>виявило</w:t>
      </w:r>
      <w:r>
        <w:t></w:t>
      </w:r>
      <w:r>
        <w:rPr>
          <w:rFonts w:hint="eastAsia"/>
        </w:rPr>
        <w:t>більшу</w:t>
      </w:r>
    </w:p>
    <w:p w:rsidR="00CF1552" w:rsidRDefault="00CF1552" w:rsidP="00CF1552">
      <w:r>
        <w:rPr>
          <w:rFonts w:hint="eastAsia"/>
        </w:rPr>
        <w:t>толерантність</w:t>
      </w:r>
      <w:r>
        <w:t></w:t>
      </w:r>
      <w:r>
        <w:rPr>
          <w:rFonts w:hint="eastAsia"/>
        </w:rPr>
        <w:t>до</w:t>
      </w:r>
      <w:r>
        <w:t></w:t>
      </w:r>
      <w:r>
        <w:rPr>
          <w:rFonts w:hint="eastAsia"/>
        </w:rPr>
        <w:t>мовних</w:t>
      </w:r>
      <w:r>
        <w:t></w:t>
      </w:r>
      <w:r>
        <w:rPr>
          <w:rFonts w:hint="eastAsia"/>
        </w:rPr>
        <w:t>новацій</w:t>
      </w:r>
      <w:r>
        <w:t></w:t>
      </w:r>
      <w:r>
        <w:t></w:t>
      </w:r>
      <w:r>
        <w:rPr>
          <w:rFonts w:hint="eastAsia"/>
        </w:rPr>
        <w:t>Виокремилися</w:t>
      </w:r>
      <w:r>
        <w:t></w:t>
      </w:r>
      <w:r>
        <w:rPr>
          <w:rFonts w:hint="eastAsia"/>
        </w:rPr>
        <w:t>такі</w:t>
      </w:r>
      <w:r>
        <w:t></w:t>
      </w:r>
      <w:r>
        <w:rPr>
          <w:rFonts w:hint="eastAsia"/>
        </w:rPr>
        <w:t>жанри</w:t>
      </w:r>
      <w:r>
        <w:t></w:t>
      </w:r>
      <w:r>
        <w:t></w:t>
      </w:r>
      <w:r>
        <w:rPr>
          <w:rFonts w:hint="eastAsia"/>
        </w:rPr>
        <w:t>телевізійна</w:t>
      </w:r>
    </w:p>
    <w:p w:rsidR="00CF1552" w:rsidRDefault="00CF1552" w:rsidP="00CF1552">
      <w:r>
        <w:rPr>
          <w:rFonts w:hint="eastAsia"/>
        </w:rPr>
        <w:t>реклама</w:t>
      </w:r>
      <w:r>
        <w:t></w:t>
      </w:r>
      <w:r>
        <w:t></w:t>
      </w:r>
      <w:r>
        <w:rPr>
          <w:rFonts w:hint="eastAsia"/>
        </w:rPr>
        <w:t>ігровий</w:t>
      </w:r>
      <w:r>
        <w:t></w:t>
      </w:r>
      <w:r>
        <w:rPr>
          <w:rFonts w:hint="eastAsia"/>
        </w:rPr>
        <w:t>відеоролик</w:t>
      </w:r>
      <w:r>
        <w:t></w:t>
      </w:r>
      <w:r>
        <w:t></w:t>
      </w:r>
      <w:r>
        <w:rPr>
          <w:rFonts w:hint="eastAsia"/>
        </w:rPr>
        <w:t>музичний</w:t>
      </w:r>
      <w:r>
        <w:t></w:t>
      </w:r>
      <w:r>
        <w:rPr>
          <w:rFonts w:hint="eastAsia"/>
        </w:rPr>
        <w:t>відеокліп</w:t>
      </w:r>
      <w:r>
        <w:t></w:t>
      </w:r>
      <w:r>
        <w:t></w:t>
      </w:r>
      <w:r>
        <w:rPr>
          <w:rFonts w:hint="eastAsia"/>
        </w:rPr>
        <w:t>дикторське</w:t>
      </w:r>
      <w:r>
        <w:t></w:t>
      </w:r>
      <w:r>
        <w:rPr>
          <w:rFonts w:hint="eastAsia"/>
        </w:rPr>
        <w:t>оголошення</w:t>
      </w:r>
      <w:r>
        <w:t></w:t>
      </w:r>
    </w:p>
    <w:p w:rsidR="00CF1552" w:rsidRDefault="00CF1552" w:rsidP="00CF1552">
      <w:r>
        <w:rPr>
          <w:rFonts w:hint="eastAsia"/>
        </w:rPr>
        <w:t>поставлений</w:t>
      </w:r>
      <w:r>
        <w:t></w:t>
      </w:r>
      <w:r>
        <w:rPr>
          <w:rFonts w:hint="eastAsia"/>
        </w:rPr>
        <w:t>ролик</w:t>
      </w:r>
      <w:r>
        <w:t></w:t>
      </w:r>
      <w:r>
        <w:rPr>
          <w:rFonts w:hint="eastAsia"/>
        </w:rPr>
        <w:t>з</w:t>
      </w:r>
      <w:r>
        <w:t></w:t>
      </w:r>
      <w:r>
        <w:rPr>
          <w:rFonts w:hint="eastAsia"/>
        </w:rPr>
        <w:t>оригінальним</w:t>
      </w:r>
      <w:r>
        <w:t></w:t>
      </w:r>
      <w:r>
        <w:rPr>
          <w:rFonts w:hint="eastAsia"/>
        </w:rPr>
        <w:t>сценарієм</w:t>
      </w:r>
      <w:r>
        <w:t></w:t>
      </w:r>
      <w:r>
        <w:t></w:t>
      </w:r>
      <w:r>
        <w:rPr>
          <w:rFonts w:hint="eastAsia"/>
        </w:rPr>
        <w:t>авторська</w:t>
      </w:r>
      <w:r>
        <w:t></w:t>
      </w:r>
      <w:r>
        <w:rPr>
          <w:rFonts w:hint="eastAsia"/>
        </w:rPr>
        <w:t>музична</w:t>
      </w:r>
      <w:r>
        <w:t></w:t>
      </w:r>
      <w:r>
        <w:rPr>
          <w:rFonts w:hint="eastAsia"/>
        </w:rPr>
        <w:t>фонограма</w:t>
      </w:r>
      <w:r>
        <w:t></w:t>
      </w:r>
    </w:p>
    <w:p w:rsidR="00CF1552" w:rsidRDefault="00CF1552" w:rsidP="00CF1552">
      <w:r>
        <w:rPr>
          <w:rFonts w:hint="eastAsia"/>
        </w:rPr>
        <w:t>До</w:t>
      </w:r>
      <w:r>
        <w:t></w:t>
      </w:r>
      <w:r>
        <w:rPr>
          <w:rFonts w:hint="eastAsia"/>
        </w:rPr>
        <w:t>окремих</w:t>
      </w:r>
      <w:r>
        <w:t></w:t>
      </w:r>
      <w:r>
        <w:rPr>
          <w:rFonts w:hint="eastAsia"/>
        </w:rPr>
        <w:t>напрямів</w:t>
      </w:r>
      <w:r>
        <w:t></w:t>
      </w:r>
      <w:r>
        <w:rPr>
          <w:rFonts w:hint="eastAsia"/>
        </w:rPr>
        <w:t>української</w:t>
      </w:r>
      <w:r>
        <w:t></w:t>
      </w:r>
      <w:r>
        <w:rPr>
          <w:rFonts w:hint="eastAsia"/>
        </w:rPr>
        <w:t>реклами</w:t>
      </w:r>
      <w:r>
        <w:t></w:t>
      </w:r>
      <w:r>
        <w:rPr>
          <w:rFonts w:hint="eastAsia"/>
        </w:rPr>
        <w:t>більш</w:t>
      </w:r>
      <w:r>
        <w:t></w:t>
      </w:r>
      <w:r>
        <w:rPr>
          <w:rFonts w:hint="eastAsia"/>
        </w:rPr>
        <w:t>пізнього</w:t>
      </w:r>
      <w:r>
        <w:t></w:t>
      </w:r>
      <w:r>
        <w:rPr>
          <w:rFonts w:hint="eastAsia"/>
        </w:rPr>
        <w:t>періоду</w:t>
      </w:r>
      <w:r>
        <w:t></w:t>
      </w:r>
      <w:r>
        <w:rPr>
          <w:rFonts w:hint="eastAsia"/>
        </w:rPr>
        <w:t>можна</w:t>
      </w:r>
    </w:p>
    <w:p w:rsidR="00CF1552" w:rsidRDefault="00CF1552" w:rsidP="00CF1552">
      <w:r>
        <w:rPr>
          <w:rFonts w:hint="eastAsia"/>
        </w:rPr>
        <w:t>зарахувати</w:t>
      </w:r>
      <w:r>
        <w:t></w:t>
      </w:r>
      <w:r>
        <w:rPr>
          <w:rFonts w:hint="eastAsia"/>
        </w:rPr>
        <w:t>анонси</w:t>
      </w:r>
      <w:r>
        <w:t></w:t>
      </w:r>
      <w:r>
        <w:t></w:t>
      </w:r>
      <w:r>
        <w:rPr>
          <w:rFonts w:hint="eastAsia"/>
        </w:rPr>
        <w:t>саморекламу</w:t>
      </w:r>
      <w:r>
        <w:t></w:t>
      </w:r>
      <w:r>
        <w:t></w:t>
      </w:r>
      <w:r>
        <w:rPr>
          <w:rFonts w:hint="eastAsia"/>
        </w:rPr>
        <w:t>розгорнуту</w:t>
      </w:r>
      <w:r>
        <w:t></w:t>
      </w:r>
      <w:r>
        <w:rPr>
          <w:rFonts w:hint="eastAsia"/>
        </w:rPr>
        <w:t>рекламу</w:t>
      </w:r>
      <w:r>
        <w:t></w:t>
      </w:r>
      <w:r>
        <w:t></w:t>
      </w:r>
      <w:r>
        <w:rPr>
          <w:rFonts w:hint="eastAsia"/>
        </w:rPr>
        <w:t>телешопінг</w:t>
      </w:r>
      <w:r>
        <w:t></w:t>
      </w:r>
      <w:r>
        <w:rPr>
          <w:rFonts w:hint="eastAsia"/>
        </w:rPr>
        <w:t>та</w:t>
      </w:r>
    </w:p>
    <w:p w:rsidR="00CF1552" w:rsidRDefault="00CF1552" w:rsidP="00CF1552">
      <w:r>
        <w:rPr>
          <w:rFonts w:hint="eastAsia"/>
        </w:rPr>
        <w:t>інтерактивні</w:t>
      </w:r>
      <w:r>
        <w:t></w:t>
      </w:r>
      <w:r>
        <w:rPr>
          <w:rFonts w:hint="eastAsia"/>
        </w:rPr>
        <w:t>форми</w:t>
      </w:r>
      <w:r>
        <w:t></w:t>
      </w:r>
      <w:r>
        <w:rPr>
          <w:rFonts w:hint="eastAsia"/>
        </w:rPr>
        <w:t>спілкування</w:t>
      </w:r>
      <w:r>
        <w:t></w:t>
      </w:r>
      <w:r>
        <w:rPr>
          <w:rFonts w:hint="eastAsia"/>
        </w:rPr>
        <w:t>зі</w:t>
      </w:r>
      <w:r>
        <w:t></w:t>
      </w:r>
      <w:r>
        <w:rPr>
          <w:rFonts w:hint="eastAsia"/>
        </w:rPr>
        <w:t>споживачем</w:t>
      </w:r>
      <w:r>
        <w:t></w:t>
      </w:r>
      <w:r>
        <w:t></w:t>
      </w:r>
      <w:r>
        <w:rPr>
          <w:rFonts w:hint="eastAsia"/>
        </w:rPr>
        <w:t>До</w:t>
      </w:r>
      <w:r>
        <w:t></w:t>
      </w:r>
      <w:r>
        <w:rPr>
          <w:rFonts w:hint="eastAsia"/>
        </w:rPr>
        <w:t>популярних</w:t>
      </w:r>
      <w:r>
        <w:t></w:t>
      </w:r>
      <w:r>
        <w:rPr>
          <w:rFonts w:hint="eastAsia"/>
        </w:rPr>
        <w:t>тележанрів</w:t>
      </w:r>
    </w:p>
    <w:p w:rsidR="00CF1552" w:rsidRDefault="00CF1552" w:rsidP="00CF1552">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можна</w:t>
      </w:r>
      <w:r>
        <w:t></w:t>
      </w:r>
      <w:r>
        <w:rPr>
          <w:rFonts w:hint="eastAsia"/>
        </w:rPr>
        <w:t>приєднати</w:t>
      </w:r>
      <w:r>
        <w:t></w:t>
      </w:r>
      <w:r>
        <w:rPr>
          <w:rFonts w:hint="eastAsia"/>
        </w:rPr>
        <w:t>такі</w:t>
      </w:r>
      <w:r>
        <w:t></w:t>
      </w:r>
      <w:r>
        <w:rPr>
          <w:rFonts w:hint="eastAsia"/>
        </w:rPr>
        <w:t>форми</w:t>
      </w:r>
      <w:r>
        <w:t></w:t>
      </w:r>
      <w:r>
        <w:rPr>
          <w:rFonts w:hint="eastAsia"/>
        </w:rPr>
        <w:t>рекламування</w:t>
      </w:r>
      <w:r>
        <w:t></w:t>
      </w:r>
      <w:r>
        <w:t></w:t>
      </w:r>
      <w:r>
        <w:rPr>
          <w:rFonts w:hint="eastAsia"/>
        </w:rPr>
        <w:t>звернення</w:t>
      </w:r>
      <w:r>
        <w:t></w:t>
      </w:r>
      <w:r>
        <w:rPr>
          <w:rFonts w:hint="eastAsia"/>
        </w:rPr>
        <w:t>до</w:t>
      </w:r>
    </w:p>
    <w:p w:rsidR="00CF1552" w:rsidRDefault="00CF1552" w:rsidP="00CF1552">
      <w:r>
        <w:rPr>
          <w:rFonts w:hint="eastAsia"/>
        </w:rPr>
        <w:t>споживача</w:t>
      </w:r>
      <w:r>
        <w:t></w:t>
      </w:r>
      <w:r>
        <w:t></w:t>
      </w:r>
      <w:r>
        <w:rPr>
          <w:rFonts w:hint="eastAsia"/>
        </w:rPr>
        <w:t>рекомендації</w:t>
      </w:r>
      <w:r>
        <w:t></w:t>
      </w:r>
      <w:r>
        <w:rPr>
          <w:rFonts w:hint="eastAsia"/>
        </w:rPr>
        <w:t>популярних</w:t>
      </w:r>
      <w:r>
        <w:t></w:t>
      </w:r>
      <w:r>
        <w:rPr>
          <w:rFonts w:hint="eastAsia"/>
        </w:rPr>
        <w:t>осіб</w:t>
      </w:r>
      <w:r>
        <w:t></w:t>
      </w:r>
      <w:r>
        <w:t></w:t>
      </w:r>
      <w:r>
        <w:rPr>
          <w:rFonts w:hint="eastAsia"/>
        </w:rPr>
        <w:t>безпосередній</w:t>
      </w:r>
      <w:r>
        <w:t></w:t>
      </w:r>
      <w:r>
        <w:rPr>
          <w:rFonts w:hint="eastAsia"/>
        </w:rPr>
        <w:t>продаж</w:t>
      </w:r>
      <w:r>
        <w:t></w:t>
      </w:r>
      <w:r>
        <w:t></w:t>
      </w:r>
      <w:r>
        <w:rPr>
          <w:rFonts w:hint="eastAsia"/>
        </w:rPr>
        <w:t>інтерв’ю</w:t>
      </w:r>
      <w:r>
        <w:t></w:t>
      </w:r>
      <w:r>
        <w:rPr>
          <w:rFonts w:hint="eastAsia"/>
        </w:rPr>
        <w:t>з</w:t>
      </w:r>
    </w:p>
    <w:p w:rsidR="00CF1552" w:rsidRDefault="00CF1552" w:rsidP="00CF1552">
      <w:r>
        <w:rPr>
          <w:rFonts w:hint="eastAsia"/>
        </w:rPr>
        <w:t>покупцем</w:t>
      </w:r>
      <w:r>
        <w:t></w:t>
      </w:r>
      <w:r>
        <w:t></w:t>
      </w:r>
      <w:r>
        <w:rPr>
          <w:rFonts w:hint="eastAsia"/>
        </w:rPr>
        <w:t>анімацію</w:t>
      </w:r>
      <w:r>
        <w:t></w:t>
      </w:r>
      <w:r>
        <w:t></w:t>
      </w:r>
      <w:r>
        <w:rPr>
          <w:rFonts w:hint="eastAsia"/>
        </w:rPr>
        <w:t>демонстрацію</w:t>
      </w:r>
      <w:r>
        <w:t></w:t>
      </w:r>
      <w:r>
        <w:t></w:t>
      </w:r>
      <w:r>
        <w:rPr>
          <w:rFonts w:hint="eastAsia"/>
        </w:rPr>
        <w:t>зіставлення</w:t>
      </w:r>
      <w:r>
        <w:t></w:t>
      </w:r>
      <w:r>
        <w:rPr>
          <w:rFonts w:hint="eastAsia"/>
        </w:rPr>
        <w:t>товарів</w:t>
      </w:r>
      <w:r>
        <w:t></w:t>
      </w:r>
      <w:r>
        <w:t></w:t>
      </w:r>
      <w:r>
        <w:rPr>
          <w:rFonts w:hint="eastAsia"/>
        </w:rPr>
        <w:t>драматизацію</w:t>
      </w:r>
      <w:r>
        <w:t></w:t>
      </w:r>
    </w:p>
    <w:p w:rsidR="00CF1552" w:rsidRDefault="00CF1552" w:rsidP="00CF1552">
      <w:r>
        <w:rPr>
          <w:rFonts w:hint="eastAsia"/>
        </w:rPr>
        <w:t>музичну</w:t>
      </w:r>
      <w:r>
        <w:t></w:t>
      </w:r>
      <w:r>
        <w:rPr>
          <w:rFonts w:hint="eastAsia"/>
        </w:rPr>
        <w:t>рекламу</w:t>
      </w:r>
      <w:r>
        <w:t></w:t>
      </w:r>
      <w:r>
        <w:rPr>
          <w:rFonts w:hint="eastAsia"/>
        </w:rPr>
        <w:t>тощо</w:t>
      </w:r>
      <w:r>
        <w:t></w:t>
      </w:r>
    </w:p>
    <w:p w:rsidR="00CF1552" w:rsidRDefault="00CF1552" w:rsidP="00CF1552">
      <w:r>
        <w:rPr>
          <w:rFonts w:hint="eastAsia"/>
        </w:rPr>
        <w:t>Збереглося</w:t>
      </w:r>
      <w:r>
        <w:t></w:t>
      </w:r>
      <w:r>
        <w:rPr>
          <w:rFonts w:hint="eastAsia"/>
        </w:rPr>
        <w:t>скептичне</w:t>
      </w:r>
      <w:r>
        <w:t></w:t>
      </w:r>
      <w:r>
        <w:rPr>
          <w:rFonts w:hint="eastAsia"/>
        </w:rPr>
        <w:t>ставлення</w:t>
      </w:r>
      <w:r>
        <w:t></w:t>
      </w:r>
      <w:r>
        <w:rPr>
          <w:rFonts w:hint="eastAsia"/>
        </w:rPr>
        <w:t>до</w:t>
      </w:r>
      <w:r>
        <w:t></w:t>
      </w:r>
      <w:r>
        <w:rPr>
          <w:rFonts w:hint="eastAsia"/>
        </w:rPr>
        <w:t>комерційної</w:t>
      </w:r>
      <w:r>
        <w:t></w:t>
      </w:r>
      <w:r>
        <w:rPr>
          <w:rFonts w:hint="eastAsia"/>
        </w:rPr>
        <w:t>реклами</w:t>
      </w:r>
      <w:r>
        <w:t></w:t>
      </w:r>
      <w:r>
        <w:t></w:t>
      </w:r>
      <w:r>
        <w:rPr>
          <w:rFonts w:hint="eastAsia"/>
        </w:rPr>
        <w:t>досі</w:t>
      </w:r>
    </w:p>
    <w:p w:rsidR="00CF1552" w:rsidRDefault="00CF1552" w:rsidP="00CF1552">
      <w:r>
        <w:rPr>
          <w:rFonts w:hint="eastAsia"/>
        </w:rPr>
        <w:t>відчувалася</w:t>
      </w:r>
      <w:r>
        <w:t></w:t>
      </w:r>
      <w:r>
        <w:rPr>
          <w:rFonts w:hint="eastAsia"/>
        </w:rPr>
        <w:t>ворожість</w:t>
      </w:r>
      <w:r>
        <w:t></w:t>
      </w:r>
      <w:r>
        <w:rPr>
          <w:rFonts w:hint="eastAsia"/>
        </w:rPr>
        <w:t>до</w:t>
      </w:r>
      <w:r>
        <w:t></w:t>
      </w:r>
      <w:r>
        <w:rPr>
          <w:rFonts w:hint="eastAsia"/>
        </w:rPr>
        <w:t>комфортного</w:t>
      </w:r>
      <w:r>
        <w:t></w:t>
      </w:r>
      <w:r>
        <w:rPr>
          <w:rFonts w:hint="eastAsia"/>
        </w:rPr>
        <w:t>життя</w:t>
      </w:r>
      <w:r>
        <w:t></w:t>
      </w:r>
      <w:r>
        <w:t></w:t>
      </w:r>
      <w:r>
        <w:rPr>
          <w:rFonts w:hint="eastAsia"/>
        </w:rPr>
        <w:t>У</w:t>
      </w:r>
      <w:r>
        <w:t></w:t>
      </w:r>
      <w:r>
        <w:t></w:t>
      </w:r>
      <w:r>
        <w:t></w:t>
      </w:r>
      <w:r>
        <w:rPr>
          <w:rFonts w:hint="eastAsia"/>
        </w:rPr>
        <w:t>–</w:t>
      </w:r>
      <w:r>
        <w:t></w:t>
      </w:r>
      <w:r>
        <w:t></w:t>
      </w:r>
      <w:r>
        <w:t></w:t>
      </w:r>
      <w:r>
        <w:rPr>
          <w:rFonts w:hint="eastAsia"/>
        </w:rPr>
        <w:t>ті</w:t>
      </w:r>
      <w:r>
        <w:t></w:t>
      </w:r>
      <w:r>
        <w:rPr>
          <w:rFonts w:hint="eastAsia"/>
        </w:rPr>
        <w:t>рр</w:t>
      </w:r>
      <w:r>
        <w:t></w:t>
      </w:r>
      <w:r>
        <w:t></w:t>
      </w:r>
      <w:r>
        <w:rPr>
          <w:rFonts w:hint="eastAsia"/>
        </w:rPr>
        <w:t>ХХ</w:t>
      </w:r>
      <w:r>
        <w:t></w:t>
      </w:r>
      <w:r>
        <w:rPr>
          <w:rFonts w:hint="eastAsia"/>
        </w:rPr>
        <w:t>ст</w:t>
      </w:r>
      <w:r>
        <w:t></w:t>
      </w:r>
      <w:r>
        <w:t></w:t>
      </w:r>
      <w:r>
        <w:rPr>
          <w:rFonts w:hint="eastAsia"/>
        </w:rPr>
        <w:t>мова</w:t>
      </w:r>
    </w:p>
    <w:p w:rsidR="00CF1552" w:rsidRDefault="00CF1552" w:rsidP="00CF1552">
      <w:r>
        <w:rPr>
          <w:rFonts w:hint="eastAsia"/>
        </w:rPr>
        <w:t>реклами</w:t>
      </w:r>
      <w:r>
        <w:t></w:t>
      </w:r>
      <w:r>
        <w:rPr>
          <w:rFonts w:hint="eastAsia"/>
        </w:rPr>
        <w:t>ще</w:t>
      </w:r>
      <w:r>
        <w:t></w:t>
      </w:r>
      <w:r>
        <w:rPr>
          <w:rFonts w:hint="eastAsia"/>
        </w:rPr>
        <w:t>залишалася</w:t>
      </w:r>
      <w:r>
        <w:t></w:t>
      </w:r>
      <w:r>
        <w:rPr>
          <w:rFonts w:hint="eastAsia"/>
        </w:rPr>
        <w:t>публіцистично</w:t>
      </w:r>
      <w:r>
        <w:t></w:t>
      </w:r>
      <w:r>
        <w:rPr>
          <w:rFonts w:hint="eastAsia"/>
        </w:rPr>
        <w:t>зцентрованою</w:t>
      </w:r>
      <w:r>
        <w:t></w:t>
      </w:r>
      <w:r>
        <w:t></w:t>
      </w:r>
      <w:r>
        <w:rPr>
          <w:rFonts w:hint="eastAsia"/>
        </w:rPr>
        <w:t>часом</w:t>
      </w:r>
    </w:p>
    <w:p w:rsidR="00CF1552" w:rsidRDefault="00CF1552" w:rsidP="00CF1552">
      <w:r>
        <w:rPr>
          <w:rFonts w:hint="eastAsia"/>
        </w:rPr>
        <w:t>літературоцентричною</w:t>
      </w:r>
      <w:r>
        <w:t></w:t>
      </w:r>
      <w:r>
        <w:t></w:t>
      </w:r>
      <w:r>
        <w:rPr>
          <w:rFonts w:hint="eastAsia"/>
        </w:rPr>
        <w:t>ситуативно</w:t>
      </w:r>
      <w:r>
        <w:t></w:t>
      </w:r>
      <w:r>
        <w:rPr>
          <w:rFonts w:hint="eastAsia"/>
        </w:rPr>
        <w:t>науково</w:t>
      </w:r>
      <w:r>
        <w:t></w:t>
      </w:r>
      <w:r>
        <w:rPr>
          <w:rFonts w:hint="eastAsia"/>
        </w:rPr>
        <w:t>популярною</w:t>
      </w:r>
      <w:r>
        <w:t></w:t>
      </w:r>
      <w:r>
        <w:t></w:t>
      </w:r>
      <w:r>
        <w:rPr>
          <w:rFonts w:hint="eastAsia"/>
        </w:rPr>
        <w:t>але</w:t>
      </w:r>
      <w:r>
        <w:t></w:t>
      </w:r>
      <w:r>
        <w:rPr>
          <w:rFonts w:hint="eastAsia"/>
        </w:rPr>
        <w:t>статичною</w:t>
      </w:r>
      <w:r>
        <w:t></w:t>
      </w:r>
    </w:p>
    <w:p w:rsidR="00CF1552" w:rsidRDefault="00CF1552" w:rsidP="00CF1552">
      <w:r>
        <w:rPr>
          <w:rFonts w:hint="eastAsia"/>
        </w:rPr>
        <w:t>традиціоналістською</w:t>
      </w:r>
      <w:r>
        <w:t></w:t>
      </w:r>
      <w:r>
        <w:t></w:t>
      </w:r>
      <w:r>
        <w:rPr>
          <w:rFonts w:hint="eastAsia"/>
        </w:rPr>
        <w:t>позбавленою</w:t>
      </w:r>
      <w:r>
        <w:t></w:t>
      </w:r>
      <w:r>
        <w:rPr>
          <w:rFonts w:hint="eastAsia"/>
        </w:rPr>
        <w:t>оригінальності</w:t>
      </w:r>
      <w:r>
        <w:t></w:t>
      </w:r>
      <w:r>
        <w:t></w:t>
      </w:r>
      <w:r>
        <w:rPr>
          <w:rFonts w:hint="eastAsia"/>
        </w:rPr>
        <w:t>близькості</w:t>
      </w:r>
      <w:r>
        <w:t></w:t>
      </w:r>
      <w:r>
        <w:rPr>
          <w:rFonts w:hint="eastAsia"/>
        </w:rPr>
        <w:t>до</w:t>
      </w:r>
      <w:r>
        <w:t></w:t>
      </w:r>
      <w:r>
        <w:rPr>
          <w:rFonts w:hint="eastAsia"/>
        </w:rPr>
        <w:t>життя</w:t>
      </w:r>
    </w:p>
    <w:p w:rsidR="00CF1552" w:rsidRDefault="00CF1552" w:rsidP="00CF1552">
      <w:r>
        <w:rPr>
          <w:rFonts w:hint="eastAsia"/>
        </w:rPr>
        <w:t>споживачів</w:t>
      </w:r>
      <w:r>
        <w:t></w:t>
      </w:r>
      <w:r>
        <w:t></w:t>
      </w:r>
      <w:r>
        <w:rPr>
          <w:rFonts w:hint="eastAsia"/>
        </w:rPr>
        <w:t>Перші</w:t>
      </w:r>
      <w:r>
        <w:t></w:t>
      </w:r>
      <w:r>
        <w:rPr>
          <w:rFonts w:hint="eastAsia"/>
        </w:rPr>
        <w:t>пострадянські</w:t>
      </w:r>
      <w:r>
        <w:t></w:t>
      </w:r>
      <w:r>
        <w:rPr>
          <w:rFonts w:hint="eastAsia"/>
        </w:rPr>
        <w:t>тексти</w:t>
      </w:r>
      <w:r>
        <w:t></w:t>
      </w:r>
      <w:r>
        <w:rPr>
          <w:rFonts w:hint="eastAsia"/>
        </w:rPr>
        <w:t>реклами</w:t>
      </w:r>
      <w:r>
        <w:t></w:t>
      </w:r>
      <w:r>
        <w:rPr>
          <w:rFonts w:hint="eastAsia"/>
        </w:rPr>
        <w:t>були</w:t>
      </w:r>
      <w:r>
        <w:t></w:t>
      </w:r>
      <w:r>
        <w:rPr>
          <w:rFonts w:hint="eastAsia"/>
        </w:rPr>
        <w:t>або</w:t>
      </w:r>
      <w:r>
        <w:t></w:t>
      </w:r>
      <w:r>
        <w:rPr>
          <w:rFonts w:hint="eastAsia"/>
        </w:rPr>
        <w:t>калькованим</w:t>
      </w:r>
    </w:p>
    <w:p w:rsidR="00CF1552" w:rsidRDefault="00CF1552" w:rsidP="00CF1552">
      <w:r>
        <w:rPr>
          <w:rFonts w:hint="eastAsia"/>
        </w:rPr>
        <w:t>перекладом</w:t>
      </w:r>
      <w:r>
        <w:t></w:t>
      </w:r>
      <w:r>
        <w:rPr>
          <w:rFonts w:hint="eastAsia"/>
        </w:rPr>
        <w:t>з</w:t>
      </w:r>
      <w:r>
        <w:t></w:t>
      </w:r>
      <w:r>
        <w:rPr>
          <w:rFonts w:hint="eastAsia"/>
        </w:rPr>
        <w:t>іноземних</w:t>
      </w:r>
      <w:r>
        <w:t></w:t>
      </w:r>
      <w:r>
        <w:rPr>
          <w:rFonts w:hint="eastAsia"/>
        </w:rPr>
        <w:t>джерел</w:t>
      </w:r>
      <w:r>
        <w:t></w:t>
      </w:r>
      <w:r>
        <w:t></w:t>
      </w:r>
      <w:r>
        <w:rPr>
          <w:rFonts w:hint="eastAsia"/>
        </w:rPr>
        <w:t>або</w:t>
      </w:r>
      <w:r>
        <w:t></w:t>
      </w:r>
      <w:r>
        <w:rPr>
          <w:rFonts w:hint="eastAsia"/>
        </w:rPr>
        <w:t>власним</w:t>
      </w:r>
      <w:r>
        <w:t></w:t>
      </w:r>
      <w:r>
        <w:rPr>
          <w:rFonts w:hint="eastAsia"/>
        </w:rPr>
        <w:t>не</w:t>
      </w:r>
      <w:r>
        <w:t></w:t>
      </w:r>
      <w:r>
        <w:rPr>
          <w:rFonts w:hint="eastAsia"/>
        </w:rPr>
        <w:t>дуже</w:t>
      </w:r>
      <w:r>
        <w:t></w:t>
      </w:r>
      <w:r>
        <w:rPr>
          <w:rFonts w:hint="eastAsia"/>
        </w:rPr>
        <w:t>якісним</w:t>
      </w:r>
      <w:r>
        <w:t></w:t>
      </w:r>
      <w:r>
        <w:rPr>
          <w:rFonts w:hint="eastAsia"/>
        </w:rPr>
        <w:t>витвором</w:t>
      </w:r>
      <w:r>
        <w:t></w:t>
      </w:r>
      <w:r>
        <w:t></w:t>
      </w:r>
      <w:r>
        <w:rPr>
          <w:rFonts w:hint="eastAsia"/>
        </w:rPr>
        <w:t>де</w:t>
      </w:r>
    </w:p>
    <w:p w:rsidR="00CF1552" w:rsidRDefault="00CF1552" w:rsidP="00CF1552">
      <w:r>
        <w:rPr>
          <w:rFonts w:hint="eastAsia"/>
        </w:rPr>
        <w:t>кальки</w:t>
      </w:r>
      <w:r>
        <w:t></w:t>
      </w:r>
      <w:r>
        <w:t></w:t>
      </w:r>
      <w:r>
        <w:rPr>
          <w:rFonts w:hint="eastAsia"/>
        </w:rPr>
        <w:t>радянські</w:t>
      </w:r>
      <w:r>
        <w:t></w:t>
      </w:r>
      <w:r>
        <w:rPr>
          <w:rFonts w:hint="eastAsia"/>
        </w:rPr>
        <w:t>клішовані</w:t>
      </w:r>
      <w:r>
        <w:t></w:t>
      </w:r>
      <w:r>
        <w:rPr>
          <w:rFonts w:hint="eastAsia"/>
        </w:rPr>
        <w:t>квазіполемічні</w:t>
      </w:r>
      <w:r>
        <w:t></w:t>
      </w:r>
      <w:r>
        <w:rPr>
          <w:rFonts w:hint="eastAsia"/>
        </w:rPr>
        <w:t>вислови</w:t>
      </w:r>
      <w:r>
        <w:t></w:t>
      </w:r>
      <w:r>
        <w:rPr>
          <w:rFonts w:hint="eastAsia"/>
        </w:rPr>
        <w:t>перемежалися</w:t>
      </w:r>
      <w:r>
        <w:t></w:t>
      </w:r>
      <w:r>
        <w:rPr>
          <w:rFonts w:hint="eastAsia"/>
        </w:rPr>
        <w:t>з</w:t>
      </w:r>
    </w:p>
    <w:p w:rsidR="00CF1552" w:rsidRDefault="00CF1552" w:rsidP="00CF1552">
      <w:r>
        <w:t></w:t>
      </w:r>
      <w:r>
        <w:t></w:t>
      </w:r>
      <w:r>
        <w:t></w:t>
      </w:r>
    </w:p>
    <w:p w:rsidR="00CF1552" w:rsidRDefault="00CF1552" w:rsidP="00CF1552">
      <w:r>
        <w:rPr>
          <w:rFonts w:hint="eastAsia"/>
        </w:rPr>
        <w:t>жаргонізмами</w:t>
      </w:r>
      <w:r>
        <w:t></w:t>
      </w:r>
      <w:r>
        <w:rPr>
          <w:rFonts w:hint="eastAsia"/>
        </w:rPr>
        <w:t>й</w:t>
      </w:r>
      <w:r>
        <w:t></w:t>
      </w:r>
      <w:r>
        <w:rPr>
          <w:rFonts w:hint="eastAsia"/>
        </w:rPr>
        <w:t>афористичними</w:t>
      </w:r>
      <w:r>
        <w:t></w:t>
      </w:r>
      <w:r>
        <w:rPr>
          <w:rFonts w:hint="eastAsia"/>
        </w:rPr>
        <w:t>новотворами</w:t>
      </w:r>
      <w:r>
        <w:t></w:t>
      </w:r>
      <w:r>
        <w:t></w:t>
      </w:r>
      <w:r>
        <w:rPr>
          <w:rFonts w:hint="eastAsia"/>
        </w:rPr>
        <w:t>а</w:t>
      </w:r>
      <w:r>
        <w:t></w:t>
      </w:r>
      <w:r>
        <w:rPr>
          <w:rFonts w:hint="eastAsia"/>
        </w:rPr>
        <w:t>також</w:t>
      </w:r>
      <w:r>
        <w:t></w:t>
      </w:r>
      <w:r>
        <w:rPr>
          <w:rFonts w:hint="eastAsia"/>
        </w:rPr>
        <w:t>використанням</w:t>
      </w:r>
    </w:p>
    <w:p w:rsidR="00CF1552" w:rsidRDefault="00CF1552" w:rsidP="00CF1552">
      <w:r>
        <w:rPr>
          <w:rFonts w:hint="eastAsia"/>
        </w:rPr>
        <w:t>недоречної</w:t>
      </w:r>
      <w:r>
        <w:t></w:t>
      </w:r>
      <w:r>
        <w:rPr>
          <w:rFonts w:hint="eastAsia"/>
        </w:rPr>
        <w:t>літературоцентричності</w:t>
      </w:r>
      <w:r>
        <w:t></w:t>
      </w:r>
      <w:r>
        <w:rPr>
          <w:rFonts w:hint="eastAsia"/>
        </w:rPr>
        <w:t>на</w:t>
      </w:r>
      <w:r>
        <w:t></w:t>
      </w:r>
      <w:r>
        <w:rPr>
          <w:rFonts w:hint="eastAsia"/>
        </w:rPr>
        <w:t>рівні</w:t>
      </w:r>
      <w:r>
        <w:t></w:t>
      </w:r>
      <w:r>
        <w:rPr>
          <w:rFonts w:hint="eastAsia"/>
        </w:rPr>
        <w:t>рекламної</w:t>
      </w:r>
      <w:r>
        <w:t></w:t>
      </w:r>
      <w:r>
        <w:rPr>
          <w:rFonts w:hint="eastAsia"/>
        </w:rPr>
        <w:t>стилістики</w:t>
      </w:r>
      <w:r>
        <w:t></w:t>
      </w:r>
    </w:p>
    <w:p w:rsidR="00CF1552" w:rsidRDefault="00CF1552" w:rsidP="00CF1552">
      <w:r>
        <w:rPr>
          <w:rFonts w:hint="eastAsia"/>
        </w:rPr>
        <w:t>Лінгвокреативні</w:t>
      </w:r>
      <w:r>
        <w:t></w:t>
      </w:r>
      <w:r>
        <w:rPr>
          <w:rFonts w:hint="eastAsia"/>
        </w:rPr>
        <w:t>підвалини</w:t>
      </w:r>
      <w:r>
        <w:t></w:t>
      </w:r>
      <w:r>
        <w:rPr>
          <w:rFonts w:hint="eastAsia"/>
        </w:rPr>
        <w:t>в</w:t>
      </w:r>
      <w:r>
        <w:t></w:t>
      </w:r>
      <w:r>
        <w:rPr>
          <w:rFonts w:hint="eastAsia"/>
        </w:rPr>
        <w:t>часи</w:t>
      </w:r>
      <w:r>
        <w:t></w:t>
      </w:r>
      <w:r>
        <w:rPr>
          <w:rFonts w:hint="eastAsia"/>
        </w:rPr>
        <w:t>застою</w:t>
      </w:r>
      <w:r>
        <w:t></w:t>
      </w:r>
      <w:r>
        <w:rPr>
          <w:rFonts w:hint="eastAsia"/>
        </w:rPr>
        <w:t>в</w:t>
      </w:r>
      <w:r>
        <w:t></w:t>
      </w:r>
      <w:r>
        <w:rPr>
          <w:rFonts w:hint="eastAsia"/>
        </w:rPr>
        <w:t>рекламу</w:t>
      </w:r>
      <w:r>
        <w:t></w:t>
      </w:r>
      <w:r>
        <w:rPr>
          <w:rFonts w:hint="eastAsia"/>
        </w:rPr>
        <w:t>вніс</w:t>
      </w:r>
      <w:r>
        <w:t></w:t>
      </w:r>
      <w:r>
        <w:rPr>
          <w:rFonts w:hint="eastAsia"/>
        </w:rPr>
        <w:t>андеграунд</w:t>
      </w:r>
      <w:r>
        <w:t></w:t>
      </w:r>
    </w:p>
    <w:p w:rsidR="00CF1552" w:rsidRDefault="00CF1552" w:rsidP="00CF1552">
      <w:r>
        <w:rPr>
          <w:rFonts w:hint="eastAsia"/>
        </w:rPr>
        <w:t>молодіжні</w:t>
      </w:r>
      <w:r>
        <w:t></w:t>
      </w:r>
      <w:r>
        <w:rPr>
          <w:rFonts w:hint="eastAsia"/>
        </w:rPr>
        <w:t>рухи</w:t>
      </w:r>
      <w:r>
        <w:t></w:t>
      </w:r>
      <w:r>
        <w:t></w:t>
      </w:r>
      <w:r>
        <w:rPr>
          <w:rFonts w:hint="eastAsia"/>
        </w:rPr>
        <w:t>альтернативне</w:t>
      </w:r>
      <w:r>
        <w:t></w:t>
      </w:r>
      <w:r>
        <w:rPr>
          <w:rFonts w:hint="eastAsia"/>
        </w:rPr>
        <w:t>мистецтво</w:t>
      </w:r>
      <w:r>
        <w:t></w:t>
      </w:r>
      <w:r>
        <w:rPr>
          <w:rFonts w:hint="eastAsia"/>
        </w:rPr>
        <w:t>в</w:t>
      </w:r>
      <w:r>
        <w:t></w:t>
      </w:r>
      <w:r>
        <w:t></w:t>
      </w:r>
      <w:r>
        <w:t></w:t>
      </w:r>
      <w:r>
        <w:t></w:t>
      </w:r>
      <w:r>
        <w:rPr>
          <w:rFonts w:hint="eastAsia"/>
        </w:rPr>
        <w:t>ті</w:t>
      </w:r>
      <w:r>
        <w:t></w:t>
      </w:r>
      <w:r>
        <w:rPr>
          <w:rFonts w:hint="eastAsia"/>
        </w:rPr>
        <w:t>рр</w:t>
      </w:r>
      <w:r>
        <w:t></w:t>
      </w:r>
      <w:r>
        <w:t></w:t>
      </w:r>
      <w:r>
        <w:rPr>
          <w:rFonts w:hint="eastAsia"/>
        </w:rPr>
        <w:t>ХХ</w:t>
      </w:r>
      <w:r>
        <w:t></w:t>
      </w:r>
      <w:r>
        <w:rPr>
          <w:rFonts w:hint="eastAsia"/>
        </w:rPr>
        <w:t>століття</w:t>
      </w:r>
      <w:r>
        <w:t></w:t>
      </w:r>
      <w:r>
        <w:t></w:t>
      </w:r>
      <w:r>
        <w:rPr>
          <w:rFonts w:hint="eastAsia"/>
        </w:rPr>
        <w:t>Мова</w:t>
      </w:r>
    </w:p>
    <w:p w:rsidR="00CF1552" w:rsidRDefault="00CF1552" w:rsidP="00CF1552">
      <w:r>
        <w:rPr>
          <w:rFonts w:hint="eastAsia"/>
        </w:rPr>
        <w:t>реклами</w:t>
      </w:r>
      <w:r>
        <w:t></w:t>
      </w:r>
      <w:r>
        <w:rPr>
          <w:rFonts w:hint="eastAsia"/>
        </w:rPr>
        <w:t>починала</w:t>
      </w:r>
      <w:r>
        <w:t></w:t>
      </w:r>
      <w:r>
        <w:rPr>
          <w:rFonts w:hint="eastAsia"/>
        </w:rPr>
        <w:t>залучати</w:t>
      </w:r>
      <w:r>
        <w:t></w:t>
      </w:r>
      <w:r>
        <w:rPr>
          <w:rFonts w:hint="eastAsia"/>
        </w:rPr>
        <w:t>нову</w:t>
      </w:r>
      <w:r>
        <w:t></w:t>
      </w:r>
      <w:r>
        <w:rPr>
          <w:rFonts w:hint="eastAsia"/>
        </w:rPr>
        <w:t>лексику</w:t>
      </w:r>
      <w:r>
        <w:t></w:t>
      </w:r>
      <w:r>
        <w:t></w:t>
      </w:r>
      <w:r>
        <w:rPr>
          <w:rFonts w:hint="eastAsia"/>
        </w:rPr>
        <w:t>нові</w:t>
      </w:r>
      <w:r>
        <w:t></w:t>
      </w:r>
      <w:r>
        <w:rPr>
          <w:rFonts w:hint="eastAsia"/>
        </w:rPr>
        <w:t>образні</w:t>
      </w:r>
      <w:r>
        <w:t></w:t>
      </w:r>
      <w:r>
        <w:rPr>
          <w:rFonts w:hint="eastAsia"/>
        </w:rPr>
        <w:t>системи</w:t>
      </w:r>
      <w:r>
        <w:t></w:t>
      </w:r>
      <w:r>
        <w:t></w:t>
      </w:r>
      <w:r>
        <w:rPr>
          <w:rFonts w:hint="eastAsia"/>
        </w:rPr>
        <w:t>нову</w:t>
      </w:r>
    </w:p>
    <w:p w:rsidR="00CF1552" w:rsidRDefault="00CF1552" w:rsidP="00CF1552">
      <w:r>
        <w:rPr>
          <w:rFonts w:hint="eastAsia"/>
        </w:rPr>
        <w:t>символіку</w:t>
      </w:r>
      <w:r>
        <w:t></w:t>
      </w:r>
      <w:r>
        <w:rPr>
          <w:rFonts w:hint="eastAsia"/>
        </w:rPr>
        <w:t>від</w:t>
      </w:r>
      <w:r>
        <w:t></w:t>
      </w:r>
      <w:r>
        <w:rPr>
          <w:rFonts w:hint="eastAsia"/>
        </w:rPr>
        <w:t>молодіжних</w:t>
      </w:r>
      <w:r>
        <w:t></w:t>
      </w:r>
      <w:r>
        <w:rPr>
          <w:rFonts w:hint="eastAsia"/>
        </w:rPr>
        <w:t>субкультур</w:t>
      </w:r>
      <w:r>
        <w:t></w:t>
      </w:r>
      <w:r>
        <w:t></w:t>
      </w:r>
      <w:r>
        <w:rPr>
          <w:rFonts w:hint="eastAsia"/>
        </w:rPr>
        <w:t>Прагнення</w:t>
      </w:r>
      <w:r>
        <w:t></w:t>
      </w:r>
      <w:r>
        <w:rPr>
          <w:rFonts w:hint="eastAsia"/>
        </w:rPr>
        <w:t>до</w:t>
      </w:r>
      <w:r>
        <w:t></w:t>
      </w:r>
      <w:r>
        <w:rPr>
          <w:rFonts w:hint="eastAsia"/>
        </w:rPr>
        <w:t>очищення</w:t>
      </w:r>
      <w:r>
        <w:t></w:t>
      </w:r>
      <w:r>
        <w:rPr>
          <w:rFonts w:hint="eastAsia"/>
        </w:rPr>
        <w:t>та</w:t>
      </w:r>
      <w:r>
        <w:t></w:t>
      </w:r>
      <w:r>
        <w:rPr>
          <w:rFonts w:hint="eastAsia"/>
        </w:rPr>
        <w:t>оновлення</w:t>
      </w:r>
    </w:p>
    <w:p w:rsidR="00CF1552" w:rsidRDefault="00CF1552" w:rsidP="00CF1552">
      <w:r>
        <w:rPr>
          <w:rFonts w:hint="eastAsia"/>
        </w:rPr>
        <w:t>рекламного</w:t>
      </w:r>
      <w:r>
        <w:t></w:t>
      </w:r>
      <w:r>
        <w:rPr>
          <w:rFonts w:hint="eastAsia"/>
        </w:rPr>
        <w:t>повідомлення</w:t>
      </w:r>
      <w:r>
        <w:t></w:t>
      </w:r>
      <w:r>
        <w:rPr>
          <w:rFonts w:hint="eastAsia"/>
        </w:rPr>
        <w:t>реалізовано</w:t>
      </w:r>
      <w:r>
        <w:t></w:t>
      </w:r>
      <w:r>
        <w:rPr>
          <w:rFonts w:hint="eastAsia"/>
        </w:rPr>
        <w:t>завдяки</w:t>
      </w:r>
      <w:r>
        <w:t></w:t>
      </w:r>
      <w:r>
        <w:rPr>
          <w:rFonts w:hint="eastAsia"/>
        </w:rPr>
        <w:t>гумору</w:t>
      </w:r>
      <w:r>
        <w:t></w:t>
      </w:r>
      <w:r>
        <w:t></w:t>
      </w:r>
      <w:r>
        <w:rPr>
          <w:rFonts w:hint="eastAsia"/>
        </w:rPr>
        <w:t>постмодерновій</w:t>
      </w:r>
    </w:p>
    <w:p w:rsidR="00CF1552" w:rsidRDefault="00CF1552" w:rsidP="00CF1552">
      <w:r>
        <w:rPr>
          <w:rFonts w:hint="eastAsia"/>
        </w:rPr>
        <w:t>карнавалізації</w:t>
      </w:r>
      <w:r>
        <w:t></w:t>
      </w:r>
      <w:r>
        <w:rPr>
          <w:rFonts w:hint="eastAsia"/>
        </w:rPr>
        <w:t>минулого</w:t>
      </w:r>
      <w:r>
        <w:t></w:t>
      </w:r>
      <w:r>
        <w:t></w:t>
      </w:r>
      <w:r>
        <w:rPr>
          <w:rFonts w:hint="eastAsia"/>
        </w:rPr>
        <w:t>мовній</w:t>
      </w:r>
      <w:r>
        <w:t></w:t>
      </w:r>
      <w:r>
        <w:rPr>
          <w:rFonts w:hint="eastAsia"/>
        </w:rPr>
        <w:t>грі</w:t>
      </w:r>
      <w:r>
        <w:t></w:t>
      </w:r>
      <w:r>
        <w:t></w:t>
      </w:r>
      <w:r>
        <w:rPr>
          <w:rFonts w:hint="eastAsia"/>
        </w:rPr>
        <w:t>появі</w:t>
      </w:r>
      <w:r>
        <w:t></w:t>
      </w:r>
      <w:r>
        <w:rPr>
          <w:rFonts w:hint="eastAsia"/>
        </w:rPr>
        <w:t>принципово</w:t>
      </w:r>
      <w:r>
        <w:t></w:t>
      </w:r>
      <w:r>
        <w:rPr>
          <w:rFonts w:hint="eastAsia"/>
        </w:rPr>
        <w:t>нових</w:t>
      </w:r>
      <w:r>
        <w:t></w:t>
      </w:r>
      <w:r>
        <w:rPr>
          <w:rFonts w:hint="eastAsia"/>
        </w:rPr>
        <w:t>моделей</w:t>
      </w:r>
      <w:r>
        <w:t></w:t>
      </w:r>
      <w:r>
        <w:rPr>
          <w:rFonts w:hint="eastAsia"/>
        </w:rPr>
        <w:t>мовної</w:t>
      </w:r>
    </w:p>
    <w:p w:rsidR="00CF1552" w:rsidRDefault="00CF1552" w:rsidP="00CF1552">
      <w:r>
        <w:rPr>
          <w:rFonts w:hint="eastAsia"/>
        </w:rPr>
        <w:t>поведінки</w:t>
      </w:r>
      <w:r>
        <w:t></w:t>
      </w:r>
      <w:r>
        <w:rPr>
          <w:rFonts w:hint="eastAsia"/>
        </w:rPr>
        <w:t>й</w:t>
      </w:r>
      <w:r>
        <w:t></w:t>
      </w:r>
      <w:r>
        <w:rPr>
          <w:rFonts w:hint="eastAsia"/>
        </w:rPr>
        <w:t>риторичним</w:t>
      </w:r>
      <w:r>
        <w:t></w:t>
      </w:r>
      <w:r>
        <w:rPr>
          <w:rFonts w:hint="eastAsia"/>
        </w:rPr>
        <w:t>ідеалам</w:t>
      </w:r>
      <w:r>
        <w:t></w:t>
      </w:r>
      <w:r>
        <w:t></w:t>
      </w:r>
      <w:r>
        <w:rPr>
          <w:rFonts w:hint="eastAsia"/>
        </w:rPr>
        <w:t>Це</w:t>
      </w:r>
      <w:r>
        <w:t></w:t>
      </w:r>
      <w:r>
        <w:rPr>
          <w:rFonts w:hint="eastAsia"/>
        </w:rPr>
        <w:t>породило</w:t>
      </w:r>
      <w:r>
        <w:t></w:t>
      </w:r>
      <w:r>
        <w:rPr>
          <w:rFonts w:hint="eastAsia"/>
        </w:rPr>
        <w:t>новаторську</w:t>
      </w:r>
      <w:r>
        <w:t></w:t>
      </w:r>
      <w:r>
        <w:rPr>
          <w:rFonts w:hint="eastAsia"/>
        </w:rPr>
        <w:t>мову</w:t>
      </w:r>
      <w:r>
        <w:t></w:t>
      </w:r>
      <w:r>
        <w:rPr>
          <w:rFonts w:hint="eastAsia"/>
        </w:rPr>
        <w:t>мас</w:t>
      </w:r>
      <w:r>
        <w:t></w:t>
      </w:r>
      <w:r>
        <w:rPr>
          <w:rFonts w:hint="eastAsia"/>
        </w:rPr>
        <w:t>медіа</w:t>
      </w:r>
      <w:r>
        <w:t></w:t>
      </w:r>
      <w:r>
        <w:rPr>
          <w:rFonts w:hint="eastAsia"/>
        </w:rPr>
        <w:t>–</w:t>
      </w:r>
    </w:p>
    <w:p w:rsidR="00CF1552" w:rsidRDefault="00CF1552" w:rsidP="00CF1552">
      <w:r>
        <w:rPr>
          <w:rFonts w:hint="eastAsia"/>
        </w:rPr>
        <w:t>травестійну</w:t>
      </w:r>
      <w:r>
        <w:t></w:t>
      </w:r>
      <w:r>
        <w:rPr>
          <w:rFonts w:hint="eastAsia"/>
        </w:rPr>
        <w:t>іронію</w:t>
      </w:r>
      <w:r>
        <w:t></w:t>
      </w:r>
      <w:r>
        <w:t></w:t>
      </w:r>
      <w:r>
        <w:rPr>
          <w:rFonts w:hint="eastAsia"/>
        </w:rPr>
        <w:t>представлену</w:t>
      </w:r>
      <w:r>
        <w:t></w:t>
      </w:r>
      <w:r>
        <w:rPr>
          <w:rFonts w:hint="eastAsia"/>
        </w:rPr>
        <w:t>як</w:t>
      </w:r>
      <w:r>
        <w:t></w:t>
      </w:r>
      <w:r>
        <w:rPr>
          <w:rFonts w:hint="eastAsia"/>
        </w:rPr>
        <w:t>особливу</w:t>
      </w:r>
      <w:r>
        <w:t></w:t>
      </w:r>
      <w:r>
        <w:rPr>
          <w:rFonts w:hint="eastAsia"/>
        </w:rPr>
        <w:t>форму</w:t>
      </w:r>
      <w:r>
        <w:t></w:t>
      </w:r>
      <w:r>
        <w:rPr>
          <w:rFonts w:hint="eastAsia"/>
        </w:rPr>
        <w:t>жартівливої</w:t>
      </w:r>
    </w:p>
    <w:p w:rsidR="00CF1552" w:rsidRDefault="00CF1552" w:rsidP="00CF1552">
      <w:r>
        <w:rPr>
          <w:rFonts w:hint="eastAsia"/>
        </w:rPr>
        <w:t>мовленнєвої</w:t>
      </w:r>
      <w:r>
        <w:t></w:t>
      </w:r>
      <w:r>
        <w:rPr>
          <w:rFonts w:hint="eastAsia"/>
        </w:rPr>
        <w:t>поведінки</w:t>
      </w:r>
      <w:r>
        <w:t></w:t>
      </w:r>
      <w:r>
        <w:t></w:t>
      </w:r>
      <w:r>
        <w:rPr>
          <w:rFonts w:hint="eastAsia"/>
        </w:rPr>
        <w:t>Мова</w:t>
      </w:r>
      <w:r>
        <w:t></w:t>
      </w:r>
      <w:r>
        <w:t></w:t>
      </w:r>
      <w:r>
        <w:rPr>
          <w:rFonts w:hint="eastAsia"/>
        </w:rPr>
        <w:t>стьобу</w:t>
      </w:r>
      <w:r>
        <w:t></w:t>
      </w:r>
      <w:r>
        <w:t></w:t>
      </w:r>
      <w:r>
        <w:rPr>
          <w:rFonts w:hint="eastAsia"/>
        </w:rPr>
        <w:t>в</w:t>
      </w:r>
      <w:r>
        <w:t></w:t>
      </w:r>
      <w:r>
        <w:rPr>
          <w:rFonts w:hint="eastAsia"/>
        </w:rPr>
        <w:t>рекламі</w:t>
      </w:r>
      <w:r>
        <w:t></w:t>
      </w:r>
      <w:r>
        <w:rPr>
          <w:rFonts w:hint="eastAsia"/>
        </w:rPr>
        <w:t>часто</w:t>
      </w:r>
      <w:r>
        <w:t></w:t>
      </w:r>
      <w:r>
        <w:rPr>
          <w:rFonts w:hint="eastAsia"/>
        </w:rPr>
        <w:t>наслідує</w:t>
      </w:r>
      <w:r>
        <w:t></w:t>
      </w:r>
      <w:r>
        <w:rPr>
          <w:rFonts w:hint="eastAsia"/>
        </w:rPr>
        <w:t>просторіччя</w:t>
      </w:r>
    </w:p>
    <w:p w:rsidR="00CF1552" w:rsidRDefault="00CF1552" w:rsidP="00CF1552">
      <w:r>
        <w:rPr>
          <w:rFonts w:hint="eastAsia"/>
        </w:rPr>
        <w:t>та</w:t>
      </w:r>
      <w:r>
        <w:t></w:t>
      </w:r>
      <w:r>
        <w:rPr>
          <w:rFonts w:hint="eastAsia"/>
        </w:rPr>
        <w:t>рясно</w:t>
      </w:r>
      <w:r>
        <w:t></w:t>
      </w:r>
      <w:r>
        <w:rPr>
          <w:rFonts w:hint="eastAsia"/>
        </w:rPr>
        <w:t>використовує</w:t>
      </w:r>
      <w:r>
        <w:t></w:t>
      </w:r>
      <w:r>
        <w:rPr>
          <w:rFonts w:hint="eastAsia"/>
        </w:rPr>
        <w:t>жаргони</w:t>
      </w:r>
      <w:r>
        <w:t></w:t>
      </w:r>
      <w:r>
        <w:t></w:t>
      </w:r>
      <w:r>
        <w:rPr>
          <w:rFonts w:hint="eastAsia"/>
        </w:rPr>
        <w:t>У</w:t>
      </w:r>
      <w:r>
        <w:t></w:t>
      </w:r>
      <w:r>
        <w:rPr>
          <w:rFonts w:hint="eastAsia"/>
        </w:rPr>
        <w:t>текстах</w:t>
      </w:r>
      <w:r>
        <w:t></w:t>
      </w:r>
      <w:r>
        <w:rPr>
          <w:rFonts w:hint="eastAsia"/>
        </w:rPr>
        <w:t>української</w:t>
      </w:r>
      <w:r>
        <w:t></w:t>
      </w:r>
      <w:r>
        <w:rPr>
          <w:rFonts w:hint="eastAsia"/>
        </w:rPr>
        <w:t>реклами</w:t>
      </w:r>
      <w:r>
        <w:t></w:t>
      </w:r>
      <w:r>
        <w:t></w:t>
      </w:r>
      <w:r>
        <w:t></w:t>
      </w:r>
      <w:r>
        <w:t></w:t>
      </w:r>
      <w:r>
        <w:rPr>
          <w:rFonts w:hint="eastAsia"/>
        </w:rPr>
        <w:t>х</w:t>
      </w:r>
      <w:r>
        <w:t></w:t>
      </w:r>
      <w:r>
        <w:rPr>
          <w:rFonts w:hint="eastAsia"/>
        </w:rPr>
        <w:t>рр</w:t>
      </w:r>
      <w:r>
        <w:t></w:t>
      </w:r>
      <w:r>
        <w:t></w:t>
      </w:r>
      <w:r>
        <w:rPr>
          <w:rFonts w:hint="eastAsia"/>
        </w:rPr>
        <w:t>ХХ</w:t>
      </w:r>
    </w:p>
    <w:p w:rsidR="00CF1552" w:rsidRDefault="00CF1552" w:rsidP="00CF1552">
      <w:r>
        <w:rPr>
          <w:rFonts w:hint="eastAsia"/>
        </w:rPr>
        <w:t>ст</w:t>
      </w:r>
      <w:r>
        <w:t></w:t>
      </w:r>
      <w:r>
        <w:t></w:t>
      </w:r>
      <w:r>
        <w:t></w:t>
      </w:r>
      <w:r>
        <w:rPr>
          <w:rFonts w:hint="eastAsia"/>
        </w:rPr>
        <w:t>стьоб</w:t>
      </w:r>
      <w:r>
        <w:t></w:t>
      </w:r>
      <w:r>
        <w:t></w:t>
      </w:r>
      <w:r>
        <w:rPr>
          <w:rFonts w:hint="eastAsia"/>
        </w:rPr>
        <w:t>та</w:t>
      </w:r>
      <w:r>
        <w:t></w:t>
      </w:r>
      <w:r>
        <w:rPr>
          <w:rFonts w:hint="eastAsia"/>
        </w:rPr>
        <w:t>народний</w:t>
      </w:r>
      <w:r>
        <w:t></w:t>
      </w:r>
      <w:r>
        <w:rPr>
          <w:rFonts w:hint="eastAsia"/>
        </w:rPr>
        <w:t>гумор</w:t>
      </w:r>
      <w:r>
        <w:t></w:t>
      </w:r>
      <w:r>
        <w:rPr>
          <w:rFonts w:hint="eastAsia"/>
        </w:rPr>
        <w:t>зіграли</w:t>
      </w:r>
      <w:r>
        <w:t></w:t>
      </w:r>
      <w:r>
        <w:rPr>
          <w:rFonts w:hint="eastAsia"/>
        </w:rPr>
        <w:t>роль</w:t>
      </w:r>
      <w:r>
        <w:t></w:t>
      </w:r>
      <w:r>
        <w:rPr>
          <w:rFonts w:hint="eastAsia"/>
        </w:rPr>
        <w:t>руйнівників</w:t>
      </w:r>
      <w:r>
        <w:t></w:t>
      </w:r>
      <w:r>
        <w:rPr>
          <w:rFonts w:hint="eastAsia"/>
        </w:rPr>
        <w:t>й</w:t>
      </w:r>
      <w:r>
        <w:t></w:t>
      </w:r>
      <w:r>
        <w:rPr>
          <w:rFonts w:hint="eastAsia"/>
        </w:rPr>
        <w:t>реформаторів</w:t>
      </w:r>
    </w:p>
    <w:p w:rsidR="00CF1552" w:rsidRDefault="00CF1552" w:rsidP="00CF1552">
      <w:r>
        <w:rPr>
          <w:rFonts w:hint="eastAsia"/>
        </w:rPr>
        <w:t>статичної</w:t>
      </w:r>
      <w:r>
        <w:t></w:t>
      </w:r>
      <w:r>
        <w:rPr>
          <w:rFonts w:hint="eastAsia"/>
        </w:rPr>
        <w:t>реклами</w:t>
      </w:r>
      <w:r>
        <w:t></w:t>
      </w:r>
      <w:r>
        <w:rPr>
          <w:rFonts w:hint="eastAsia"/>
        </w:rPr>
        <w:t>радянської</w:t>
      </w:r>
      <w:r>
        <w:t></w:t>
      </w:r>
      <w:r>
        <w:rPr>
          <w:rFonts w:hint="eastAsia"/>
        </w:rPr>
        <w:t>епохи</w:t>
      </w:r>
      <w:r>
        <w:t></w:t>
      </w:r>
      <w:r>
        <w:t></w:t>
      </w:r>
      <w:r>
        <w:rPr>
          <w:rFonts w:hint="eastAsia"/>
        </w:rPr>
        <w:t>Мовні</w:t>
      </w:r>
      <w:r>
        <w:t></w:t>
      </w:r>
      <w:r>
        <w:rPr>
          <w:rFonts w:hint="eastAsia"/>
        </w:rPr>
        <w:t>засоби</w:t>
      </w:r>
      <w:r>
        <w:t></w:t>
      </w:r>
      <w:r>
        <w:rPr>
          <w:rFonts w:hint="eastAsia"/>
        </w:rPr>
        <w:t>гумору</w:t>
      </w:r>
      <w:r>
        <w:t></w:t>
      </w:r>
      <w:r>
        <w:rPr>
          <w:rFonts w:hint="eastAsia"/>
        </w:rPr>
        <w:t>в</w:t>
      </w:r>
      <w:r>
        <w:t></w:t>
      </w:r>
      <w:r>
        <w:rPr>
          <w:rFonts w:hint="eastAsia"/>
        </w:rPr>
        <w:t>рекламі</w:t>
      </w:r>
    </w:p>
    <w:p w:rsidR="00CF1552" w:rsidRDefault="00CF1552" w:rsidP="00CF1552">
      <w:r>
        <w:rPr>
          <w:rFonts w:hint="eastAsia"/>
        </w:rPr>
        <w:t>залучалися</w:t>
      </w:r>
      <w:r>
        <w:t></w:t>
      </w:r>
      <w:r>
        <w:rPr>
          <w:rFonts w:hint="eastAsia"/>
        </w:rPr>
        <w:t>для</w:t>
      </w:r>
      <w:r>
        <w:t></w:t>
      </w:r>
      <w:r>
        <w:rPr>
          <w:rFonts w:hint="eastAsia"/>
        </w:rPr>
        <w:t>того</w:t>
      </w:r>
      <w:r>
        <w:t></w:t>
      </w:r>
      <w:r>
        <w:t></w:t>
      </w:r>
      <w:r>
        <w:rPr>
          <w:rFonts w:hint="eastAsia"/>
        </w:rPr>
        <w:t>щоб</w:t>
      </w:r>
      <w:r>
        <w:t></w:t>
      </w:r>
      <w:r>
        <w:rPr>
          <w:rFonts w:hint="eastAsia"/>
        </w:rPr>
        <w:t>переконувати</w:t>
      </w:r>
      <w:r>
        <w:t></w:t>
      </w:r>
      <w:r>
        <w:t></w:t>
      </w:r>
      <w:r>
        <w:rPr>
          <w:rFonts w:hint="eastAsia"/>
        </w:rPr>
        <w:t>а</w:t>
      </w:r>
      <w:r>
        <w:t></w:t>
      </w:r>
      <w:r>
        <w:rPr>
          <w:rFonts w:hint="eastAsia"/>
        </w:rPr>
        <w:t>це</w:t>
      </w:r>
      <w:r>
        <w:t></w:t>
      </w:r>
      <w:r>
        <w:rPr>
          <w:rFonts w:hint="eastAsia"/>
        </w:rPr>
        <w:t>повернуло</w:t>
      </w:r>
      <w:r>
        <w:t></w:t>
      </w:r>
      <w:r>
        <w:rPr>
          <w:rFonts w:hint="eastAsia"/>
        </w:rPr>
        <w:t>до</w:t>
      </w:r>
      <w:r>
        <w:t></w:t>
      </w:r>
      <w:r>
        <w:rPr>
          <w:rFonts w:hint="eastAsia"/>
        </w:rPr>
        <w:t>реклами</w:t>
      </w:r>
      <w:r>
        <w:t></w:t>
      </w:r>
      <w:r>
        <w:rPr>
          <w:rFonts w:hint="eastAsia"/>
        </w:rPr>
        <w:t>естетику</w:t>
      </w:r>
    </w:p>
    <w:p w:rsidR="00CF1552" w:rsidRDefault="00CF1552" w:rsidP="00CF1552">
      <w:r>
        <w:rPr>
          <w:rFonts w:hint="eastAsia"/>
        </w:rPr>
        <w:t>красномовства</w:t>
      </w:r>
      <w:r>
        <w:t></w:t>
      </w:r>
      <w:r>
        <w:t></w:t>
      </w:r>
      <w:r>
        <w:rPr>
          <w:rFonts w:hint="eastAsia"/>
        </w:rPr>
        <w:t>спричинило</w:t>
      </w:r>
      <w:r>
        <w:t></w:t>
      </w:r>
      <w:r>
        <w:rPr>
          <w:rFonts w:hint="eastAsia"/>
        </w:rPr>
        <w:t>рух</w:t>
      </w:r>
      <w:r>
        <w:t></w:t>
      </w:r>
      <w:r>
        <w:rPr>
          <w:rFonts w:hint="eastAsia"/>
        </w:rPr>
        <w:t>до</w:t>
      </w:r>
      <w:r>
        <w:t></w:t>
      </w:r>
      <w:r>
        <w:rPr>
          <w:rFonts w:hint="eastAsia"/>
        </w:rPr>
        <w:t>мовотворчості</w:t>
      </w:r>
      <w:r>
        <w:t></w:t>
      </w:r>
    </w:p>
    <w:p w:rsidR="00CF1552" w:rsidRDefault="00CF1552" w:rsidP="00CF1552">
      <w:r>
        <w:rPr>
          <w:rFonts w:hint="eastAsia"/>
        </w:rPr>
        <w:t>Мова</w:t>
      </w:r>
      <w:r>
        <w:t></w:t>
      </w:r>
      <w:r>
        <w:rPr>
          <w:rFonts w:hint="eastAsia"/>
        </w:rPr>
        <w:t>в</w:t>
      </w:r>
      <w:r>
        <w:t></w:t>
      </w:r>
      <w:r>
        <w:rPr>
          <w:rFonts w:hint="eastAsia"/>
        </w:rPr>
        <w:t>сучасній</w:t>
      </w:r>
      <w:r>
        <w:t></w:t>
      </w:r>
      <w:r>
        <w:rPr>
          <w:rFonts w:hint="eastAsia"/>
        </w:rPr>
        <w:t>рекламі</w:t>
      </w:r>
      <w:r>
        <w:t></w:t>
      </w:r>
      <w:r>
        <w:rPr>
          <w:rFonts w:hint="eastAsia"/>
        </w:rPr>
        <w:t>є</w:t>
      </w:r>
      <w:r>
        <w:t></w:t>
      </w:r>
      <w:r>
        <w:rPr>
          <w:rFonts w:hint="eastAsia"/>
        </w:rPr>
        <w:t>важливою</w:t>
      </w:r>
      <w:r>
        <w:t></w:t>
      </w:r>
      <w:r>
        <w:rPr>
          <w:rFonts w:hint="eastAsia"/>
        </w:rPr>
        <w:t>складовою</w:t>
      </w:r>
      <w:r>
        <w:t></w:t>
      </w:r>
      <w:r>
        <w:rPr>
          <w:rFonts w:hint="eastAsia"/>
        </w:rPr>
        <w:t>масової</w:t>
      </w:r>
      <w:r>
        <w:t></w:t>
      </w:r>
      <w:r>
        <w:rPr>
          <w:rFonts w:hint="eastAsia"/>
        </w:rPr>
        <w:t>комунікації</w:t>
      </w:r>
      <w:r>
        <w:t></w:t>
      </w:r>
      <w:r>
        <w:rPr>
          <w:rFonts w:hint="eastAsia"/>
        </w:rPr>
        <w:t>й</w:t>
      </w:r>
    </w:p>
    <w:p w:rsidR="00CF1552" w:rsidRDefault="00CF1552" w:rsidP="00CF1552">
      <w:r>
        <w:rPr>
          <w:rFonts w:hint="eastAsia"/>
        </w:rPr>
        <w:t>успадковує</w:t>
      </w:r>
      <w:r>
        <w:t></w:t>
      </w:r>
      <w:r>
        <w:rPr>
          <w:rFonts w:hint="eastAsia"/>
        </w:rPr>
        <w:t>від</w:t>
      </w:r>
      <w:r>
        <w:t></w:t>
      </w:r>
      <w:r>
        <w:rPr>
          <w:rFonts w:hint="eastAsia"/>
        </w:rPr>
        <w:t>неї</w:t>
      </w:r>
      <w:r>
        <w:t></w:t>
      </w:r>
      <w:r>
        <w:rPr>
          <w:rFonts w:hint="eastAsia"/>
        </w:rPr>
        <w:t>основні</w:t>
      </w:r>
      <w:r>
        <w:t></w:t>
      </w:r>
      <w:r>
        <w:rPr>
          <w:rFonts w:hint="eastAsia"/>
        </w:rPr>
        <w:t>характеристики</w:t>
      </w:r>
      <w:r>
        <w:t></w:t>
      </w:r>
      <w:r>
        <w:t></w:t>
      </w:r>
      <w:r>
        <w:t></w:t>
      </w:r>
      <w:r>
        <w:rPr>
          <w:rFonts w:hint="eastAsia"/>
        </w:rPr>
        <w:t>множинність</w:t>
      </w:r>
      <w:r>
        <w:t></w:t>
      </w:r>
      <w:r>
        <w:t></w:t>
      </w:r>
      <w:r>
        <w:rPr>
          <w:rFonts w:hint="eastAsia"/>
        </w:rPr>
        <w:t>каналів</w:t>
      </w:r>
      <w:r>
        <w:t></w:t>
      </w:r>
      <w:r>
        <w:rPr>
          <w:rFonts w:hint="eastAsia"/>
        </w:rPr>
        <w:t>передачі</w:t>
      </w:r>
      <w:r>
        <w:t></w:t>
      </w:r>
    </w:p>
    <w:p w:rsidR="00CF1552" w:rsidRDefault="00CF1552" w:rsidP="00CF1552">
      <w:r>
        <w:rPr>
          <w:rFonts w:hint="eastAsia"/>
        </w:rPr>
        <w:t>можливість</w:t>
      </w:r>
      <w:r>
        <w:t></w:t>
      </w:r>
      <w:r>
        <w:rPr>
          <w:rFonts w:hint="eastAsia"/>
        </w:rPr>
        <w:t>одночасної</w:t>
      </w:r>
      <w:r>
        <w:t></w:t>
      </w:r>
      <w:r>
        <w:rPr>
          <w:rFonts w:hint="eastAsia"/>
        </w:rPr>
        <w:t>трансляції</w:t>
      </w:r>
      <w:r>
        <w:t></w:t>
      </w:r>
      <w:r>
        <w:rPr>
          <w:rFonts w:hint="eastAsia"/>
        </w:rPr>
        <w:t>одного</w:t>
      </w:r>
      <w:r>
        <w:t></w:t>
      </w:r>
      <w:r>
        <w:rPr>
          <w:rFonts w:hint="eastAsia"/>
        </w:rPr>
        <w:t>вербального</w:t>
      </w:r>
      <w:r>
        <w:t></w:t>
      </w:r>
      <w:r>
        <w:rPr>
          <w:rFonts w:hint="eastAsia"/>
        </w:rPr>
        <w:t>повідомлення</w:t>
      </w:r>
      <w:r>
        <w:t></w:t>
      </w:r>
      <w:r>
        <w:rPr>
          <w:rFonts w:hint="eastAsia"/>
        </w:rPr>
        <w:t>через</w:t>
      </w:r>
    </w:p>
    <w:p w:rsidR="00CF1552" w:rsidRDefault="00CF1552" w:rsidP="00CF1552">
      <w:r>
        <w:rPr>
          <w:rFonts w:hint="eastAsia"/>
        </w:rPr>
        <w:t>різні</w:t>
      </w:r>
      <w:r>
        <w:t></w:t>
      </w:r>
      <w:r>
        <w:rPr>
          <w:rFonts w:hint="eastAsia"/>
        </w:rPr>
        <w:t>канали</w:t>
      </w:r>
      <w:r>
        <w:t></w:t>
      </w:r>
      <w:r>
        <w:t></w:t>
      </w:r>
      <w:r>
        <w:rPr>
          <w:rFonts w:hint="eastAsia"/>
        </w:rPr>
        <w:t>існування</w:t>
      </w:r>
      <w:r>
        <w:t></w:t>
      </w:r>
      <w:r>
        <w:rPr>
          <w:rFonts w:hint="eastAsia"/>
        </w:rPr>
        <w:t>таких</w:t>
      </w:r>
      <w:r>
        <w:t></w:t>
      </w:r>
      <w:r>
        <w:rPr>
          <w:rFonts w:hint="eastAsia"/>
        </w:rPr>
        <w:t>видів</w:t>
      </w:r>
      <w:r>
        <w:t></w:t>
      </w:r>
      <w:r>
        <w:rPr>
          <w:rFonts w:hint="eastAsia"/>
        </w:rPr>
        <w:t>реклами</w:t>
      </w:r>
      <w:r>
        <w:t></w:t>
      </w:r>
      <w:r>
        <w:t></w:t>
      </w:r>
      <w:r>
        <w:rPr>
          <w:rFonts w:hint="eastAsia"/>
        </w:rPr>
        <w:t>для</w:t>
      </w:r>
      <w:r>
        <w:t></w:t>
      </w:r>
      <w:r>
        <w:rPr>
          <w:rFonts w:hint="eastAsia"/>
        </w:rPr>
        <w:t>передачі</w:t>
      </w:r>
      <w:r>
        <w:t></w:t>
      </w:r>
      <w:r>
        <w:rPr>
          <w:rFonts w:hint="eastAsia"/>
        </w:rPr>
        <w:t>повідомлень</w:t>
      </w:r>
      <w:r>
        <w:t></w:t>
      </w:r>
      <w:r>
        <w:rPr>
          <w:rFonts w:hint="eastAsia"/>
        </w:rPr>
        <w:t>яких</w:t>
      </w:r>
    </w:p>
    <w:p w:rsidR="00CF1552" w:rsidRDefault="00CF1552" w:rsidP="00CF1552">
      <w:r>
        <w:rPr>
          <w:rFonts w:hint="eastAsia"/>
        </w:rPr>
        <w:t>участь</w:t>
      </w:r>
      <w:r>
        <w:t></w:t>
      </w:r>
      <w:r>
        <w:rPr>
          <w:rFonts w:hint="eastAsia"/>
        </w:rPr>
        <w:t>ЗМІ</w:t>
      </w:r>
      <w:r>
        <w:t></w:t>
      </w:r>
      <w:r>
        <w:rPr>
          <w:rFonts w:hint="eastAsia"/>
        </w:rPr>
        <w:t>не</w:t>
      </w:r>
      <w:r>
        <w:t></w:t>
      </w:r>
      <w:r>
        <w:rPr>
          <w:rFonts w:hint="eastAsia"/>
        </w:rPr>
        <w:t>є</w:t>
      </w:r>
      <w:r>
        <w:t></w:t>
      </w:r>
      <w:r>
        <w:rPr>
          <w:rFonts w:hint="eastAsia"/>
        </w:rPr>
        <w:t>обов’язковою</w:t>
      </w:r>
      <w:r>
        <w:t></w:t>
      </w:r>
      <w:r>
        <w:t></w:t>
      </w:r>
      <w:r>
        <w:rPr>
          <w:rFonts w:hint="eastAsia"/>
        </w:rPr>
        <w:t>критичне</w:t>
      </w:r>
      <w:r>
        <w:t></w:t>
      </w:r>
      <w:r>
        <w:rPr>
          <w:rFonts w:hint="eastAsia"/>
        </w:rPr>
        <w:t>сприйняття</w:t>
      </w:r>
      <w:r>
        <w:t></w:t>
      </w:r>
      <w:r>
        <w:rPr>
          <w:rFonts w:hint="eastAsia"/>
        </w:rPr>
        <w:t>рекламних</w:t>
      </w:r>
      <w:r>
        <w:t></w:t>
      </w:r>
      <w:r>
        <w:rPr>
          <w:rFonts w:hint="eastAsia"/>
        </w:rPr>
        <w:t>текстів</w:t>
      </w:r>
    </w:p>
    <w:p w:rsidR="00CF1552" w:rsidRDefault="00CF1552" w:rsidP="00CF1552">
      <w:r>
        <w:rPr>
          <w:rFonts w:hint="eastAsia"/>
        </w:rPr>
        <w:t>споживачами</w:t>
      </w:r>
      <w:r>
        <w:t></w:t>
      </w:r>
      <w:r>
        <w:t></w:t>
      </w:r>
      <w:r>
        <w:rPr>
          <w:rFonts w:hint="eastAsia"/>
        </w:rPr>
        <w:t>багаторівневі</w:t>
      </w:r>
      <w:r>
        <w:t></w:t>
      </w:r>
      <w:r>
        <w:rPr>
          <w:rFonts w:hint="eastAsia"/>
        </w:rPr>
        <w:t>засоби</w:t>
      </w:r>
      <w:r>
        <w:t></w:t>
      </w:r>
      <w:r>
        <w:rPr>
          <w:rFonts w:hint="eastAsia"/>
        </w:rPr>
        <w:t>вербального</w:t>
      </w:r>
      <w:r>
        <w:t></w:t>
      </w:r>
      <w:r>
        <w:rPr>
          <w:rFonts w:hint="eastAsia"/>
        </w:rPr>
        <w:t>впливу</w:t>
      </w:r>
      <w:r>
        <w:t></w:t>
      </w:r>
      <w:r>
        <w:rPr>
          <w:rFonts w:hint="eastAsia"/>
        </w:rPr>
        <w:t>й</w:t>
      </w:r>
      <w:r>
        <w:t></w:t>
      </w:r>
      <w:r>
        <w:rPr>
          <w:rFonts w:hint="eastAsia"/>
        </w:rPr>
        <w:t>маніпулювання</w:t>
      </w:r>
    </w:p>
    <w:p w:rsidR="00CF1552" w:rsidRDefault="00CF1552" w:rsidP="00CF1552">
      <w:r>
        <w:rPr>
          <w:rFonts w:hint="eastAsia"/>
        </w:rPr>
        <w:t>свідомістю</w:t>
      </w:r>
      <w:r>
        <w:t></w:t>
      </w:r>
      <w:r>
        <w:rPr>
          <w:rFonts w:hint="eastAsia"/>
        </w:rPr>
        <w:t>адресатів</w:t>
      </w:r>
      <w:r>
        <w:t></w:t>
      </w:r>
      <w:r>
        <w:t></w:t>
      </w:r>
      <w:r>
        <w:rPr>
          <w:rFonts w:hint="eastAsia"/>
        </w:rPr>
        <w:t>Для</w:t>
      </w:r>
      <w:r>
        <w:t></w:t>
      </w:r>
      <w:r>
        <w:rPr>
          <w:rFonts w:hint="eastAsia"/>
        </w:rPr>
        <w:t>сучасних</w:t>
      </w:r>
      <w:r>
        <w:t></w:t>
      </w:r>
      <w:r>
        <w:rPr>
          <w:rFonts w:hint="eastAsia"/>
        </w:rPr>
        <w:t>українськомовних</w:t>
      </w:r>
      <w:r>
        <w:t></w:t>
      </w:r>
      <w:r>
        <w:rPr>
          <w:rFonts w:hint="eastAsia"/>
        </w:rPr>
        <w:t>рекламних</w:t>
      </w:r>
      <w:r>
        <w:t></w:t>
      </w:r>
      <w:r>
        <w:rPr>
          <w:rFonts w:hint="eastAsia"/>
        </w:rPr>
        <w:t>текстів</w:t>
      </w:r>
    </w:p>
    <w:p w:rsidR="00CF1552" w:rsidRDefault="00CF1552" w:rsidP="00CF1552">
      <w:r>
        <w:rPr>
          <w:rFonts w:hint="eastAsia"/>
        </w:rPr>
        <w:t>критеріями</w:t>
      </w:r>
      <w:r>
        <w:t></w:t>
      </w:r>
      <w:r>
        <w:rPr>
          <w:rFonts w:hint="eastAsia"/>
        </w:rPr>
        <w:t>успішності</w:t>
      </w:r>
      <w:r>
        <w:t></w:t>
      </w:r>
      <w:r>
        <w:rPr>
          <w:rFonts w:hint="eastAsia"/>
        </w:rPr>
        <w:t>є</w:t>
      </w:r>
      <w:r>
        <w:t></w:t>
      </w:r>
      <w:r>
        <w:rPr>
          <w:rFonts w:hint="eastAsia"/>
        </w:rPr>
        <w:t>доступність</w:t>
      </w:r>
      <w:r>
        <w:t></w:t>
      </w:r>
      <w:r>
        <w:t></w:t>
      </w:r>
      <w:r>
        <w:rPr>
          <w:rFonts w:hint="eastAsia"/>
        </w:rPr>
        <w:t>конкретність</w:t>
      </w:r>
      <w:r>
        <w:t></w:t>
      </w:r>
      <w:r>
        <w:t></w:t>
      </w:r>
      <w:r>
        <w:rPr>
          <w:rFonts w:hint="eastAsia"/>
        </w:rPr>
        <w:t>лаконізм</w:t>
      </w:r>
      <w:r>
        <w:t></w:t>
      </w:r>
      <w:r>
        <w:t></w:t>
      </w:r>
      <w:r>
        <w:rPr>
          <w:rFonts w:hint="eastAsia"/>
        </w:rPr>
        <w:t>зручність</w:t>
      </w:r>
    </w:p>
    <w:p w:rsidR="00CF1552" w:rsidRDefault="00CF1552" w:rsidP="00CF1552">
      <w:r>
        <w:rPr>
          <w:rFonts w:hint="eastAsia"/>
        </w:rPr>
        <w:t>сприйняття</w:t>
      </w:r>
      <w:r>
        <w:t></w:t>
      </w:r>
      <w:r>
        <w:t></w:t>
      </w:r>
      <w:r>
        <w:rPr>
          <w:rFonts w:hint="eastAsia"/>
        </w:rPr>
        <w:t>естетичність</w:t>
      </w:r>
      <w:r>
        <w:t></w:t>
      </w:r>
      <w:r>
        <w:t></w:t>
      </w:r>
      <w:r>
        <w:rPr>
          <w:rFonts w:hint="eastAsia"/>
        </w:rPr>
        <w:t>можливість</w:t>
      </w:r>
      <w:r>
        <w:t></w:t>
      </w:r>
      <w:r>
        <w:rPr>
          <w:rFonts w:hint="eastAsia"/>
        </w:rPr>
        <w:t>оперативного</w:t>
      </w:r>
      <w:r>
        <w:t></w:t>
      </w:r>
      <w:r>
        <w:rPr>
          <w:rFonts w:hint="eastAsia"/>
        </w:rPr>
        <w:t>реагування</w:t>
      </w:r>
      <w:r>
        <w:t></w:t>
      </w:r>
      <w:r>
        <w:rPr>
          <w:rFonts w:hint="eastAsia"/>
        </w:rPr>
        <w:t>на</w:t>
      </w:r>
      <w:r>
        <w:t></w:t>
      </w:r>
      <w:r>
        <w:rPr>
          <w:rFonts w:hint="eastAsia"/>
        </w:rPr>
        <w:t>запит</w:t>
      </w:r>
      <w:r>
        <w:t></w:t>
      </w:r>
    </w:p>
    <w:p w:rsidR="00CF1552" w:rsidRDefault="00CF1552" w:rsidP="00CF1552">
      <w:r>
        <w:rPr>
          <w:rFonts w:hint="eastAsia"/>
        </w:rPr>
        <w:t>Сучасну</w:t>
      </w:r>
      <w:r>
        <w:t></w:t>
      </w:r>
      <w:r>
        <w:rPr>
          <w:rFonts w:hint="eastAsia"/>
        </w:rPr>
        <w:t>рекламу</w:t>
      </w:r>
      <w:r>
        <w:t></w:t>
      </w:r>
      <w:r>
        <w:rPr>
          <w:rFonts w:hint="eastAsia"/>
        </w:rPr>
        <w:t>можна</w:t>
      </w:r>
      <w:r>
        <w:t></w:t>
      </w:r>
      <w:r>
        <w:rPr>
          <w:rFonts w:hint="eastAsia"/>
        </w:rPr>
        <w:t>визначати</w:t>
      </w:r>
      <w:r>
        <w:t></w:t>
      </w:r>
      <w:r>
        <w:rPr>
          <w:rFonts w:hint="eastAsia"/>
        </w:rPr>
        <w:t>як</w:t>
      </w:r>
      <w:r>
        <w:t></w:t>
      </w:r>
      <w:r>
        <w:rPr>
          <w:rFonts w:hint="eastAsia"/>
        </w:rPr>
        <w:t>самостійний</w:t>
      </w:r>
      <w:r>
        <w:t></w:t>
      </w:r>
      <w:r>
        <w:rPr>
          <w:rFonts w:hint="eastAsia"/>
        </w:rPr>
        <w:t>вид</w:t>
      </w:r>
      <w:r>
        <w:t></w:t>
      </w:r>
      <w:r>
        <w:rPr>
          <w:rFonts w:hint="eastAsia"/>
        </w:rPr>
        <w:t>тексту</w:t>
      </w:r>
      <w:r>
        <w:t></w:t>
      </w:r>
      <w:r>
        <w:rPr>
          <w:rFonts w:hint="eastAsia"/>
        </w:rPr>
        <w:t>масової</w:t>
      </w:r>
    </w:p>
    <w:p w:rsidR="00CF1552" w:rsidRDefault="00CF1552" w:rsidP="00CF1552">
      <w:r>
        <w:rPr>
          <w:rFonts w:hint="eastAsia"/>
        </w:rPr>
        <w:t>комунікації</w:t>
      </w:r>
      <w:r>
        <w:t></w:t>
      </w:r>
      <w:r>
        <w:t></w:t>
      </w:r>
      <w:r>
        <w:rPr>
          <w:rFonts w:hint="eastAsia"/>
        </w:rPr>
        <w:t>який</w:t>
      </w:r>
      <w:r>
        <w:t></w:t>
      </w:r>
      <w:r>
        <w:rPr>
          <w:rFonts w:hint="eastAsia"/>
        </w:rPr>
        <w:t>має</w:t>
      </w:r>
      <w:r>
        <w:t></w:t>
      </w:r>
      <w:r>
        <w:rPr>
          <w:rFonts w:hint="eastAsia"/>
        </w:rPr>
        <w:t>свої</w:t>
      </w:r>
      <w:r>
        <w:t></w:t>
      </w:r>
      <w:r>
        <w:rPr>
          <w:rFonts w:hint="eastAsia"/>
        </w:rPr>
        <w:t>особливості</w:t>
      </w:r>
      <w:r>
        <w:t></w:t>
      </w:r>
      <w:r>
        <w:rPr>
          <w:rFonts w:hint="eastAsia"/>
        </w:rPr>
        <w:t>та</w:t>
      </w:r>
      <w:r>
        <w:t></w:t>
      </w:r>
      <w:r>
        <w:rPr>
          <w:rFonts w:hint="eastAsia"/>
        </w:rPr>
        <w:t>спільно</w:t>
      </w:r>
      <w:r>
        <w:t></w:t>
      </w:r>
      <w:r>
        <w:rPr>
          <w:rFonts w:hint="eastAsia"/>
        </w:rPr>
        <w:t>з</w:t>
      </w:r>
      <w:r>
        <w:t></w:t>
      </w:r>
      <w:r>
        <w:rPr>
          <w:rFonts w:hint="eastAsia"/>
        </w:rPr>
        <w:t>масовою</w:t>
      </w:r>
      <w:r>
        <w:t></w:t>
      </w:r>
      <w:r>
        <w:rPr>
          <w:rFonts w:hint="eastAsia"/>
        </w:rPr>
        <w:t>комунікацією</w:t>
      </w:r>
    </w:p>
    <w:p w:rsidR="00CF1552" w:rsidRDefault="00CF1552" w:rsidP="00CF1552">
      <w:r>
        <w:rPr>
          <w:rFonts w:hint="eastAsia"/>
        </w:rPr>
        <w:t>використовує</w:t>
      </w:r>
      <w:r>
        <w:t></w:t>
      </w:r>
      <w:r>
        <w:rPr>
          <w:rFonts w:hint="eastAsia"/>
        </w:rPr>
        <w:t>засоби</w:t>
      </w:r>
      <w:r>
        <w:t></w:t>
      </w:r>
      <w:r>
        <w:rPr>
          <w:rFonts w:hint="eastAsia"/>
        </w:rPr>
        <w:t>і</w:t>
      </w:r>
      <w:r>
        <w:t></w:t>
      </w:r>
      <w:r>
        <w:rPr>
          <w:rFonts w:hint="eastAsia"/>
        </w:rPr>
        <w:t>способи</w:t>
      </w:r>
      <w:r>
        <w:t></w:t>
      </w:r>
      <w:r>
        <w:rPr>
          <w:rFonts w:hint="eastAsia"/>
        </w:rPr>
        <w:t>передачі</w:t>
      </w:r>
      <w:r>
        <w:t></w:t>
      </w:r>
      <w:r>
        <w:rPr>
          <w:rFonts w:hint="eastAsia"/>
        </w:rPr>
        <w:t>інформації</w:t>
      </w:r>
      <w:r>
        <w:t></w:t>
      </w:r>
      <w:r>
        <w:t></w:t>
      </w:r>
      <w:r>
        <w:rPr>
          <w:rFonts w:hint="eastAsia"/>
        </w:rPr>
        <w:t>Залучено</w:t>
      </w:r>
      <w:r>
        <w:t></w:t>
      </w:r>
      <w:r>
        <w:rPr>
          <w:rFonts w:hint="eastAsia"/>
        </w:rPr>
        <w:t>до</w:t>
      </w:r>
      <w:r>
        <w:t></w:t>
      </w:r>
      <w:r>
        <w:rPr>
          <w:rFonts w:hint="eastAsia"/>
        </w:rPr>
        <w:t>сучасного</w:t>
      </w:r>
    </w:p>
    <w:p w:rsidR="00CF1552" w:rsidRDefault="00CF1552" w:rsidP="00CF1552">
      <w:r>
        <w:rPr>
          <w:rFonts w:hint="eastAsia"/>
        </w:rPr>
        <w:t>обігу</w:t>
      </w:r>
      <w:r>
        <w:t></w:t>
      </w:r>
      <w:r>
        <w:rPr>
          <w:rFonts w:hint="eastAsia"/>
        </w:rPr>
        <w:t>інформаційні</w:t>
      </w:r>
      <w:r>
        <w:t></w:t>
      </w:r>
      <w:r>
        <w:rPr>
          <w:rFonts w:hint="eastAsia"/>
        </w:rPr>
        <w:t>жанри</w:t>
      </w:r>
      <w:r>
        <w:t></w:t>
      </w:r>
      <w:r>
        <w:t></w:t>
      </w:r>
      <w:r>
        <w:rPr>
          <w:rFonts w:hint="eastAsia"/>
        </w:rPr>
        <w:t>оголошення</w:t>
      </w:r>
      <w:r>
        <w:t></w:t>
      </w:r>
      <w:r>
        <w:t></w:t>
      </w:r>
      <w:r>
        <w:rPr>
          <w:rFonts w:hint="eastAsia"/>
        </w:rPr>
        <w:t>розгорнуте</w:t>
      </w:r>
      <w:r>
        <w:t></w:t>
      </w:r>
      <w:r>
        <w:rPr>
          <w:rFonts w:hint="eastAsia"/>
        </w:rPr>
        <w:t>рекламне</w:t>
      </w:r>
      <w:r>
        <w:t></w:t>
      </w:r>
      <w:r>
        <w:rPr>
          <w:rFonts w:hint="eastAsia"/>
        </w:rPr>
        <w:t>оголошення</w:t>
      </w:r>
      <w:r>
        <w:t></w:t>
      </w:r>
      <w:r>
        <w:t></w:t>
      </w:r>
    </w:p>
    <w:p w:rsidR="00CF1552" w:rsidRDefault="00CF1552" w:rsidP="00CF1552">
      <w:r>
        <w:rPr>
          <w:rFonts w:hint="eastAsia"/>
        </w:rPr>
        <w:t>що</w:t>
      </w:r>
      <w:r>
        <w:t></w:t>
      </w:r>
      <w:r>
        <w:rPr>
          <w:rFonts w:hint="eastAsia"/>
        </w:rPr>
        <w:t>за</w:t>
      </w:r>
      <w:r>
        <w:t></w:t>
      </w:r>
      <w:r>
        <w:rPr>
          <w:rFonts w:hint="eastAsia"/>
        </w:rPr>
        <w:t>своєю</w:t>
      </w:r>
      <w:r>
        <w:t></w:t>
      </w:r>
      <w:r>
        <w:rPr>
          <w:rFonts w:hint="eastAsia"/>
        </w:rPr>
        <w:t>комунікативно</w:t>
      </w:r>
      <w:r>
        <w:t></w:t>
      </w:r>
      <w:r>
        <w:rPr>
          <w:rFonts w:hint="eastAsia"/>
        </w:rPr>
        <w:t>прагматичною</w:t>
      </w:r>
      <w:r>
        <w:t></w:t>
      </w:r>
      <w:r>
        <w:rPr>
          <w:rFonts w:hint="eastAsia"/>
        </w:rPr>
        <w:t>метою</w:t>
      </w:r>
      <w:r>
        <w:t></w:t>
      </w:r>
      <w:r>
        <w:rPr>
          <w:rFonts w:hint="eastAsia"/>
        </w:rPr>
        <w:t>є</w:t>
      </w:r>
      <w:r>
        <w:t></w:t>
      </w:r>
      <w:r>
        <w:rPr>
          <w:rFonts w:hint="eastAsia"/>
        </w:rPr>
        <w:t>рекламними</w:t>
      </w:r>
      <w:r>
        <w:t></w:t>
      </w:r>
      <w:r>
        <w:t></w:t>
      </w:r>
      <w:r>
        <w:rPr>
          <w:rFonts w:hint="eastAsia"/>
        </w:rPr>
        <w:t>Також</w:t>
      </w:r>
    </w:p>
    <w:p w:rsidR="00CF1552" w:rsidRDefault="00CF1552" w:rsidP="00CF1552">
      <w:r>
        <w:t></w:t>
      </w:r>
      <w:r>
        <w:t></w:t>
      </w:r>
      <w:r>
        <w:t></w:t>
      </w:r>
    </w:p>
    <w:p w:rsidR="00CF1552" w:rsidRDefault="00CF1552" w:rsidP="00CF1552">
      <w:r>
        <w:rPr>
          <w:rFonts w:hint="eastAsia"/>
        </w:rPr>
        <w:t>використовуються</w:t>
      </w:r>
      <w:r>
        <w:t></w:t>
      </w:r>
      <w:r>
        <w:rPr>
          <w:rFonts w:hint="eastAsia"/>
        </w:rPr>
        <w:t>аналітичні</w:t>
      </w:r>
      <w:r>
        <w:t></w:t>
      </w:r>
      <w:r>
        <w:rPr>
          <w:rFonts w:hint="eastAsia"/>
        </w:rPr>
        <w:t>жанри</w:t>
      </w:r>
      <w:r>
        <w:t></w:t>
      </w:r>
      <w:r>
        <w:t></w:t>
      </w:r>
      <w:r>
        <w:rPr>
          <w:rFonts w:hint="eastAsia"/>
        </w:rPr>
        <w:t>рекламне</w:t>
      </w:r>
      <w:r>
        <w:t></w:t>
      </w:r>
      <w:r>
        <w:rPr>
          <w:rFonts w:hint="eastAsia"/>
        </w:rPr>
        <w:t>інтерв’ю</w:t>
      </w:r>
      <w:r>
        <w:t></w:t>
      </w:r>
      <w:r>
        <w:t></w:t>
      </w:r>
      <w:r>
        <w:rPr>
          <w:rFonts w:hint="eastAsia"/>
        </w:rPr>
        <w:t>рекламне</w:t>
      </w:r>
    </w:p>
    <w:p w:rsidR="00CF1552" w:rsidRDefault="00CF1552" w:rsidP="00CF1552">
      <w:r>
        <w:rPr>
          <w:rFonts w:hint="eastAsia"/>
        </w:rPr>
        <w:t>листування</w:t>
      </w:r>
      <w:r>
        <w:t></w:t>
      </w:r>
      <w:r>
        <w:t></w:t>
      </w:r>
      <w:r>
        <w:rPr>
          <w:rFonts w:hint="eastAsia"/>
        </w:rPr>
        <w:t>рекламний</w:t>
      </w:r>
      <w:r>
        <w:t></w:t>
      </w:r>
      <w:r>
        <w:rPr>
          <w:rFonts w:hint="eastAsia"/>
        </w:rPr>
        <w:t>огляд</w:t>
      </w:r>
      <w:r>
        <w:t></w:t>
      </w:r>
      <w:r>
        <w:t></w:t>
      </w:r>
      <w:r>
        <w:rPr>
          <w:rFonts w:hint="eastAsia"/>
        </w:rPr>
        <w:t>рекламна</w:t>
      </w:r>
      <w:r>
        <w:t></w:t>
      </w:r>
      <w:r>
        <w:rPr>
          <w:rFonts w:hint="eastAsia"/>
        </w:rPr>
        <w:t>рецензія</w:t>
      </w:r>
      <w:r>
        <w:t></w:t>
      </w:r>
      <w:r>
        <w:t></w:t>
      </w:r>
      <w:r>
        <w:t></w:t>
      </w:r>
      <w:r>
        <w:rPr>
          <w:rFonts w:hint="eastAsia"/>
        </w:rPr>
        <w:t>чотири</w:t>
      </w:r>
      <w:r>
        <w:t></w:t>
      </w:r>
      <w:r>
        <w:rPr>
          <w:rFonts w:hint="eastAsia"/>
        </w:rPr>
        <w:t>художньопубліцистичні</w:t>
      </w:r>
      <w:r>
        <w:t></w:t>
      </w:r>
      <w:r>
        <w:rPr>
          <w:rFonts w:hint="eastAsia"/>
        </w:rPr>
        <w:t>жанри</w:t>
      </w:r>
      <w:r>
        <w:t></w:t>
      </w:r>
      <w:r>
        <w:t></w:t>
      </w:r>
      <w:r>
        <w:rPr>
          <w:rFonts w:hint="eastAsia"/>
        </w:rPr>
        <w:t>рекламний</w:t>
      </w:r>
      <w:r>
        <w:t></w:t>
      </w:r>
      <w:r>
        <w:rPr>
          <w:rFonts w:hint="eastAsia"/>
        </w:rPr>
        <w:t>нарис</w:t>
      </w:r>
      <w:r>
        <w:t></w:t>
      </w:r>
      <w:r>
        <w:t></w:t>
      </w:r>
      <w:r>
        <w:rPr>
          <w:rFonts w:hint="eastAsia"/>
        </w:rPr>
        <w:t>рекламна</w:t>
      </w:r>
      <w:r>
        <w:t></w:t>
      </w:r>
      <w:r>
        <w:rPr>
          <w:rFonts w:hint="eastAsia"/>
        </w:rPr>
        <w:t>замальовка</w:t>
      </w:r>
      <w:r>
        <w:t></w:t>
      </w:r>
      <w:r>
        <w:t></w:t>
      </w:r>
      <w:r>
        <w:rPr>
          <w:rFonts w:hint="eastAsia"/>
        </w:rPr>
        <w:t>рекламний</w:t>
      </w:r>
    </w:p>
    <w:p w:rsidR="00CF1552" w:rsidRDefault="00CF1552" w:rsidP="00CF1552">
      <w:r>
        <w:rPr>
          <w:rFonts w:hint="eastAsia"/>
        </w:rPr>
        <w:t>огляд</w:t>
      </w:r>
      <w:r>
        <w:t></w:t>
      </w:r>
      <w:r>
        <w:t></w:t>
      </w:r>
      <w:r>
        <w:rPr>
          <w:rFonts w:hint="eastAsia"/>
        </w:rPr>
        <w:t>есе</w:t>
      </w:r>
      <w:r>
        <w:t></w:t>
      </w:r>
      <w:r>
        <w:t></w:t>
      </w:r>
    </w:p>
    <w:p w:rsidR="00CF1552" w:rsidRDefault="00CF1552" w:rsidP="00CF1552">
      <w:r>
        <w:rPr>
          <w:rFonts w:hint="eastAsia"/>
        </w:rPr>
        <w:t>Сучасна</w:t>
      </w:r>
      <w:r>
        <w:t></w:t>
      </w:r>
      <w:r>
        <w:rPr>
          <w:rFonts w:hint="eastAsia"/>
        </w:rPr>
        <w:t>реклама</w:t>
      </w:r>
      <w:r>
        <w:t></w:t>
      </w:r>
      <w:r>
        <w:rPr>
          <w:rFonts w:hint="eastAsia"/>
        </w:rPr>
        <w:t>активно</w:t>
      </w:r>
      <w:r>
        <w:t></w:t>
      </w:r>
      <w:r>
        <w:rPr>
          <w:rFonts w:hint="eastAsia"/>
        </w:rPr>
        <w:t>використовує</w:t>
      </w:r>
      <w:r>
        <w:t></w:t>
      </w:r>
      <w:r>
        <w:rPr>
          <w:rFonts w:hint="eastAsia"/>
        </w:rPr>
        <w:t>новий</w:t>
      </w:r>
      <w:r>
        <w:t></w:t>
      </w:r>
      <w:r>
        <w:rPr>
          <w:rFonts w:hint="eastAsia"/>
        </w:rPr>
        <w:t>комунікативний</w:t>
      </w:r>
      <w:r>
        <w:t></w:t>
      </w:r>
      <w:r>
        <w:rPr>
          <w:rFonts w:hint="eastAsia"/>
        </w:rPr>
        <w:t>канал</w:t>
      </w:r>
      <w:r>
        <w:t></w:t>
      </w:r>
      <w:r>
        <w:rPr>
          <w:rFonts w:hint="eastAsia"/>
        </w:rPr>
        <w:t>–</w:t>
      </w:r>
    </w:p>
    <w:p w:rsidR="00CF1552" w:rsidRDefault="00CF1552" w:rsidP="00CF1552">
      <w:r>
        <w:rPr>
          <w:rFonts w:hint="eastAsia"/>
        </w:rPr>
        <w:t>електронні</w:t>
      </w:r>
      <w:r>
        <w:t></w:t>
      </w:r>
      <w:r>
        <w:rPr>
          <w:rFonts w:hint="eastAsia"/>
        </w:rPr>
        <w:t>мережі</w:t>
      </w:r>
      <w:r>
        <w:t></w:t>
      </w:r>
      <w:r>
        <w:t></w:t>
      </w:r>
      <w:r>
        <w:rPr>
          <w:rFonts w:hint="eastAsia"/>
        </w:rPr>
        <w:t>Це</w:t>
      </w:r>
      <w:r>
        <w:t></w:t>
      </w:r>
      <w:r>
        <w:rPr>
          <w:rFonts w:hint="eastAsia"/>
        </w:rPr>
        <w:t>сприяло</w:t>
      </w:r>
      <w:r>
        <w:t></w:t>
      </w:r>
      <w:r>
        <w:rPr>
          <w:rFonts w:hint="eastAsia"/>
        </w:rPr>
        <w:t>виникненню</w:t>
      </w:r>
      <w:r>
        <w:t></w:t>
      </w:r>
      <w:r>
        <w:rPr>
          <w:rFonts w:hint="eastAsia"/>
        </w:rPr>
        <w:t>Інтернет</w:t>
      </w:r>
      <w:r>
        <w:t></w:t>
      </w:r>
      <w:r>
        <w:rPr>
          <w:rFonts w:hint="eastAsia"/>
        </w:rPr>
        <w:t>реклами</w:t>
      </w:r>
      <w:r>
        <w:t></w:t>
      </w:r>
      <w:r>
        <w:t></w:t>
      </w:r>
      <w:r>
        <w:rPr>
          <w:rFonts w:hint="eastAsia"/>
        </w:rPr>
        <w:t>у</w:t>
      </w:r>
      <w:r>
        <w:t></w:t>
      </w:r>
      <w:r>
        <w:rPr>
          <w:rFonts w:hint="eastAsia"/>
        </w:rPr>
        <w:t>межах</w:t>
      </w:r>
      <w:r>
        <w:t></w:t>
      </w:r>
      <w:r>
        <w:rPr>
          <w:rFonts w:hint="eastAsia"/>
        </w:rPr>
        <w:t>якої</w:t>
      </w:r>
    </w:p>
    <w:p w:rsidR="00CF1552" w:rsidRDefault="00CF1552" w:rsidP="00CF1552">
      <w:r>
        <w:rPr>
          <w:rFonts w:hint="eastAsia"/>
        </w:rPr>
        <w:t>розроблено</w:t>
      </w:r>
      <w:r>
        <w:t></w:t>
      </w:r>
      <w:r>
        <w:rPr>
          <w:rFonts w:hint="eastAsia"/>
        </w:rPr>
        <w:t>власну</w:t>
      </w:r>
      <w:r>
        <w:t></w:t>
      </w:r>
      <w:r>
        <w:rPr>
          <w:rFonts w:hint="eastAsia"/>
        </w:rPr>
        <w:t>жанрово</w:t>
      </w:r>
      <w:r>
        <w:t></w:t>
      </w:r>
      <w:r>
        <w:rPr>
          <w:rFonts w:hint="eastAsia"/>
        </w:rPr>
        <w:t>стилістичну</w:t>
      </w:r>
      <w:r>
        <w:t></w:t>
      </w:r>
      <w:r>
        <w:rPr>
          <w:rFonts w:hint="eastAsia"/>
        </w:rPr>
        <w:t>систему</w:t>
      </w:r>
      <w:r>
        <w:t></w:t>
      </w:r>
      <w:r>
        <w:t></w:t>
      </w:r>
      <w:r>
        <w:rPr>
          <w:rFonts w:hint="eastAsia"/>
        </w:rPr>
        <w:t>Інтернет</w:t>
      </w:r>
      <w:r>
        <w:t></w:t>
      </w:r>
      <w:r>
        <w:rPr>
          <w:rFonts w:hint="eastAsia"/>
        </w:rPr>
        <w:t>оголошення</w:t>
      </w:r>
      <w:r>
        <w:t></w:t>
      </w:r>
    </w:p>
    <w:p w:rsidR="00CF1552" w:rsidRDefault="00CF1552" w:rsidP="00CF1552">
      <w:r>
        <w:rPr>
          <w:rFonts w:hint="eastAsia"/>
        </w:rPr>
        <w:t>вірусну</w:t>
      </w:r>
      <w:r>
        <w:t></w:t>
      </w:r>
      <w:r>
        <w:rPr>
          <w:rFonts w:hint="eastAsia"/>
        </w:rPr>
        <w:t>рекламу</w:t>
      </w:r>
      <w:r>
        <w:t></w:t>
      </w:r>
      <w:r>
        <w:t></w:t>
      </w:r>
      <w:r>
        <w:rPr>
          <w:rFonts w:hint="eastAsia"/>
        </w:rPr>
        <w:t>партизанську</w:t>
      </w:r>
      <w:r>
        <w:t></w:t>
      </w:r>
      <w:r>
        <w:rPr>
          <w:rFonts w:hint="eastAsia"/>
        </w:rPr>
        <w:t>рекламу</w:t>
      </w:r>
      <w:r>
        <w:t></w:t>
      </w:r>
      <w:r>
        <w:rPr>
          <w:rFonts w:hint="eastAsia"/>
        </w:rPr>
        <w:t>тощо</w:t>
      </w:r>
      <w:r>
        <w:t></w:t>
      </w:r>
      <w:r>
        <w:t></w:t>
      </w:r>
      <w:r>
        <w:rPr>
          <w:rFonts w:hint="eastAsia"/>
        </w:rPr>
        <w:t>Активно</w:t>
      </w:r>
      <w:r>
        <w:t></w:t>
      </w:r>
      <w:r>
        <w:rPr>
          <w:rFonts w:hint="eastAsia"/>
        </w:rPr>
        <w:t>експлуатується</w:t>
      </w:r>
    </w:p>
    <w:p w:rsidR="00CF1552" w:rsidRDefault="00CF1552" w:rsidP="00CF1552">
      <w:r>
        <w:rPr>
          <w:rFonts w:hint="eastAsia"/>
        </w:rPr>
        <w:t>креативний</w:t>
      </w:r>
      <w:r>
        <w:t></w:t>
      </w:r>
      <w:r>
        <w:rPr>
          <w:rFonts w:hint="eastAsia"/>
        </w:rPr>
        <w:t>потенціал</w:t>
      </w:r>
      <w:r>
        <w:t></w:t>
      </w:r>
      <w:r>
        <w:rPr>
          <w:rFonts w:hint="eastAsia"/>
        </w:rPr>
        <w:t>мовленнєвих</w:t>
      </w:r>
      <w:r>
        <w:t></w:t>
      </w:r>
      <w:r>
        <w:rPr>
          <w:rFonts w:hint="eastAsia"/>
        </w:rPr>
        <w:t>жанрів</w:t>
      </w:r>
      <w:r>
        <w:t></w:t>
      </w:r>
    </w:p>
    <w:p w:rsidR="00CF1552" w:rsidRDefault="00CF1552" w:rsidP="00CF1552">
      <w:r>
        <w:rPr>
          <w:rFonts w:hint="eastAsia"/>
        </w:rPr>
        <w:t>Особливостями</w:t>
      </w:r>
      <w:r>
        <w:t></w:t>
      </w:r>
      <w:r>
        <w:rPr>
          <w:rFonts w:hint="eastAsia"/>
        </w:rPr>
        <w:t>персуазивної</w:t>
      </w:r>
      <w:r>
        <w:t></w:t>
      </w:r>
      <w:r>
        <w:rPr>
          <w:rFonts w:hint="eastAsia"/>
        </w:rPr>
        <w:t>комунікації</w:t>
      </w:r>
      <w:r>
        <w:t></w:t>
      </w:r>
      <w:r>
        <w:t></w:t>
      </w:r>
      <w:r>
        <w:rPr>
          <w:rFonts w:hint="eastAsia"/>
        </w:rPr>
        <w:t>репрезентованими</w:t>
      </w:r>
      <w:r>
        <w:t></w:t>
      </w:r>
      <w:r>
        <w:rPr>
          <w:rFonts w:hint="eastAsia"/>
        </w:rPr>
        <w:t>в</w:t>
      </w:r>
    </w:p>
    <w:p w:rsidR="00CF1552" w:rsidRDefault="00CF1552" w:rsidP="00CF1552">
      <w:r>
        <w:rPr>
          <w:rFonts w:hint="eastAsia"/>
        </w:rPr>
        <w:t>рекламному</w:t>
      </w:r>
      <w:r>
        <w:t></w:t>
      </w:r>
      <w:r>
        <w:rPr>
          <w:rFonts w:hint="eastAsia"/>
        </w:rPr>
        <w:t>тексті</w:t>
      </w:r>
      <w:r>
        <w:t></w:t>
      </w:r>
      <w:r>
        <w:rPr>
          <w:rFonts w:hint="eastAsia"/>
        </w:rPr>
        <w:t>Інтернету</w:t>
      </w:r>
      <w:r>
        <w:t></w:t>
      </w:r>
      <w:r>
        <w:t></w:t>
      </w:r>
      <w:r>
        <w:rPr>
          <w:rFonts w:hint="eastAsia"/>
        </w:rPr>
        <w:t>є</w:t>
      </w:r>
      <w:r>
        <w:t></w:t>
      </w:r>
      <w:r>
        <w:rPr>
          <w:rFonts w:hint="eastAsia"/>
        </w:rPr>
        <w:t>стислість</w:t>
      </w:r>
      <w:r>
        <w:t></w:t>
      </w:r>
      <w:r>
        <w:t></w:t>
      </w:r>
      <w:r>
        <w:rPr>
          <w:rFonts w:hint="eastAsia"/>
        </w:rPr>
        <w:t>лаконічність</w:t>
      </w:r>
      <w:r>
        <w:t></w:t>
      </w:r>
      <w:r>
        <w:t></w:t>
      </w:r>
      <w:r>
        <w:rPr>
          <w:rFonts w:hint="eastAsia"/>
        </w:rPr>
        <w:t>імперативність</w:t>
      </w:r>
      <w:r>
        <w:t></w:t>
      </w:r>
    </w:p>
    <w:p w:rsidR="00CF1552" w:rsidRDefault="00CF1552" w:rsidP="00CF1552">
      <w:r>
        <w:rPr>
          <w:rFonts w:hint="eastAsia"/>
        </w:rPr>
        <w:t>інформативність</w:t>
      </w:r>
      <w:r>
        <w:t></w:t>
      </w:r>
      <w:r>
        <w:t></w:t>
      </w:r>
      <w:r>
        <w:rPr>
          <w:rFonts w:hint="eastAsia"/>
        </w:rPr>
        <w:t>Умови</w:t>
      </w:r>
      <w:r>
        <w:t></w:t>
      </w:r>
      <w:r>
        <w:rPr>
          <w:rFonts w:hint="eastAsia"/>
        </w:rPr>
        <w:t>успішності</w:t>
      </w:r>
      <w:r>
        <w:t></w:t>
      </w:r>
      <w:r>
        <w:rPr>
          <w:rFonts w:hint="eastAsia"/>
        </w:rPr>
        <w:t>такого</w:t>
      </w:r>
      <w:r>
        <w:t></w:t>
      </w:r>
      <w:r>
        <w:rPr>
          <w:rFonts w:hint="eastAsia"/>
        </w:rPr>
        <w:t>тексту</w:t>
      </w:r>
      <w:r>
        <w:t></w:t>
      </w:r>
      <w:r>
        <w:rPr>
          <w:rFonts w:hint="eastAsia"/>
        </w:rPr>
        <w:t>залежать</w:t>
      </w:r>
      <w:r>
        <w:t></w:t>
      </w:r>
      <w:r>
        <w:t></w:t>
      </w:r>
      <w:r>
        <w:rPr>
          <w:rFonts w:hint="eastAsia"/>
        </w:rPr>
        <w:t>насамперед</w:t>
      </w:r>
      <w:r>
        <w:t></w:t>
      </w:r>
      <w:r>
        <w:t></w:t>
      </w:r>
      <w:r>
        <w:rPr>
          <w:rFonts w:hint="eastAsia"/>
        </w:rPr>
        <w:t>від</w:t>
      </w:r>
    </w:p>
    <w:p w:rsidR="00CF1552" w:rsidRDefault="00CF1552" w:rsidP="00CF1552">
      <w:r>
        <w:rPr>
          <w:rFonts w:hint="eastAsia"/>
        </w:rPr>
        <w:t>комерційної</w:t>
      </w:r>
      <w:r>
        <w:t></w:t>
      </w:r>
      <w:r>
        <w:rPr>
          <w:rFonts w:hint="eastAsia"/>
        </w:rPr>
        <w:t>доцільності</w:t>
      </w:r>
      <w:r>
        <w:t></w:t>
      </w:r>
      <w:r>
        <w:rPr>
          <w:rFonts w:hint="eastAsia"/>
        </w:rPr>
        <w:t>та</w:t>
      </w:r>
      <w:r>
        <w:t></w:t>
      </w:r>
      <w:r>
        <w:rPr>
          <w:rFonts w:hint="eastAsia"/>
        </w:rPr>
        <w:t>намагання</w:t>
      </w:r>
      <w:r>
        <w:t></w:t>
      </w:r>
      <w:r>
        <w:rPr>
          <w:rFonts w:hint="eastAsia"/>
        </w:rPr>
        <w:t>за</w:t>
      </w:r>
      <w:r>
        <w:t></w:t>
      </w:r>
      <w:r>
        <w:rPr>
          <w:rFonts w:hint="eastAsia"/>
        </w:rPr>
        <w:t>коротку</w:t>
      </w:r>
      <w:r>
        <w:t></w:t>
      </w:r>
      <w:r>
        <w:rPr>
          <w:rFonts w:hint="eastAsia"/>
        </w:rPr>
        <w:t>мить</w:t>
      </w:r>
      <w:r>
        <w:t></w:t>
      </w:r>
      <w:r>
        <w:rPr>
          <w:rFonts w:hint="eastAsia"/>
        </w:rPr>
        <w:t>уваги</w:t>
      </w:r>
      <w:r>
        <w:t></w:t>
      </w:r>
      <w:r>
        <w:rPr>
          <w:rFonts w:hint="eastAsia"/>
        </w:rPr>
        <w:t>споживача</w:t>
      </w:r>
    </w:p>
    <w:p w:rsidR="00CF1552" w:rsidRDefault="00CF1552" w:rsidP="00CF1552">
      <w:r>
        <w:rPr>
          <w:rFonts w:hint="eastAsia"/>
        </w:rPr>
        <w:t>надати</w:t>
      </w:r>
      <w:r>
        <w:t></w:t>
      </w:r>
      <w:r>
        <w:rPr>
          <w:rFonts w:hint="eastAsia"/>
        </w:rPr>
        <w:t>йому</w:t>
      </w:r>
      <w:r>
        <w:t></w:t>
      </w:r>
      <w:r>
        <w:rPr>
          <w:rFonts w:hint="eastAsia"/>
        </w:rPr>
        <w:t>якомога</w:t>
      </w:r>
      <w:r>
        <w:t></w:t>
      </w:r>
      <w:r>
        <w:rPr>
          <w:rFonts w:hint="eastAsia"/>
        </w:rPr>
        <w:t>більше</w:t>
      </w:r>
      <w:r>
        <w:t></w:t>
      </w:r>
      <w:r>
        <w:rPr>
          <w:rFonts w:hint="eastAsia"/>
        </w:rPr>
        <w:t>інформації</w:t>
      </w:r>
      <w:r>
        <w:t></w:t>
      </w:r>
      <w:r>
        <w:rPr>
          <w:rFonts w:hint="eastAsia"/>
        </w:rPr>
        <w:t>та</w:t>
      </w:r>
      <w:r>
        <w:t></w:t>
      </w:r>
      <w:r>
        <w:rPr>
          <w:rFonts w:hint="eastAsia"/>
        </w:rPr>
        <w:t>вражень</w:t>
      </w:r>
      <w:r>
        <w:t></w:t>
      </w:r>
    </w:p>
    <w:p w:rsidR="00CF1552" w:rsidRDefault="00CF1552" w:rsidP="00CF1552">
      <w:r>
        <w:rPr>
          <w:rFonts w:hint="eastAsia"/>
        </w:rPr>
        <w:t>У</w:t>
      </w:r>
      <w:r>
        <w:t></w:t>
      </w:r>
      <w:r>
        <w:rPr>
          <w:rFonts w:hint="eastAsia"/>
        </w:rPr>
        <w:t>мові</w:t>
      </w:r>
      <w:r>
        <w:t></w:t>
      </w:r>
      <w:r>
        <w:rPr>
          <w:rFonts w:hint="eastAsia"/>
        </w:rPr>
        <w:t>сучасної</w:t>
      </w:r>
      <w:r>
        <w:t></w:t>
      </w:r>
      <w:r>
        <w:rPr>
          <w:rFonts w:hint="eastAsia"/>
        </w:rPr>
        <w:t>реклами</w:t>
      </w:r>
      <w:r>
        <w:t></w:t>
      </w:r>
      <w:r>
        <w:rPr>
          <w:rFonts w:hint="eastAsia"/>
        </w:rPr>
        <w:t>як</w:t>
      </w:r>
      <w:r>
        <w:t></w:t>
      </w:r>
      <w:r>
        <w:rPr>
          <w:rFonts w:hint="eastAsia"/>
        </w:rPr>
        <w:t>продукту</w:t>
      </w:r>
      <w:r>
        <w:t></w:t>
      </w:r>
      <w:r>
        <w:t></w:t>
      </w:r>
      <w:r>
        <w:rPr>
          <w:rFonts w:hint="eastAsia"/>
        </w:rPr>
        <w:t>серіальної</w:t>
      </w:r>
      <w:r>
        <w:t></w:t>
      </w:r>
      <w:r>
        <w:t></w:t>
      </w:r>
      <w:r>
        <w:rPr>
          <w:rFonts w:hint="eastAsia"/>
        </w:rPr>
        <w:t>культури</w:t>
      </w:r>
      <w:r>
        <w:t></w:t>
      </w:r>
      <w:r>
        <w:rPr>
          <w:rFonts w:hint="eastAsia"/>
        </w:rPr>
        <w:t>стилізація</w:t>
      </w:r>
    </w:p>
    <w:p w:rsidR="00CF1552" w:rsidRDefault="00CF1552" w:rsidP="00CF1552">
      <w:r>
        <w:rPr>
          <w:rFonts w:hint="eastAsia"/>
        </w:rPr>
        <w:t>є</w:t>
      </w:r>
      <w:r>
        <w:t></w:t>
      </w:r>
      <w:r>
        <w:rPr>
          <w:rFonts w:hint="eastAsia"/>
        </w:rPr>
        <w:t>одним</w:t>
      </w:r>
      <w:r>
        <w:t></w:t>
      </w:r>
      <w:r>
        <w:rPr>
          <w:rFonts w:hint="eastAsia"/>
        </w:rPr>
        <w:t>із</w:t>
      </w:r>
      <w:r>
        <w:t></w:t>
      </w:r>
      <w:r>
        <w:rPr>
          <w:rFonts w:hint="eastAsia"/>
        </w:rPr>
        <w:t>основних</w:t>
      </w:r>
      <w:r>
        <w:t></w:t>
      </w:r>
      <w:r>
        <w:rPr>
          <w:rFonts w:hint="eastAsia"/>
        </w:rPr>
        <w:t>прийомів</w:t>
      </w:r>
      <w:r>
        <w:t></w:t>
      </w:r>
      <w:r>
        <w:rPr>
          <w:rFonts w:hint="eastAsia"/>
        </w:rPr>
        <w:t>маніпулювання</w:t>
      </w:r>
      <w:r>
        <w:t></w:t>
      </w:r>
      <w:r>
        <w:rPr>
          <w:rFonts w:hint="eastAsia"/>
        </w:rPr>
        <w:t>свідомістю</w:t>
      </w:r>
      <w:r>
        <w:t></w:t>
      </w:r>
      <w:r>
        <w:rPr>
          <w:rFonts w:hint="eastAsia"/>
        </w:rPr>
        <w:t>споживача</w:t>
      </w:r>
      <w:r>
        <w:t></w:t>
      </w:r>
    </w:p>
    <w:p w:rsidR="00CF1552" w:rsidRDefault="00CF1552" w:rsidP="00CF1552">
      <w:r>
        <w:rPr>
          <w:rFonts w:hint="eastAsia"/>
        </w:rPr>
        <w:t>Популярними</w:t>
      </w:r>
      <w:r>
        <w:t></w:t>
      </w:r>
      <w:r>
        <w:rPr>
          <w:rFonts w:hint="eastAsia"/>
        </w:rPr>
        <w:t>стилями</w:t>
      </w:r>
      <w:r>
        <w:t></w:t>
      </w:r>
      <w:r>
        <w:rPr>
          <w:rFonts w:hint="eastAsia"/>
        </w:rPr>
        <w:t>в</w:t>
      </w:r>
      <w:r>
        <w:t></w:t>
      </w:r>
      <w:r>
        <w:rPr>
          <w:rFonts w:hint="eastAsia"/>
        </w:rPr>
        <w:t>українській</w:t>
      </w:r>
      <w:r>
        <w:t></w:t>
      </w:r>
      <w:r>
        <w:rPr>
          <w:rFonts w:hint="eastAsia"/>
        </w:rPr>
        <w:t>рекламі</w:t>
      </w:r>
      <w:r>
        <w:t></w:t>
      </w:r>
      <w:r>
        <w:rPr>
          <w:rFonts w:hint="eastAsia"/>
        </w:rPr>
        <w:t>ХХІ</w:t>
      </w:r>
      <w:r>
        <w:t></w:t>
      </w:r>
      <w:r>
        <w:rPr>
          <w:rFonts w:hint="eastAsia"/>
        </w:rPr>
        <w:t>ст</w:t>
      </w:r>
      <w:r>
        <w:t></w:t>
      </w:r>
      <w:r>
        <w:t></w:t>
      </w:r>
      <w:r>
        <w:rPr>
          <w:rFonts w:hint="eastAsia"/>
        </w:rPr>
        <w:t>є</w:t>
      </w:r>
      <w:r>
        <w:t></w:t>
      </w:r>
      <w:r>
        <w:rPr>
          <w:rFonts w:hint="eastAsia"/>
        </w:rPr>
        <w:t>такі</w:t>
      </w:r>
      <w:r>
        <w:t></w:t>
      </w:r>
      <w:r>
        <w:t></w:t>
      </w:r>
      <w:r>
        <w:rPr>
          <w:rFonts w:hint="eastAsia"/>
        </w:rPr>
        <w:t>кіч</w:t>
      </w:r>
      <w:r>
        <w:t></w:t>
      </w:r>
      <w:r>
        <w:t></w:t>
      </w:r>
      <w:r>
        <w:rPr>
          <w:rFonts w:hint="eastAsia"/>
        </w:rPr>
        <w:t>модернізм</w:t>
      </w:r>
      <w:r>
        <w:t></w:t>
      </w:r>
    </w:p>
    <w:p w:rsidR="00CF1552" w:rsidRDefault="00CF1552" w:rsidP="00CF1552">
      <w:r>
        <w:rPr>
          <w:rFonts w:hint="eastAsia"/>
        </w:rPr>
        <w:t>постмодернізм</w:t>
      </w:r>
      <w:r>
        <w:t></w:t>
      </w:r>
      <w:r>
        <w:t></w:t>
      </w:r>
      <w:r>
        <w:rPr>
          <w:rFonts w:hint="eastAsia"/>
        </w:rPr>
        <w:t>фольклорний</w:t>
      </w:r>
      <w:r>
        <w:t></w:t>
      </w:r>
      <w:r>
        <w:t></w:t>
      </w:r>
      <w:r>
        <w:rPr>
          <w:rFonts w:hint="eastAsia"/>
        </w:rPr>
        <w:t>лубок</w:t>
      </w:r>
      <w:r>
        <w:t></w:t>
      </w:r>
      <w:r>
        <w:t></w:t>
      </w:r>
      <w:r>
        <w:t></w:t>
      </w:r>
      <w:r>
        <w:rPr>
          <w:rFonts w:hint="eastAsia"/>
        </w:rPr>
        <w:t>стиль</w:t>
      </w:r>
      <w:r>
        <w:t></w:t>
      </w:r>
      <w:r>
        <w:t></w:t>
      </w:r>
      <w:r>
        <w:rPr>
          <w:rFonts w:hint="eastAsia"/>
        </w:rPr>
        <w:t>еклектичної</w:t>
      </w:r>
      <w:r>
        <w:t></w:t>
      </w:r>
      <w:r>
        <w:rPr>
          <w:rFonts w:hint="eastAsia"/>
        </w:rPr>
        <w:t>естетики</w:t>
      </w:r>
      <w:r>
        <w:t></w:t>
      </w:r>
      <w:r>
        <w:t></w:t>
      </w:r>
    </w:p>
    <w:p w:rsidR="00CF1552" w:rsidRDefault="00CF1552" w:rsidP="00CF1552">
      <w:r>
        <w:rPr>
          <w:rFonts w:hint="eastAsia"/>
        </w:rPr>
        <w:t>Рекламний</w:t>
      </w:r>
      <w:r>
        <w:t></w:t>
      </w:r>
      <w:r>
        <w:rPr>
          <w:rFonts w:hint="eastAsia"/>
        </w:rPr>
        <w:t>текст</w:t>
      </w:r>
      <w:r>
        <w:t></w:t>
      </w:r>
      <w:r>
        <w:rPr>
          <w:rFonts w:hint="eastAsia"/>
        </w:rPr>
        <w:t>сьогодні</w:t>
      </w:r>
      <w:r>
        <w:t></w:t>
      </w:r>
      <w:r>
        <w:rPr>
          <w:rFonts w:hint="eastAsia"/>
        </w:rPr>
        <w:t>є</w:t>
      </w:r>
      <w:r>
        <w:t></w:t>
      </w:r>
      <w:r>
        <w:rPr>
          <w:rFonts w:hint="eastAsia"/>
        </w:rPr>
        <w:t>продуктом</w:t>
      </w:r>
      <w:r>
        <w:t></w:t>
      </w:r>
      <w:r>
        <w:rPr>
          <w:rFonts w:hint="eastAsia"/>
        </w:rPr>
        <w:t>принципово</w:t>
      </w:r>
      <w:r>
        <w:t></w:t>
      </w:r>
      <w:r>
        <w:rPr>
          <w:rFonts w:hint="eastAsia"/>
        </w:rPr>
        <w:t>нового</w:t>
      </w:r>
    </w:p>
    <w:p w:rsidR="00CF1552" w:rsidRDefault="00CF1552" w:rsidP="00CF1552">
      <w:r>
        <w:rPr>
          <w:rFonts w:hint="eastAsia"/>
        </w:rPr>
        <w:t>дискурсивного</w:t>
      </w:r>
      <w:r>
        <w:t></w:t>
      </w:r>
      <w:r>
        <w:rPr>
          <w:rFonts w:hint="eastAsia"/>
        </w:rPr>
        <w:t>типу</w:t>
      </w:r>
      <w:r>
        <w:t></w:t>
      </w:r>
      <w:r>
        <w:rPr>
          <w:rFonts w:hint="eastAsia"/>
        </w:rPr>
        <w:t>з</w:t>
      </w:r>
      <w:r>
        <w:t></w:t>
      </w:r>
      <w:r>
        <w:rPr>
          <w:rFonts w:hint="eastAsia"/>
        </w:rPr>
        <w:t>власним</w:t>
      </w:r>
      <w:r>
        <w:t></w:t>
      </w:r>
      <w:r>
        <w:rPr>
          <w:rFonts w:hint="eastAsia"/>
        </w:rPr>
        <w:t>комплексом</w:t>
      </w:r>
      <w:r>
        <w:t></w:t>
      </w:r>
      <w:r>
        <w:rPr>
          <w:rFonts w:hint="eastAsia"/>
        </w:rPr>
        <w:t>мовленнєвих</w:t>
      </w:r>
      <w:r>
        <w:t></w:t>
      </w:r>
      <w:r>
        <w:rPr>
          <w:rFonts w:hint="eastAsia"/>
        </w:rPr>
        <w:t>технологій</w:t>
      </w:r>
      <w:r>
        <w:t></w:t>
      </w:r>
    </w:p>
    <w:p w:rsidR="00CF1552" w:rsidRDefault="00CF1552" w:rsidP="00CF1552">
      <w:r>
        <w:rPr>
          <w:rFonts w:hint="eastAsia"/>
        </w:rPr>
        <w:t>стилістичних</w:t>
      </w:r>
      <w:r>
        <w:t></w:t>
      </w:r>
      <w:r>
        <w:rPr>
          <w:rFonts w:hint="eastAsia"/>
        </w:rPr>
        <w:t>і</w:t>
      </w:r>
      <w:r>
        <w:t></w:t>
      </w:r>
      <w:r>
        <w:rPr>
          <w:rFonts w:hint="eastAsia"/>
        </w:rPr>
        <w:t>естетичних</w:t>
      </w:r>
      <w:r>
        <w:t></w:t>
      </w:r>
      <w:r>
        <w:rPr>
          <w:rFonts w:hint="eastAsia"/>
        </w:rPr>
        <w:t>норм</w:t>
      </w:r>
      <w:r>
        <w:t></w:t>
      </w:r>
      <w:r>
        <w:t></w:t>
      </w:r>
      <w:r>
        <w:rPr>
          <w:rFonts w:hint="eastAsia"/>
        </w:rPr>
        <w:t>Отже</w:t>
      </w:r>
      <w:r>
        <w:t></w:t>
      </w:r>
      <w:r>
        <w:t></w:t>
      </w:r>
      <w:r>
        <w:rPr>
          <w:rFonts w:hint="eastAsia"/>
        </w:rPr>
        <w:t>лінгвокреативна</w:t>
      </w:r>
      <w:r>
        <w:t></w:t>
      </w:r>
      <w:r>
        <w:rPr>
          <w:rFonts w:hint="eastAsia"/>
        </w:rPr>
        <w:t>естетика</w:t>
      </w:r>
      <w:r>
        <w:t></w:t>
      </w:r>
      <w:r>
        <w:rPr>
          <w:rFonts w:hint="eastAsia"/>
        </w:rPr>
        <w:t>породжує</w:t>
      </w:r>
    </w:p>
    <w:p w:rsidR="00CF1552" w:rsidRDefault="00CF1552" w:rsidP="00CF1552">
      <w:r>
        <w:rPr>
          <w:rFonts w:hint="eastAsia"/>
        </w:rPr>
        <w:t>мовленнєву</w:t>
      </w:r>
      <w:r>
        <w:t></w:t>
      </w:r>
      <w:r>
        <w:rPr>
          <w:rFonts w:hint="eastAsia"/>
        </w:rPr>
        <w:t>дію</w:t>
      </w:r>
      <w:r>
        <w:t></w:t>
      </w:r>
      <w:r>
        <w:rPr>
          <w:rFonts w:hint="eastAsia"/>
        </w:rPr>
        <w:t>та</w:t>
      </w:r>
      <w:r>
        <w:t></w:t>
      </w:r>
      <w:r>
        <w:rPr>
          <w:rFonts w:hint="eastAsia"/>
        </w:rPr>
        <w:t>є</w:t>
      </w:r>
      <w:r>
        <w:t></w:t>
      </w:r>
      <w:r>
        <w:rPr>
          <w:rFonts w:hint="eastAsia"/>
        </w:rPr>
        <w:t>універсальним</w:t>
      </w:r>
      <w:r>
        <w:t></w:t>
      </w:r>
      <w:r>
        <w:rPr>
          <w:rFonts w:hint="eastAsia"/>
        </w:rPr>
        <w:t>інструментом</w:t>
      </w:r>
      <w:r>
        <w:t></w:t>
      </w:r>
      <w:r>
        <w:rPr>
          <w:rFonts w:hint="eastAsia"/>
        </w:rPr>
        <w:t>маніпулювання</w:t>
      </w:r>
      <w:r>
        <w:t></w:t>
      </w:r>
      <w:r>
        <w:rPr>
          <w:rFonts w:hint="eastAsia"/>
        </w:rPr>
        <w:t>свідомістю</w:t>
      </w:r>
    </w:p>
    <w:p w:rsidR="00CF1552" w:rsidRDefault="00CF1552" w:rsidP="00CF1552">
      <w:r>
        <w:rPr>
          <w:rFonts w:hint="eastAsia"/>
        </w:rPr>
        <w:t>мовця</w:t>
      </w:r>
      <w:r>
        <w:t></w:t>
      </w:r>
    </w:p>
    <w:p w:rsidR="00CF1552" w:rsidRDefault="00CF1552" w:rsidP="00CF1552">
      <w:r>
        <w:rPr>
          <w:rFonts w:hint="eastAsia"/>
        </w:rPr>
        <w:t>В</w:t>
      </w:r>
      <w:r>
        <w:t></w:t>
      </w:r>
      <w:r>
        <w:rPr>
          <w:rFonts w:hint="eastAsia"/>
        </w:rPr>
        <w:t>українській</w:t>
      </w:r>
      <w:r>
        <w:t></w:t>
      </w:r>
      <w:r>
        <w:rPr>
          <w:rFonts w:hint="eastAsia"/>
        </w:rPr>
        <w:t>рекламі</w:t>
      </w:r>
      <w:r>
        <w:t></w:t>
      </w:r>
      <w:r>
        <w:rPr>
          <w:rFonts w:hint="eastAsia"/>
        </w:rPr>
        <w:t>сформовані</w:t>
      </w:r>
      <w:r>
        <w:t></w:t>
      </w:r>
      <w:r>
        <w:rPr>
          <w:rFonts w:hint="eastAsia"/>
        </w:rPr>
        <w:t>та</w:t>
      </w:r>
      <w:r>
        <w:t></w:t>
      </w:r>
      <w:r>
        <w:rPr>
          <w:rFonts w:hint="eastAsia"/>
        </w:rPr>
        <w:t>активно</w:t>
      </w:r>
      <w:r>
        <w:t></w:t>
      </w:r>
      <w:r>
        <w:rPr>
          <w:rFonts w:hint="eastAsia"/>
        </w:rPr>
        <w:t>використовуються</w:t>
      </w:r>
      <w:r>
        <w:t></w:t>
      </w:r>
      <w:r>
        <w:rPr>
          <w:rFonts w:hint="eastAsia"/>
        </w:rPr>
        <w:t>моделі</w:t>
      </w:r>
    </w:p>
    <w:p w:rsidR="00CF1552" w:rsidRDefault="00CF1552" w:rsidP="00CF1552">
      <w:r>
        <w:rPr>
          <w:rFonts w:hint="eastAsia"/>
        </w:rPr>
        <w:t>мовних</w:t>
      </w:r>
      <w:r>
        <w:t></w:t>
      </w:r>
      <w:r>
        <w:rPr>
          <w:rFonts w:hint="eastAsia"/>
        </w:rPr>
        <w:t>особистостей</w:t>
      </w:r>
      <w:r>
        <w:t></w:t>
      </w:r>
      <w:r>
        <w:t></w:t>
      </w:r>
      <w:r>
        <w:rPr>
          <w:rFonts w:hint="eastAsia"/>
        </w:rPr>
        <w:t>що</w:t>
      </w:r>
      <w:r>
        <w:t></w:t>
      </w:r>
      <w:r>
        <w:rPr>
          <w:rFonts w:hint="eastAsia"/>
        </w:rPr>
        <w:t>утворені</w:t>
      </w:r>
      <w:r>
        <w:t></w:t>
      </w:r>
      <w:r>
        <w:rPr>
          <w:rFonts w:hint="eastAsia"/>
        </w:rPr>
        <w:t>завдяки</w:t>
      </w:r>
      <w:r>
        <w:t></w:t>
      </w:r>
      <w:r>
        <w:rPr>
          <w:rFonts w:hint="eastAsia"/>
        </w:rPr>
        <w:t>власне</w:t>
      </w:r>
      <w:r>
        <w:t></w:t>
      </w:r>
      <w:r>
        <w:rPr>
          <w:rFonts w:hint="eastAsia"/>
        </w:rPr>
        <w:t>набором</w:t>
      </w:r>
      <w:r>
        <w:t></w:t>
      </w:r>
      <w:r>
        <w:rPr>
          <w:rFonts w:hint="eastAsia"/>
        </w:rPr>
        <w:t>мовних</w:t>
      </w:r>
    </w:p>
    <w:p w:rsidR="00CF1552" w:rsidRDefault="00CF1552" w:rsidP="00CF1552">
      <w:r>
        <w:rPr>
          <w:rFonts w:hint="eastAsia"/>
        </w:rPr>
        <w:t>можливостей</w:t>
      </w:r>
      <w:r>
        <w:t></w:t>
      </w:r>
      <w:r>
        <w:rPr>
          <w:rFonts w:hint="eastAsia"/>
        </w:rPr>
        <w:t>функціональних</w:t>
      </w:r>
      <w:r>
        <w:t></w:t>
      </w:r>
      <w:r>
        <w:rPr>
          <w:rFonts w:hint="eastAsia"/>
        </w:rPr>
        <w:t>стилів</w:t>
      </w:r>
      <w:r>
        <w:t></w:t>
      </w:r>
      <w:r>
        <w:rPr>
          <w:rFonts w:hint="eastAsia"/>
        </w:rPr>
        <w:t>мови</w:t>
      </w:r>
      <w:r>
        <w:t></w:t>
      </w:r>
      <w:r>
        <w:rPr>
          <w:rFonts w:hint="eastAsia"/>
        </w:rPr>
        <w:t>з</w:t>
      </w:r>
      <w:r>
        <w:t></w:t>
      </w:r>
      <w:r>
        <w:rPr>
          <w:rFonts w:hint="eastAsia"/>
        </w:rPr>
        <w:t>урахуванням</w:t>
      </w:r>
      <w:r>
        <w:t></w:t>
      </w:r>
      <w:r>
        <w:rPr>
          <w:rFonts w:hint="eastAsia"/>
        </w:rPr>
        <w:t>гендерних</w:t>
      </w:r>
      <w:r>
        <w:t></w:t>
      </w:r>
      <w:r>
        <w:rPr>
          <w:rFonts w:hint="eastAsia"/>
        </w:rPr>
        <w:t>і</w:t>
      </w:r>
    </w:p>
    <w:p w:rsidR="00CF1552" w:rsidRDefault="00CF1552" w:rsidP="00CF1552">
      <w:r>
        <w:rPr>
          <w:rFonts w:hint="eastAsia"/>
        </w:rPr>
        <w:t>національних</w:t>
      </w:r>
      <w:r>
        <w:t></w:t>
      </w:r>
      <w:r>
        <w:rPr>
          <w:rFonts w:hint="eastAsia"/>
        </w:rPr>
        <w:t>особливостей</w:t>
      </w:r>
      <w:r>
        <w:t></w:t>
      </w:r>
      <w:r>
        <w:t></w:t>
      </w:r>
      <w:r>
        <w:rPr>
          <w:rFonts w:hint="eastAsia"/>
        </w:rPr>
        <w:t>які</w:t>
      </w:r>
      <w:r>
        <w:t></w:t>
      </w:r>
      <w:r>
        <w:rPr>
          <w:rFonts w:hint="eastAsia"/>
        </w:rPr>
        <w:t>є</w:t>
      </w:r>
      <w:r>
        <w:t></w:t>
      </w:r>
      <w:r>
        <w:rPr>
          <w:rFonts w:hint="eastAsia"/>
        </w:rPr>
        <w:t>складниками</w:t>
      </w:r>
      <w:r>
        <w:t></w:t>
      </w:r>
      <w:r>
        <w:rPr>
          <w:rFonts w:hint="eastAsia"/>
        </w:rPr>
        <w:t>рекламних</w:t>
      </w:r>
      <w:r>
        <w:t></w:t>
      </w:r>
      <w:r>
        <w:rPr>
          <w:rFonts w:hint="eastAsia"/>
        </w:rPr>
        <w:t>образів</w:t>
      </w:r>
      <w:r>
        <w:t></w:t>
      </w:r>
      <w:r>
        <w:rPr>
          <w:rFonts w:hint="eastAsia"/>
        </w:rPr>
        <w:t>узагалі</w:t>
      </w:r>
      <w:r>
        <w:t></w:t>
      </w:r>
    </w:p>
    <w:p w:rsidR="00CF1552" w:rsidRDefault="00CF1552" w:rsidP="00CF1552">
      <w:r>
        <w:rPr>
          <w:rFonts w:hint="eastAsia"/>
        </w:rPr>
        <w:t>Мовні</w:t>
      </w:r>
      <w:r>
        <w:t></w:t>
      </w:r>
      <w:r>
        <w:rPr>
          <w:rFonts w:hint="eastAsia"/>
        </w:rPr>
        <w:t>моделі</w:t>
      </w:r>
      <w:r>
        <w:t></w:t>
      </w:r>
      <w:r>
        <w:rPr>
          <w:rFonts w:hint="eastAsia"/>
        </w:rPr>
        <w:t>створюють</w:t>
      </w:r>
      <w:r>
        <w:t></w:t>
      </w:r>
      <w:r>
        <w:rPr>
          <w:rFonts w:hint="eastAsia"/>
        </w:rPr>
        <w:t>статусно</w:t>
      </w:r>
      <w:r>
        <w:t></w:t>
      </w:r>
      <w:r>
        <w:rPr>
          <w:rFonts w:hint="eastAsia"/>
        </w:rPr>
        <w:t>рольові</w:t>
      </w:r>
      <w:r>
        <w:t></w:t>
      </w:r>
      <w:r>
        <w:rPr>
          <w:rFonts w:hint="eastAsia"/>
        </w:rPr>
        <w:t>та</w:t>
      </w:r>
      <w:r>
        <w:t></w:t>
      </w:r>
      <w:r>
        <w:rPr>
          <w:rFonts w:hint="eastAsia"/>
        </w:rPr>
        <w:t>особистісні</w:t>
      </w:r>
      <w:r>
        <w:t></w:t>
      </w:r>
      <w:r>
        <w:rPr>
          <w:rFonts w:hint="eastAsia"/>
        </w:rPr>
        <w:t>характеристики</w:t>
      </w:r>
    </w:p>
    <w:p w:rsidR="00CF1552" w:rsidRDefault="00CF1552" w:rsidP="00CF1552">
      <w:r>
        <w:rPr>
          <w:rFonts w:hint="eastAsia"/>
        </w:rPr>
        <w:t>персонажів</w:t>
      </w:r>
      <w:r>
        <w:t></w:t>
      </w:r>
      <w:r>
        <w:rPr>
          <w:rFonts w:hint="eastAsia"/>
        </w:rPr>
        <w:t>реклами</w:t>
      </w:r>
      <w:r>
        <w:t></w:t>
      </w:r>
      <w:r>
        <w:t></w:t>
      </w:r>
      <w:r>
        <w:rPr>
          <w:rFonts w:hint="eastAsia"/>
        </w:rPr>
        <w:t>Серед</w:t>
      </w:r>
      <w:r>
        <w:t></w:t>
      </w:r>
      <w:r>
        <w:rPr>
          <w:rFonts w:hint="eastAsia"/>
        </w:rPr>
        <w:t>образів</w:t>
      </w:r>
      <w:r>
        <w:t></w:t>
      </w:r>
      <w:r>
        <w:rPr>
          <w:rFonts w:hint="eastAsia"/>
        </w:rPr>
        <w:t>рекламних</w:t>
      </w:r>
      <w:r>
        <w:t></w:t>
      </w:r>
      <w:r>
        <w:rPr>
          <w:rFonts w:hint="eastAsia"/>
        </w:rPr>
        <w:t>особистостей</w:t>
      </w:r>
      <w:r>
        <w:t></w:t>
      </w:r>
      <w:r>
        <w:rPr>
          <w:rFonts w:hint="eastAsia"/>
        </w:rPr>
        <w:t>можна</w:t>
      </w:r>
    </w:p>
    <w:p w:rsidR="00CF1552" w:rsidRDefault="00CF1552" w:rsidP="00CF1552">
      <w:r>
        <w:rPr>
          <w:rFonts w:hint="eastAsia"/>
        </w:rPr>
        <w:t>виокремити</w:t>
      </w:r>
      <w:r>
        <w:t></w:t>
      </w:r>
      <w:r>
        <w:rPr>
          <w:rFonts w:hint="eastAsia"/>
        </w:rPr>
        <w:t>такі</w:t>
      </w:r>
      <w:r>
        <w:t></w:t>
      </w:r>
      <w:r>
        <w:t></w:t>
      </w:r>
      <w:r>
        <w:t></w:t>
      </w:r>
      <w:r>
        <w:rPr>
          <w:rFonts w:hint="eastAsia"/>
        </w:rPr>
        <w:t>Козак</w:t>
      </w:r>
      <w:r>
        <w:t></w:t>
      </w:r>
      <w:r>
        <w:t></w:t>
      </w:r>
      <w:r>
        <w:t></w:t>
      </w:r>
      <w:r>
        <w:t></w:t>
      </w:r>
      <w:r>
        <w:rPr>
          <w:rFonts w:hint="eastAsia"/>
        </w:rPr>
        <w:t>Ведучий</w:t>
      </w:r>
      <w:r>
        <w:t></w:t>
      </w:r>
      <w:r>
        <w:rPr>
          <w:rFonts w:hint="eastAsia"/>
        </w:rPr>
        <w:t>медіатор</w:t>
      </w:r>
      <w:r>
        <w:t></w:t>
      </w:r>
      <w:r>
        <w:t></w:t>
      </w:r>
      <w:r>
        <w:t></w:t>
      </w:r>
      <w:r>
        <w:t></w:t>
      </w:r>
      <w:r>
        <w:rPr>
          <w:rFonts w:hint="eastAsia"/>
        </w:rPr>
        <w:t>Спеціаліст</w:t>
      </w:r>
      <w:r>
        <w:t></w:t>
      </w:r>
      <w:r>
        <w:rPr>
          <w:rFonts w:hint="eastAsia"/>
        </w:rPr>
        <w:t>консультант</w:t>
      </w:r>
      <w:r>
        <w:t></w:t>
      </w:r>
      <w:r>
        <w:t></w:t>
      </w:r>
    </w:p>
    <w:p w:rsidR="00CF1552" w:rsidRDefault="00CF1552" w:rsidP="00CF1552">
      <w:r>
        <w:t></w:t>
      </w:r>
      <w:r>
        <w:t></w:t>
      </w:r>
      <w:r>
        <w:t></w:t>
      </w:r>
    </w:p>
    <w:p w:rsidR="00CF1552" w:rsidRDefault="00CF1552" w:rsidP="00CF1552">
      <w:r>
        <w:t></w:t>
      </w:r>
      <w:r>
        <w:rPr>
          <w:rFonts w:hint="eastAsia"/>
        </w:rPr>
        <w:t>Молода</w:t>
      </w:r>
      <w:r>
        <w:t></w:t>
      </w:r>
      <w:r>
        <w:rPr>
          <w:rFonts w:hint="eastAsia"/>
        </w:rPr>
        <w:t>людина</w:t>
      </w:r>
      <w:r>
        <w:t></w:t>
      </w:r>
      <w:r>
        <w:t></w:t>
      </w:r>
      <w:r>
        <w:t></w:t>
      </w:r>
      <w:r>
        <w:t></w:t>
      </w:r>
      <w:r>
        <w:rPr>
          <w:rFonts w:hint="eastAsia"/>
        </w:rPr>
        <w:t>Спокусниця</w:t>
      </w:r>
      <w:r>
        <w:t></w:t>
      </w:r>
      <w:r>
        <w:t></w:t>
      </w:r>
      <w:r>
        <w:t></w:t>
      </w:r>
      <w:r>
        <w:t></w:t>
      </w:r>
      <w:r>
        <w:rPr>
          <w:rFonts w:hint="eastAsia"/>
        </w:rPr>
        <w:t>Домогосподарка</w:t>
      </w:r>
      <w:r>
        <w:t></w:t>
      </w:r>
      <w:r>
        <w:t></w:t>
      </w:r>
      <w:r>
        <w:t></w:t>
      </w:r>
      <w:r>
        <w:t></w:t>
      </w:r>
      <w:r>
        <w:rPr>
          <w:rFonts w:hint="eastAsia"/>
        </w:rPr>
        <w:t>Дитина</w:t>
      </w:r>
      <w:r>
        <w:t></w:t>
      </w:r>
      <w:r>
        <w:t></w:t>
      </w:r>
      <w:r>
        <w:t></w:t>
      </w:r>
      <w:r>
        <w:t></w:t>
      </w:r>
      <w:r>
        <w:rPr>
          <w:rFonts w:hint="eastAsia"/>
        </w:rPr>
        <w:t>Багатій</w:t>
      </w:r>
      <w:r>
        <w:t></w:t>
      </w:r>
      <w:r>
        <w:t></w:t>
      </w:r>
    </w:p>
    <w:p w:rsidR="00CF1552" w:rsidRDefault="00CF1552" w:rsidP="00CF1552">
      <w:r>
        <w:rPr>
          <w:rFonts w:hint="eastAsia"/>
        </w:rPr>
        <w:t>низку</w:t>
      </w:r>
      <w:r>
        <w:t></w:t>
      </w:r>
      <w:r>
        <w:rPr>
          <w:rFonts w:hint="eastAsia"/>
        </w:rPr>
        <w:t>комічних</w:t>
      </w:r>
      <w:r>
        <w:t></w:t>
      </w:r>
      <w:r>
        <w:rPr>
          <w:rFonts w:hint="eastAsia"/>
        </w:rPr>
        <w:t>і</w:t>
      </w:r>
      <w:r>
        <w:t></w:t>
      </w:r>
      <w:r>
        <w:rPr>
          <w:rFonts w:hint="eastAsia"/>
        </w:rPr>
        <w:t>казкових</w:t>
      </w:r>
      <w:r>
        <w:t></w:t>
      </w:r>
      <w:r>
        <w:rPr>
          <w:rFonts w:hint="eastAsia"/>
        </w:rPr>
        <w:t>персонажів</w:t>
      </w:r>
      <w:r>
        <w:t></w:t>
      </w:r>
      <w:r>
        <w:rPr>
          <w:rFonts w:hint="eastAsia"/>
        </w:rPr>
        <w:t>тощо</w:t>
      </w:r>
      <w:r>
        <w:t></w:t>
      </w:r>
      <w:r>
        <w:t></w:t>
      </w:r>
      <w:r>
        <w:rPr>
          <w:rFonts w:hint="eastAsia"/>
        </w:rPr>
        <w:t>Окреме</w:t>
      </w:r>
      <w:r>
        <w:t></w:t>
      </w:r>
      <w:r>
        <w:rPr>
          <w:rFonts w:hint="eastAsia"/>
        </w:rPr>
        <w:t>місце</w:t>
      </w:r>
      <w:r>
        <w:t></w:t>
      </w:r>
      <w:r>
        <w:rPr>
          <w:rFonts w:hint="eastAsia"/>
        </w:rPr>
        <w:t>відведено</w:t>
      </w:r>
    </w:p>
    <w:p w:rsidR="00CF1552" w:rsidRDefault="00CF1552" w:rsidP="00CF1552">
      <w:r>
        <w:rPr>
          <w:rFonts w:hint="eastAsia"/>
        </w:rPr>
        <w:t>міфологемам</w:t>
      </w:r>
      <w:r>
        <w:t></w:t>
      </w:r>
      <w:r>
        <w:t></w:t>
      </w:r>
      <w:r>
        <w:rPr>
          <w:rFonts w:hint="eastAsia"/>
        </w:rPr>
        <w:t>міфологізованим</w:t>
      </w:r>
      <w:r>
        <w:t></w:t>
      </w:r>
      <w:r>
        <w:rPr>
          <w:rFonts w:hint="eastAsia"/>
        </w:rPr>
        <w:t>героям</w:t>
      </w:r>
      <w:r>
        <w:t></w:t>
      </w:r>
      <w:r>
        <w:t></w:t>
      </w:r>
      <w:r>
        <w:rPr>
          <w:rFonts w:hint="eastAsia"/>
        </w:rPr>
        <w:t>через</w:t>
      </w:r>
      <w:r>
        <w:t></w:t>
      </w:r>
      <w:r>
        <w:rPr>
          <w:rFonts w:hint="eastAsia"/>
        </w:rPr>
        <w:t>мову</w:t>
      </w:r>
      <w:r>
        <w:t></w:t>
      </w:r>
      <w:r>
        <w:rPr>
          <w:rFonts w:hint="eastAsia"/>
        </w:rPr>
        <w:t>яких</w:t>
      </w:r>
      <w:r>
        <w:t></w:t>
      </w:r>
      <w:r>
        <w:rPr>
          <w:rFonts w:hint="eastAsia"/>
        </w:rPr>
        <w:t>народжується</w:t>
      </w:r>
    </w:p>
    <w:p w:rsidR="00CF1552" w:rsidRDefault="00CF1552" w:rsidP="00CF1552">
      <w:r>
        <w:rPr>
          <w:rFonts w:hint="eastAsia"/>
        </w:rPr>
        <w:t>рекламний</w:t>
      </w:r>
      <w:r>
        <w:t></w:t>
      </w:r>
      <w:r>
        <w:rPr>
          <w:rFonts w:hint="eastAsia"/>
        </w:rPr>
        <w:t>образ</w:t>
      </w:r>
      <w:r>
        <w:t></w:t>
      </w:r>
      <w:r>
        <w:t></w:t>
      </w:r>
      <w:r>
        <w:rPr>
          <w:rFonts w:hint="eastAsia"/>
        </w:rPr>
        <w:t>рекламема</w:t>
      </w:r>
      <w:r>
        <w:t></w:t>
      </w:r>
      <w:r>
        <w:t></w:t>
      </w:r>
      <w:r>
        <w:rPr>
          <w:rFonts w:hint="eastAsia"/>
        </w:rPr>
        <w:t>рекламний</w:t>
      </w:r>
      <w:r>
        <w:t></w:t>
      </w:r>
      <w:r>
        <w:rPr>
          <w:rFonts w:hint="eastAsia"/>
        </w:rPr>
        <w:t>дискурс</w:t>
      </w:r>
      <w:r>
        <w:t></w:t>
      </w:r>
    </w:p>
    <w:p w:rsidR="00CF1552" w:rsidRDefault="00CF1552" w:rsidP="00CF1552">
      <w:r>
        <w:rPr>
          <w:rFonts w:hint="eastAsia"/>
        </w:rPr>
        <w:t>Постать</w:t>
      </w:r>
      <w:r>
        <w:t></w:t>
      </w:r>
      <w:r>
        <w:rPr>
          <w:rFonts w:hint="eastAsia"/>
        </w:rPr>
        <w:t>Т</w:t>
      </w:r>
      <w:r>
        <w:t></w:t>
      </w:r>
      <w:r>
        <w:t></w:t>
      </w:r>
      <w:r>
        <w:rPr>
          <w:rFonts w:hint="eastAsia"/>
        </w:rPr>
        <w:t>Шевченка</w:t>
      </w:r>
      <w:r>
        <w:t></w:t>
      </w:r>
      <w:r>
        <w:rPr>
          <w:rFonts w:hint="eastAsia"/>
        </w:rPr>
        <w:t>та</w:t>
      </w:r>
      <w:r>
        <w:t></w:t>
      </w:r>
      <w:r>
        <w:rPr>
          <w:rFonts w:hint="eastAsia"/>
        </w:rPr>
        <w:t>його</w:t>
      </w:r>
      <w:r>
        <w:t></w:t>
      </w:r>
      <w:r>
        <w:rPr>
          <w:rFonts w:hint="eastAsia"/>
        </w:rPr>
        <w:t>літературна</w:t>
      </w:r>
      <w:r>
        <w:t></w:t>
      </w:r>
      <w:r>
        <w:rPr>
          <w:rFonts w:hint="eastAsia"/>
        </w:rPr>
        <w:t>спадщина</w:t>
      </w:r>
      <w:r>
        <w:t></w:t>
      </w:r>
      <w:r>
        <w:rPr>
          <w:rFonts w:hint="eastAsia"/>
        </w:rPr>
        <w:t>також</w:t>
      </w:r>
      <w:r>
        <w:t></w:t>
      </w:r>
      <w:r>
        <w:rPr>
          <w:rFonts w:hint="eastAsia"/>
        </w:rPr>
        <w:t>стають</w:t>
      </w:r>
    </w:p>
    <w:p w:rsidR="00CF1552" w:rsidRDefault="00CF1552" w:rsidP="00CF1552">
      <w:r>
        <w:rPr>
          <w:rFonts w:hint="eastAsia"/>
        </w:rPr>
        <w:t>основою</w:t>
      </w:r>
      <w:r>
        <w:t></w:t>
      </w:r>
      <w:r>
        <w:rPr>
          <w:rFonts w:hint="eastAsia"/>
        </w:rPr>
        <w:t>для</w:t>
      </w:r>
      <w:r>
        <w:t></w:t>
      </w:r>
      <w:r>
        <w:rPr>
          <w:rFonts w:hint="eastAsia"/>
        </w:rPr>
        <w:t>створення</w:t>
      </w:r>
      <w:r>
        <w:t></w:t>
      </w:r>
      <w:r>
        <w:rPr>
          <w:rFonts w:hint="eastAsia"/>
        </w:rPr>
        <w:t>рекламного</w:t>
      </w:r>
      <w:r>
        <w:t></w:t>
      </w:r>
      <w:r>
        <w:rPr>
          <w:rFonts w:hint="eastAsia"/>
        </w:rPr>
        <w:t>міфу</w:t>
      </w:r>
      <w:r>
        <w:t></w:t>
      </w:r>
      <w:r>
        <w:t></w:t>
      </w:r>
      <w:r>
        <w:rPr>
          <w:rFonts w:hint="eastAsia"/>
        </w:rPr>
        <w:t>У</w:t>
      </w:r>
      <w:r>
        <w:t></w:t>
      </w:r>
      <w:r>
        <w:rPr>
          <w:rFonts w:hint="eastAsia"/>
        </w:rPr>
        <w:t>процес</w:t>
      </w:r>
      <w:r>
        <w:t></w:t>
      </w:r>
      <w:r>
        <w:rPr>
          <w:rFonts w:hint="eastAsia"/>
        </w:rPr>
        <w:t>використання</w:t>
      </w:r>
      <w:r>
        <w:t></w:t>
      </w:r>
      <w:r>
        <w:rPr>
          <w:rFonts w:hint="eastAsia"/>
        </w:rPr>
        <w:t>рекламного</w:t>
      </w:r>
    </w:p>
    <w:p w:rsidR="00CF1552" w:rsidRDefault="00CF1552" w:rsidP="00CF1552">
      <w:r>
        <w:rPr>
          <w:rFonts w:hint="eastAsia"/>
        </w:rPr>
        <w:t>міфу</w:t>
      </w:r>
      <w:r>
        <w:t></w:t>
      </w:r>
      <w:r>
        <w:rPr>
          <w:rFonts w:hint="eastAsia"/>
        </w:rPr>
        <w:t>активно</w:t>
      </w:r>
      <w:r>
        <w:t></w:t>
      </w:r>
      <w:r>
        <w:rPr>
          <w:rFonts w:hint="eastAsia"/>
        </w:rPr>
        <w:t>залучається</w:t>
      </w:r>
      <w:r>
        <w:t></w:t>
      </w:r>
      <w:r>
        <w:rPr>
          <w:rFonts w:hint="eastAsia"/>
        </w:rPr>
        <w:t>прийом</w:t>
      </w:r>
      <w:r>
        <w:t></w:t>
      </w:r>
      <w:r>
        <w:rPr>
          <w:rFonts w:hint="eastAsia"/>
        </w:rPr>
        <w:t>цитування</w:t>
      </w:r>
      <w:r>
        <w:t></w:t>
      </w:r>
      <w:r>
        <w:t></w:t>
      </w:r>
      <w:r>
        <w:rPr>
          <w:rFonts w:hint="eastAsia"/>
        </w:rPr>
        <w:t>пафосність</w:t>
      </w:r>
      <w:r>
        <w:t></w:t>
      </w:r>
      <w:r>
        <w:t></w:t>
      </w:r>
      <w:r>
        <w:rPr>
          <w:rFonts w:hint="eastAsia"/>
        </w:rPr>
        <w:t>афористичність</w:t>
      </w:r>
      <w:r>
        <w:t></w:t>
      </w:r>
    </w:p>
    <w:p w:rsidR="00CF1552" w:rsidRDefault="00CF1552" w:rsidP="00CF1552">
      <w:r>
        <w:rPr>
          <w:rFonts w:hint="eastAsia"/>
        </w:rPr>
        <w:t>мовний</w:t>
      </w:r>
      <w:r>
        <w:t></w:t>
      </w:r>
      <w:r>
        <w:rPr>
          <w:rFonts w:hint="eastAsia"/>
        </w:rPr>
        <w:t>арсенал</w:t>
      </w:r>
      <w:r>
        <w:t></w:t>
      </w:r>
      <w:r>
        <w:rPr>
          <w:rFonts w:hint="eastAsia"/>
        </w:rPr>
        <w:t>високого</w:t>
      </w:r>
      <w:r>
        <w:t></w:t>
      </w:r>
      <w:r>
        <w:rPr>
          <w:rFonts w:hint="eastAsia"/>
        </w:rPr>
        <w:t>стилю</w:t>
      </w:r>
      <w:r>
        <w:t></w:t>
      </w:r>
      <w:r>
        <w:t></w:t>
      </w:r>
      <w:r>
        <w:rPr>
          <w:rFonts w:hint="eastAsia"/>
        </w:rPr>
        <w:t>ідіостиль</w:t>
      </w:r>
      <w:r>
        <w:t></w:t>
      </w:r>
      <w:r>
        <w:rPr>
          <w:rFonts w:hint="eastAsia"/>
        </w:rPr>
        <w:t>або</w:t>
      </w:r>
      <w:r>
        <w:t></w:t>
      </w:r>
      <w:r>
        <w:rPr>
          <w:rFonts w:hint="eastAsia"/>
        </w:rPr>
        <w:t>стилізація</w:t>
      </w:r>
      <w:r>
        <w:t></w:t>
      </w:r>
    </w:p>
    <w:p w:rsidR="00CF1552" w:rsidRDefault="00CF1552" w:rsidP="00CF1552">
      <w:r>
        <w:rPr>
          <w:rFonts w:hint="eastAsia"/>
        </w:rPr>
        <w:t>Сучасний</w:t>
      </w:r>
      <w:r>
        <w:t></w:t>
      </w:r>
      <w:r>
        <w:rPr>
          <w:rFonts w:hint="eastAsia"/>
        </w:rPr>
        <w:t>світ</w:t>
      </w:r>
      <w:r>
        <w:t></w:t>
      </w:r>
      <w:r>
        <w:rPr>
          <w:rFonts w:hint="eastAsia"/>
        </w:rPr>
        <w:t>реклами</w:t>
      </w:r>
      <w:r>
        <w:t></w:t>
      </w:r>
      <w:r>
        <w:rPr>
          <w:rFonts w:hint="eastAsia"/>
        </w:rPr>
        <w:t>широко</w:t>
      </w:r>
      <w:r>
        <w:t></w:t>
      </w:r>
      <w:r>
        <w:rPr>
          <w:rFonts w:hint="eastAsia"/>
        </w:rPr>
        <w:t>використовує</w:t>
      </w:r>
      <w:r>
        <w:t></w:t>
      </w:r>
      <w:r>
        <w:rPr>
          <w:rFonts w:hint="eastAsia"/>
        </w:rPr>
        <w:t>нові</w:t>
      </w:r>
      <w:r>
        <w:t></w:t>
      </w:r>
      <w:r>
        <w:rPr>
          <w:rFonts w:hint="eastAsia"/>
        </w:rPr>
        <w:t>лінгвокреативні</w:t>
      </w:r>
    </w:p>
    <w:p w:rsidR="00CF1552" w:rsidRDefault="00CF1552" w:rsidP="00CF1552">
      <w:r>
        <w:rPr>
          <w:rFonts w:hint="eastAsia"/>
        </w:rPr>
        <w:t>технології</w:t>
      </w:r>
      <w:r>
        <w:t></w:t>
      </w:r>
      <w:r>
        <w:t></w:t>
      </w:r>
      <w:r>
        <w:rPr>
          <w:rFonts w:hint="eastAsia"/>
        </w:rPr>
        <w:t>медіафакт</w:t>
      </w:r>
      <w:r>
        <w:t></w:t>
      </w:r>
      <w:r>
        <w:t></w:t>
      </w:r>
      <w:r>
        <w:rPr>
          <w:rFonts w:hint="eastAsia"/>
        </w:rPr>
        <w:t>помилкові</w:t>
      </w:r>
      <w:r>
        <w:t></w:t>
      </w:r>
      <w:r>
        <w:rPr>
          <w:rFonts w:hint="eastAsia"/>
        </w:rPr>
        <w:t>або</w:t>
      </w:r>
      <w:r>
        <w:t></w:t>
      </w:r>
      <w:r>
        <w:rPr>
          <w:rFonts w:hint="eastAsia"/>
        </w:rPr>
        <w:t>фейкові</w:t>
      </w:r>
      <w:r>
        <w:t></w:t>
      </w:r>
      <w:r>
        <w:rPr>
          <w:rFonts w:hint="eastAsia"/>
        </w:rPr>
        <w:t>посилання</w:t>
      </w:r>
      <w:r>
        <w:t></w:t>
      </w:r>
      <w:r>
        <w:t></w:t>
      </w:r>
      <w:r>
        <w:rPr>
          <w:rFonts w:hint="eastAsia"/>
        </w:rPr>
        <w:t>національні</w:t>
      </w:r>
      <w:r>
        <w:t></w:t>
      </w:r>
      <w:r>
        <w:rPr>
          <w:rFonts w:hint="eastAsia"/>
        </w:rPr>
        <w:t>та</w:t>
      </w:r>
    </w:p>
    <w:p w:rsidR="00CF1552" w:rsidRDefault="00CF1552" w:rsidP="00CF1552">
      <w:r>
        <w:rPr>
          <w:rFonts w:hint="eastAsia"/>
        </w:rPr>
        <w:t>маскультурні</w:t>
      </w:r>
      <w:r>
        <w:t></w:t>
      </w:r>
      <w:r>
        <w:rPr>
          <w:rFonts w:hint="eastAsia"/>
        </w:rPr>
        <w:t>міфологеми</w:t>
      </w:r>
      <w:r>
        <w:t></w:t>
      </w:r>
      <w:r>
        <w:t></w:t>
      </w:r>
      <w:r>
        <w:rPr>
          <w:rFonts w:hint="eastAsia"/>
        </w:rPr>
        <w:t>Такий</w:t>
      </w:r>
      <w:r>
        <w:t></w:t>
      </w:r>
      <w:r>
        <w:rPr>
          <w:rFonts w:hint="eastAsia"/>
        </w:rPr>
        <w:t>результат</w:t>
      </w:r>
      <w:r>
        <w:t></w:t>
      </w:r>
      <w:r>
        <w:rPr>
          <w:rFonts w:hint="eastAsia"/>
        </w:rPr>
        <w:t>міфологізації</w:t>
      </w:r>
      <w:r>
        <w:t></w:t>
      </w:r>
      <w:r>
        <w:rPr>
          <w:rFonts w:hint="eastAsia"/>
        </w:rPr>
        <w:t>рекламного</w:t>
      </w:r>
      <w:r>
        <w:t></w:t>
      </w:r>
      <w:r>
        <w:rPr>
          <w:rFonts w:hint="eastAsia"/>
        </w:rPr>
        <w:t>слова</w:t>
      </w:r>
      <w:r>
        <w:t></w:t>
      </w:r>
    </w:p>
    <w:p w:rsidR="00CF1552" w:rsidRDefault="00CF1552" w:rsidP="00CF1552">
      <w:r>
        <w:rPr>
          <w:rFonts w:hint="eastAsia"/>
        </w:rPr>
        <w:t>реклами</w:t>
      </w:r>
      <w:r>
        <w:t></w:t>
      </w:r>
      <w:r>
        <w:t></w:t>
      </w:r>
      <w:r>
        <w:rPr>
          <w:rFonts w:hint="eastAsia"/>
        </w:rPr>
        <w:t>У</w:t>
      </w:r>
      <w:r>
        <w:t></w:t>
      </w:r>
      <w:r>
        <w:rPr>
          <w:rFonts w:hint="eastAsia"/>
        </w:rPr>
        <w:t>рекламі</w:t>
      </w:r>
      <w:r>
        <w:t></w:t>
      </w:r>
      <w:r>
        <w:rPr>
          <w:rFonts w:hint="eastAsia"/>
        </w:rPr>
        <w:t>цей</w:t>
      </w:r>
      <w:r>
        <w:t></w:t>
      </w:r>
      <w:r>
        <w:rPr>
          <w:rFonts w:hint="eastAsia"/>
        </w:rPr>
        <w:t>прийом</w:t>
      </w:r>
      <w:r>
        <w:t></w:t>
      </w:r>
      <w:r>
        <w:rPr>
          <w:rFonts w:hint="eastAsia"/>
        </w:rPr>
        <w:t>отримав</w:t>
      </w:r>
      <w:r>
        <w:t></w:t>
      </w:r>
      <w:r>
        <w:rPr>
          <w:rFonts w:hint="eastAsia"/>
        </w:rPr>
        <w:t>жанрове</w:t>
      </w:r>
      <w:r>
        <w:t></w:t>
      </w:r>
      <w:r>
        <w:rPr>
          <w:rFonts w:hint="eastAsia"/>
        </w:rPr>
        <w:t>маркування</w:t>
      </w:r>
      <w:r>
        <w:t></w:t>
      </w:r>
      <w:r>
        <w:t></w:t>
      </w:r>
      <w:r>
        <w:t></w:t>
      </w:r>
      <w:r>
        <w:rPr>
          <w:rFonts w:hint="eastAsia"/>
        </w:rPr>
        <w:t>консультація</w:t>
      </w:r>
    </w:p>
    <w:p w:rsidR="00CF1552" w:rsidRDefault="00CF1552" w:rsidP="00CF1552">
      <w:r>
        <w:rPr>
          <w:rFonts w:hint="eastAsia"/>
        </w:rPr>
        <w:t>фахівця</w:t>
      </w:r>
      <w:r>
        <w:t></w:t>
      </w:r>
      <w:r>
        <w:t></w:t>
      </w:r>
      <w:r>
        <w:t></w:t>
      </w:r>
      <w:r>
        <w:t></w:t>
      </w:r>
      <w:r>
        <w:rPr>
          <w:rFonts w:hint="eastAsia"/>
        </w:rPr>
        <w:t>бувальщина</w:t>
      </w:r>
      <w:r>
        <w:t></w:t>
      </w:r>
      <w:r>
        <w:t></w:t>
      </w:r>
      <w:r>
        <w:t></w:t>
      </w:r>
      <w:r>
        <w:t></w:t>
      </w:r>
      <w:r>
        <w:rPr>
          <w:rFonts w:hint="eastAsia"/>
        </w:rPr>
        <w:t>порада</w:t>
      </w:r>
      <w:r>
        <w:t></w:t>
      </w:r>
      <w:r>
        <w:rPr>
          <w:rFonts w:hint="eastAsia"/>
        </w:rPr>
        <w:t>знайомого</w:t>
      </w:r>
      <w:r>
        <w:t></w:t>
      </w:r>
      <w:r>
        <w:t></w:t>
      </w:r>
      <w:r>
        <w:t></w:t>
      </w:r>
      <w:r>
        <w:rPr>
          <w:rFonts w:hint="eastAsia"/>
        </w:rPr>
        <w:t>Рекламне</w:t>
      </w:r>
      <w:r>
        <w:t></w:t>
      </w:r>
      <w:r>
        <w:rPr>
          <w:rFonts w:hint="eastAsia"/>
        </w:rPr>
        <w:t>маніпулювання</w:t>
      </w:r>
    </w:p>
    <w:p w:rsidR="00CF1552" w:rsidRDefault="00CF1552" w:rsidP="00CF1552">
      <w:r>
        <w:rPr>
          <w:rFonts w:hint="eastAsia"/>
        </w:rPr>
        <w:t>часто</w:t>
      </w:r>
      <w:r>
        <w:t></w:t>
      </w:r>
      <w:r>
        <w:rPr>
          <w:rFonts w:hint="eastAsia"/>
        </w:rPr>
        <w:t>починається</w:t>
      </w:r>
      <w:r>
        <w:t></w:t>
      </w:r>
      <w:r>
        <w:rPr>
          <w:rFonts w:hint="eastAsia"/>
        </w:rPr>
        <w:t>в</w:t>
      </w:r>
      <w:r>
        <w:t></w:t>
      </w:r>
      <w:r>
        <w:rPr>
          <w:rFonts w:hint="eastAsia"/>
        </w:rPr>
        <w:t>Інтернеті</w:t>
      </w:r>
      <w:r>
        <w:t></w:t>
      </w:r>
      <w:r>
        <w:rPr>
          <w:rFonts w:hint="eastAsia"/>
        </w:rPr>
        <w:t>медіафактом</w:t>
      </w:r>
      <w:r>
        <w:t></w:t>
      </w:r>
      <w:r>
        <w:t></w:t>
      </w:r>
      <w:r>
        <w:rPr>
          <w:rFonts w:hint="eastAsia"/>
        </w:rPr>
        <w:t>Медіафакт</w:t>
      </w:r>
      <w:r>
        <w:t></w:t>
      </w:r>
      <w:r>
        <w:rPr>
          <w:rFonts w:hint="eastAsia"/>
        </w:rPr>
        <w:t>виступає</w:t>
      </w:r>
      <w:r>
        <w:t></w:t>
      </w:r>
      <w:r>
        <w:rPr>
          <w:rFonts w:hint="eastAsia"/>
        </w:rPr>
        <w:t>як</w:t>
      </w:r>
      <w:r>
        <w:t></w:t>
      </w:r>
      <w:r>
        <w:rPr>
          <w:rFonts w:hint="eastAsia"/>
        </w:rPr>
        <w:t>стратегія</w:t>
      </w:r>
      <w:r>
        <w:t></w:t>
      </w:r>
    </w:p>
    <w:p w:rsidR="00CF1552" w:rsidRDefault="00CF1552" w:rsidP="00CF1552">
      <w:r>
        <w:rPr>
          <w:rFonts w:hint="eastAsia"/>
        </w:rPr>
        <w:t>спрямована</w:t>
      </w:r>
      <w:r>
        <w:t></w:t>
      </w:r>
      <w:r>
        <w:rPr>
          <w:rFonts w:hint="eastAsia"/>
        </w:rPr>
        <w:t>на</w:t>
      </w:r>
      <w:r>
        <w:t></w:t>
      </w:r>
      <w:r>
        <w:rPr>
          <w:rFonts w:hint="eastAsia"/>
        </w:rPr>
        <w:t>породження</w:t>
      </w:r>
      <w:r>
        <w:t></w:t>
      </w:r>
      <w:r>
        <w:t></w:t>
      </w:r>
      <w:r>
        <w:rPr>
          <w:rFonts w:hint="eastAsia"/>
        </w:rPr>
        <w:t>помилкової</w:t>
      </w:r>
      <w:r>
        <w:t></w:t>
      </w:r>
      <w:r>
        <w:rPr>
          <w:rFonts w:hint="eastAsia"/>
        </w:rPr>
        <w:t>згоди</w:t>
      </w:r>
      <w:r>
        <w:t></w:t>
      </w:r>
      <w:r>
        <w:t></w:t>
      </w:r>
      <w:r>
        <w:rPr>
          <w:rFonts w:hint="eastAsia"/>
        </w:rPr>
        <w:t>–</w:t>
      </w:r>
      <w:r>
        <w:t></w:t>
      </w:r>
      <w:r>
        <w:rPr>
          <w:rFonts w:hint="eastAsia"/>
        </w:rPr>
        <w:t>елементу</w:t>
      </w:r>
      <w:r>
        <w:t></w:t>
      </w:r>
      <w:r>
        <w:rPr>
          <w:rFonts w:hint="eastAsia"/>
        </w:rPr>
        <w:t>маніпулятивних</w:t>
      </w:r>
    </w:p>
    <w:p w:rsidR="00CF1552" w:rsidRDefault="00CF1552" w:rsidP="00CF1552">
      <w:r>
        <w:rPr>
          <w:rFonts w:hint="eastAsia"/>
        </w:rPr>
        <w:t>рекламних</w:t>
      </w:r>
      <w:r>
        <w:t></w:t>
      </w:r>
      <w:r>
        <w:rPr>
          <w:rFonts w:hint="eastAsia"/>
        </w:rPr>
        <w:t>технологій</w:t>
      </w:r>
      <w:r>
        <w:t></w:t>
      </w:r>
    </w:p>
    <w:p w:rsidR="00CF1552" w:rsidRDefault="00CF1552" w:rsidP="00CF1552">
      <w:r>
        <w:rPr>
          <w:rFonts w:hint="eastAsia"/>
        </w:rPr>
        <w:t>У</w:t>
      </w:r>
      <w:r>
        <w:t></w:t>
      </w:r>
      <w:r>
        <w:rPr>
          <w:rFonts w:hint="eastAsia"/>
        </w:rPr>
        <w:t>текстах</w:t>
      </w:r>
      <w:r>
        <w:t></w:t>
      </w:r>
      <w:r>
        <w:rPr>
          <w:rFonts w:hint="eastAsia"/>
        </w:rPr>
        <w:t>сучасної</w:t>
      </w:r>
      <w:r>
        <w:t></w:t>
      </w:r>
      <w:r>
        <w:rPr>
          <w:rFonts w:hint="eastAsia"/>
        </w:rPr>
        <w:t>реклами</w:t>
      </w:r>
      <w:r>
        <w:t></w:t>
      </w:r>
      <w:r>
        <w:rPr>
          <w:rFonts w:hint="eastAsia"/>
        </w:rPr>
        <w:t>автори</w:t>
      </w:r>
      <w:r>
        <w:t></w:t>
      </w:r>
      <w:r>
        <w:rPr>
          <w:rFonts w:hint="eastAsia"/>
        </w:rPr>
        <w:t>використовують</w:t>
      </w:r>
      <w:r>
        <w:t></w:t>
      </w:r>
      <w:r>
        <w:rPr>
          <w:rFonts w:hint="eastAsia"/>
        </w:rPr>
        <w:t>новостворені</w:t>
      </w:r>
    </w:p>
    <w:p w:rsidR="00CF1552" w:rsidRDefault="00CF1552" w:rsidP="00CF1552">
      <w:r>
        <w:rPr>
          <w:rFonts w:hint="eastAsia"/>
        </w:rPr>
        <w:t>фразеологізми</w:t>
      </w:r>
      <w:r>
        <w:t></w:t>
      </w:r>
      <w:r>
        <w:rPr>
          <w:rFonts w:hint="eastAsia"/>
        </w:rPr>
        <w:t>й</w:t>
      </w:r>
      <w:r>
        <w:t></w:t>
      </w:r>
      <w:r>
        <w:rPr>
          <w:rFonts w:hint="eastAsia"/>
        </w:rPr>
        <w:t>паремії</w:t>
      </w:r>
      <w:r>
        <w:t></w:t>
      </w:r>
      <w:r>
        <w:t></w:t>
      </w:r>
      <w:r>
        <w:rPr>
          <w:rFonts w:hint="eastAsia"/>
        </w:rPr>
        <w:t>асоціативні</w:t>
      </w:r>
      <w:r>
        <w:t></w:t>
      </w:r>
      <w:r>
        <w:rPr>
          <w:rFonts w:hint="eastAsia"/>
        </w:rPr>
        <w:t>лексеми</w:t>
      </w:r>
      <w:r>
        <w:t></w:t>
      </w:r>
      <w:r>
        <w:rPr>
          <w:rFonts w:hint="eastAsia"/>
        </w:rPr>
        <w:t>та</w:t>
      </w:r>
      <w:r>
        <w:t></w:t>
      </w:r>
      <w:r>
        <w:rPr>
          <w:rFonts w:hint="eastAsia"/>
        </w:rPr>
        <w:t>твірні</w:t>
      </w:r>
      <w:r>
        <w:t></w:t>
      </w:r>
      <w:r>
        <w:rPr>
          <w:rFonts w:hint="eastAsia"/>
        </w:rPr>
        <w:t>моделі</w:t>
      </w:r>
      <w:r>
        <w:t></w:t>
      </w:r>
      <w:r>
        <w:rPr>
          <w:rFonts w:hint="eastAsia"/>
        </w:rPr>
        <w:t>ідіом</w:t>
      </w:r>
      <w:r>
        <w:t></w:t>
      </w:r>
      <w:r>
        <w:t></w:t>
      </w:r>
      <w:r>
        <w:rPr>
          <w:rFonts w:hint="eastAsia"/>
        </w:rPr>
        <w:t>Саме</w:t>
      </w:r>
    </w:p>
    <w:p w:rsidR="00CF1552" w:rsidRDefault="00CF1552" w:rsidP="00CF1552">
      <w:r>
        <w:rPr>
          <w:rFonts w:hint="eastAsia"/>
        </w:rPr>
        <w:t>тому</w:t>
      </w:r>
      <w:r>
        <w:t></w:t>
      </w:r>
      <w:r>
        <w:rPr>
          <w:rFonts w:hint="eastAsia"/>
        </w:rPr>
        <w:t>сучасна</w:t>
      </w:r>
      <w:r>
        <w:t></w:t>
      </w:r>
      <w:r>
        <w:rPr>
          <w:rFonts w:hint="eastAsia"/>
        </w:rPr>
        <w:t>українськомовна</w:t>
      </w:r>
      <w:r>
        <w:t></w:t>
      </w:r>
      <w:r>
        <w:rPr>
          <w:rFonts w:hint="eastAsia"/>
        </w:rPr>
        <w:t>реклама</w:t>
      </w:r>
      <w:r>
        <w:t></w:t>
      </w:r>
      <w:r>
        <w:rPr>
          <w:rFonts w:hint="eastAsia"/>
        </w:rPr>
        <w:t>вирізняється</w:t>
      </w:r>
      <w:r>
        <w:t></w:t>
      </w:r>
      <w:r>
        <w:rPr>
          <w:rFonts w:hint="eastAsia"/>
        </w:rPr>
        <w:t>високим</w:t>
      </w:r>
      <w:r>
        <w:t></w:t>
      </w:r>
      <w:r>
        <w:rPr>
          <w:rFonts w:hint="eastAsia"/>
        </w:rPr>
        <w:t>ступенем</w:t>
      </w:r>
    </w:p>
    <w:p w:rsidR="00CF1552" w:rsidRDefault="00CF1552" w:rsidP="00CF1552">
      <w:r>
        <w:rPr>
          <w:rFonts w:hint="eastAsia"/>
        </w:rPr>
        <w:t>лінгвокреативності</w:t>
      </w:r>
      <w:r>
        <w:t></w:t>
      </w:r>
      <w:r>
        <w:t></w:t>
      </w:r>
      <w:r>
        <w:rPr>
          <w:rFonts w:hint="eastAsia"/>
        </w:rPr>
        <w:t>У</w:t>
      </w:r>
      <w:r>
        <w:t></w:t>
      </w:r>
      <w:r>
        <w:rPr>
          <w:rFonts w:hint="eastAsia"/>
        </w:rPr>
        <w:t>рекламі</w:t>
      </w:r>
      <w:r>
        <w:t></w:t>
      </w:r>
      <w:r>
        <w:rPr>
          <w:rFonts w:hint="eastAsia"/>
        </w:rPr>
        <w:t>цитати</w:t>
      </w:r>
      <w:r>
        <w:t></w:t>
      </w:r>
      <w:r>
        <w:rPr>
          <w:rFonts w:hint="eastAsia"/>
        </w:rPr>
        <w:t>та</w:t>
      </w:r>
      <w:r>
        <w:t></w:t>
      </w:r>
      <w:r>
        <w:rPr>
          <w:rFonts w:hint="eastAsia"/>
        </w:rPr>
        <w:t>фразеологічні</w:t>
      </w:r>
      <w:r>
        <w:t></w:t>
      </w:r>
      <w:r>
        <w:rPr>
          <w:rFonts w:hint="eastAsia"/>
        </w:rPr>
        <w:t>одиниці</w:t>
      </w:r>
    </w:p>
    <w:p w:rsidR="00CF1552" w:rsidRDefault="00CF1552" w:rsidP="00CF1552">
      <w:r>
        <w:rPr>
          <w:rFonts w:hint="eastAsia"/>
        </w:rPr>
        <w:t>використовують</w:t>
      </w:r>
      <w:r>
        <w:t></w:t>
      </w:r>
      <w:r>
        <w:rPr>
          <w:rFonts w:hint="eastAsia"/>
        </w:rPr>
        <w:t>як</w:t>
      </w:r>
      <w:r>
        <w:t></w:t>
      </w:r>
      <w:r>
        <w:rPr>
          <w:rFonts w:hint="eastAsia"/>
        </w:rPr>
        <w:t>у</w:t>
      </w:r>
      <w:r>
        <w:t></w:t>
      </w:r>
      <w:r>
        <w:rPr>
          <w:rFonts w:hint="eastAsia"/>
        </w:rPr>
        <w:t>первинному</w:t>
      </w:r>
      <w:r>
        <w:t></w:t>
      </w:r>
      <w:r>
        <w:t></w:t>
      </w:r>
      <w:r>
        <w:rPr>
          <w:rFonts w:hint="eastAsia"/>
        </w:rPr>
        <w:t>так</w:t>
      </w:r>
      <w:r>
        <w:t></w:t>
      </w:r>
      <w:r>
        <w:rPr>
          <w:rFonts w:hint="eastAsia"/>
        </w:rPr>
        <w:t>і</w:t>
      </w:r>
      <w:r>
        <w:t></w:t>
      </w:r>
      <w:r>
        <w:rPr>
          <w:rFonts w:hint="eastAsia"/>
        </w:rPr>
        <w:t>в</w:t>
      </w:r>
      <w:r>
        <w:t></w:t>
      </w:r>
      <w:r>
        <w:rPr>
          <w:rFonts w:hint="eastAsia"/>
        </w:rPr>
        <w:t>модифікованому</w:t>
      </w:r>
      <w:r>
        <w:t></w:t>
      </w:r>
    </w:p>
    <w:p w:rsidR="00CF1552" w:rsidRPr="00CF1552" w:rsidRDefault="00CF1552" w:rsidP="00CF1552">
      <w:r>
        <w:rPr>
          <w:rFonts w:hint="eastAsia"/>
        </w:rPr>
        <w:t>трансформованому</w:t>
      </w:r>
      <w:r>
        <w:t></w:t>
      </w:r>
      <w:r>
        <w:rPr>
          <w:rFonts w:hint="eastAsia"/>
        </w:rPr>
        <w:t>вигляді</w:t>
      </w:r>
      <w:r>
        <w:t></w:t>
      </w:r>
    </w:p>
    <w:sectPr w:rsidR="00CF1552" w:rsidRPr="00CF155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CF1552" w:rsidRPr="00CF1552">
                    <w:rPr>
                      <w:rStyle w:val="afffff9"/>
                      <w:noProof/>
                    </w:rPr>
                    <w:t>43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60868-A180-4F4F-9FDA-0ABCF176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43</Pages>
  <Words>8435</Words>
  <Characters>48085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2022-02-25T22:03:00Z</dcterms:created>
  <dcterms:modified xsi:type="dcterms:W3CDTF">2022-02-26T10:59:00Z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