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DAC5" w14:textId="77777777" w:rsidR="00A35A28" w:rsidRDefault="00A35A28" w:rsidP="00A35A28">
      <w:pPr>
        <w:pStyle w:val="afffffffffffffffffffffffffff5"/>
        <w:rPr>
          <w:rFonts w:ascii="Verdana" w:hAnsi="Verdana"/>
          <w:color w:val="000000"/>
          <w:sz w:val="21"/>
          <w:szCs w:val="21"/>
        </w:rPr>
      </w:pPr>
      <w:r>
        <w:rPr>
          <w:rFonts w:ascii="Helvetica" w:hAnsi="Helvetica" w:cs="Helvetica"/>
          <w:b/>
          <w:bCs w:val="0"/>
          <w:color w:val="222222"/>
          <w:sz w:val="21"/>
          <w:szCs w:val="21"/>
        </w:rPr>
        <w:t>Мартышкин, Павел Вениаминович.</w:t>
      </w:r>
      <w:r>
        <w:rPr>
          <w:rFonts w:ascii="Helvetica" w:hAnsi="Helvetica" w:cs="Helvetica"/>
          <w:color w:val="222222"/>
          <w:sz w:val="21"/>
          <w:szCs w:val="21"/>
        </w:rPr>
        <w:br/>
        <w:t>Разработка конверсионной системы инжекционного комплекса ВЭПП-</w:t>
      </w:r>
      <w:proofErr w:type="gramStart"/>
      <w:r>
        <w:rPr>
          <w:rFonts w:ascii="Helvetica" w:hAnsi="Helvetica" w:cs="Helvetica"/>
          <w:color w:val="222222"/>
          <w:sz w:val="21"/>
          <w:szCs w:val="21"/>
        </w:rPr>
        <w:t>5 :</w:t>
      </w:r>
      <w:proofErr w:type="gramEnd"/>
      <w:r>
        <w:rPr>
          <w:rFonts w:ascii="Helvetica" w:hAnsi="Helvetica" w:cs="Helvetica"/>
          <w:color w:val="222222"/>
          <w:sz w:val="21"/>
          <w:szCs w:val="21"/>
        </w:rPr>
        <w:t xml:space="preserve"> диссертация ... кандидата физико-математических наук : 01.04.20. - Новосибирск, 1999. - 102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7239B2D2" w14:textId="77777777" w:rsidR="00A35A28" w:rsidRDefault="00A35A28" w:rsidP="00A35A28">
      <w:pPr>
        <w:pStyle w:val="20"/>
        <w:spacing w:before="0" w:after="312"/>
        <w:rPr>
          <w:rFonts w:ascii="Arial" w:hAnsi="Arial" w:cs="Arial"/>
          <w:caps/>
          <w:color w:val="333333"/>
          <w:sz w:val="27"/>
          <w:szCs w:val="27"/>
        </w:rPr>
      </w:pPr>
    </w:p>
    <w:p w14:paraId="2A8E1AC6" w14:textId="77777777" w:rsidR="00A35A28" w:rsidRDefault="00A35A28" w:rsidP="00A35A2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Мартышкин, Павел Вениаминович</w:t>
      </w:r>
    </w:p>
    <w:p w14:paraId="28A5FAC5"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920D12"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Источник позитронов инжекционного комплекса</w:t>
      </w:r>
    </w:p>
    <w:p w14:paraId="380C132D"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Конверсионная система в общей схеме форинжектора.</w:t>
      </w:r>
    </w:p>
    <w:p w14:paraId="42488290"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Компоненты конверсионного узла.</w:t>
      </w:r>
    </w:p>
    <w:p w14:paraId="72C5974A"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Электрон-позитронная конверсия</w:t>
      </w:r>
    </w:p>
    <w:p w14:paraId="2149EEF1"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Общий выход позитронов </w:t>
      </w:r>
      <w:proofErr w:type="gramStart"/>
      <w:r>
        <w:rPr>
          <w:rFonts w:ascii="Arial" w:hAnsi="Arial" w:cs="Arial"/>
          <w:color w:val="333333"/>
          <w:sz w:val="21"/>
          <w:szCs w:val="21"/>
        </w:rPr>
        <w:t>. . . .</w:t>
      </w:r>
      <w:proofErr w:type="gramEnd"/>
      <w:r>
        <w:rPr>
          <w:rFonts w:ascii="Arial" w:hAnsi="Arial" w:cs="Arial"/>
          <w:color w:val="333333"/>
          <w:sz w:val="21"/>
          <w:szCs w:val="21"/>
        </w:rPr>
        <w:t>'■.■'•} .''-}</w:t>
      </w:r>
    </w:p>
    <w:p w14:paraId="2C604D2C"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Оптимальная толщина конверсионной мишени.</w:t>
      </w:r>
    </w:p>
    <w:p w14:paraId="057D5E9D"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Спектральные распределения.</w:t>
      </w:r>
    </w:p>
    <w:p w14:paraId="35A36768"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Радиальные распределения позитронов.</w:t>
      </w:r>
    </w:p>
    <w:p w14:paraId="58C2C75D"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Согласующее устройство</w:t>
      </w:r>
    </w:p>
    <w:p w14:paraId="436718AC"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Уравнения движения</w:t>
      </w:r>
    </w:p>
    <w:p w14:paraId="652A48D0"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Инвариант.</w:t>
      </w:r>
    </w:p>
    <w:p w14:paraId="22383499"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Решение уравнений движения.</w:t>
      </w:r>
    </w:p>
    <w:p w14:paraId="61468DAC"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Условие захвата частиц.</w:t>
      </w:r>
    </w:p>
    <w:p w14:paraId="6AB5F33F"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Квадратичные формы акцептанса согласующего устройства.</w:t>
      </w:r>
    </w:p>
    <w:p w14:paraId="6141AA13"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Диапазон углов, собираемых согласующим устройством.</w:t>
      </w:r>
    </w:p>
    <w:p w14:paraId="2F269436"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Максимальный радиальный размер позитронного источника.</w:t>
      </w:r>
    </w:p>
    <w:p w14:paraId="7610B860"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Общий случай.</w:t>
      </w:r>
    </w:p>
    <w:p w14:paraId="7A7E3621"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§3.6 Фазовые ограничения.</w:t>
      </w:r>
    </w:p>
    <w:p w14:paraId="56EF888C"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Количественные оценки собираемых позитронов</w:t>
      </w:r>
    </w:p>
    <w:p w14:paraId="3E5646BD"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Динамика позитронов в ускоряюще-фокусирующих полях</w:t>
      </w:r>
    </w:p>
    <w:p w14:paraId="0EE49F5F"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Распределение магнитных полей.</w:t>
      </w:r>
    </w:p>
    <w:p w14:paraId="73C2C9C3"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Схема численного решения уравнений движения</w:t>
      </w:r>
    </w:p>
    <w:p w14:paraId="12C33E45"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Реализация программы трассировки частиц.</w:t>
      </w:r>
    </w:p>
    <w:p w14:paraId="67389D6E"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Сравнительные характеристики согласующих устройств.</w:t>
      </w:r>
    </w:p>
    <w:p w14:paraId="01FC5FEE"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Апертурные ограничения.</w:t>
      </w:r>
    </w:p>
    <w:p w14:paraId="49F8CE34"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Фазовые скольжения частиц.</w:t>
      </w:r>
    </w:p>
    <w:p w14:paraId="690B8931"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Продольное распределение позитронного сгустка.</w:t>
      </w:r>
    </w:p>
    <w:p w14:paraId="7A9B07A5"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Фазово-энергетическое распределение позитронного сгустка.</w:t>
      </w:r>
    </w:p>
    <w:p w14:paraId="288145E5"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Оценки числа захваченных позитронов.</w:t>
      </w:r>
    </w:p>
    <w:p w14:paraId="02632CE6"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Сравнение числа захваченных позитронов для разных параметров конверсионного узла.</w:t>
      </w:r>
    </w:p>
    <w:p w14:paraId="31BE2AB4"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Оптимизация положения конверсионной мишени</w:t>
      </w:r>
    </w:p>
    <w:p w14:paraId="6779093E"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Динамика позитронов в реальных полях, создаваемых концентратором потока</w:t>
      </w:r>
    </w:p>
    <w:p w14:paraId="296475CD"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Апертурные ограничения.</w:t>
      </w:r>
    </w:p>
    <w:p w14:paraId="0E0810FE"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Фазовые скольжения частиц.</w:t>
      </w:r>
    </w:p>
    <w:p w14:paraId="668099BE"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Продольное распределение позитронного сгустка.</w:t>
      </w:r>
    </w:p>
    <w:p w14:paraId="6E96F413"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Фазово-энергетическое распределение позитронного сгустка.</w:t>
      </w:r>
    </w:p>
    <w:p w14:paraId="301E65E1"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Оптимизация параметров конверсионного узла.</w:t>
      </w:r>
    </w:p>
    <w:p w14:paraId="19372EA6"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Инжекция позитронного сгустка в охладитель-накопитель.</w:t>
      </w:r>
    </w:p>
    <w:p w14:paraId="75055BD6"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Разработка элементов конверсионного узла</w:t>
      </w:r>
    </w:p>
    <w:p w14:paraId="69A11029"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§6.1 Расчет импульсных полей согласующего устройства в квазистационарном приближении.</w:t>
      </w:r>
    </w:p>
    <w:p w14:paraId="62F5D2A1"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Построение расчетной сетки.</w:t>
      </w:r>
    </w:p>
    <w:p w14:paraId="0B9E4D3F"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Разностные уравнения для проводников с током.</w:t>
      </w:r>
    </w:p>
    <w:p w14:paraId="53062CCC"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Решение разностного уравнения Лапласа.</w:t>
      </w:r>
    </w:p>
    <w:p w14:paraId="2EF16FD1"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Алгоритм решений разностных уравнений.</w:t>
      </w:r>
    </w:p>
    <w:p w14:paraId="7F5B795E"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Макет концентратора потока.</w:t>
      </w:r>
    </w:p>
    <w:p w14:paraId="734C002F" w14:textId="77777777" w:rsidR="00A35A28" w:rsidRDefault="00A35A28" w:rsidP="00A35A2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Прототип импульсного магнита.</w:t>
      </w:r>
    </w:p>
    <w:p w14:paraId="77FDBE4B" w14:textId="5EB1AFDF" w:rsidR="00410372" w:rsidRPr="00A35A28" w:rsidRDefault="00410372" w:rsidP="00A35A28"/>
    <w:sectPr w:rsidR="00410372" w:rsidRPr="00A35A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4E7F" w14:textId="77777777" w:rsidR="00EC101E" w:rsidRDefault="00EC101E">
      <w:pPr>
        <w:spacing w:after="0" w:line="240" w:lineRule="auto"/>
      </w:pPr>
      <w:r>
        <w:separator/>
      </w:r>
    </w:p>
  </w:endnote>
  <w:endnote w:type="continuationSeparator" w:id="0">
    <w:p w14:paraId="2ECFA6EE" w14:textId="77777777" w:rsidR="00EC101E" w:rsidRDefault="00EC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8DAD" w14:textId="77777777" w:rsidR="00EC101E" w:rsidRDefault="00EC101E"/>
    <w:p w14:paraId="18A4DF2C" w14:textId="77777777" w:rsidR="00EC101E" w:rsidRDefault="00EC101E"/>
    <w:p w14:paraId="08124CBE" w14:textId="77777777" w:rsidR="00EC101E" w:rsidRDefault="00EC101E"/>
    <w:p w14:paraId="4116B984" w14:textId="77777777" w:rsidR="00EC101E" w:rsidRDefault="00EC101E"/>
    <w:p w14:paraId="1FD7C20A" w14:textId="77777777" w:rsidR="00EC101E" w:rsidRDefault="00EC101E"/>
    <w:p w14:paraId="333BBF3E" w14:textId="77777777" w:rsidR="00EC101E" w:rsidRDefault="00EC101E"/>
    <w:p w14:paraId="16247D8D" w14:textId="77777777" w:rsidR="00EC101E" w:rsidRDefault="00EC10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05C67A" wp14:editId="609BE2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BF800" w14:textId="77777777" w:rsidR="00EC101E" w:rsidRDefault="00EC10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05C6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1BF800" w14:textId="77777777" w:rsidR="00EC101E" w:rsidRDefault="00EC10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F13D67" w14:textId="77777777" w:rsidR="00EC101E" w:rsidRDefault="00EC101E"/>
    <w:p w14:paraId="11CD4E38" w14:textId="77777777" w:rsidR="00EC101E" w:rsidRDefault="00EC101E"/>
    <w:p w14:paraId="0C3E7DDC" w14:textId="77777777" w:rsidR="00EC101E" w:rsidRDefault="00EC10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53F511" wp14:editId="4AED6E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BABA8" w14:textId="77777777" w:rsidR="00EC101E" w:rsidRDefault="00EC101E"/>
                          <w:p w14:paraId="21553109" w14:textId="77777777" w:rsidR="00EC101E" w:rsidRDefault="00EC10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53F5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DBABA8" w14:textId="77777777" w:rsidR="00EC101E" w:rsidRDefault="00EC101E"/>
                    <w:p w14:paraId="21553109" w14:textId="77777777" w:rsidR="00EC101E" w:rsidRDefault="00EC10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6F0749" w14:textId="77777777" w:rsidR="00EC101E" w:rsidRDefault="00EC101E"/>
    <w:p w14:paraId="4277555C" w14:textId="77777777" w:rsidR="00EC101E" w:rsidRDefault="00EC101E">
      <w:pPr>
        <w:rPr>
          <w:sz w:val="2"/>
          <w:szCs w:val="2"/>
        </w:rPr>
      </w:pPr>
    </w:p>
    <w:p w14:paraId="77127C17" w14:textId="77777777" w:rsidR="00EC101E" w:rsidRDefault="00EC101E"/>
    <w:p w14:paraId="1B2F7E1C" w14:textId="77777777" w:rsidR="00EC101E" w:rsidRDefault="00EC101E">
      <w:pPr>
        <w:spacing w:after="0" w:line="240" w:lineRule="auto"/>
      </w:pPr>
    </w:p>
  </w:footnote>
  <w:footnote w:type="continuationSeparator" w:id="0">
    <w:p w14:paraId="047F5632" w14:textId="77777777" w:rsidR="00EC101E" w:rsidRDefault="00EC1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1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131029</TotalTime>
  <Pages>3</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3446</cp:revision>
  <cp:lastPrinted>2009-02-06T05:36:00Z</cp:lastPrinted>
  <dcterms:created xsi:type="dcterms:W3CDTF">2024-01-07T13:43:00Z</dcterms:created>
  <dcterms:modified xsi:type="dcterms:W3CDTF">2025-07-12T18:56:00Z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