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E81B" w14:textId="04426378" w:rsidR="00E531DB" w:rsidRDefault="00E52E43" w:rsidP="00E52E43">
      <w:r w:rsidRPr="00E52E43">
        <w:rPr>
          <w:rFonts w:hint="eastAsia"/>
        </w:rPr>
        <w:t>Буланова</w:t>
      </w:r>
      <w:r w:rsidRPr="00E52E43">
        <w:t xml:space="preserve"> </w:t>
      </w:r>
      <w:r w:rsidRPr="00E52E43">
        <w:rPr>
          <w:rFonts w:hint="eastAsia"/>
        </w:rPr>
        <w:t>Валентина</w:t>
      </w:r>
      <w:r w:rsidRPr="00E52E43">
        <w:t xml:space="preserve"> </w:t>
      </w:r>
      <w:r w:rsidRPr="00E52E43">
        <w:rPr>
          <w:rFonts w:hint="eastAsia"/>
        </w:rPr>
        <w:t>Олеговна</w:t>
      </w:r>
      <w:r>
        <w:rPr>
          <w:rFonts w:hint="cs"/>
        </w:rPr>
        <w:t xml:space="preserve"> </w:t>
      </w:r>
      <w:r w:rsidRPr="00E52E43">
        <w:rPr>
          <w:rFonts w:hint="eastAsia"/>
        </w:rPr>
        <w:t>Повышение</w:t>
      </w:r>
      <w:r w:rsidRPr="00E52E43">
        <w:t xml:space="preserve"> </w:t>
      </w:r>
      <w:r w:rsidRPr="00E52E43">
        <w:rPr>
          <w:rFonts w:hint="eastAsia"/>
        </w:rPr>
        <w:t>точности</w:t>
      </w:r>
      <w:r w:rsidRPr="00E52E43">
        <w:t xml:space="preserve"> </w:t>
      </w:r>
      <w:r w:rsidRPr="00E52E43">
        <w:rPr>
          <w:rFonts w:hint="eastAsia"/>
        </w:rPr>
        <w:t>измерения</w:t>
      </w:r>
      <w:r w:rsidRPr="00E52E43">
        <w:t xml:space="preserve"> </w:t>
      </w:r>
      <w:r w:rsidRPr="00E52E43">
        <w:rPr>
          <w:rFonts w:hint="eastAsia"/>
        </w:rPr>
        <w:t>теплофизических</w:t>
      </w:r>
      <w:r w:rsidRPr="00E52E43">
        <w:t xml:space="preserve"> </w:t>
      </w:r>
      <w:r w:rsidRPr="00E52E43">
        <w:rPr>
          <w:rFonts w:hint="eastAsia"/>
        </w:rPr>
        <w:t>свойств</w:t>
      </w:r>
      <w:r w:rsidRPr="00E52E43">
        <w:t xml:space="preserve"> </w:t>
      </w:r>
      <w:r w:rsidRPr="00E52E43">
        <w:rPr>
          <w:rFonts w:hint="eastAsia"/>
        </w:rPr>
        <w:t>теплоизоляционных</w:t>
      </w:r>
      <w:r w:rsidRPr="00E52E43">
        <w:t xml:space="preserve"> </w:t>
      </w:r>
      <w:r w:rsidRPr="00E52E43">
        <w:rPr>
          <w:rFonts w:hint="eastAsia"/>
        </w:rPr>
        <w:t>материалов</w:t>
      </w:r>
      <w:r w:rsidRPr="00E52E43">
        <w:t xml:space="preserve"> </w:t>
      </w:r>
      <w:r w:rsidRPr="00E52E43">
        <w:rPr>
          <w:rFonts w:hint="eastAsia"/>
        </w:rPr>
        <w:t>с</w:t>
      </w:r>
      <w:r w:rsidRPr="00E52E43">
        <w:t xml:space="preserve"> </w:t>
      </w:r>
      <w:r w:rsidRPr="00E52E43">
        <w:rPr>
          <w:rFonts w:hint="eastAsia"/>
        </w:rPr>
        <w:t>применением</w:t>
      </w:r>
      <w:r w:rsidRPr="00E52E43">
        <w:t xml:space="preserve"> </w:t>
      </w:r>
      <w:r w:rsidRPr="00E52E43">
        <w:rPr>
          <w:rFonts w:hint="eastAsia"/>
        </w:rPr>
        <w:t>метода</w:t>
      </w:r>
      <w:r w:rsidRPr="00E52E43">
        <w:t xml:space="preserve"> </w:t>
      </w:r>
      <w:r w:rsidRPr="00E52E43">
        <w:rPr>
          <w:rFonts w:hint="eastAsia"/>
        </w:rPr>
        <w:t>линейного</w:t>
      </w:r>
      <w:r w:rsidRPr="00E52E43">
        <w:t xml:space="preserve"> </w:t>
      </w:r>
      <w:r w:rsidRPr="00E52E43">
        <w:rPr>
          <w:rFonts w:hint="eastAsia"/>
        </w:rPr>
        <w:t>импульсного</w:t>
      </w:r>
      <w:r w:rsidRPr="00E52E43">
        <w:t xml:space="preserve"> </w:t>
      </w:r>
      <w:r w:rsidRPr="00E52E43">
        <w:rPr>
          <w:rFonts w:hint="eastAsia"/>
        </w:rPr>
        <w:t>источника</w:t>
      </w:r>
      <w:r w:rsidRPr="00E52E43">
        <w:t xml:space="preserve"> </w:t>
      </w:r>
      <w:r w:rsidRPr="00E52E43">
        <w:rPr>
          <w:rFonts w:hint="eastAsia"/>
        </w:rPr>
        <w:t>теплоты</w:t>
      </w:r>
    </w:p>
    <w:p w14:paraId="07210EDB" w14:textId="77777777" w:rsidR="00E52E43" w:rsidRDefault="00E52E43" w:rsidP="00E52E43">
      <w:r>
        <w:rPr>
          <w:rFonts w:hint="eastAsia"/>
        </w:rPr>
        <w:t>ОГЛАВЛЕНИЕ</w:t>
      </w:r>
      <w:r>
        <w:t xml:space="preserve"> </w:t>
      </w:r>
      <w:r>
        <w:rPr>
          <w:rFonts w:hint="eastAsia"/>
        </w:rPr>
        <w:t>ДИССЕРТАЦИИ</w:t>
      </w:r>
    </w:p>
    <w:p w14:paraId="1A43999D" w14:textId="77777777" w:rsidR="00E52E43" w:rsidRDefault="00E52E43" w:rsidP="00E52E43">
      <w:r>
        <w:rPr>
          <w:rFonts w:hint="eastAsia"/>
        </w:rPr>
        <w:t>кандидат</w:t>
      </w:r>
      <w:r>
        <w:t xml:space="preserve"> </w:t>
      </w:r>
      <w:r>
        <w:rPr>
          <w:rFonts w:hint="eastAsia"/>
        </w:rPr>
        <w:t>наук</w:t>
      </w:r>
      <w:r>
        <w:t xml:space="preserve"> </w:t>
      </w:r>
      <w:r>
        <w:rPr>
          <w:rFonts w:hint="eastAsia"/>
        </w:rPr>
        <w:t>Буланова</w:t>
      </w:r>
      <w:r>
        <w:t xml:space="preserve"> </w:t>
      </w:r>
      <w:r>
        <w:rPr>
          <w:rFonts w:hint="eastAsia"/>
        </w:rPr>
        <w:t>Валентина</w:t>
      </w:r>
      <w:r>
        <w:t xml:space="preserve"> </w:t>
      </w:r>
      <w:r>
        <w:rPr>
          <w:rFonts w:hint="eastAsia"/>
        </w:rPr>
        <w:t>Олеговна</w:t>
      </w:r>
    </w:p>
    <w:p w14:paraId="2E68DC66" w14:textId="77777777" w:rsidR="00E52E43" w:rsidRDefault="00E52E43" w:rsidP="00E52E43">
      <w:r>
        <w:rPr>
          <w:rFonts w:hint="eastAsia"/>
        </w:rPr>
        <w:t>ОГЛАВЛЕНИЕ</w:t>
      </w:r>
    </w:p>
    <w:p w14:paraId="07DC1005" w14:textId="77777777" w:rsidR="00E52E43" w:rsidRDefault="00E52E43" w:rsidP="00E52E43"/>
    <w:p w14:paraId="205F56ED" w14:textId="77777777" w:rsidR="00E52E43" w:rsidRDefault="00E52E43" w:rsidP="00E52E43">
      <w:r>
        <w:rPr>
          <w:rFonts w:hint="eastAsia"/>
        </w:rPr>
        <w:t>ВВЕДЕНИЕ………………………………………………………………</w:t>
      </w:r>
    </w:p>
    <w:p w14:paraId="0496840A" w14:textId="77777777" w:rsidR="00E52E43" w:rsidRDefault="00E52E43" w:rsidP="00E52E43"/>
    <w:p w14:paraId="1D54211E" w14:textId="77777777" w:rsidR="00E52E43" w:rsidRDefault="00E52E43" w:rsidP="00E52E43">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p>
    <w:p w14:paraId="3F873931" w14:textId="77777777" w:rsidR="00E52E43" w:rsidRDefault="00E52E43" w:rsidP="00E52E43"/>
    <w:p w14:paraId="41A9D69B" w14:textId="77777777" w:rsidR="00E52E43" w:rsidRDefault="00E52E43" w:rsidP="00E52E43">
      <w:r>
        <w:rPr>
          <w:rFonts w:hint="eastAsia"/>
        </w:rPr>
        <w:t>МАТЕРИАЛОВ……………………………………………</w:t>
      </w:r>
      <w:r>
        <w:t>.</w:t>
      </w:r>
      <w:r>
        <w:rPr>
          <w:rFonts w:hint="eastAsia"/>
        </w:rPr>
        <w:t>…………………</w:t>
      </w:r>
      <w:r>
        <w:t>..</w:t>
      </w:r>
      <w:r>
        <w:rPr>
          <w:rFonts w:hint="eastAsia"/>
        </w:rPr>
        <w:t>……</w:t>
      </w:r>
      <w:r>
        <w:t>11</w:t>
      </w:r>
    </w:p>
    <w:p w14:paraId="2B9ACEED" w14:textId="77777777" w:rsidR="00E52E43" w:rsidRDefault="00E52E43" w:rsidP="00E52E43"/>
    <w:p w14:paraId="6D013309" w14:textId="77777777" w:rsidR="00E52E43" w:rsidRDefault="00E52E43" w:rsidP="00E52E43">
      <w:r>
        <w:t xml:space="preserve">1.1 </w:t>
      </w:r>
      <w:r>
        <w:rPr>
          <w:rFonts w:hint="eastAsia"/>
        </w:rPr>
        <w:t>Классификация</w:t>
      </w:r>
      <w:r>
        <w:t xml:space="preserve"> </w:t>
      </w:r>
      <w:r>
        <w:rPr>
          <w:rFonts w:hint="eastAsia"/>
        </w:rPr>
        <w:t>методов</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r>
        <w:t xml:space="preserve"> </w:t>
      </w:r>
      <w:r>
        <w:rPr>
          <w:rFonts w:hint="eastAsia"/>
        </w:rPr>
        <w:t>материалов</w:t>
      </w:r>
    </w:p>
    <w:p w14:paraId="620FD169" w14:textId="77777777" w:rsidR="00E52E43" w:rsidRDefault="00E52E43" w:rsidP="00E52E43"/>
    <w:p w14:paraId="13E18DC7" w14:textId="77777777" w:rsidR="00E52E43" w:rsidRDefault="00E52E43" w:rsidP="00E52E43">
      <w:r>
        <w:t xml:space="preserve">1.2 </w:t>
      </w:r>
      <w:r>
        <w:rPr>
          <w:rFonts w:hint="eastAsia"/>
        </w:rPr>
        <w:t>Стационарные</w:t>
      </w:r>
      <w:r>
        <w:t xml:space="preserve"> </w:t>
      </w:r>
      <w:r>
        <w:rPr>
          <w:rFonts w:hint="eastAsia"/>
        </w:rPr>
        <w:t>методы</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r>
        <w:t xml:space="preserve"> </w:t>
      </w:r>
      <w:r>
        <w:rPr>
          <w:rFonts w:hint="eastAsia"/>
        </w:rPr>
        <w:t>материалов</w:t>
      </w:r>
      <w:r>
        <w:t xml:space="preserve"> </w:t>
      </w:r>
      <w:r>
        <w:rPr>
          <w:rFonts w:hint="eastAsia"/>
        </w:rPr>
        <w:t>…</w:t>
      </w:r>
    </w:p>
    <w:p w14:paraId="4F08BC98" w14:textId="77777777" w:rsidR="00E52E43" w:rsidRDefault="00E52E43" w:rsidP="00E52E43"/>
    <w:p w14:paraId="1D3800FE" w14:textId="77777777" w:rsidR="00E52E43" w:rsidRDefault="00E52E43" w:rsidP="00E52E43">
      <w:r>
        <w:t xml:space="preserve">1.3 </w:t>
      </w:r>
      <w:r>
        <w:rPr>
          <w:rFonts w:hint="eastAsia"/>
        </w:rPr>
        <w:t>Нестационарные</w:t>
      </w:r>
      <w:r>
        <w:t xml:space="preserve"> </w:t>
      </w:r>
      <w:r>
        <w:rPr>
          <w:rFonts w:hint="eastAsia"/>
        </w:rPr>
        <w:t>методы</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r>
        <w:t xml:space="preserve"> </w:t>
      </w:r>
      <w:r>
        <w:rPr>
          <w:rFonts w:hint="eastAsia"/>
        </w:rPr>
        <w:t>материалов</w:t>
      </w:r>
    </w:p>
    <w:p w14:paraId="088AC7B9" w14:textId="77777777" w:rsidR="00E52E43" w:rsidRDefault="00E52E43" w:rsidP="00E52E43"/>
    <w:p w14:paraId="4F1CC791" w14:textId="77777777" w:rsidR="00E52E43" w:rsidRDefault="00E52E43" w:rsidP="00E52E43">
      <w:r>
        <w:t xml:space="preserve">1.4 </w:t>
      </w:r>
      <w:r>
        <w:rPr>
          <w:rFonts w:hint="eastAsia"/>
        </w:rPr>
        <w:t>Методы</w:t>
      </w:r>
      <w:r>
        <w:t xml:space="preserve"> </w:t>
      </w:r>
      <w:r>
        <w:rPr>
          <w:rFonts w:hint="eastAsia"/>
        </w:rPr>
        <w:t>«</w:t>
      </w:r>
      <w:r>
        <w:rPr>
          <w:rFonts w:hint="eastAsia"/>
        </w:rPr>
        <w:t>мгновенного</w:t>
      </w:r>
      <w:r>
        <w:rPr>
          <w:rFonts w:hint="eastAsia"/>
        </w:rPr>
        <w:t>»</w:t>
      </w:r>
      <w:r>
        <w:t xml:space="preserve"> </w:t>
      </w:r>
      <w:r>
        <w:rPr>
          <w:rFonts w:hint="eastAsia"/>
        </w:rPr>
        <w:t>импульсного</w:t>
      </w:r>
      <w:r>
        <w:t xml:space="preserve"> </w:t>
      </w:r>
      <w:r>
        <w:rPr>
          <w:rFonts w:hint="eastAsia"/>
        </w:rPr>
        <w:t>источника</w:t>
      </w:r>
      <w:r>
        <w:t xml:space="preserve"> </w:t>
      </w:r>
      <w:r>
        <w:rPr>
          <w:rFonts w:hint="eastAsia"/>
        </w:rPr>
        <w:t>теплоты………………</w:t>
      </w:r>
      <w:r>
        <w:t>.</w:t>
      </w:r>
      <w:r>
        <w:rPr>
          <w:rFonts w:hint="eastAsia"/>
        </w:rPr>
        <w:t>…</w:t>
      </w:r>
    </w:p>
    <w:p w14:paraId="1E20EAD5" w14:textId="77777777" w:rsidR="00E52E43" w:rsidRDefault="00E52E43" w:rsidP="00E52E43"/>
    <w:p w14:paraId="6FDDA918" w14:textId="77777777" w:rsidR="00E52E43" w:rsidRDefault="00E52E43" w:rsidP="00E52E43">
      <w:r>
        <w:t xml:space="preserve">1.5 </w:t>
      </w:r>
      <w:r>
        <w:rPr>
          <w:rFonts w:hint="eastAsia"/>
        </w:rPr>
        <w:t>Выводы…………………………………………………………………</w:t>
      </w:r>
      <w:r>
        <w:t>..</w:t>
      </w:r>
      <w:r>
        <w:rPr>
          <w:rFonts w:hint="eastAsia"/>
        </w:rPr>
        <w:t>……</w:t>
      </w:r>
    </w:p>
    <w:p w14:paraId="25ACF502" w14:textId="77777777" w:rsidR="00E52E43" w:rsidRDefault="00E52E43" w:rsidP="00E52E43"/>
    <w:p w14:paraId="774007CB" w14:textId="77777777" w:rsidR="00E52E43" w:rsidRDefault="00E52E43" w:rsidP="00E52E43">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РАЗРАБОТАННОЙ</w:t>
      </w:r>
      <w:r>
        <w:t xml:space="preserve"> </w:t>
      </w:r>
      <w:r>
        <w:rPr>
          <w:rFonts w:hint="eastAsia"/>
        </w:rPr>
        <w:t>МЕТОДИКИ</w:t>
      </w:r>
    </w:p>
    <w:p w14:paraId="6E77EE2E" w14:textId="77777777" w:rsidR="00E52E43" w:rsidRDefault="00E52E43" w:rsidP="00E52E43"/>
    <w:p w14:paraId="09F9493C" w14:textId="77777777" w:rsidR="00E52E43" w:rsidRDefault="00E52E43" w:rsidP="00E52E43">
      <w:r>
        <w:rPr>
          <w:rFonts w:hint="eastAsia"/>
        </w:rPr>
        <w:t>ПРИМЕНЕНИЯ</w:t>
      </w:r>
      <w:r>
        <w:t xml:space="preserve"> </w:t>
      </w:r>
      <w:r>
        <w:rPr>
          <w:rFonts w:hint="eastAsia"/>
        </w:rPr>
        <w:t>МЕТОДА</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p>
    <w:p w14:paraId="3B7B3347" w14:textId="77777777" w:rsidR="00E52E43" w:rsidRDefault="00E52E43" w:rsidP="00E52E43"/>
    <w:p w14:paraId="006AF247" w14:textId="77777777" w:rsidR="00E52E43" w:rsidRDefault="00E52E43" w:rsidP="00E52E43">
      <w:r>
        <w:rPr>
          <w:rFonts w:hint="eastAsia"/>
        </w:rPr>
        <w:t>ТЕПЛОТЫ</w:t>
      </w:r>
      <w:r>
        <w:t xml:space="preserve"> </w:t>
      </w:r>
      <w:r>
        <w:rPr>
          <w:rFonts w:hint="eastAsia"/>
        </w:rPr>
        <w:t>И</w:t>
      </w:r>
      <w:r>
        <w:t xml:space="preserve"> </w:t>
      </w:r>
      <w:r>
        <w:rPr>
          <w:rFonts w:hint="eastAsia"/>
        </w:rPr>
        <w:t>ИЗМЕРИТЕЛЬНОГО</w:t>
      </w:r>
      <w:r>
        <w:t xml:space="preserve"> </w:t>
      </w:r>
      <w:r>
        <w:rPr>
          <w:rFonts w:hint="eastAsia"/>
        </w:rPr>
        <w:t>УСТРОЙСТВА</w:t>
      </w:r>
      <w:r>
        <w:t xml:space="preserve"> </w:t>
      </w:r>
      <w:r>
        <w:rPr>
          <w:rFonts w:hint="eastAsia"/>
        </w:rPr>
        <w:t>ДЛЯ</w:t>
      </w:r>
      <w:r>
        <w:t xml:space="preserve"> </w:t>
      </w:r>
      <w:r>
        <w:rPr>
          <w:rFonts w:hint="eastAsia"/>
        </w:rPr>
        <w:t>ИЗМЕРЕНИЯ</w:t>
      </w:r>
      <w:r>
        <w:t xml:space="preserve"> </w:t>
      </w:r>
      <w:r>
        <w:rPr>
          <w:rFonts w:hint="eastAsia"/>
        </w:rPr>
        <w:t>ТФС</w:t>
      </w:r>
    </w:p>
    <w:p w14:paraId="21DD4C36" w14:textId="77777777" w:rsidR="00E52E43" w:rsidRDefault="00E52E43" w:rsidP="00E52E43"/>
    <w:p w14:paraId="41C172DC" w14:textId="77777777" w:rsidR="00E52E43" w:rsidRDefault="00E52E43" w:rsidP="00E52E43">
      <w:r>
        <w:rPr>
          <w:rFonts w:hint="eastAsia"/>
        </w:rPr>
        <w:t>ТЕПЛОИЗОЛЯЦИОННЫХ</w:t>
      </w:r>
      <w:r>
        <w:t xml:space="preserve"> </w:t>
      </w:r>
      <w:r>
        <w:rPr>
          <w:rFonts w:hint="eastAsia"/>
        </w:rPr>
        <w:t>МАТЕРИАЛОВ…………………………………</w:t>
      </w:r>
      <w:r>
        <w:t>.</w:t>
      </w:r>
      <w:r>
        <w:rPr>
          <w:rFonts w:hint="eastAsia"/>
        </w:rPr>
        <w:t>…</w:t>
      </w:r>
    </w:p>
    <w:p w14:paraId="35602C97" w14:textId="77777777" w:rsidR="00E52E43" w:rsidRDefault="00E52E43" w:rsidP="00E52E43"/>
    <w:p w14:paraId="459B63BD" w14:textId="77777777" w:rsidR="00E52E43" w:rsidRDefault="00E52E43" w:rsidP="00E52E43">
      <w:r>
        <w:t xml:space="preserve">2.1 </w:t>
      </w:r>
      <w:r>
        <w:rPr>
          <w:rFonts w:hint="eastAsia"/>
        </w:rPr>
        <w:t>Оптимизации</w:t>
      </w:r>
      <w:r>
        <w:t xml:space="preserve"> </w:t>
      </w:r>
      <w:r>
        <w:rPr>
          <w:rFonts w:hint="eastAsia"/>
        </w:rPr>
        <w:t>метода</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r>
        <w:t xml:space="preserve"> </w:t>
      </w:r>
      <w:r>
        <w:rPr>
          <w:rFonts w:hint="eastAsia"/>
        </w:rPr>
        <w:t>теплоты</w:t>
      </w:r>
      <w:r>
        <w:t xml:space="preserve"> </w:t>
      </w:r>
      <w:r>
        <w:rPr>
          <w:rFonts w:hint="eastAsia"/>
        </w:rPr>
        <w:t>и</w:t>
      </w:r>
      <w:r>
        <w:t xml:space="preserve"> </w:t>
      </w:r>
      <w:r>
        <w:rPr>
          <w:rFonts w:hint="eastAsia"/>
        </w:rPr>
        <w:t>основного</w:t>
      </w:r>
    </w:p>
    <w:p w14:paraId="754E1D0D" w14:textId="77777777" w:rsidR="00E52E43" w:rsidRDefault="00E52E43" w:rsidP="00E52E43"/>
    <w:p w14:paraId="50BD824B" w14:textId="77777777" w:rsidR="00E52E43" w:rsidRDefault="00E52E43" w:rsidP="00E52E43">
      <w:r>
        <w:rPr>
          <w:rFonts w:hint="eastAsia"/>
        </w:rPr>
        <w:t>конструкционного</w:t>
      </w:r>
      <w:r>
        <w:t xml:space="preserve"> </w:t>
      </w:r>
      <w:r>
        <w:rPr>
          <w:rFonts w:hint="eastAsia"/>
        </w:rPr>
        <w:t>размера</w:t>
      </w:r>
      <w:r>
        <w:t xml:space="preserve"> </w:t>
      </w:r>
      <w:r>
        <w:rPr>
          <w:rFonts w:hint="eastAsia"/>
        </w:rPr>
        <w:t>устройства</w:t>
      </w:r>
      <w:r>
        <w:t xml:space="preserve"> </w:t>
      </w:r>
      <w:r>
        <w:rPr>
          <w:rFonts w:hint="eastAsia"/>
        </w:rPr>
        <w:t>для</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p>
    <w:p w14:paraId="113C59C8" w14:textId="77777777" w:rsidR="00E52E43" w:rsidRDefault="00E52E43" w:rsidP="00E52E43"/>
    <w:p w14:paraId="534CFBA9" w14:textId="77777777" w:rsidR="00E52E43" w:rsidRDefault="00E52E43" w:rsidP="00E52E43">
      <w:r>
        <w:rPr>
          <w:rFonts w:hint="eastAsia"/>
        </w:rPr>
        <w:t>материалов…………………………………………………………………………</w:t>
      </w:r>
    </w:p>
    <w:p w14:paraId="4B5F7077" w14:textId="77777777" w:rsidR="00E52E43" w:rsidRDefault="00E52E43" w:rsidP="00E52E43"/>
    <w:p w14:paraId="276A588D" w14:textId="77777777" w:rsidR="00E52E43" w:rsidRDefault="00E52E43" w:rsidP="00E52E43">
      <w:r>
        <w:t xml:space="preserve">2.2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измерения</w:t>
      </w:r>
      <w:r>
        <w:t xml:space="preserve"> </w:t>
      </w:r>
      <w:r>
        <w:rPr>
          <w:rFonts w:hint="eastAsia"/>
        </w:rPr>
        <w:t>ТФС</w:t>
      </w:r>
      <w:r>
        <w:t xml:space="preserve"> </w:t>
      </w:r>
      <w:r>
        <w:rPr>
          <w:rFonts w:hint="eastAsia"/>
        </w:rPr>
        <w:t>материалов</w:t>
      </w:r>
    </w:p>
    <w:p w14:paraId="35D3F277" w14:textId="77777777" w:rsidR="00E52E43" w:rsidRDefault="00E52E43" w:rsidP="00E52E43"/>
    <w:p w14:paraId="1F097F85" w14:textId="77777777" w:rsidR="00E52E43" w:rsidRDefault="00E52E43" w:rsidP="00E52E43">
      <w:r>
        <w:rPr>
          <w:rFonts w:hint="eastAsia"/>
        </w:rPr>
        <w:t>методом</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r>
        <w:t xml:space="preserve"> </w:t>
      </w:r>
      <w:r>
        <w:rPr>
          <w:rFonts w:hint="eastAsia"/>
        </w:rPr>
        <w:t>теплоты</w:t>
      </w:r>
      <w:r>
        <w:t xml:space="preserve">, </w:t>
      </w:r>
      <w:r>
        <w:rPr>
          <w:rFonts w:hint="eastAsia"/>
        </w:rPr>
        <w:t>предусматривающим</w:t>
      </w:r>
    </w:p>
    <w:p w14:paraId="4A6DE550" w14:textId="77777777" w:rsidR="00E52E43" w:rsidRDefault="00E52E43" w:rsidP="00E52E43"/>
    <w:p w14:paraId="7502F94A" w14:textId="77777777" w:rsidR="00E52E43" w:rsidRDefault="00E52E43" w:rsidP="00E52E43">
      <w:r>
        <w:rPr>
          <w:rFonts w:hint="eastAsia"/>
        </w:rPr>
        <w:t>обработку</w:t>
      </w:r>
      <w:r>
        <w:t xml:space="preserve"> </w:t>
      </w:r>
      <w:r>
        <w:rPr>
          <w:rFonts w:hint="eastAsia"/>
        </w:rPr>
        <w:t>большого</w:t>
      </w:r>
      <w:r>
        <w:t xml:space="preserve"> </w:t>
      </w:r>
      <w:r>
        <w:rPr>
          <w:rFonts w:hint="eastAsia"/>
        </w:rPr>
        <w:t>числа</w:t>
      </w:r>
      <w:r>
        <w:t xml:space="preserve"> </w:t>
      </w:r>
      <w:r>
        <w:rPr>
          <w:rFonts w:hint="eastAsia"/>
        </w:rPr>
        <w:t>экспериментальных</w:t>
      </w:r>
      <w:r>
        <w:t xml:space="preserve"> </w:t>
      </w:r>
      <w:r>
        <w:rPr>
          <w:rFonts w:hint="eastAsia"/>
        </w:rPr>
        <w:t>данных………………………</w:t>
      </w:r>
    </w:p>
    <w:p w14:paraId="0E2273D0" w14:textId="77777777" w:rsidR="00E52E43" w:rsidRDefault="00E52E43" w:rsidP="00E52E43"/>
    <w:p w14:paraId="5AC1A3A4" w14:textId="77777777" w:rsidR="00E52E43" w:rsidRDefault="00E52E43" w:rsidP="00E52E43">
      <w:r>
        <w:t xml:space="preserve">2.3 </w:t>
      </w:r>
      <w:r>
        <w:rPr>
          <w:rFonts w:hint="eastAsia"/>
        </w:rPr>
        <w:t>Выводы…………………………………………………………………………</w:t>
      </w:r>
    </w:p>
    <w:p w14:paraId="51AFA371" w14:textId="77777777" w:rsidR="00E52E43" w:rsidRDefault="00E52E43" w:rsidP="00E52E43"/>
    <w:p w14:paraId="5A1E1039" w14:textId="77777777" w:rsidR="00E52E43" w:rsidRDefault="00E52E43" w:rsidP="00E52E43">
      <w:r>
        <w:rPr>
          <w:rFonts w:hint="eastAsia"/>
        </w:rPr>
        <w:t>Глава</w:t>
      </w:r>
      <w:r>
        <w:t xml:space="preserve"> 3 </w:t>
      </w:r>
      <w:r>
        <w:rPr>
          <w:rFonts w:hint="eastAsia"/>
        </w:rPr>
        <w:t>РАЗРАБОТКА</w:t>
      </w:r>
      <w:r>
        <w:t xml:space="preserve">, </w:t>
      </w:r>
      <w:r>
        <w:rPr>
          <w:rFonts w:hint="eastAsia"/>
        </w:rPr>
        <w:t>ИЗГОТОВЛЕНИЕ</w:t>
      </w:r>
      <w:r>
        <w:t xml:space="preserve">, </w:t>
      </w:r>
      <w:r>
        <w:rPr>
          <w:rFonts w:hint="eastAsia"/>
        </w:rPr>
        <w:t>ОТЛАДКА</w:t>
      </w:r>
      <w:r>
        <w:t xml:space="preserve"> </w:t>
      </w:r>
      <w:r>
        <w:rPr>
          <w:rFonts w:hint="eastAsia"/>
        </w:rPr>
        <w:t>И</w:t>
      </w:r>
      <w:r>
        <w:t xml:space="preserve"> </w:t>
      </w:r>
      <w:r>
        <w:rPr>
          <w:rFonts w:hint="eastAsia"/>
        </w:rPr>
        <w:t>ПРАКТИЧЕСКОЕ</w:t>
      </w:r>
    </w:p>
    <w:p w14:paraId="4E61434E" w14:textId="77777777" w:rsidR="00E52E43" w:rsidRDefault="00E52E43" w:rsidP="00E52E43"/>
    <w:p w14:paraId="045FF70F" w14:textId="77777777" w:rsidR="00E52E43" w:rsidRDefault="00E52E43" w:rsidP="00E52E43">
      <w:r>
        <w:rPr>
          <w:rFonts w:hint="eastAsia"/>
        </w:rPr>
        <w:t>ИСПОЛЬЗОВАНИЕ</w:t>
      </w:r>
      <w:r>
        <w:t xml:space="preserve"> </w:t>
      </w:r>
      <w:r>
        <w:rPr>
          <w:rFonts w:hint="eastAsia"/>
        </w:rPr>
        <w:t>ЭКСПЕРИМЕНТАЛЬНОЙ</w:t>
      </w:r>
      <w:r>
        <w:t xml:space="preserve"> </w:t>
      </w:r>
      <w:r>
        <w:rPr>
          <w:rFonts w:hint="eastAsia"/>
        </w:rPr>
        <w:t>УСТАНОВКИ</w:t>
      </w:r>
      <w:r>
        <w:t xml:space="preserve"> </w:t>
      </w:r>
      <w:r>
        <w:rPr>
          <w:rFonts w:hint="eastAsia"/>
        </w:rPr>
        <w:t>ДЛЯ</w:t>
      </w:r>
    </w:p>
    <w:p w14:paraId="7095A741" w14:textId="77777777" w:rsidR="00E52E43" w:rsidRDefault="00E52E43" w:rsidP="00E52E43"/>
    <w:p w14:paraId="383E5A48" w14:textId="77777777" w:rsidR="00E52E43" w:rsidRDefault="00E52E43" w:rsidP="00E52E43">
      <w:r>
        <w:rPr>
          <w:rFonts w:hint="eastAsia"/>
        </w:rPr>
        <w:t>ИЗМЕРЕНИЯ</w:t>
      </w:r>
      <w:r>
        <w:t xml:space="preserve"> </w:t>
      </w:r>
      <w:r>
        <w:rPr>
          <w:rFonts w:hint="eastAsia"/>
        </w:rPr>
        <w:t>ТФС</w:t>
      </w:r>
      <w:r>
        <w:t xml:space="preserve"> </w:t>
      </w:r>
      <w:r>
        <w:rPr>
          <w:rFonts w:hint="eastAsia"/>
        </w:rPr>
        <w:t>ТЕПЛОИЗОЛЯЦИОННЫХ</w:t>
      </w:r>
      <w:r>
        <w:t xml:space="preserve"> </w:t>
      </w:r>
      <w:r>
        <w:rPr>
          <w:rFonts w:hint="eastAsia"/>
        </w:rPr>
        <w:t>МАТЕРИАЛОВ………</w:t>
      </w:r>
      <w:r>
        <w:t>...</w:t>
      </w:r>
      <w:r>
        <w:rPr>
          <w:rFonts w:hint="eastAsia"/>
        </w:rPr>
        <w:t>……</w:t>
      </w:r>
    </w:p>
    <w:p w14:paraId="4B1A44C3" w14:textId="77777777" w:rsidR="00E52E43" w:rsidRDefault="00E52E43" w:rsidP="00E52E43"/>
    <w:p w14:paraId="49CCC70E" w14:textId="77777777" w:rsidR="00E52E43" w:rsidRDefault="00E52E43" w:rsidP="00E52E43">
      <w:r>
        <w:t>3</w:t>
      </w:r>
    </w:p>
    <w:p w14:paraId="4FFD323C" w14:textId="77777777" w:rsidR="00E52E43" w:rsidRDefault="00E52E43" w:rsidP="00E52E43"/>
    <w:p w14:paraId="3F7D12F2" w14:textId="77777777" w:rsidR="00E52E43" w:rsidRDefault="00E52E43" w:rsidP="00E52E43">
      <w:r>
        <w:t xml:space="preserve">3.1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измерения</w:t>
      </w:r>
      <w:r>
        <w:t xml:space="preserve"> </w:t>
      </w:r>
      <w:r>
        <w:rPr>
          <w:rFonts w:hint="eastAsia"/>
        </w:rPr>
        <w:t>ТФС</w:t>
      </w:r>
      <w:r>
        <w:t xml:space="preserve"> </w:t>
      </w:r>
      <w:r>
        <w:rPr>
          <w:rFonts w:hint="eastAsia"/>
        </w:rPr>
        <w:t>теплоизоляционных</w:t>
      </w:r>
    </w:p>
    <w:p w14:paraId="3C4C9E03" w14:textId="77777777" w:rsidR="00E52E43" w:rsidRDefault="00E52E43" w:rsidP="00E52E43"/>
    <w:p w14:paraId="6256B999" w14:textId="77777777" w:rsidR="00E52E43" w:rsidRDefault="00E52E43" w:rsidP="00E52E43">
      <w:r>
        <w:rPr>
          <w:rFonts w:hint="eastAsia"/>
        </w:rPr>
        <w:t>материалов</w:t>
      </w:r>
      <w:r>
        <w:t xml:space="preserve"> </w:t>
      </w:r>
      <w:r>
        <w:rPr>
          <w:rFonts w:hint="eastAsia"/>
        </w:rPr>
        <w:t>с</w:t>
      </w:r>
      <w:r>
        <w:t xml:space="preserve"> </w:t>
      </w:r>
      <w:r>
        <w:rPr>
          <w:rFonts w:hint="eastAsia"/>
        </w:rPr>
        <w:t>применением</w:t>
      </w:r>
      <w:r>
        <w:t xml:space="preserve"> </w:t>
      </w:r>
      <w:r>
        <w:rPr>
          <w:rFonts w:hint="eastAsia"/>
        </w:rPr>
        <w:t>методики</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p>
    <w:p w14:paraId="341AFAA0" w14:textId="77777777" w:rsidR="00E52E43" w:rsidRDefault="00E52E43" w:rsidP="00E52E43"/>
    <w:p w14:paraId="0A0D9003" w14:textId="77777777" w:rsidR="00E52E43" w:rsidRDefault="00E52E43" w:rsidP="00E52E43">
      <w:r>
        <w:rPr>
          <w:rFonts w:hint="eastAsia"/>
        </w:rPr>
        <w:t>теплоты…………………………………………………………………</w:t>
      </w:r>
      <w:r>
        <w:t>..</w:t>
      </w:r>
      <w:r>
        <w:rPr>
          <w:rFonts w:hint="eastAsia"/>
        </w:rPr>
        <w:t>…………</w:t>
      </w:r>
    </w:p>
    <w:p w14:paraId="455A8C4B" w14:textId="77777777" w:rsidR="00E52E43" w:rsidRDefault="00E52E43" w:rsidP="00E52E43"/>
    <w:p w14:paraId="3DC504D8" w14:textId="77777777" w:rsidR="00E52E43" w:rsidRDefault="00E52E43" w:rsidP="00E52E43">
      <w:r>
        <w:t xml:space="preserve">3.2 </w:t>
      </w:r>
      <w:r>
        <w:rPr>
          <w:rFonts w:hint="eastAsia"/>
        </w:rPr>
        <w:t>Программа</w:t>
      </w:r>
      <w:r>
        <w:t xml:space="preserve"> </w:t>
      </w:r>
      <w:r>
        <w:rPr>
          <w:rFonts w:hint="eastAsia"/>
        </w:rPr>
        <w:t>для</w:t>
      </w:r>
      <w:r>
        <w:t xml:space="preserve"> </w:t>
      </w:r>
      <w:r>
        <w:rPr>
          <w:rFonts w:hint="eastAsia"/>
        </w:rPr>
        <w:t>определения</w:t>
      </w:r>
      <w:r>
        <w:t xml:space="preserve"> </w:t>
      </w:r>
      <w:r>
        <w:rPr>
          <w:rFonts w:hint="eastAsia"/>
        </w:rPr>
        <w:t>теплофизических</w:t>
      </w:r>
      <w:r>
        <w:t xml:space="preserve"> </w:t>
      </w:r>
      <w:r>
        <w:rPr>
          <w:rFonts w:hint="eastAsia"/>
        </w:rPr>
        <w:t>характеристик</w:t>
      </w:r>
      <w:r>
        <w:t xml:space="preserve"> </w:t>
      </w:r>
      <w:r>
        <w:rPr>
          <w:rFonts w:hint="eastAsia"/>
        </w:rPr>
        <w:t>материалов</w:t>
      </w:r>
    </w:p>
    <w:p w14:paraId="4A57A603" w14:textId="77777777" w:rsidR="00E52E43" w:rsidRDefault="00E52E43" w:rsidP="00E52E43"/>
    <w:p w14:paraId="1F88AF3D" w14:textId="77777777" w:rsidR="00E52E43" w:rsidRDefault="00E52E43" w:rsidP="00E52E43">
      <w:r>
        <w:rPr>
          <w:rFonts w:hint="eastAsia"/>
        </w:rPr>
        <w:t>методом</w:t>
      </w:r>
      <w:r>
        <w:t xml:space="preserve"> </w:t>
      </w:r>
      <w:r>
        <w:rPr>
          <w:rFonts w:hint="eastAsia"/>
        </w:rPr>
        <w:t>линейного</w:t>
      </w:r>
      <w:r>
        <w:t xml:space="preserve"> </w:t>
      </w:r>
      <w:r>
        <w:rPr>
          <w:rFonts w:hint="eastAsia"/>
        </w:rPr>
        <w:t>источника</w:t>
      </w:r>
      <w:r>
        <w:t xml:space="preserve"> </w:t>
      </w:r>
      <w:r>
        <w:rPr>
          <w:rFonts w:hint="eastAsia"/>
        </w:rPr>
        <w:t>тепла………………………………………………</w:t>
      </w:r>
      <w:r>
        <w:t>76</w:t>
      </w:r>
    </w:p>
    <w:p w14:paraId="59B76B16" w14:textId="77777777" w:rsidR="00E52E43" w:rsidRDefault="00E52E43" w:rsidP="00E52E43"/>
    <w:p w14:paraId="6C94001C" w14:textId="77777777" w:rsidR="00E52E43" w:rsidRDefault="00E52E43" w:rsidP="00E52E43">
      <w:r>
        <w:t xml:space="preserve">3.3 </w:t>
      </w:r>
      <w:r>
        <w:rPr>
          <w:rFonts w:hint="eastAsia"/>
        </w:rPr>
        <w:t>Выводы…………………………………………………………………………</w:t>
      </w:r>
    </w:p>
    <w:p w14:paraId="04D51934" w14:textId="77777777" w:rsidR="00E52E43" w:rsidRDefault="00E52E43" w:rsidP="00E52E43"/>
    <w:p w14:paraId="7E348A12" w14:textId="77777777" w:rsidR="00E52E43" w:rsidRDefault="00E52E43" w:rsidP="00E52E43">
      <w:r>
        <w:rPr>
          <w:rFonts w:hint="eastAsia"/>
        </w:rPr>
        <w:t>Глава</w:t>
      </w:r>
      <w:r>
        <w:t xml:space="preserve"> 4. </w:t>
      </w:r>
      <w:r>
        <w:rPr>
          <w:rFonts w:hint="eastAsia"/>
        </w:rPr>
        <w:t>РЕЗУЛЬТАТЫ</w:t>
      </w:r>
      <w:r>
        <w:t xml:space="preserve"> </w:t>
      </w:r>
      <w:r>
        <w:rPr>
          <w:rFonts w:hint="eastAsia"/>
        </w:rPr>
        <w:t>ИЗМЕРЕНИЙ</w:t>
      </w:r>
      <w:r>
        <w:t xml:space="preserve"> </w:t>
      </w:r>
      <w:r>
        <w:rPr>
          <w:rFonts w:hint="eastAsia"/>
        </w:rPr>
        <w:t>ТФС</w:t>
      </w:r>
      <w:r>
        <w:t xml:space="preserve"> </w:t>
      </w:r>
      <w:r>
        <w:rPr>
          <w:rFonts w:hint="eastAsia"/>
        </w:rPr>
        <w:t>МАТЕРИАЛОВ</w:t>
      </w:r>
      <w:r>
        <w:t xml:space="preserve"> </w:t>
      </w:r>
      <w:r>
        <w:rPr>
          <w:rFonts w:hint="eastAsia"/>
        </w:rPr>
        <w:t>С</w:t>
      </w:r>
      <w:r>
        <w:t xml:space="preserve"> </w:t>
      </w:r>
      <w:r>
        <w:rPr>
          <w:rFonts w:hint="eastAsia"/>
        </w:rPr>
        <w:t>ПРИМЕНЕНИЕМ</w:t>
      </w:r>
    </w:p>
    <w:p w14:paraId="40A1DEDB" w14:textId="77777777" w:rsidR="00E52E43" w:rsidRDefault="00E52E43" w:rsidP="00E52E43"/>
    <w:p w14:paraId="1CEF5D63" w14:textId="77777777" w:rsidR="00E52E43" w:rsidRDefault="00E52E43" w:rsidP="00E52E43">
      <w:r>
        <w:rPr>
          <w:rFonts w:hint="eastAsia"/>
        </w:rPr>
        <w:t>РАЗРАБОТАННОГО</w:t>
      </w:r>
      <w:r>
        <w:t xml:space="preserve"> </w:t>
      </w:r>
      <w:r>
        <w:rPr>
          <w:rFonts w:hint="eastAsia"/>
        </w:rPr>
        <w:t>МЕТОДА</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p>
    <w:p w14:paraId="25DE7309" w14:textId="77777777" w:rsidR="00E52E43" w:rsidRDefault="00E52E43" w:rsidP="00E52E43"/>
    <w:p w14:paraId="61EFF277" w14:textId="77777777" w:rsidR="00E52E43" w:rsidRDefault="00E52E43" w:rsidP="00E52E43">
      <w:r>
        <w:rPr>
          <w:rFonts w:hint="eastAsia"/>
        </w:rPr>
        <w:t>ТЕПЛОТЫ</w:t>
      </w:r>
      <w:r>
        <w:t xml:space="preserve"> </w:t>
      </w:r>
      <w:r>
        <w:rPr>
          <w:rFonts w:hint="eastAsia"/>
        </w:rPr>
        <w:t>И</w:t>
      </w:r>
      <w:r>
        <w:t xml:space="preserve"> </w:t>
      </w:r>
      <w:r>
        <w:rPr>
          <w:rFonts w:hint="eastAsia"/>
        </w:rPr>
        <w:t>ИЗГОТОВЛЕННОЙ</w:t>
      </w:r>
      <w:r>
        <w:t xml:space="preserve"> </w:t>
      </w:r>
      <w:r>
        <w:rPr>
          <w:rFonts w:hint="eastAsia"/>
        </w:rPr>
        <w:t>ИНФОРМАЦИОННО</w:t>
      </w:r>
      <w:r>
        <w:t>-</w:t>
      </w:r>
      <w:r>
        <w:rPr>
          <w:rFonts w:hint="eastAsia"/>
        </w:rPr>
        <w:t>ИЗМЕРИТЕЛЬНОЙ</w:t>
      </w:r>
    </w:p>
    <w:p w14:paraId="4D35A309" w14:textId="77777777" w:rsidR="00E52E43" w:rsidRDefault="00E52E43" w:rsidP="00E52E43"/>
    <w:p w14:paraId="1DBC6803" w14:textId="77777777" w:rsidR="00E52E43" w:rsidRDefault="00E52E43" w:rsidP="00E52E43">
      <w:r>
        <w:rPr>
          <w:rFonts w:hint="eastAsia"/>
        </w:rPr>
        <w:t>СИСТЕМЫ…………………………………………………………………………</w:t>
      </w:r>
    </w:p>
    <w:p w14:paraId="5FEF0977" w14:textId="77777777" w:rsidR="00E52E43" w:rsidRDefault="00E52E43" w:rsidP="00E52E43"/>
    <w:p w14:paraId="704AF3EB" w14:textId="77777777" w:rsidR="00E52E43" w:rsidRDefault="00E52E43" w:rsidP="00E52E43">
      <w:r>
        <w:t xml:space="preserve">4.1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многократных</w:t>
      </w:r>
      <w:r>
        <w:t xml:space="preserve"> </w:t>
      </w:r>
      <w:r>
        <w:rPr>
          <w:rFonts w:hint="eastAsia"/>
        </w:rPr>
        <w:t>измерений</w:t>
      </w:r>
      <w:r>
        <w:t xml:space="preserve"> </w:t>
      </w:r>
      <w:r>
        <w:rPr>
          <w:rFonts w:hint="eastAsia"/>
        </w:rPr>
        <w:t>ТФС</w:t>
      </w:r>
    </w:p>
    <w:p w14:paraId="067C6879" w14:textId="77777777" w:rsidR="00E52E43" w:rsidRDefault="00E52E43" w:rsidP="00E52E43"/>
    <w:p w14:paraId="6DC0A539" w14:textId="77777777" w:rsidR="00E52E43" w:rsidRDefault="00E52E43" w:rsidP="00E52E43">
      <w:r>
        <w:rPr>
          <w:rFonts w:hint="eastAsia"/>
        </w:rPr>
        <w:t>образцов</w:t>
      </w:r>
      <w:r>
        <w:t xml:space="preserve"> (</w:t>
      </w:r>
      <w:r>
        <w:rPr>
          <w:rFonts w:hint="eastAsia"/>
        </w:rPr>
        <w:t>изготовленных</w:t>
      </w:r>
      <w:r>
        <w:t xml:space="preserve"> </w:t>
      </w:r>
      <w:r>
        <w:rPr>
          <w:rFonts w:hint="eastAsia"/>
        </w:rPr>
        <w:t>из</w:t>
      </w:r>
      <w:r>
        <w:t xml:space="preserve"> </w:t>
      </w:r>
      <w:r>
        <w:rPr>
          <w:rFonts w:hint="eastAsia"/>
        </w:rPr>
        <w:t>полиметилметакрилата</w:t>
      </w:r>
      <w:r>
        <w:t xml:space="preserve">) </w:t>
      </w:r>
      <w:r>
        <w:rPr>
          <w:rFonts w:hint="eastAsia"/>
        </w:rPr>
        <w:t>с</w:t>
      </w:r>
      <w:r>
        <w:t xml:space="preserve"> </w:t>
      </w:r>
      <w:r>
        <w:rPr>
          <w:rFonts w:hint="eastAsia"/>
        </w:rPr>
        <w:t>применением</w:t>
      </w:r>
    </w:p>
    <w:p w14:paraId="128F6F8D" w14:textId="77777777" w:rsidR="00E52E43" w:rsidRDefault="00E52E43" w:rsidP="00E52E43"/>
    <w:p w14:paraId="23B720CF" w14:textId="77777777" w:rsidR="00E52E43" w:rsidRDefault="00E52E43" w:rsidP="00E52E43">
      <w:r>
        <w:rPr>
          <w:rFonts w:hint="eastAsia"/>
        </w:rPr>
        <w:lastRenderedPageBreak/>
        <w:t>разработанного</w:t>
      </w:r>
      <w:r>
        <w:t xml:space="preserve"> </w:t>
      </w:r>
      <w:r>
        <w:rPr>
          <w:rFonts w:hint="eastAsia"/>
        </w:rPr>
        <w:t>метода</w:t>
      </w:r>
      <w:r>
        <w:t xml:space="preserve"> </w:t>
      </w:r>
      <w:r>
        <w:rPr>
          <w:rFonts w:hint="eastAsia"/>
        </w:rPr>
        <w:t>линейного</w:t>
      </w:r>
      <w:r>
        <w:t xml:space="preserve"> </w:t>
      </w:r>
      <w:r>
        <w:rPr>
          <w:rFonts w:hint="eastAsia"/>
        </w:rPr>
        <w:t>импульсного</w:t>
      </w:r>
      <w:r>
        <w:t xml:space="preserve"> </w:t>
      </w:r>
      <w:r>
        <w:rPr>
          <w:rFonts w:hint="eastAsia"/>
        </w:rPr>
        <w:t>источника</w:t>
      </w:r>
      <w:r>
        <w:t xml:space="preserve"> </w:t>
      </w:r>
      <w:r>
        <w:rPr>
          <w:rFonts w:hint="eastAsia"/>
        </w:rPr>
        <w:t>теплоты……………</w:t>
      </w:r>
      <w:r>
        <w:t>82</w:t>
      </w:r>
    </w:p>
    <w:p w14:paraId="43725B99" w14:textId="77777777" w:rsidR="00E52E43" w:rsidRDefault="00E52E43" w:rsidP="00E52E43"/>
    <w:p w14:paraId="1530D17B" w14:textId="77777777" w:rsidR="00E52E43" w:rsidRDefault="00E52E43" w:rsidP="00E52E43">
      <w:r>
        <w:t xml:space="preserve">4.2 </w:t>
      </w:r>
      <w:r>
        <w:rPr>
          <w:rFonts w:hint="eastAsia"/>
        </w:rPr>
        <w:t>Результаты</w:t>
      </w:r>
      <w:r>
        <w:t xml:space="preserve"> </w:t>
      </w:r>
      <w:r>
        <w:rPr>
          <w:rFonts w:hint="eastAsia"/>
        </w:rPr>
        <w:t>измерений</w:t>
      </w:r>
      <w:r>
        <w:t xml:space="preserve"> </w:t>
      </w:r>
      <w:r>
        <w:rPr>
          <w:rFonts w:hint="eastAsia"/>
        </w:rPr>
        <w:t>ТФС</w:t>
      </w:r>
      <w:r>
        <w:t xml:space="preserve"> </w:t>
      </w:r>
      <w:r>
        <w:rPr>
          <w:rFonts w:hint="eastAsia"/>
        </w:rPr>
        <w:t>теплоизоляционных</w:t>
      </w:r>
      <w:r>
        <w:t xml:space="preserve"> </w:t>
      </w:r>
      <w:r>
        <w:rPr>
          <w:rFonts w:hint="eastAsia"/>
        </w:rPr>
        <w:t>материалов………………</w:t>
      </w:r>
    </w:p>
    <w:p w14:paraId="0CE10772" w14:textId="77777777" w:rsidR="00E52E43" w:rsidRDefault="00E52E43" w:rsidP="00E52E43"/>
    <w:p w14:paraId="2FE756E3" w14:textId="77777777" w:rsidR="00E52E43" w:rsidRDefault="00E52E43" w:rsidP="00E52E43">
      <w:r>
        <w:t xml:space="preserve">4.3 </w:t>
      </w:r>
      <w:r>
        <w:rPr>
          <w:rFonts w:hint="eastAsia"/>
        </w:rPr>
        <w:t>Выводы…………………………………………………………………………</w:t>
      </w:r>
    </w:p>
    <w:p w14:paraId="58FD1E53" w14:textId="77777777" w:rsidR="00E52E43" w:rsidRDefault="00E52E43" w:rsidP="00E52E43"/>
    <w:p w14:paraId="01814A85" w14:textId="77777777" w:rsidR="00E52E43" w:rsidRDefault="00E52E43" w:rsidP="00E52E43">
      <w:r>
        <w:rPr>
          <w:rFonts w:hint="eastAsia"/>
        </w:rPr>
        <w:t>ЗАКЛЮЧЕНИЕ……………………………………………………………………</w:t>
      </w:r>
    </w:p>
    <w:p w14:paraId="5814872A" w14:textId="77777777" w:rsidR="00E52E43" w:rsidRDefault="00E52E43" w:rsidP="00E52E43"/>
    <w:p w14:paraId="26922E9A" w14:textId="77777777" w:rsidR="00E52E43" w:rsidRDefault="00E52E43" w:rsidP="00E52E43">
      <w:r>
        <w:rPr>
          <w:rFonts w:hint="eastAsia"/>
        </w:rPr>
        <w:t>СПИСОК</w:t>
      </w:r>
      <w:r>
        <w:t xml:space="preserve"> </w:t>
      </w:r>
      <w:r>
        <w:rPr>
          <w:rFonts w:hint="eastAsia"/>
        </w:rPr>
        <w:t>ЛИТЕРАТУРЫ………………………………………………</w:t>
      </w:r>
      <w:r>
        <w:t>...</w:t>
      </w:r>
      <w:r>
        <w:rPr>
          <w:rFonts w:hint="eastAsia"/>
        </w:rPr>
        <w:t>……</w:t>
      </w:r>
      <w:r>
        <w:t>.</w:t>
      </w:r>
      <w:r>
        <w:rPr>
          <w:rFonts w:hint="eastAsia"/>
        </w:rPr>
        <w:t>…</w:t>
      </w:r>
    </w:p>
    <w:p w14:paraId="51128ECE" w14:textId="77777777" w:rsidR="00E52E43" w:rsidRDefault="00E52E43" w:rsidP="00E52E43"/>
    <w:p w14:paraId="4FFD4BE7" w14:textId="77777777" w:rsidR="00E52E43" w:rsidRDefault="00E52E43" w:rsidP="00E52E43">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w:t>
      </w:r>
      <w:r>
        <w:rPr>
          <w:rFonts w:hint="eastAsia"/>
        </w:rPr>
        <w:t>для</w:t>
      </w:r>
      <w:r>
        <w:t xml:space="preserve"> </w:t>
      </w:r>
      <w:r>
        <w:rPr>
          <w:rFonts w:hint="eastAsia"/>
        </w:rPr>
        <w:t>образца</w:t>
      </w:r>
      <w:r>
        <w:t xml:space="preserve"> </w:t>
      </w:r>
      <w:r>
        <w:rPr>
          <w:rFonts w:hint="eastAsia"/>
        </w:rPr>
        <w:t>из</w:t>
      </w:r>
    </w:p>
    <w:p w14:paraId="4355B94E" w14:textId="77777777" w:rsidR="00E52E43" w:rsidRDefault="00E52E43" w:rsidP="00E52E43"/>
    <w:p w14:paraId="4AB2BDC0" w14:textId="77777777" w:rsidR="00E52E43" w:rsidRDefault="00E52E43" w:rsidP="00E52E43">
      <w:r>
        <w:rPr>
          <w:rFonts w:hint="eastAsia"/>
        </w:rPr>
        <w:t>полиметилметакрилата</w:t>
      </w:r>
      <w:r>
        <w:t xml:space="preserve"> </w:t>
      </w:r>
      <w:r>
        <w:rPr>
          <w:rFonts w:hint="eastAsia"/>
        </w:rPr>
        <w:t>в</w:t>
      </w:r>
      <w:r>
        <w:t xml:space="preserve"> MATLAB</w:t>
      </w:r>
      <w:r>
        <w:rPr>
          <w:rFonts w:hint="eastAsia"/>
        </w:rPr>
        <w:t>…………</w:t>
      </w:r>
      <w:r>
        <w:t>.</w:t>
      </w:r>
      <w:r>
        <w:rPr>
          <w:rFonts w:hint="eastAsia"/>
        </w:rPr>
        <w:t>………</w:t>
      </w:r>
      <w:r>
        <w:t>..</w:t>
      </w:r>
      <w:r>
        <w:rPr>
          <w:rFonts w:hint="eastAsia"/>
        </w:rPr>
        <w:t>………………</w:t>
      </w:r>
      <w:r>
        <w:t>..</w:t>
      </w:r>
      <w:r>
        <w:rPr>
          <w:rFonts w:hint="eastAsia"/>
        </w:rPr>
        <w:t>………</w:t>
      </w:r>
    </w:p>
    <w:p w14:paraId="4626557A" w14:textId="77777777" w:rsidR="00E52E43" w:rsidRDefault="00E52E43" w:rsidP="00E52E43"/>
    <w:p w14:paraId="47AA0448" w14:textId="77777777" w:rsidR="00E52E43" w:rsidRDefault="00E52E43" w:rsidP="00E52E43">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диссертационной</w:t>
      </w:r>
    </w:p>
    <w:p w14:paraId="60732BA0" w14:textId="77777777" w:rsidR="00E52E43" w:rsidRDefault="00E52E43" w:rsidP="00E52E43"/>
    <w:p w14:paraId="3D5D816D" w14:textId="77777777" w:rsidR="00E52E43" w:rsidRDefault="00E52E43" w:rsidP="00E52E43">
      <w:r>
        <w:rPr>
          <w:rFonts w:hint="eastAsia"/>
        </w:rPr>
        <w:t>работы…………………………………………………</w:t>
      </w:r>
      <w:r>
        <w:t>..</w:t>
      </w:r>
      <w:r>
        <w:rPr>
          <w:rFonts w:hint="eastAsia"/>
        </w:rPr>
        <w:t>…………………………</w:t>
      </w:r>
    </w:p>
    <w:p w14:paraId="473B0671" w14:textId="77777777" w:rsidR="00E52E43" w:rsidRDefault="00E52E43" w:rsidP="00E52E43"/>
    <w:p w14:paraId="3E7300B5" w14:textId="77777777" w:rsidR="00E52E43" w:rsidRDefault="00E52E43" w:rsidP="00E52E43">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интеллектуальной</w:t>
      </w:r>
      <w:r>
        <w:t xml:space="preserve"> </w:t>
      </w:r>
      <w:r>
        <w:rPr>
          <w:rFonts w:hint="eastAsia"/>
        </w:rPr>
        <w:t>деятельности</w:t>
      </w:r>
      <w:r>
        <w:t xml:space="preserve">, </w:t>
      </w:r>
      <w:r>
        <w:rPr>
          <w:rFonts w:hint="eastAsia"/>
        </w:rPr>
        <w:t>полученные</w:t>
      </w:r>
      <w:r>
        <w:t xml:space="preserve"> </w:t>
      </w:r>
      <w:r>
        <w:rPr>
          <w:rFonts w:hint="eastAsia"/>
        </w:rPr>
        <w:t>в</w:t>
      </w:r>
      <w:r>
        <w:t xml:space="preserve"> </w:t>
      </w:r>
      <w:r>
        <w:rPr>
          <w:rFonts w:hint="eastAsia"/>
        </w:rPr>
        <w:t>ходе</w:t>
      </w:r>
    </w:p>
    <w:p w14:paraId="5CEEE98F" w14:textId="77777777" w:rsidR="00E52E43" w:rsidRDefault="00E52E43" w:rsidP="00E52E43"/>
    <w:p w14:paraId="5482E991" w14:textId="77777777" w:rsidR="00E52E43" w:rsidRDefault="00E52E43" w:rsidP="00E52E43">
      <w:r>
        <w:rPr>
          <w:rFonts w:hint="eastAsia"/>
        </w:rPr>
        <w:t>выполнения</w:t>
      </w:r>
      <w:r>
        <w:t xml:space="preserve"> </w:t>
      </w:r>
      <w:r>
        <w:rPr>
          <w:rFonts w:hint="eastAsia"/>
        </w:rPr>
        <w:t>диссертационной</w:t>
      </w:r>
      <w:r>
        <w:t xml:space="preserve"> </w:t>
      </w:r>
      <w:r>
        <w:rPr>
          <w:rFonts w:hint="eastAsia"/>
        </w:rPr>
        <w:t>работы</w:t>
      </w:r>
      <w:r>
        <w:t>..</w:t>
      </w:r>
      <w:r>
        <w:rPr>
          <w:rFonts w:hint="eastAsia"/>
        </w:rPr>
        <w:t>…………………………………………</w:t>
      </w:r>
    </w:p>
    <w:p w14:paraId="3D47389E" w14:textId="77777777" w:rsidR="00E52E43" w:rsidRDefault="00E52E43" w:rsidP="00E52E43"/>
    <w:p w14:paraId="39BF4539" w14:textId="7053D02D" w:rsidR="00E52E43" w:rsidRPr="00E52E43" w:rsidRDefault="00E52E43" w:rsidP="00E52E43">
      <w:r>
        <w:t>4</w:t>
      </w:r>
    </w:p>
    <w:sectPr w:rsidR="00E52E43" w:rsidRPr="00E52E43" w:rsidSect="007066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F67A" w14:textId="77777777" w:rsidR="007066CC" w:rsidRDefault="007066CC">
      <w:pPr>
        <w:spacing w:after="0" w:line="240" w:lineRule="auto"/>
      </w:pPr>
      <w:r>
        <w:separator/>
      </w:r>
    </w:p>
  </w:endnote>
  <w:endnote w:type="continuationSeparator" w:id="0">
    <w:p w14:paraId="11D005A1" w14:textId="77777777" w:rsidR="007066CC" w:rsidRDefault="0070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4FC9" w14:textId="77777777" w:rsidR="007066CC" w:rsidRDefault="007066CC"/>
    <w:p w14:paraId="7D44B3DF" w14:textId="77777777" w:rsidR="007066CC" w:rsidRDefault="007066CC"/>
    <w:p w14:paraId="4FB57AC1" w14:textId="77777777" w:rsidR="007066CC" w:rsidRDefault="007066CC"/>
    <w:p w14:paraId="00332AFD" w14:textId="77777777" w:rsidR="007066CC" w:rsidRDefault="007066CC"/>
    <w:p w14:paraId="4604DC77" w14:textId="77777777" w:rsidR="007066CC" w:rsidRDefault="007066CC"/>
    <w:p w14:paraId="438A8FAF" w14:textId="77777777" w:rsidR="007066CC" w:rsidRDefault="007066CC"/>
    <w:p w14:paraId="35B6F541" w14:textId="77777777" w:rsidR="007066CC" w:rsidRDefault="007066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4FC463" wp14:editId="342DF5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EDEC" w14:textId="77777777" w:rsidR="007066CC" w:rsidRDefault="007066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FC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9AEDEC" w14:textId="77777777" w:rsidR="007066CC" w:rsidRDefault="007066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EB9FCC" w14:textId="77777777" w:rsidR="007066CC" w:rsidRDefault="007066CC"/>
    <w:p w14:paraId="585E1F23" w14:textId="77777777" w:rsidR="007066CC" w:rsidRDefault="007066CC"/>
    <w:p w14:paraId="2DDD6D3D" w14:textId="77777777" w:rsidR="007066CC" w:rsidRDefault="007066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DE857" wp14:editId="7C072F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1BF1" w14:textId="77777777" w:rsidR="007066CC" w:rsidRDefault="007066CC"/>
                          <w:p w14:paraId="0691B324" w14:textId="77777777" w:rsidR="007066CC" w:rsidRDefault="007066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DE8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591BF1" w14:textId="77777777" w:rsidR="007066CC" w:rsidRDefault="007066CC"/>
                    <w:p w14:paraId="0691B324" w14:textId="77777777" w:rsidR="007066CC" w:rsidRDefault="007066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B489BD" w14:textId="77777777" w:rsidR="007066CC" w:rsidRDefault="007066CC"/>
    <w:p w14:paraId="0314E391" w14:textId="77777777" w:rsidR="007066CC" w:rsidRDefault="007066CC">
      <w:pPr>
        <w:rPr>
          <w:sz w:val="2"/>
          <w:szCs w:val="2"/>
        </w:rPr>
      </w:pPr>
    </w:p>
    <w:p w14:paraId="536AE53A" w14:textId="77777777" w:rsidR="007066CC" w:rsidRDefault="007066CC"/>
    <w:p w14:paraId="46E8BAB6" w14:textId="77777777" w:rsidR="007066CC" w:rsidRDefault="007066CC">
      <w:pPr>
        <w:spacing w:after="0" w:line="240" w:lineRule="auto"/>
      </w:pPr>
    </w:p>
  </w:footnote>
  <w:footnote w:type="continuationSeparator" w:id="0">
    <w:p w14:paraId="1E9DEBE2" w14:textId="77777777" w:rsidR="007066CC" w:rsidRDefault="0070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C"/>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30685</TotalTime>
  <Pages>4</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4017</cp:revision>
  <cp:lastPrinted>2009-02-06T05:36:00Z</cp:lastPrinted>
  <dcterms:created xsi:type="dcterms:W3CDTF">2024-01-07T13:43:00Z</dcterms:created>
  <dcterms:modified xsi:type="dcterms:W3CDTF">2024-02-27T18:23:00Z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