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9FAB0" w14:textId="03F4CA90" w:rsidR="00E24641" w:rsidRDefault="009715D1" w:rsidP="009715D1">
      <w:pPr>
        <w:rPr>
          <w:lang w:val="ru-RU"/>
        </w:rPr>
      </w:pPr>
      <w:r w:rsidRPr="009715D1">
        <w:rPr>
          <w:rFonts w:hint="eastAsia"/>
        </w:rPr>
        <w:t>Куляк</w:t>
      </w:r>
      <w:r w:rsidRPr="009715D1">
        <w:t xml:space="preserve"> </w:t>
      </w:r>
      <w:r w:rsidRPr="009715D1">
        <w:rPr>
          <w:rFonts w:hint="eastAsia"/>
        </w:rPr>
        <w:t>Олеся</w:t>
      </w:r>
      <w:r w:rsidRPr="009715D1">
        <w:t xml:space="preserve"> </w:t>
      </w:r>
      <w:r w:rsidRPr="009715D1">
        <w:rPr>
          <w:rFonts w:hint="eastAsia"/>
        </w:rPr>
        <w:t>Юрьевна</w:t>
      </w:r>
      <w:r>
        <w:rPr>
          <w:lang w:val="ru-RU"/>
        </w:rPr>
        <w:t xml:space="preserve"> </w:t>
      </w:r>
      <w:r w:rsidRPr="009715D1">
        <w:rPr>
          <w:rFonts w:hint="eastAsia"/>
          <w:lang w:val="ru-RU"/>
        </w:rPr>
        <w:t>Доклиническое</w:t>
      </w:r>
      <w:r w:rsidRPr="009715D1">
        <w:rPr>
          <w:lang w:val="ru-RU"/>
        </w:rPr>
        <w:t xml:space="preserve"> </w:t>
      </w:r>
      <w:r w:rsidRPr="009715D1">
        <w:rPr>
          <w:rFonts w:hint="eastAsia"/>
          <w:lang w:val="ru-RU"/>
        </w:rPr>
        <w:t>исследование</w:t>
      </w:r>
      <w:r w:rsidRPr="009715D1">
        <w:rPr>
          <w:lang w:val="ru-RU"/>
        </w:rPr>
        <w:t xml:space="preserve"> </w:t>
      </w:r>
      <w:r w:rsidRPr="009715D1">
        <w:rPr>
          <w:rFonts w:hint="eastAsia"/>
          <w:lang w:val="ru-RU"/>
        </w:rPr>
        <w:t>фармакокинетики</w:t>
      </w:r>
      <w:r w:rsidRPr="009715D1">
        <w:rPr>
          <w:lang w:val="ru-RU"/>
        </w:rPr>
        <w:t xml:space="preserve"> </w:t>
      </w:r>
      <w:r w:rsidRPr="009715D1">
        <w:rPr>
          <w:rFonts w:hint="eastAsia"/>
          <w:lang w:val="ru-RU"/>
        </w:rPr>
        <w:t>инновационного</w:t>
      </w:r>
      <w:r w:rsidRPr="009715D1">
        <w:rPr>
          <w:lang w:val="ru-RU"/>
        </w:rPr>
        <w:t xml:space="preserve"> </w:t>
      </w:r>
      <w:r w:rsidRPr="009715D1">
        <w:rPr>
          <w:rFonts w:hint="eastAsia"/>
          <w:lang w:val="ru-RU"/>
        </w:rPr>
        <w:t>препарата</w:t>
      </w:r>
      <w:r w:rsidRPr="009715D1">
        <w:rPr>
          <w:lang w:val="ru-RU"/>
        </w:rPr>
        <w:t xml:space="preserve"> </w:t>
      </w:r>
      <w:r w:rsidRPr="009715D1">
        <w:rPr>
          <w:rFonts w:hint="eastAsia"/>
          <w:lang w:val="ru-RU"/>
        </w:rPr>
        <w:t>коэнзима</w:t>
      </w:r>
      <w:r w:rsidRPr="009715D1">
        <w:rPr>
          <w:lang w:val="ru-RU"/>
        </w:rPr>
        <w:t xml:space="preserve"> Q10</w:t>
      </w:r>
    </w:p>
    <w:p w14:paraId="081D3C7C" w14:textId="77777777" w:rsidR="009715D1" w:rsidRPr="009715D1" w:rsidRDefault="009715D1" w:rsidP="009715D1">
      <w:pPr>
        <w:rPr>
          <w:lang w:val="ru-RU"/>
        </w:rPr>
      </w:pPr>
      <w:r w:rsidRPr="009715D1">
        <w:rPr>
          <w:rFonts w:hint="eastAsia"/>
          <w:lang w:val="ru-RU"/>
        </w:rPr>
        <w:t>ОГЛАВЛЕНИЕ</w:t>
      </w:r>
      <w:r w:rsidRPr="009715D1">
        <w:rPr>
          <w:lang w:val="ru-RU"/>
        </w:rPr>
        <w:t xml:space="preserve"> </w:t>
      </w:r>
      <w:r w:rsidRPr="009715D1">
        <w:rPr>
          <w:rFonts w:hint="eastAsia"/>
          <w:lang w:val="ru-RU"/>
        </w:rPr>
        <w:t>ДИССЕРТАЦИИ</w:t>
      </w:r>
    </w:p>
    <w:p w14:paraId="64A60ADB" w14:textId="77777777" w:rsidR="009715D1" w:rsidRPr="009715D1" w:rsidRDefault="009715D1" w:rsidP="009715D1">
      <w:pPr>
        <w:rPr>
          <w:lang w:val="ru-RU"/>
        </w:rPr>
      </w:pPr>
      <w:r w:rsidRPr="009715D1">
        <w:rPr>
          <w:rFonts w:hint="eastAsia"/>
          <w:lang w:val="ru-RU"/>
        </w:rPr>
        <w:t>кандидат</w:t>
      </w:r>
      <w:r w:rsidRPr="009715D1">
        <w:rPr>
          <w:lang w:val="ru-RU"/>
        </w:rPr>
        <w:t xml:space="preserve"> </w:t>
      </w:r>
      <w:r w:rsidRPr="009715D1">
        <w:rPr>
          <w:rFonts w:hint="eastAsia"/>
          <w:lang w:val="ru-RU"/>
        </w:rPr>
        <w:t>наук</w:t>
      </w:r>
      <w:r w:rsidRPr="009715D1">
        <w:rPr>
          <w:lang w:val="ru-RU"/>
        </w:rPr>
        <w:t xml:space="preserve"> </w:t>
      </w:r>
      <w:r w:rsidRPr="009715D1">
        <w:rPr>
          <w:rFonts w:hint="eastAsia"/>
          <w:lang w:val="ru-RU"/>
        </w:rPr>
        <w:t>Куляк</w:t>
      </w:r>
      <w:r w:rsidRPr="009715D1">
        <w:rPr>
          <w:lang w:val="ru-RU"/>
        </w:rPr>
        <w:t xml:space="preserve"> </w:t>
      </w:r>
      <w:r w:rsidRPr="009715D1">
        <w:rPr>
          <w:rFonts w:hint="eastAsia"/>
          <w:lang w:val="ru-RU"/>
        </w:rPr>
        <w:t>Олеся</w:t>
      </w:r>
      <w:r w:rsidRPr="009715D1">
        <w:rPr>
          <w:lang w:val="ru-RU"/>
        </w:rPr>
        <w:t xml:space="preserve"> </w:t>
      </w:r>
      <w:r w:rsidRPr="009715D1">
        <w:rPr>
          <w:rFonts w:hint="eastAsia"/>
          <w:lang w:val="ru-RU"/>
        </w:rPr>
        <w:t>Юрьевна</w:t>
      </w:r>
    </w:p>
    <w:p w14:paraId="50FB5B09" w14:textId="77777777" w:rsidR="009715D1" w:rsidRPr="009715D1" w:rsidRDefault="009715D1" w:rsidP="009715D1">
      <w:pPr>
        <w:rPr>
          <w:lang w:val="ru-RU"/>
        </w:rPr>
      </w:pPr>
      <w:r w:rsidRPr="009715D1">
        <w:rPr>
          <w:rFonts w:hint="eastAsia"/>
          <w:lang w:val="ru-RU"/>
        </w:rPr>
        <w:t>ВВЕДЕНИЕ</w:t>
      </w:r>
    </w:p>
    <w:p w14:paraId="55E03C30" w14:textId="77777777" w:rsidR="009715D1" w:rsidRPr="009715D1" w:rsidRDefault="009715D1" w:rsidP="009715D1">
      <w:pPr>
        <w:rPr>
          <w:lang w:val="ru-RU"/>
        </w:rPr>
      </w:pPr>
    </w:p>
    <w:p w14:paraId="1671E810" w14:textId="77777777" w:rsidR="009715D1" w:rsidRPr="009715D1" w:rsidRDefault="009715D1" w:rsidP="009715D1">
      <w:pPr>
        <w:rPr>
          <w:lang w:val="ru-RU"/>
        </w:rPr>
      </w:pPr>
      <w:r w:rsidRPr="009715D1">
        <w:rPr>
          <w:lang w:val="ru-RU"/>
        </w:rPr>
        <w:t xml:space="preserve">I. </w:t>
      </w:r>
      <w:r w:rsidRPr="009715D1">
        <w:rPr>
          <w:rFonts w:hint="eastAsia"/>
          <w:lang w:val="ru-RU"/>
        </w:rPr>
        <w:t>ОБЗОР</w:t>
      </w:r>
      <w:r w:rsidRPr="009715D1">
        <w:rPr>
          <w:lang w:val="ru-RU"/>
        </w:rPr>
        <w:t xml:space="preserve"> </w:t>
      </w:r>
      <w:r w:rsidRPr="009715D1">
        <w:rPr>
          <w:rFonts w:hint="eastAsia"/>
          <w:lang w:val="ru-RU"/>
        </w:rPr>
        <w:t>ЛИТЕРАТУРЫ</w:t>
      </w:r>
    </w:p>
    <w:p w14:paraId="2AE0737F" w14:textId="77777777" w:rsidR="009715D1" w:rsidRPr="009715D1" w:rsidRDefault="009715D1" w:rsidP="009715D1">
      <w:pPr>
        <w:rPr>
          <w:lang w:val="ru-RU"/>
        </w:rPr>
      </w:pPr>
    </w:p>
    <w:p w14:paraId="7FBBA620" w14:textId="77777777" w:rsidR="009715D1" w:rsidRPr="009715D1" w:rsidRDefault="009715D1" w:rsidP="009715D1">
      <w:pPr>
        <w:rPr>
          <w:lang w:val="ru-RU"/>
        </w:rPr>
      </w:pPr>
      <w:r w:rsidRPr="009715D1">
        <w:rPr>
          <w:lang w:val="ru-RU"/>
        </w:rPr>
        <w:t xml:space="preserve">1. </w:t>
      </w:r>
      <w:r w:rsidRPr="009715D1">
        <w:rPr>
          <w:rFonts w:hint="eastAsia"/>
          <w:lang w:val="ru-RU"/>
        </w:rPr>
        <w:t>Коэнзим</w:t>
      </w:r>
      <w:r w:rsidRPr="009715D1">
        <w:rPr>
          <w:lang w:val="ru-RU"/>
        </w:rPr>
        <w:t xml:space="preserve"> </w:t>
      </w:r>
      <w:r w:rsidRPr="009715D1">
        <w:rPr>
          <w:rFonts w:hint="eastAsia"/>
          <w:lang w:val="ru-RU"/>
        </w:rPr>
        <w:t>р</w:t>
      </w:r>
      <w:r w:rsidRPr="009715D1">
        <w:rPr>
          <w:lang w:val="ru-RU"/>
        </w:rPr>
        <w:t>10</w:t>
      </w:r>
    </w:p>
    <w:p w14:paraId="5CE11568" w14:textId="77777777" w:rsidR="009715D1" w:rsidRPr="009715D1" w:rsidRDefault="009715D1" w:rsidP="009715D1">
      <w:pPr>
        <w:rPr>
          <w:lang w:val="ru-RU"/>
        </w:rPr>
      </w:pPr>
    </w:p>
    <w:p w14:paraId="41FF1351" w14:textId="77777777" w:rsidR="009715D1" w:rsidRPr="009715D1" w:rsidRDefault="009715D1" w:rsidP="009715D1">
      <w:pPr>
        <w:rPr>
          <w:lang w:val="ru-RU"/>
        </w:rPr>
      </w:pPr>
      <w:r w:rsidRPr="009715D1">
        <w:rPr>
          <w:rFonts w:hint="eastAsia"/>
          <w:lang w:val="ru-RU"/>
        </w:rPr>
        <w:t>История</w:t>
      </w:r>
      <w:r w:rsidRPr="009715D1">
        <w:rPr>
          <w:lang w:val="ru-RU"/>
        </w:rPr>
        <w:t xml:space="preserve"> </w:t>
      </w:r>
      <w:r w:rsidRPr="009715D1">
        <w:rPr>
          <w:rFonts w:hint="eastAsia"/>
          <w:lang w:val="ru-RU"/>
        </w:rPr>
        <w:t>открытия</w:t>
      </w:r>
      <w:r w:rsidRPr="009715D1">
        <w:rPr>
          <w:lang w:val="ru-RU"/>
        </w:rPr>
        <w:t xml:space="preserve"> </w:t>
      </w:r>
      <w:r w:rsidRPr="009715D1">
        <w:rPr>
          <w:rFonts w:hint="eastAsia"/>
          <w:lang w:val="ru-RU"/>
        </w:rPr>
        <w:t>коэнзима</w:t>
      </w:r>
      <w:r w:rsidRPr="009715D1">
        <w:rPr>
          <w:lang w:val="ru-RU"/>
        </w:rPr>
        <w:t>Q10</w:t>
      </w:r>
    </w:p>
    <w:p w14:paraId="7194F0C6" w14:textId="77777777" w:rsidR="009715D1" w:rsidRPr="009715D1" w:rsidRDefault="009715D1" w:rsidP="009715D1">
      <w:pPr>
        <w:rPr>
          <w:lang w:val="ru-RU"/>
        </w:rPr>
      </w:pPr>
    </w:p>
    <w:p w14:paraId="79E5E0C6" w14:textId="77777777" w:rsidR="009715D1" w:rsidRPr="009715D1" w:rsidRDefault="009715D1" w:rsidP="009715D1">
      <w:pPr>
        <w:rPr>
          <w:lang w:val="ru-RU"/>
        </w:rPr>
      </w:pPr>
      <w:r w:rsidRPr="009715D1">
        <w:rPr>
          <w:rFonts w:hint="eastAsia"/>
          <w:lang w:val="ru-RU"/>
        </w:rPr>
        <w:t>Биосинтез</w:t>
      </w:r>
      <w:r w:rsidRPr="009715D1">
        <w:rPr>
          <w:lang w:val="ru-RU"/>
        </w:rPr>
        <w:t xml:space="preserve"> </w:t>
      </w:r>
      <w:r w:rsidRPr="009715D1">
        <w:rPr>
          <w:rFonts w:hint="eastAsia"/>
          <w:lang w:val="ru-RU"/>
        </w:rPr>
        <w:t>коэнзима</w:t>
      </w:r>
      <w:r w:rsidRPr="009715D1">
        <w:rPr>
          <w:lang w:val="ru-RU"/>
        </w:rPr>
        <w:t xml:space="preserve"> </w:t>
      </w:r>
      <w:r w:rsidRPr="009715D1">
        <w:rPr>
          <w:rFonts w:hint="eastAsia"/>
          <w:lang w:val="ru-RU"/>
        </w:rPr>
        <w:t>р</w:t>
      </w:r>
      <w:r w:rsidRPr="009715D1">
        <w:rPr>
          <w:lang w:val="ru-RU"/>
        </w:rPr>
        <w:t>10</w:t>
      </w:r>
    </w:p>
    <w:p w14:paraId="02ED0E16" w14:textId="77777777" w:rsidR="009715D1" w:rsidRPr="009715D1" w:rsidRDefault="009715D1" w:rsidP="009715D1">
      <w:pPr>
        <w:rPr>
          <w:lang w:val="ru-RU"/>
        </w:rPr>
      </w:pPr>
    </w:p>
    <w:p w14:paraId="5B4202BC" w14:textId="77777777" w:rsidR="009715D1" w:rsidRPr="009715D1" w:rsidRDefault="009715D1" w:rsidP="009715D1">
      <w:pPr>
        <w:rPr>
          <w:lang w:val="ru-RU"/>
        </w:rPr>
      </w:pPr>
      <w:r w:rsidRPr="009715D1">
        <w:rPr>
          <w:rFonts w:hint="eastAsia"/>
          <w:lang w:val="ru-RU"/>
        </w:rPr>
        <w:t>Промышленное</w:t>
      </w:r>
      <w:r w:rsidRPr="009715D1">
        <w:rPr>
          <w:lang w:val="ru-RU"/>
        </w:rPr>
        <w:t xml:space="preserve"> </w:t>
      </w:r>
      <w:r w:rsidRPr="009715D1">
        <w:rPr>
          <w:rFonts w:hint="eastAsia"/>
          <w:lang w:val="ru-RU"/>
        </w:rPr>
        <w:t>производство</w:t>
      </w:r>
      <w:r w:rsidRPr="009715D1">
        <w:rPr>
          <w:lang w:val="ru-RU"/>
        </w:rPr>
        <w:t xml:space="preserve"> </w:t>
      </w:r>
      <w:r w:rsidRPr="009715D1">
        <w:rPr>
          <w:rFonts w:hint="eastAsia"/>
          <w:lang w:val="ru-RU"/>
        </w:rPr>
        <w:t>коэнзима</w:t>
      </w:r>
      <w:r w:rsidRPr="009715D1">
        <w:rPr>
          <w:lang w:val="ru-RU"/>
        </w:rPr>
        <w:t xml:space="preserve"> </w:t>
      </w:r>
      <w:r w:rsidRPr="009715D1">
        <w:rPr>
          <w:rFonts w:hint="eastAsia"/>
          <w:lang w:val="ru-RU"/>
        </w:rPr>
        <w:t>р</w:t>
      </w:r>
      <w:r w:rsidRPr="009715D1">
        <w:rPr>
          <w:lang w:val="ru-RU"/>
        </w:rPr>
        <w:t>10</w:t>
      </w:r>
    </w:p>
    <w:p w14:paraId="0E6FCE9A" w14:textId="77777777" w:rsidR="009715D1" w:rsidRPr="009715D1" w:rsidRDefault="009715D1" w:rsidP="009715D1">
      <w:pPr>
        <w:rPr>
          <w:lang w:val="ru-RU"/>
        </w:rPr>
      </w:pPr>
    </w:p>
    <w:p w14:paraId="7255AE6D" w14:textId="77777777" w:rsidR="009715D1" w:rsidRPr="009715D1" w:rsidRDefault="009715D1" w:rsidP="009715D1">
      <w:pPr>
        <w:rPr>
          <w:lang w:val="ru-RU"/>
        </w:rPr>
      </w:pPr>
      <w:r w:rsidRPr="009715D1">
        <w:rPr>
          <w:rFonts w:hint="eastAsia"/>
          <w:lang w:val="ru-RU"/>
        </w:rPr>
        <w:t>Общий</w:t>
      </w:r>
      <w:r w:rsidRPr="009715D1">
        <w:rPr>
          <w:lang w:val="ru-RU"/>
        </w:rPr>
        <w:t xml:space="preserve"> </w:t>
      </w:r>
      <w:r w:rsidRPr="009715D1">
        <w:rPr>
          <w:rFonts w:hint="eastAsia"/>
          <w:lang w:val="ru-RU"/>
        </w:rPr>
        <w:t>пул</w:t>
      </w:r>
      <w:r w:rsidRPr="009715D1">
        <w:rPr>
          <w:lang w:val="ru-RU"/>
        </w:rPr>
        <w:t xml:space="preserve"> </w:t>
      </w:r>
      <w:r w:rsidRPr="009715D1">
        <w:rPr>
          <w:rFonts w:hint="eastAsia"/>
          <w:lang w:val="ru-RU"/>
        </w:rPr>
        <w:t>коэнзима</w:t>
      </w:r>
      <w:r w:rsidRPr="009715D1">
        <w:rPr>
          <w:lang w:val="ru-RU"/>
        </w:rPr>
        <w:t xml:space="preserve"> </w:t>
      </w:r>
      <w:r w:rsidRPr="009715D1">
        <w:rPr>
          <w:rFonts w:hint="eastAsia"/>
          <w:lang w:val="ru-RU"/>
        </w:rPr>
        <w:t>р</w:t>
      </w:r>
      <w:r w:rsidRPr="009715D1">
        <w:rPr>
          <w:lang w:val="ru-RU"/>
        </w:rPr>
        <w:t>10</w:t>
      </w:r>
    </w:p>
    <w:p w14:paraId="5C118C8C" w14:textId="77777777" w:rsidR="009715D1" w:rsidRPr="009715D1" w:rsidRDefault="009715D1" w:rsidP="009715D1">
      <w:pPr>
        <w:rPr>
          <w:lang w:val="ru-RU"/>
        </w:rPr>
      </w:pPr>
    </w:p>
    <w:p w14:paraId="2849C7EE" w14:textId="77777777" w:rsidR="009715D1" w:rsidRPr="009715D1" w:rsidRDefault="009715D1" w:rsidP="009715D1">
      <w:pPr>
        <w:rPr>
          <w:lang w:val="ru-RU"/>
        </w:rPr>
      </w:pPr>
      <w:r w:rsidRPr="009715D1">
        <w:rPr>
          <w:rFonts w:hint="eastAsia"/>
          <w:lang w:val="ru-RU"/>
        </w:rPr>
        <w:t>Функции</w:t>
      </w:r>
      <w:r w:rsidRPr="009715D1">
        <w:rPr>
          <w:lang w:val="ru-RU"/>
        </w:rPr>
        <w:t xml:space="preserve"> </w:t>
      </w:r>
      <w:r w:rsidRPr="009715D1">
        <w:rPr>
          <w:rFonts w:hint="eastAsia"/>
          <w:lang w:val="ru-RU"/>
        </w:rPr>
        <w:t>коэнзима</w:t>
      </w:r>
      <w:r w:rsidRPr="009715D1">
        <w:rPr>
          <w:lang w:val="ru-RU"/>
        </w:rPr>
        <w:t xml:space="preserve"> </w:t>
      </w:r>
      <w:r w:rsidRPr="009715D1">
        <w:rPr>
          <w:rFonts w:hint="eastAsia"/>
          <w:lang w:val="ru-RU"/>
        </w:rPr>
        <w:t>р</w:t>
      </w:r>
      <w:r w:rsidRPr="009715D1">
        <w:rPr>
          <w:lang w:val="ru-RU"/>
        </w:rPr>
        <w:t>10</w:t>
      </w:r>
    </w:p>
    <w:p w14:paraId="3187AC9C" w14:textId="77777777" w:rsidR="009715D1" w:rsidRPr="009715D1" w:rsidRDefault="009715D1" w:rsidP="009715D1">
      <w:pPr>
        <w:rPr>
          <w:lang w:val="ru-RU"/>
        </w:rPr>
      </w:pPr>
    </w:p>
    <w:p w14:paraId="3CF5AA86" w14:textId="77777777" w:rsidR="009715D1" w:rsidRPr="009715D1" w:rsidRDefault="009715D1" w:rsidP="009715D1">
      <w:pPr>
        <w:rPr>
          <w:lang w:val="ru-RU"/>
        </w:rPr>
      </w:pPr>
      <w:r w:rsidRPr="009715D1">
        <w:rPr>
          <w:rFonts w:hint="eastAsia"/>
          <w:lang w:val="ru-RU"/>
        </w:rPr>
        <w:t>Лекарственные</w:t>
      </w:r>
      <w:r w:rsidRPr="009715D1">
        <w:rPr>
          <w:lang w:val="ru-RU"/>
        </w:rPr>
        <w:t xml:space="preserve"> </w:t>
      </w:r>
      <w:r w:rsidRPr="009715D1">
        <w:rPr>
          <w:rFonts w:hint="eastAsia"/>
          <w:lang w:val="ru-RU"/>
        </w:rPr>
        <w:t>средства</w:t>
      </w:r>
      <w:r w:rsidRPr="009715D1">
        <w:rPr>
          <w:lang w:val="ru-RU"/>
        </w:rPr>
        <w:t xml:space="preserve">, </w:t>
      </w:r>
      <w:r w:rsidRPr="009715D1">
        <w:rPr>
          <w:rFonts w:hint="eastAsia"/>
          <w:lang w:val="ru-RU"/>
        </w:rPr>
        <w:t>содержащие</w:t>
      </w:r>
      <w:r w:rsidRPr="009715D1">
        <w:rPr>
          <w:lang w:val="ru-RU"/>
        </w:rPr>
        <w:t xml:space="preserve"> </w:t>
      </w:r>
      <w:r w:rsidRPr="009715D1">
        <w:rPr>
          <w:rFonts w:hint="eastAsia"/>
          <w:lang w:val="ru-RU"/>
        </w:rPr>
        <w:t>Сор</w:t>
      </w:r>
      <w:r w:rsidRPr="009715D1">
        <w:rPr>
          <w:lang w:val="ru-RU"/>
        </w:rPr>
        <w:t xml:space="preserve">10, </w:t>
      </w:r>
      <w:r w:rsidRPr="009715D1">
        <w:rPr>
          <w:rFonts w:hint="eastAsia"/>
          <w:lang w:val="ru-RU"/>
        </w:rPr>
        <w:t>представленные</w:t>
      </w:r>
      <w:r w:rsidRPr="009715D1">
        <w:rPr>
          <w:lang w:val="ru-RU"/>
        </w:rPr>
        <w:t xml:space="preserve"> </w:t>
      </w:r>
      <w:r w:rsidRPr="009715D1">
        <w:rPr>
          <w:rFonts w:hint="eastAsia"/>
          <w:lang w:val="ru-RU"/>
        </w:rPr>
        <w:t>на</w:t>
      </w:r>
      <w:r w:rsidRPr="009715D1">
        <w:rPr>
          <w:lang w:val="ru-RU"/>
        </w:rPr>
        <w:t xml:space="preserve"> </w:t>
      </w:r>
      <w:r w:rsidRPr="009715D1">
        <w:rPr>
          <w:rFonts w:hint="eastAsia"/>
          <w:lang w:val="ru-RU"/>
        </w:rPr>
        <w:t>Российском</w:t>
      </w:r>
      <w:r w:rsidRPr="009715D1">
        <w:rPr>
          <w:lang w:val="ru-RU"/>
        </w:rPr>
        <w:t xml:space="preserve"> </w:t>
      </w:r>
      <w:r w:rsidRPr="009715D1">
        <w:rPr>
          <w:rFonts w:hint="eastAsia"/>
          <w:lang w:val="ru-RU"/>
        </w:rPr>
        <w:t>фармацевтическом</w:t>
      </w:r>
      <w:r w:rsidRPr="009715D1">
        <w:rPr>
          <w:lang w:val="ru-RU"/>
        </w:rPr>
        <w:t xml:space="preserve"> </w:t>
      </w:r>
      <w:r w:rsidRPr="009715D1">
        <w:rPr>
          <w:rFonts w:hint="eastAsia"/>
          <w:lang w:val="ru-RU"/>
        </w:rPr>
        <w:t>рынке</w:t>
      </w:r>
    </w:p>
    <w:p w14:paraId="379BA5F4" w14:textId="77777777" w:rsidR="009715D1" w:rsidRPr="009715D1" w:rsidRDefault="009715D1" w:rsidP="009715D1">
      <w:pPr>
        <w:rPr>
          <w:lang w:val="ru-RU"/>
        </w:rPr>
      </w:pPr>
    </w:p>
    <w:p w14:paraId="693A6239" w14:textId="77777777" w:rsidR="009715D1" w:rsidRPr="009715D1" w:rsidRDefault="009715D1" w:rsidP="009715D1">
      <w:pPr>
        <w:rPr>
          <w:lang w:val="ru-RU"/>
        </w:rPr>
      </w:pPr>
      <w:r w:rsidRPr="009715D1">
        <w:rPr>
          <w:lang w:val="ru-RU"/>
        </w:rPr>
        <w:t xml:space="preserve">2. </w:t>
      </w:r>
      <w:r w:rsidRPr="009715D1">
        <w:rPr>
          <w:rFonts w:hint="eastAsia"/>
          <w:lang w:val="ru-RU"/>
        </w:rPr>
        <w:t>Убихинон</w:t>
      </w:r>
    </w:p>
    <w:p w14:paraId="7FD703B6" w14:textId="77777777" w:rsidR="009715D1" w:rsidRPr="009715D1" w:rsidRDefault="009715D1" w:rsidP="009715D1">
      <w:pPr>
        <w:rPr>
          <w:lang w:val="ru-RU"/>
        </w:rPr>
      </w:pPr>
    </w:p>
    <w:p w14:paraId="76B6699B" w14:textId="77777777" w:rsidR="009715D1" w:rsidRPr="009715D1" w:rsidRDefault="009715D1" w:rsidP="009715D1">
      <w:pPr>
        <w:rPr>
          <w:lang w:val="ru-RU"/>
        </w:rPr>
      </w:pPr>
      <w:r w:rsidRPr="009715D1">
        <w:rPr>
          <w:rFonts w:hint="eastAsia"/>
          <w:lang w:val="ru-RU"/>
        </w:rPr>
        <w:t>Механизмы</w:t>
      </w:r>
      <w:r w:rsidRPr="009715D1">
        <w:rPr>
          <w:lang w:val="ru-RU"/>
        </w:rPr>
        <w:t xml:space="preserve"> </w:t>
      </w:r>
      <w:r w:rsidRPr="009715D1">
        <w:rPr>
          <w:rFonts w:hint="eastAsia"/>
          <w:lang w:val="ru-RU"/>
        </w:rPr>
        <w:t>всасывания</w:t>
      </w:r>
    </w:p>
    <w:p w14:paraId="4EFE4F53" w14:textId="77777777" w:rsidR="009715D1" w:rsidRPr="009715D1" w:rsidRDefault="009715D1" w:rsidP="009715D1">
      <w:pPr>
        <w:rPr>
          <w:lang w:val="ru-RU"/>
        </w:rPr>
      </w:pPr>
    </w:p>
    <w:p w14:paraId="0D361246" w14:textId="77777777" w:rsidR="009715D1" w:rsidRPr="009715D1" w:rsidRDefault="009715D1" w:rsidP="009715D1">
      <w:pPr>
        <w:rPr>
          <w:lang w:val="ru-RU"/>
        </w:rPr>
      </w:pPr>
      <w:r w:rsidRPr="009715D1">
        <w:rPr>
          <w:rFonts w:hint="eastAsia"/>
          <w:lang w:val="ru-RU"/>
        </w:rPr>
        <w:t>Содержание</w:t>
      </w:r>
      <w:r w:rsidRPr="009715D1">
        <w:rPr>
          <w:lang w:val="ru-RU"/>
        </w:rPr>
        <w:t xml:space="preserve"> </w:t>
      </w:r>
      <w:r w:rsidRPr="009715D1">
        <w:rPr>
          <w:rFonts w:hint="eastAsia"/>
          <w:lang w:val="ru-RU"/>
        </w:rPr>
        <w:t>в</w:t>
      </w:r>
      <w:r w:rsidRPr="009715D1">
        <w:rPr>
          <w:lang w:val="ru-RU"/>
        </w:rPr>
        <w:t xml:space="preserve"> </w:t>
      </w:r>
      <w:r w:rsidRPr="009715D1">
        <w:rPr>
          <w:rFonts w:hint="eastAsia"/>
          <w:lang w:val="ru-RU"/>
        </w:rPr>
        <w:t>тканях</w:t>
      </w:r>
    </w:p>
    <w:p w14:paraId="6E67C937" w14:textId="77777777" w:rsidR="009715D1" w:rsidRPr="009715D1" w:rsidRDefault="009715D1" w:rsidP="009715D1">
      <w:pPr>
        <w:rPr>
          <w:lang w:val="ru-RU"/>
        </w:rPr>
      </w:pPr>
    </w:p>
    <w:p w14:paraId="1E9F2F41" w14:textId="77777777" w:rsidR="009715D1" w:rsidRPr="009715D1" w:rsidRDefault="009715D1" w:rsidP="009715D1">
      <w:pPr>
        <w:rPr>
          <w:lang w:val="ru-RU"/>
        </w:rPr>
      </w:pPr>
      <w:r w:rsidRPr="009715D1">
        <w:rPr>
          <w:rFonts w:hint="eastAsia"/>
          <w:lang w:val="ru-RU"/>
        </w:rPr>
        <w:t>Метаболизм</w:t>
      </w:r>
    </w:p>
    <w:p w14:paraId="5BE49638" w14:textId="77777777" w:rsidR="009715D1" w:rsidRPr="009715D1" w:rsidRDefault="009715D1" w:rsidP="009715D1">
      <w:pPr>
        <w:rPr>
          <w:lang w:val="ru-RU"/>
        </w:rPr>
      </w:pPr>
    </w:p>
    <w:p w14:paraId="6B63D8BA" w14:textId="77777777" w:rsidR="009715D1" w:rsidRPr="009715D1" w:rsidRDefault="009715D1" w:rsidP="009715D1">
      <w:pPr>
        <w:rPr>
          <w:lang w:val="ru-RU"/>
        </w:rPr>
      </w:pPr>
      <w:r w:rsidRPr="009715D1">
        <w:rPr>
          <w:rFonts w:hint="eastAsia"/>
          <w:lang w:val="ru-RU"/>
        </w:rPr>
        <w:lastRenderedPageBreak/>
        <w:t>Фармакокинетика</w:t>
      </w:r>
    </w:p>
    <w:p w14:paraId="707E5778" w14:textId="77777777" w:rsidR="009715D1" w:rsidRPr="009715D1" w:rsidRDefault="009715D1" w:rsidP="009715D1">
      <w:pPr>
        <w:rPr>
          <w:lang w:val="ru-RU"/>
        </w:rPr>
      </w:pPr>
    </w:p>
    <w:p w14:paraId="39EE9932" w14:textId="77777777" w:rsidR="009715D1" w:rsidRPr="009715D1" w:rsidRDefault="009715D1" w:rsidP="009715D1">
      <w:pPr>
        <w:rPr>
          <w:lang w:val="ru-RU"/>
        </w:rPr>
      </w:pPr>
      <w:r w:rsidRPr="009715D1">
        <w:rPr>
          <w:rFonts w:hint="eastAsia"/>
          <w:lang w:val="ru-RU"/>
        </w:rPr>
        <w:t>Применение</w:t>
      </w:r>
      <w:r w:rsidRPr="009715D1">
        <w:rPr>
          <w:lang w:val="ru-RU"/>
        </w:rPr>
        <w:t xml:space="preserve"> </w:t>
      </w:r>
      <w:r w:rsidRPr="009715D1">
        <w:rPr>
          <w:rFonts w:hint="eastAsia"/>
          <w:lang w:val="ru-RU"/>
        </w:rPr>
        <w:t>убихинона</w:t>
      </w:r>
    </w:p>
    <w:p w14:paraId="1177DDB9" w14:textId="77777777" w:rsidR="009715D1" w:rsidRPr="009715D1" w:rsidRDefault="009715D1" w:rsidP="009715D1">
      <w:pPr>
        <w:rPr>
          <w:lang w:val="ru-RU"/>
        </w:rPr>
      </w:pPr>
    </w:p>
    <w:p w14:paraId="3E81AB6B" w14:textId="77777777" w:rsidR="009715D1" w:rsidRPr="009715D1" w:rsidRDefault="009715D1" w:rsidP="009715D1">
      <w:pPr>
        <w:rPr>
          <w:lang w:val="ru-RU"/>
        </w:rPr>
      </w:pPr>
      <w:r w:rsidRPr="009715D1">
        <w:rPr>
          <w:lang w:val="ru-RU"/>
        </w:rPr>
        <w:t xml:space="preserve">3. </w:t>
      </w:r>
      <w:r w:rsidRPr="009715D1">
        <w:rPr>
          <w:rFonts w:hint="eastAsia"/>
          <w:lang w:val="ru-RU"/>
        </w:rPr>
        <w:t>Убихинол</w:t>
      </w:r>
    </w:p>
    <w:p w14:paraId="0F99FDF8" w14:textId="77777777" w:rsidR="009715D1" w:rsidRPr="009715D1" w:rsidRDefault="009715D1" w:rsidP="009715D1">
      <w:pPr>
        <w:rPr>
          <w:lang w:val="ru-RU"/>
        </w:rPr>
      </w:pPr>
    </w:p>
    <w:p w14:paraId="21B0BB42" w14:textId="77777777" w:rsidR="009715D1" w:rsidRPr="009715D1" w:rsidRDefault="009715D1" w:rsidP="009715D1">
      <w:pPr>
        <w:rPr>
          <w:lang w:val="ru-RU"/>
        </w:rPr>
      </w:pPr>
      <w:r w:rsidRPr="009715D1">
        <w:rPr>
          <w:rFonts w:hint="eastAsia"/>
          <w:lang w:val="ru-RU"/>
        </w:rPr>
        <w:t>Фармакокинетика</w:t>
      </w:r>
      <w:r w:rsidRPr="009715D1">
        <w:rPr>
          <w:lang w:val="ru-RU"/>
        </w:rPr>
        <w:t xml:space="preserve"> </w:t>
      </w:r>
      <w:r w:rsidRPr="009715D1">
        <w:rPr>
          <w:rFonts w:hint="eastAsia"/>
          <w:lang w:val="ru-RU"/>
        </w:rPr>
        <w:t>и</w:t>
      </w:r>
      <w:r w:rsidRPr="009715D1">
        <w:rPr>
          <w:lang w:val="ru-RU"/>
        </w:rPr>
        <w:t xml:space="preserve"> </w:t>
      </w:r>
      <w:r w:rsidRPr="009715D1">
        <w:rPr>
          <w:rFonts w:hint="eastAsia"/>
          <w:lang w:val="ru-RU"/>
        </w:rPr>
        <w:t>биодоступность</w:t>
      </w:r>
      <w:r w:rsidRPr="009715D1">
        <w:rPr>
          <w:lang w:val="ru-RU"/>
        </w:rPr>
        <w:t xml:space="preserve"> </w:t>
      </w:r>
      <w:r w:rsidRPr="009715D1">
        <w:rPr>
          <w:rFonts w:hint="eastAsia"/>
          <w:lang w:val="ru-RU"/>
        </w:rPr>
        <w:t>убихинола</w:t>
      </w:r>
    </w:p>
    <w:p w14:paraId="140C943E" w14:textId="77777777" w:rsidR="009715D1" w:rsidRPr="009715D1" w:rsidRDefault="009715D1" w:rsidP="009715D1">
      <w:pPr>
        <w:rPr>
          <w:lang w:val="ru-RU"/>
        </w:rPr>
      </w:pPr>
    </w:p>
    <w:p w14:paraId="419FCA04" w14:textId="77777777" w:rsidR="009715D1" w:rsidRPr="009715D1" w:rsidRDefault="009715D1" w:rsidP="009715D1">
      <w:pPr>
        <w:rPr>
          <w:lang w:val="ru-RU"/>
        </w:rPr>
      </w:pPr>
      <w:r w:rsidRPr="009715D1">
        <w:rPr>
          <w:rFonts w:hint="eastAsia"/>
          <w:lang w:val="ru-RU"/>
        </w:rPr>
        <w:t>Применение</w:t>
      </w:r>
      <w:r w:rsidRPr="009715D1">
        <w:rPr>
          <w:lang w:val="ru-RU"/>
        </w:rPr>
        <w:t xml:space="preserve"> </w:t>
      </w:r>
      <w:r w:rsidRPr="009715D1">
        <w:rPr>
          <w:rFonts w:hint="eastAsia"/>
          <w:lang w:val="ru-RU"/>
        </w:rPr>
        <w:t>убихинола</w:t>
      </w:r>
    </w:p>
    <w:p w14:paraId="2A15DDD6" w14:textId="77777777" w:rsidR="009715D1" w:rsidRPr="009715D1" w:rsidRDefault="009715D1" w:rsidP="009715D1">
      <w:pPr>
        <w:rPr>
          <w:lang w:val="ru-RU"/>
        </w:rPr>
      </w:pPr>
    </w:p>
    <w:p w14:paraId="23EC212D" w14:textId="77777777" w:rsidR="009715D1" w:rsidRPr="009715D1" w:rsidRDefault="009715D1" w:rsidP="009715D1">
      <w:pPr>
        <w:rPr>
          <w:lang w:val="ru-RU"/>
        </w:rPr>
      </w:pPr>
      <w:r w:rsidRPr="009715D1">
        <w:rPr>
          <w:lang w:val="ru-RU"/>
        </w:rPr>
        <w:t xml:space="preserve">II. </w:t>
      </w:r>
      <w:r w:rsidRPr="009715D1">
        <w:rPr>
          <w:rFonts w:hint="eastAsia"/>
          <w:lang w:val="ru-RU"/>
        </w:rPr>
        <w:t>ЭКСПЕРИМЕНТАЛЬНАЯ</w:t>
      </w:r>
      <w:r w:rsidRPr="009715D1">
        <w:rPr>
          <w:lang w:val="ru-RU"/>
        </w:rPr>
        <w:t xml:space="preserve"> </w:t>
      </w:r>
      <w:r w:rsidRPr="009715D1">
        <w:rPr>
          <w:rFonts w:hint="eastAsia"/>
          <w:lang w:val="ru-RU"/>
        </w:rPr>
        <w:t>ЧАСТЬ</w:t>
      </w:r>
    </w:p>
    <w:p w14:paraId="34C18B4C" w14:textId="77777777" w:rsidR="009715D1" w:rsidRPr="009715D1" w:rsidRDefault="009715D1" w:rsidP="009715D1">
      <w:pPr>
        <w:rPr>
          <w:lang w:val="ru-RU"/>
        </w:rPr>
      </w:pPr>
    </w:p>
    <w:p w14:paraId="0009B52F" w14:textId="77777777" w:rsidR="009715D1" w:rsidRPr="009715D1" w:rsidRDefault="009715D1" w:rsidP="009715D1">
      <w:pPr>
        <w:rPr>
          <w:lang w:val="ru-RU"/>
        </w:rPr>
      </w:pPr>
      <w:r w:rsidRPr="009715D1">
        <w:rPr>
          <w:lang w:val="ru-RU"/>
        </w:rPr>
        <w:t xml:space="preserve">1. </w:t>
      </w:r>
      <w:r w:rsidRPr="009715D1">
        <w:rPr>
          <w:rFonts w:hint="eastAsia"/>
          <w:lang w:val="ru-RU"/>
        </w:rPr>
        <w:t>Материалы</w:t>
      </w:r>
      <w:r w:rsidRPr="009715D1">
        <w:rPr>
          <w:lang w:val="ru-RU"/>
        </w:rPr>
        <w:t xml:space="preserve"> </w:t>
      </w:r>
      <w:r w:rsidRPr="009715D1">
        <w:rPr>
          <w:rFonts w:hint="eastAsia"/>
          <w:lang w:val="ru-RU"/>
        </w:rPr>
        <w:t>и</w:t>
      </w:r>
      <w:r w:rsidRPr="009715D1">
        <w:rPr>
          <w:lang w:val="ru-RU"/>
        </w:rPr>
        <w:t xml:space="preserve"> </w:t>
      </w:r>
      <w:r w:rsidRPr="009715D1">
        <w:rPr>
          <w:rFonts w:hint="eastAsia"/>
          <w:lang w:val="ru-RU"/>
        </w:rPr>
        <w:t>методы</w:t>
      </w:r>
    </w:p>
    <w:p w14:paraId="0F7885FF" w14:textId="77777777" w:rsidR="009715D1" w:rsidRPr="009715D1" w:rsidRDefault="009715D1" w:rsidP="009715D1">
      <w:pPr>
        <w:rPr>
          <w:lang w:val="ru-RU"/>
        </w:rPr>
      </w:pPr>
    </w:p>
    <w:p w14:paraId="1DB94AC7" w14:textId="77777777" w:rsidR="009715D1" w:rsidRPr="009715D1" w:rsidRDefault="009715D1" w:rsidP="009715D1">
      <w:pPr>
        <w:rPr>
          <w:lang w:val="ru-RU"/>
        </w:rPr>
      </w:pPr>
      <w:r w:rsidRPr="009715D1">
        <w:rPr>
          <w:rFonts w:hint="eastAsia"/>
          <w:lang w:val="ru-RU"/>
        </w:rPr>
        <w:t>Реактивы</w:t>
      </w:r>
    </w:p>
    <w:p w14:paraId="68766BD5" w14:textId="77777777" w:rsidR="009715D1" w:rsidRPr="009715D1" w:rsidRDefault="009715D1" w:rsidP="009715D1">
      <w:pPr>
        <w:rPr>
          <w:lang w:val="ru-RU"/>
        </w:rPr>
      </w:pPr>
    </w:p>
    <w:p w14:paraId="2213B335" w14:textId="77777777" w:rsidR="009715D1" w:rsidRPr="009715D1" w:rsidRDefault="009715D1" w:rsidP="009715D1">
      <w:pPr>
        <w:rPr>
          <w:lang w:val="ru-RU"/>
        </w:rPr>
      </w:pPr>
      <w:r w:rsidRPr="009715D1">
        <w:rPr>
          <w:rFonts w:hint="eastAsia"/>
          <w:lang w:val="ru-RU"/>
        </w:rPr>
        <w:t>Оборудование</w:t>
      </w:r>
    </w:p>
    <w:p w14:paraId="68CEB026" w14:textId="77777777" w:rsidR="009715D1" w:rsidRPr="009715D1" w:rsidRDefault="009715D1" w:rsidP="009715D1">
      <w:pPr>
        <w:rPr>
          <w:lang w:val="ru-RU"/>
        </w:rPr>
      </w:pPr>
    </w:p>
    <w:p w14:paraId="5C488EF9" w14:textId="77777777" w:rsidR="009715D1" w:rsidRPr="009715D1" w:rsidRDefault="009715D1" w:rsidP="009715D1">
      <w:pPr>
        <w:rPr>
          <w:lang w:val="ru-RU"/>
        </w:rPr>
      </w:pPr>
      <w:r w:rsidRPr="009715D1">
        <w:rPr>
          <w:rFonts w:hint="eastAsia"/>
          <w:lang w:val="ru-RU"/>
        </w:rPr>
        <w:t>Объекты</w:t>
      </w:r>
      <w:r w:rsidRPr="009715D1">
        <w:rPr>
          <w:lang w:val="ru-RU"/>
        </w:rPr>
        <w:t xml:space="preserve"> </w:t>
      </w:r>
      <w:r w:rsidRPr="009715D1">
        <w:rPr>
          <w:rFonts w:hint="eastAsia"/>
          <w:lang w:val="ru-RU"/>
        </w:rPr>
        <w:t>исследования</w:t>
      </w:r>
    </w:p>
    <w:p w14:paraId="66A1D93F" w14:textId="77777777" w:rsidR="009715D1" w:rsidRPr="009715D1" w:rsidRDefault="009715D1" w:rsidP="009715D1">
      <w:pPr>
        <w:rPr>
          <w:lang w:val="ru-RU"/>
        </w:rPr>
      </w:pPr>
    </w:p>
    <w:p w14:paraId="6A182A37" w14:textId="77777777" w:rsidR="009715D1" w:rsidRPr="009715D1" w:rsidRDefault="009715D1" w:rsidP="009715D1">
      <w:pPr>
        <w:rPr>
          <w:lang w:val="ru-RU"/>
        </w:rPr>
      </w:pPr>
      <w:r w:rsidRPr="009715D1">
        <w:rPr>
          <w:lang w:val="ru-RU"/>
        </w:rPr>
        <w:t xml:space="preserve">2. </w:t>
      </w:r>
      <w:r w:rsidRPr="009715D1">
        <w:rPr>
          <w:rFonts w:hint="eastAsia"/>
          <w:lang w:val="ru-RU"/>
        </w:rPr>
        <w:t>Протоколы</w:t>
      </w:r>
      <w:r w:rsidRPr="009715D1">
        <w:rPr>
          <w:lang w:val="ru-RU"/>
        </w:rPr>
        <w:t xml:space="preserve"> </w:t>
      </w:r>
      <w:r w:rsidRPr="009715D1">
        <w:rPr>
          <w:rFonts w:hint="eastAsia"/>
          <w:lang w:val="ru-RU"/>
        </w:rPr>
        <w:t>исследований</w:t>
      </w:r>
    </w:p>
    <w:p w14:paraId="3C186223" w14:textId="77777777" w:rsidR="009715D1" w:rsidRPr="009715D1" w:rsidRDefault="009715D1" w:rsidP="009715D1">
      <w:pPr>
        <w:rPr>
          <w:lang w:val="ru-RU"/>
        </w:rPr>
      </w:pPr>
    </w:p>
    <w:p w14:paraId="0E79B09C" w14:textId="77777777" w:rsidR="009715D1" w:rsidRPr="009715D1" w:rsidRDefault="009715D1" w:rsidP="009715D1">
      <w:pPr>
        <w:rPr>
          <w:lang w:val="ru-RU"/>
        </w:rPr>
      </w:pPr>
      <w:r w:rsidRPr="009715D1">
        <w:rPr>
          <w:lang w:val="ru-RU"/>
        </w:rPr>
        <w:t xml:space="preserve">2.1. </w:t>
      </w:r>
      <w:r w:rsidRPr="009715D1">
        <w:rPr>
          <w:rFonts w:hint="eastAsia"/>
          <w:lang w:val="ru-RU"/>
        </w:rPr>
        <w:t>Протокол</w:t>
      </w:r>
      <w:r w:rsidRPr="009715D1">
        <w:rPr>
          <w:lang w:val="ru-RU"/>
        </w:rPr>
        <w:t xml:space="preserve"> </w:t>
      </w:r>
      <w:r w:rsidRPr="009715D1">
        <w:rPr>
          <w:rFonts w:hint="eastAsia"/>
          <w:lang w:val="ru-RU"/>
        </w:rPr>
        <w:t>валидации</w:t>
      </w:r>
      <w:r w:rsidRPr="009715D1">
        <w:rPr>
          <w:lang w:val="ru-RU"/>
        </w:rPr>
        <w:t xml:space="preserve"> </w:t>
      </w:r>
      <w:r w:rsidRPr="009715D1">
        <w:rPr>
          <w:rFonts w:hint="eastAsia"/>
          <w:lang w:val="ru-RU"/>
        </w:rPr>
        <w:t>биоаналитической</w:t>
      </w:r>
      <w:r w:rsidRPr="009715D1">
        <w:rPr>
          <w:lang w:val="ru-RU"/>
        </w:rPr>
        <w:t xml:space="preserve"> </w:t>
      </w:r>
      <w:r w:rsidRPr="009715D1">
        <w:rPr>
          <w:rFonts w:hint="eastAsia"/>
          <w:lang w:val="ru-RU"/>
        </w:rPr>
        <w:t>методики</w:t>
      </w:r>
      <w:r w:rsidRPr="009715D1">
        <w:rPr>
          <w:lang w:val="ru-RU"/>
        </w:rPr>
        <w:t xml:space="preserve"> </w:t>
      </w:r>
      <w:r w:rsidRPr="009715D1">
        <w:rPr>
          <w:rFonts w:hint="eastAsia"/>
          <w:lang w:val="ru-RU"/>
        </w:rPr>
        <w:t>ВЭЖХ</w:t>
      </w:r>
      <w:r w:rsidRPr="009715D1">
        <w:rPr>
          <w:lang w:val="ru-RU"/>
        </w:rPr>
        <w:t>-</w:t>
      </w:r>
      <w:r w:rsidRPr="009715D1">
        <w:rPr>
          <w:rFonts w:hint="eastAsia"/>
          <w:lang w:val="ru-RU"/>
        </w:rPr>
        <w:t>ЭХ</w:t>
      </w:r>
      <w:r w:rsidRPr="009715D1">
        <w:rPr>
          <w:lang w:val="ru-RU"/>
        </w:rPr>
        <w:t xml:space="preserve"> </w:t>
      </w:r>
      <w:r w:rsidRPr="009715D1">
        <w:rPr>
          <w:rFonts w:hint="eastAsia"/>
          <w:lang w:val="ru-RU"/>
        </w:rPr>
        <w:t>анализа</w:t>
      </w:r>
      <w:r w:rsidRPr="009715D1">
        <w:rPr>
          <w:lang w:val="ru-RU"/>
        </w:rPr>
        <w:t xml:space="preserve"> </w:t>
      </w:r>
      <w:r w:rsidRPr="009715D1">
        <w:rPr>
          <w:rFonts w:hint="eastAsia"/>
          <w:lang w:val="ru-RU"/>
        </w:rPr>
        <w:t>ЗДН</w:t>
      </w:r>
    </w:p>
    <w:p w14:paraId="6D79069E" w14:textId="77777777" w:rsidR="009715D1" w:rsidRPr="009715D1" w:rsidRDefault="009715D1" w:rsidP="009715D1">
      <w:pPr>
        <w:rPr>
          <w:lang w:val="ru-RU"/>
        </w:rPr>
      </w:pPr>
    </w:p>
    <w:p w14:paraId="56FFD335" w14:textId="77777777" w:rsidR="009715D1" w:rsidRPr="009715D1" w:rsidRDefault="009715D1" w:rsidP="009715D1">
      <w:pPr>
        <w:rPr>
          <w:lang w:val="ru-RU"/>
        </w:rPr>
      </w:pPr>
      <w:r w:rsidRPr="009715D1">
        <w:rPr>
          <w:lang w:val="ru-RU"/>
        </w:rPr>
        <w:t xml:space="preserve">2.2. </w:t>
      </w:r>
      <w:r w:rsidRPr="009715D1">
        <w:rPr>
          <w:rFonts w:hint="eastAsia"/>
          <w:lang w:val="ru-RU"/>
        </w:rPr>
        <w:t>Протокол</w:t>
      </w:r>
      <w:r w:rsidRPr="009715D1">
        <w:rPr>
          <w:lang w:val="ru-RU"/>
        </w:rPr>
        <w:t xml:space="preserve"> </w:t>
      </w:r>
      <w:r w:rsidRPr="009715D1">
        <w:rPr>
          <w:rFonts w:hint="eastAsia"/>
          <w:lang w:val="ru-RU"/>
        </w:rPr>
        <w:t>фармакокинетического</w:t>
      </w:r>
      <w:r w:rsidRPr="009715D1">
        <w:rPr>
          <w:lang w:val="ru-RU"/>
        </w:rPr>
        <w:t xml:space="preserve"> </w:t>
      </w:r>
      <w:r w:rsidRPr="009715D1">
        <w:rPr>
          <w:rFonts w:hint="eastAsia"/>
          <w:lang w:val="ru-RU"/>
        </w:rPr>
        <w:t>исследования</w:t>
      </w:r>
      <w:r w:rsidRPr="009715D1">
        <w:rPr>
          <w:lang w:val="ru-RU"/>
        </w:rPr>
        <w:t xml:space="preserve"> </w:t>
      </w:r>
      <w:r w:rsidRPr="009715D1">
        <w:rPr>
          <w:rFonts w:hint="eastAsia"/>
          <w:lang w:val="ru-RU"/>
        </w:rPr>
        <w:t>препарата</w:t>
      </w:r>
      <w:r w:rsidRPr="009715D1">
        <w:rPr>
          <w:lang w:val="ru-RU"/>
        </w:rPr>
        <w:t xml:space="preserve"> </w:t>
      </w:r>
      <w:r w:rsidRPr="009715D1">
        <w:rPr>
          <w:rFonts w:hint="eastAsia"/>
          <w:lang w:val="ru-RU"/>
        </w:rPr>
        <w:t>убихинола</w:t>
      </w:r>
      <w:r w:rsidRPr="009715D1">
        <w:rPr>
          <w:lang w:val="ru-RU"/>
        </w:rPr>
        <w:t xml:space="preserve"> </w:t>
      </w:r>
      <w:r w:rsidRPr="009715D1">
        <w:rPr>
          <w:rFonts w:hint="eastAsia"/>
          <w:lang w:val="ru-RU"/>
        </w:rPr>
        <w:t>при</w:t>
      </w:r>
      <w:r w:rsidRPr="009715D1">
        <w:rPr>
          <w:lang w:val="ru-RU"/>
        </w:rPr>
        <w:t xml:space="preserve"> </w:t>
      </w:r>
      <w:r w:rsidRPr="009715D1">
        <w:rPr>
          <w:rFonts w:hint="eastAsia"/>
          <w:lang w:val="ru-RU"/>
        </w:rPr>
        <w:t>однократном</w:t>
      </w:r>
      <w:r w:rsidRPr="009715D1">
        <w:rPr>
          <w:lang w:val="ru-RU"/>
        </w:rPr>
        <w:t xml:space="preserve"> </w:t>
      </w:r>
      <w:r w:rsidRPr="009715D1">
        <w:rPr>
          <w:rFonts w:hint="eastAsia"/>
          <w:lang w:val="ru-RU"/>
        </w:rPr>
        <w:t>внутривенном</w:t>
      </w:r>
      <w:r w:rsidRPr="009715D1">
        <w:rPr>
          <w:lang w:val="ru-RU"/>
        </w:rPr>
        <w:t xml:space="preserve"> </w:t>
      </w:r>
      <w:r w:rsidRPr="009715D1">
        <w:rPr>
          <w:rFonts w:hint="eastAsia"/>
          <w:lang w:val="ru-RU"/>
        </w:rPr>
        <w:t>введении</w:t>
      </w:r>
      <w:r w:rsidRPr="009715D1">
        <w:rPr>
          <w:lang w:val="ru-RU"/>
        </w:rPr>
        <w:t xml:space="preserve"> </w:t>
      </w:r>
      <w:r w:rsidRPr="009715D1">
        <w:rPr>
          <w:rFonts w:hint="eastAsia"/>
          <w:lang w:val="ru-RU"/>
        </w:rPr>
        <w:t>в</w:t>
      </w:r>
      <w:r w:rsidRPr="009715D1">
        <w:rPr>
          <w:lang w:val="ru-RU"/>
        </w:rPr>
        <w:t xml:space="preserve"> 3-</w:t>
      </w:r>
      <w:r w:rsidRPr="009715D1">
        <w:rPr>
          <w:rFonts w:hint="eastAsia"/>
          <w:lang w:val="ru-RU"/>
        </w:rPr>
        <w:t>х</w:t>
      </w:r>
      <w:r w:rsidRPr="009715D1">
        <w:rPr>
          <w:lang w:val="ru-RU"/>
        </w:rPr>
        <w:t xml:space="preserve"> </w:t>
      </w:r>
      <w:r w:rsidRPr="009715D1">
        <w:rPr>
          <w:rFonts w:hint="eastAsia"/>
          <w:lang w:val="ru-RU"/>
        </w:rPr>
        <w:t>различных</w:t>
      </w:r>
      <w:r w:rsidRPr="009715D1">
        <w:rPr>
          <w:lang w:val="ru-RU"/>
        </w:rPr>
        <w:t xml:space="preserve"> </w:t>
      </w:r>
      <w:r w:rsidRPr="009715D1">
        <w:rPr>
          <w:rFonts w:hint="eastAsia"/>
          <w:lang w:val="ru-RU"/>
        </w:rPr>
        <w:t>дозах</w:t>
      </w:r>
      <w:r w:rsidRPr="009715D1">
        <w:rPr>
          <w:lang w:val="ru-RU"/>
        </w:rPr>
        <w:t xml:space="preserve"> (5</w:t>
      </w:r>
      <w:r w:rsidRPr="009715D1">
        <w:rPr>
          <w:rFonts w:hint="eastAsia"/>
          <w:lang w:val="ru-RU"/>
        </w:rPr>
        <w:t>мг</w:t>
      </w:r>
      <w:r w:rsidRPr="009715D1">
        <w:rPr>
          <w:lang w:val="ru-RU"/>
        </w:rPr>
        <w:t>/</w:t>
      </w:r>
      <w:r w:rsidRPr="009715D1">
        <w:rPr>
          <w:rFonts w:hint="eastAsia"/>
          <w:lang w:val="ru-RU"/>
        </w:rPr>
        <w:t>кг</w:t>
      </w:r>
      <w:r w:rsidRPr="009715D1">
        <w:rPr>
          <w:lang w:val="ru-RU"/>
        </w:rPr>
        <w:t>, 10</w:t>
      </w:r>
      <w:r w:rsidRPr="009715D1">
        <w:rPr>
          <w:rFonts w:hint="eastAsia"/>
          <w:lang w:val="ru-RU"/>
        </w:rPr>
        <w:t>мг</w:t>
      </w:r>
      <w:r w:rsidRPr="009715D1">
        <w:rPr>
          <w:lang w:val="ru-RU"/>
        </w:rPr>
        <w:t>/</w:t>
      </w:r>
      <w:r w:rsidRPr="009715D1">
        <w:rPr>
          <w:rFonts w:hint="eastAsia"/>
          <w:lang w:val="ru-RU"/>
        </w:rPr>
        <w:t>кг</w:t>
      </w:r>
      <w:r w:rsidRPr="009715D1">
        <w:rPr>
          <w:lang w:val="ru-RU"/>
        </w:rPr>
        <w:t xml:space="preserve"> </w:t>
      </w:r>
      <w:r w:rsidRPr="009715D1">
        <w:rPr>
          <w:rFonts w:hint="eastAsia"/>
          <w:lang w:val="ru-RU"/>
        </w:rPr>
        <w:t>и</w:t>
      </w:r>
      <w:r w:rsidRPr="009715D1">
        <w:rPr>
          <w:lang w:val="ru-RU"/>
        </w:rPr>
        <w:t xml:space="preserve"> 20 </w:t>
      </w:r>
      <w:r w:rsidRPr="009715D1">
        <w:rPr>
          <w:rFonts w:hint="eastAsia"/>
          <w:lang w:val="ru-RU"/>
        </w:rPr>
        <w:t>мг</w:t>
      </w:r>
      <w:r w:rsidRPr="009715D1">
        <w:rPr>
          <w:lang w:val="ru-RU"/>
        </w:rPr>
        <w:t>/</w:t>
      </w:r>
      <w:r w:rsidRPr="009715D1">
        <w:rPr>
          <w:rFonts w:hint="eastAsia"/>
          <w:lang w:val="ru-RU"/>
        </w:rPr>
        <w:t>кг</w:t>
      </w:r>
      <w:r w:rsidRPr="009715D1">
        <w:rPr>
          <w:lang w:val="ru-RU"/>
        </w:rPr>
        <w:t>)</w:t>
      </w:r>
    </w:p>
    <w:p w14:paraId="2F56832E" w14:textId="77777777" w:rsidR="009715D1" w:rsidRPr="009715D1" w:rsidRDefault="009715D1" w:rsidP="009715D1">
      <w:pPr>
        <w:rPr>
          <w:lang w:val="ru-RU"/>
        </w:rPr>
      </w:pPr>
    </w:p>
    <w:p w14:paraId="24F336E8" w14:textId="77777777" w:rsidR="009715D1" w:rsidRPr="009715D1" w:rsidRDefault="009715D1" w:rsidP="009715D1">
      <w:pPr>
        <w:rPr>
          <w:lang w:val="ru-RU"/>
        </w:rPr>
      </w:pPr>
      <w:r w:rsidRPr="009715D1">
        <w:rPr>
          <w:lang w:val="ru-RU"/>
        </w:rPr>
        <w:t xml:space="preserve">2.3. </w:t>
      </w:r>
      <w:r w:rsidRPr="009715D1">
        <w:rPr>
          <w:rFonts w:hint="eastAsia"/>
          <w:lang w:val="ru-RU"/>
        </w:rPr>
        <w:t>Протокол</w:t>
      </w:r>
      <w:r w:rsidRPr="009715D1">
        <w:rPr>
          <w:lang w:val="ru-RU"/>
        </w:rPr>
        <w:t xml:space="preserve"> </w:t>
      </w:r>
      <w:r w:rsidRPr="009715D1">
        <w:rPr>
          <w:rFonts w:hint="eastAsia"/>
          <w:lang w:val="ru-RU"/>
        </w:rPr>
        <w:t>исследования</w:t>
      </w:r>
      <w:r w:rsidRPr="009715D1">
        <w:rPr>
          <w:lang w:val="ru-RU"/>
        </w:rPr>
        <w:t xml:space="preserve"> </w:t>
      </w:r>
      <w:r w:rsidRPr="009715D1">
        <w:rPr>
          <w:rFonts w:hint="eastAsia"/>
          <w:lang w:val="ru-RU"/>
        </w:rPr>
        <w:t>распределения</w:t>
      </w:r>
      <w:r w:rsidRPr="009715D1">
        <w:rPr>
          <w:lang w:val="ru-RU"/>
        </w:rPr>
        <w:t xml:space="preserve"> CoQ10 </w:t>
      </w:r>
      <w:r w:rsidRPr="009715D1">
        <w:rPr>
          <w:rFonts w:hint="eastAsia"/>
          <w:lang w:val="ru-RU"/>
        </w:rPr>
        <w:t>в</w:t>
      </w:r>
      <w:r w:rsidRPr="009715D1">
        <w:rPr>
          <w:lang w:val="ru-RU"/>
        </w:rPr>
        <w:t xml:space="preserve"> </w:t>
      </w:r>
      <w:r w:rsidRPr="009715D1">
        <w:rPr>
          <w:rFonts w:hint="eastAsia"/>
          <w:lang w:val="ru-RU"/>
        </w:rPr>
        <w:t>органах</w:t>
      </w:r>
      <w:r w:rsidRPr="009715D1">
        <w:rPr>
          <w:lang w:val="ru-RU"/>
        </w:rPr>
        <w:t xml:space="preserve"> </w:t>
      </w:r>
      <w:r w:rsidRPr="009715D1">
        <w:rPr>
          <w:rFonts w:hint="eastAsia"/>
          <w:lang w:val="ru-RU"/>
        </w:rPr>
        <w:t>крыс</w:t>
      </w:r>
      <w:r w:rsidRPr="009715D1">
        <w:rPr>
          <w:lang w:val="ru-RU"/>
        </w:rPr>
        <w:t xml:space="preserve"> </w:t>
      </w:r>
      <w:r w:rsidRPr="009715D1">
        <w:rPr>
          <w:rFonts w:hint="eastAsia"/>
          <w:lang w:val="ru-RU"/>
        </w:rPr>
        <w:t>после</w:t>
      </w:r>
      <w:r w:rsidRPr="009715D1">
        <w:rPr>
          <w:lang w:val="ru-RU"/>
        </w:rPr>
        <w:t xml:space="preserve"> </w:t>
      </w:r>
      <w:r w:rsidRPr="009715D1">
        <w:rPr>
          <w:rFonts w:hint="eastAsia"/>
          <w:lang w:val="ru-RU"/>
        </w:rPr>
        <w:t>внутривенного</w:t>
      </w:r>
      <w:r w:rsidRPr="009715D1">
        <w:rPr>
          <w:lang w:val="ru-RU"/>
        </w:rPr>
        <w:t xml:space="preserve"> </w:t>
      </w:r>
      <w:r w:rsidRPr="009715D1">
        <w:rPr>
          <w:rFonts w:hint="eastAsia"/>
          <w:lang w:val="ru-RU"/>
        </w:rPr>
        <w:t>введения</w:t>
      </w:r>
      <w:r w:rsidRPr="009715D1">
        <w:rPr>
          <w:lang w:val="ru-RU"/>
        </w:rPr>
        <w:t xml:space="preserve"> </w:t>
      </w:r>
      <w:r w:rsidRPr="009715D1">
        <w:rPr>
          <w:rFonts w:hint="eastAsia"/>
          <w:lang w:val="ru-RU"/>
        </w:rPr>
        <w:t>препарата</w:t>
      </w:r>
      <w:r w:rsidRPr="009715D1">
        <w:rPr>
          <w:lang w:val="ru-RU"/>
        </w:rPr>
        <w:t xml:space="preserve"> </w:t>
      </w:r>
      <w:r w:rsidRPr="009715D1">
        <w:rPr>
          <w:rFonts w:hint="eastAsia"/>
          <w:lang w:val="ru-RU"/>
        </w:rPr>
        <w:t>убихинола</w:t>
      </w:r>
      <w:r w:rsidRPr="009715D1">
        <w:rPr>
          <w:lang w:val="ru-RU"/>
        </w:rPr>
        <w:t xml:space="preserve"> (10</w:t>
      </w:r>
      <w:r w:rsidRPr="009715D1">
        <w:rPr>
          <w:rFonts w:hint="eastAsia"/>
          <w:lang w:val="ru-RU"/>
        </w:rPr>
        <w:t>мг</w:t>
      </w:r>
      <w:r w:rsidRPr="009715D1">
        <w:rPr>
          <w:lang w:val="ru-RU"/>
        </w:rPr>
        <w:t>/</w:t>
      </w:r>
      <w:r w:rsidRPr="009715D1">
        <w:rPr>
          <w:rFonts w:hint="eastAsia"/>
          <w:lang w:val="ru-RU"/>
        </w:rPr>
        <w:t>кг</w:t>
      </w:r>
      <w:r w:rsidRPr="009715D1">
        <w:rPr>
          <w:lang w:val="ru-RU"/>
        </w:rPr>
        <w:t>)</w:t>
      </w:r>
    </w:p>
    <w:p w14:paraId="218E28CA" w14:textId="77777777" w:rsidR="009715D1" w:rsidRPr="009715D1" w:rsidRDefault="009715D1" w:rsidP="009715D1">
      <w:pPr>
        <w:rPr>
          <w:lang w:val="ru-RU"/>
        </w:rPr>
      </w:pPr>
    </w:p>
    <w:p w14:paraId="65BFA44C" w14:textId="77777777" w:rsidR="009715D1" w:rsidRPr="009715D1" w:rsidRDefault="009715D1" w:rsidP="009715D1">
      <w:pPr>
        <w:rPr>
          <w:lang w:val="ru-RU"/>
        </w:rPr>
      </w:pPr>
      <w:r w:rsidRPr="009715D1">
        <w:rPr>
          <w:lang w:val="ru-RU"/>
        </w:rPr>
        <w:t xml:space="preserve">2.4. </w:t>
      </w:r>
      <w:r w:rsidRPr="009715D1">
        <w:rPr>
          <w:rFonts w:hint="eastAsia"/>
          <w:lang w:val="ru-RU"/>
        </w:rPr>
        <w:t>Протокол</w:t>
      </w:r>
      <w:r w:rsidRPr="009715D1">
        <w:rPr>
          <w:lang w:val="ru-RU"/>
        </w:rPr>
        <w:t xml:space="preserve"> </w:t>
      </w:r>
      <w:r w:rsidRPr="009715D1">
        <w:rPr>
          <w:rFonts w:hint="eastAsia"/>
          <w:lang w:val="ru-RU"/>
        </w:rPr>
        <w:t>изучения</w:t>
      </w:r>
      <w:r w:rsidRPr="009715D1">
        <w:rPr>
          <w:lang w:val="ru-RU"/>
        </w:rPr>
        <w:t xml:space="preserve"> </w:t>
      </w:r>
      <w:r w:rsidRPr="009715D1">
        <w:rPr>
          <w:rFonts w:hint="eastAsia"/>
          <w:lang w:val="ru-RU"/>
        </w:rPr>
        <w:t>экскреции</w:t>
      </w:r>
      <w:r w:rsidRPr="009715D1">
        <w:rPr>
          <w:lang w:val="ru-RU"/>
        </w:rPr>
        <w:t xml:space="preserve"> CoQ10 </w:t>
      </w:r>
      <w:r w:rsidRPr="009715D1">
        <w:rPr>
          <w:rFonts w:hint="eastAsia"/>
          <w:lang w:val="ru-RU"/>
        </w:rPr>
        <w:t>после</w:t>
      </w:r>
      <w:r w:rsidRPr="009715D1">
        <w:rPr>
          <w:lang w:val="ru-RU"/>
        </w:rPr>
        <w:t xml:space="preserve"> </w:t>
      </w:r>
      <w:r w:rsidRPr="009715D1">
        <w:rPr>
          <w:rFonts w:hint="eastAsia"/>
          <w:lang w:val="ru-RU"/>
        </w:rPr>
        <w:t>однократного</w:t>
      </w:r>
      <w:r w:rsidRPr="009715D1">
        <w:rPr>
          <w:lang w:val="ru-RU"/>
        </w:rPr>
        <w:t xml:space="preserve"> </w:t>
      </w:r>
      <w:r w:rsidRPr="009715D1">
        <w:rPr>
          <w:rFonts w:hint="eastAsia"/>
          <w:lang w:val="ru-RU"/>
        </w:rPr>
        <w:t>внутривенного</w:t>
      </w:r>
      <w:r w:rsidRPr="009715D1">
        <w:rPr>
          <w:lang w:val="ru-RU"/>
        </w:rPr>
        <w:t xml:space="preserve"> </w:t>
      </w:r>
      <w:r w:rsidRPr="009715D1">
        <w:rPr>
          <w:rFonts w:hint="eastAsia"/>
          <w:lang w:val="ru-RU"/>
        </w:rPr>
        <w:t>введения</w:t>
      </w:r>
      <w:r w:rsidRPr="009715D1">
        <w:rPr>
          <w:lang w:val="ru-RU"/>
        </w:rPr>
        <w:t xml:space="preserve"> </w:t>
      </w:r>
      <w:r w:rsidRPr="009715D1">
        <w:rPr>
          <w:rFonts w:hint="eastAsia"/>
          <w:lang w:val="ru-RU"/>
        </w:rPr>
        <w:t>препарата</w:t>
      </w:r>
      <w:r w:rsidRPr="009715D1">
        <w:rPr>
          <w:lang w:val="ru-RU"/>
        </w:rPr>
        <w:t xml:space="preserve"> </w:t>
      </w:r>
      <w:r w:rsidRPr="009715D1">
        <w:rPr>
          <w:rFonts w:hint="eastAsia"/>
          <w:lang w:val="ru-RU"/>
        </w:rPr>
        <w:t>на</w:t>
      </w:r>
      <w:r w:rsidRPr="009715D1">
        <w:rPr>
          <w:lang w:val="ru-RU"/>
        </w:rPr>
        <w:t xml:space="preserve"> </w:t>
      </w:r>
      <w:r w:rsidRPr="009715D1">
        <w:rPr>
          <w:rFonts w:hint="eastAsia"/>
          <w:lang w:val="ru-RU"/>
        </w:rPr>
        <w:t>основе</w:t>
      </w:r>
      <w:r w:rsidRPr="009715D1">
        <w:rPr>
          <w:lang w:val="ru-RU"/>
        </w:rPr>
        <w:t xml:space="preserve"> </w:t>
      </w:r>
      <w:r w:rsidRPr="009715D1">
        <w:rPr>
          <w:rFonts w:hint="eastAsia"/>
          <w:lang w:val="ru-RU"/>
        </w:rPr>
        <w:t>убихинола</w:t>
      </w:r>
      <w:r w:rsidRPr="009715D1">
        <w:rPr>
          <w:lang w:val="ru-RU"/>
        </w:rPr>
        <w:t xml:space="preserve"> </w:t>
      </w:r>
      <w:r w:rsidRPr="009715D1">
        <w:rPr>
          <w:rFonts w:hint="eastAsia"/>
          <w:lang w:val="ru-RU"/>
        </w:rPr>
        <w:t>в</w:t>
      </w:r>
      <w:r w:rsidRPr="009715D1">
        <w:rPr>
          <w:lang w:val="ru-RU"/>
        </w:rPr>
        <w:t xml:space="preserve"> </w:t>
      </w:r>
      <w:r w:rsidRPr="009715D1">
        <w:rPr>
          <w:rFonts w:hint="eastAsia"/>
          <w:lang w:val="ru-RU"/>
        </w:rPr>
        <w:t>дозе</w:t>
      </w:r>
      <w:r w:rsidRPr="009715D1">
        <w:rPr>
          <w:lang w:val="ru-RU"/>
        </w:rPr>
        <w:t xml:space="preserve"> 10</w:t>
      </w:r>
      <w:r w:rsidRPr="009715D1">
        <w:rPr>
          <w:rFonts w:hint="eastAsia"/>
          <w:lang w:val="ru-RU"/>
        </w:rPr>
        <w:t>мг</w:t>
      </w:r>
      <w:r w:rsidRPr="009715D1">
        <w:rPr>
          <w:lang w:val="ru-RU"/>
        </w:rPr>
        <w:t>/</w:t>
      </w:r>
      <w:r w:rsidRPr="009715D1">
        <w:rPr>
          <w:rFonts w:hint="eastAsia"/>
          <w:lang w:val="ru-RU"/>
        </w:rPr>
        <w:t>кг</w:t>
      </w:r>
    </w:p>
    <w:p w14:paraId="040EEC6D" w14:textId="77777777" w:rsidR="009715D1" w:rsidRPr="009715D1" w:rsidRDefault="009715D1" w:rsidP="009715D1">
      <w:pPr>
        <w:rPr>
          <w:lang w:val="ru-RU"/>
        </w:rPr>
      </w:pPr>
    </w:p>
    <w:p w14:paraId="4B90CBE4" w14:textId="77777777" w:rsidR="009715D1" w:rsidRPr="009715D1" w:rsidRDefault="009715D1" w:rsidP="009715D1">
      <w:pPr>
        <w:rPr>
          <w:lang w:val="ru-RU"/>
        </w:rPr>
      </w:pPr>
      <w:r w:rsidRPr="009715D1">
        <w:rPr>
          <w:lang w:val="ru-RU"/>
        </w:rPr>
        <w:t xml:space="preserve">2.5. </w:t>
      </w:r>
      <w:r w:rsidRPr="009715D1">
        <w:rPr>
          <w:rFonts w:hint="eastAsia"/>
          <w:lang w:val="ru-RU"/>
        </w:rPr>
        <w:t>Протокол</w:t>
      </w:r>
      <w:r w:rsidRPr="009715D1">
        <w:rPr>
          <w:lang w:val="ru-RU"/>
        </w:rPr>
        <w:t xml:space="preserve"> </w:t>
      </w:r>
      <w:r w:rsidRPr="009715D1">
        <w:rPr>
          <w:rFonts w:hint="eastAsia"/>
          <w:lang w:val="ru-RU"/>
        </w:rPr>
        <w:t>фармакокинетического</w:t>
      </w:r>
      <w:r w:rsidRPr="009715D1">
        <w:rPr>
          <w:lang w:val="ru-RU"/>
        </w:rPr>
        <w:t xml:space="preserve"> </w:t>
      </w:r>
      <w:r w:rsidRPr="009715D1">
        <w:rPr>
          <w:rFonts w:hint="eastAsia"/>
          <w:lang w:val="ru-RU"/>
        </w:rPr>
        <w:t>исследования</w:t>
      </w:r>
      <w:r w:rsidRPr="009715D1">
        <w:rPr>
          <w:lang w:val="ru-RU"/>
        </w:rPr>
        <w:t xml:space="preserve"> </w:t>
      </w:r>
      <w:r w:rsidRPr="009715D1">
        <w:rPr>
          <w:rFonts w:hint="eastAsia"/>
          <w:lang w:val="ru-RU"/>
        </w:rPr>
        <w:t>препарата</w:t>
      </w:r>
      <w:r w:rsidRPr="009715D1">
        <w:rPr>
          <w:lang w:val="ru-RU"/>
        </w:rPr>
        <w:t xml:space="preserve"> </w:t>
      </w:r>
      <w:r w:rsidRPr="009715D1">
        <w:rPr>
          <w:rFonts w:hint="eastAsia"/>
          <w:lang w:val="ru-RU"/>
        </w:rPr>
        <w:t>убихинола</w:t>
      </w:r>
      <w:r w:rsidRPr="009715D1">
        <w:rPr>
          <w:lang w:val="ru-RU"/>
        </w:rPr>
        <w:t xml:space="preserve"> </w:t>
      </w:r>
      <w:r w:rsidRPr="009715D1">
        <w:rPr>
          <w:rFonts w:hint="eastAsia"/>
          <w:lang w:val="ru-RU"/>
        </w:rPr>
        <w:t>после</w:t>
      </w:r>
      <w:r w:rsidRPr="009715D1">
        <w:rPr>
          <w:lang w:val="ru-RU"/>
        </w:rPr>
        <w:t xml:space="preserve"> </w:t>
      </w:r>
      <w:r w:rsidRPr="009715D1">
        <w:rPr>
          <w:rFonts w:hint="eastAsia"/>
          <w:lang w:val="ru-RU"/>
        </w:rPr>
        <w:t>трехкратного</w:t>
      </w:r>
      <w:r w:rsidRPr="009715D1">
        <w:rPr>
          <w:lang w:val="ru-RU"/>
        </w:rPr>
        <w:t xml:space="preserve"> </w:t>
      </w:r>
      <w:r w:rsidRPr="009715D1">
        <w:rPr>
          <w:rFonts w:hint="eastAsia"/>
          <w:lang w:val="ru-RU"/>
        </w:rPr>
        <w:t>внутривенного</w:t>
      </w:r>
      <w:r w:rsidRPr="009715D1">
        <w:rPr>
          <w:lang w:val="ru-RU"/>
        </w:rPr>
        <w:t xml:space="preserve"> </w:t>
      </w:r>
      <w:r w:rsidRPr="009715D1">
        <w:rPr>
          <w:rFonts w:hint="eastAsia"/>
          <w:lang w:val="ru-RU"/>
        </w:rPr>
        <w:t>введения</w:t>
      </w:r>
      <w:r w:rsidRPr="009715D1">
        <w:rPr>
          <w:lang w:val="ru-RU"/>
        </w:rPr>
        <w:t xml:space="preserve"> </w:t>
      </w:r>
      <w:r w:rsidRPr="009715D1">
        <w:rPr>
          <w:rFonts w:hint="eastAsia"/>
          <w:lang w:val="ru-RU"/>
        </w:rPr>
        <w:t>в</w:t>
      </w:r>
      <w:r w:rsidRPr="009715D1">
        <w:rPr>
          <w:lang w:val="ru-RU"/>
        </w:rPr>
        <w:t xml:space="preserve"> 2-</w:t>
      </w:r>
      <w:r w:rsidRPr="009715D1">
        <w:rPr>
          <w:rFonts w:hint="eastAsia"/>
          <w:lang w:val="ru-RU"/>
        </w:rPr>
        <w:t>х</w:t>
      </w:r>
      <w:r w:rsidRPr="009715D1">
        <w:rPr>
          <w:lang w:val="ru-RU"/>
        </w:rPr>
        <w:t xml:space="preserve"> </w:t>
      </w:r>
      <w:r w:rsidRPr="009715D1">
        <w:rPr>
          <w:rFonts w:hint="eastAsia"/>
          <w:lang w:val="ru-RU"/>
        </w:rPr>
        <w:t>дозах</w:t>
      </w:r>
      <w:r w:rsidRPr="009715D1">
        <w:rPr>
          <w:lang w:val="ru-RU"/>
        </w:rPr>
        <w:t xml:space="preserve"> (5</w:t>
      </w:r>
      <w:r w:rsidRPr="009715D1">
        <w:rPr>
          <w:rFonts w:hint="eastAsia"/>
          <w:lang w:val="ru-RU"/>
        </w:rPr>
        <w:t>мг</w:t>
      </w:r>
      <w:r w:rsidRPr="009715D1">
        <w:rPr>
          <w:lang w:val="ru-RU"/>
        </w:rPr>
        <w:t>/</w:t>
      </w:r>
      <w:r w:rsidRPr="009715D1">
        <w:rPr>
          <w:rFonts w:hint="eastAsia"/>
          <w:lang w:val="ru-RU"/>
        </w:rPr>
        <w:t>кг</w:t>
      </w:r>
      <w:r w:rsidRPr="009715D1">
        <w:rPr>
          <w:lang w:val="ru-RU"/>
        </w:rPr>
        <w:t xml:space="preserve"> </w:t>
      </w:r>
      <w:r w:rsidRPr="009715D1">
        <w:rPr>
          <w:rFonts w:hint="eastAsia"/>
          <w:lang w:val="ru-RU"/>
        </w:rPr>
        <w:t>и</w:t>
      </w:r>
      <w:r w:rsidRPr="009715D1">
        <w:rPr>
          <w:lang w:val="ru-RU"/>
        </w:rPr>
        <w:t xml:space="preserve"> 10</w:t>
      </w:r>
      <w:r w:rsidRPr="009715D1">
        <w:rPr>
          <w:rFonts w:hint="eastAsia"/>
          <w:lang w:val="ru-RU"/>
        </w:rPr>
        <w:t>мг</w:t>
      </w:r>
      <w:r w:rsidRPr="009715D1">
        <w:rPr>
          <w:lang w:val="ru-RU"/>
        </w:rPr>
        <w:t>/</w:t>
      </w:r>
      <w:r w:rsidRPr="009715D1">
        <w:rPr>
          <w:rFonts w:hint="eastAsia"/>
          <w:lang w:val="ru-RU"/>
        </w:rPr>
        <w:t>кг</w:t>
      </w:r>
      <w:r w:rsidRPr="009715D1">
        <w:rPr>
          <w:lang w:val="ru-RU"/>
        </w:rPr>
        <w:t>)</w:t>
      </w:r>
    </w:p>
    <w:p w14:paraId="0CEACFCF" w14:textId="77777777" w:rsidR="009715D1" w:rsidRPr="009715D1" w:rsidRDefault="009715D1" w:rsidP="009715D1">
      <w:pPr>
        <w:rPr>
          <w:lang w:val="ru-RU"/>
        </w:rPr>
      </w:pPr>
    </w:p>
    <w:p w14:paraId="2732F3D8" w14:textId="77777777" w:rsidR="009715D1" w:rsidRPr="009715D1" w:rsidRDefault="009715D1" w:rsidP="009715D1">
      <w:pPr>
        <w:rPr>
          <w:lang w:val="ru-RU"/>
        </w:rPr>
      </w:pPr>
      <w:r w:rsidRPr="009715D1">
        <w:rPr>
          <w:lang w:val="ru-RU"/>
        </w:rPr>
        <w:t xml:space="preserve">2.6. </w:t>
      </w:r>
      <w:r w:rsidRPr="009715D1">
        <w:rPr>
          <w:rFonts w:hint="eastAsia"/>
          <w:lang w:val="ru-RU"/>
        </w:rPr>
        <w:t>Протокол</w:t>
      </w:r>
      <w:r w:rsidRPr="009715D1">
        <w:rPr>
          <w:lang w:val="ru-RU"/>
        </w:rPr>
        <w:t xml:space="preserve"> </w:t>
      </w:r>
      <w:r w:rsidRPr="009715D1">
        <w:rPr>
          <w:rFonts w:hint="eastAsia"/>
          <w:lang w:val="ru-RU"/>
        </w:rPr>
        <w:t>изучения</w:t>
      </w:r>
      <w:r w:rsidRPr="009715D1">
        <w:rPr>
          <w:lang w:val="ru-RU"/>
        </w:rPr>
        <w:t xml:space="preserve"> </w:t>
      </w:r>
      <w:r w:rsidRPr="009715D1">
        <w:rPr>
          <w:rFonts w:hint="eastAsia"/>
          <w:lang w:val="ru-RU"/>
        </w:rPr>
        <w:t>кардиопротекторной</w:t>
      </w:r>
      <w:r w:rsidRPr="009715D1">
        <w:rPr>
          <w:lang w:val="ru-RU"/>
        </w:rPr>
        <w:t xml:space="preserve"> </w:t>
      </w:r>
      <w:r w:rsidRPr="009715D1">
        <w:rPr>
          <w:rFonts w:hint="eastAsia"/>
          <w:lang w:val="ru-RU"/>
        </w:rPr>
        <w:t>эффективности</w:t>
      </w:r>
      <w:r w:rsidRPr="009715D1">
        <w:rPr>
          <w:lang w:val="ru-RU"/>
        </w:rPr>
        <w:t xml:space="preserve"> </w:t>
      </w:r>
      <w:r w:rsidRPr="009715D1">
        <w:rPr>
          <w:rFonts w:hint="eastAsia"/>
          <w:lang w:val="ru-RU"/>
        </w:rPr>
        <w:t>препарата</w:t>
      </w:r>
      <w:r w:rsidRPr="009715D1">
        <w:rPr>
          <w:lang w:val="ru-RU"/>
        </w:rPr>
        <w:t xml:space="preserve"> </w:t>
      </w:r>
      <w:r w:rsidRPr="009715D1">
        <w:rPr>
          <w:rFonts w:hint="eastAsia"/>
          <w:lang w:val="ru-RU"/>
        </w:rPr>
        <w:t>убихинола</w:t>
      </w:r>
      <w:r w:rsidRPr="009715D1">
        <w:rPr>
          <w:lang w:val="ru-RU"/>
        </w:rPr>
        <w:t xml:space="preserve"> </w:t>
      </w:r>
      <w:r w:rsidRPr="009715D1">
        <w:rPr>
          <w:rFonts w:hint="eastAsia"/>
          <w:lang w:val="ru-RU"/>
        </w:rPr>
        <w:t>для</w:t>
      </w:r>
      <w:r w:rsidRPr="009715D1">
        <w:rPr>
          <w:lang w:val="ru-RU"/>
        </w:rPr>
        <w:t xml:space="preserve"> </w:t>
      </w:r>
      <w:r w:rsidRPr="009715D1">
        <w:rPr>
          <w:rFonts w:hint="eastAsia"/>
          <w:lang w:val="ru-RU"/>
        </w:rPr>
        <w:t>внутривенного</w:t>
      </w:r>
      <w:r w:rsidRPr="009715D1">
        <w:rPr>
          <w:lang w:val="ru-RU"/>
        </w:rPr>
        <w:t xml:space="preserve"> </w:t>
      </w:r>
      <w:r w:rsidRPr="009715D1">
        <w:rPr>
          <w:rFonts w:hint="eastAsia"/>
          <w:lang w:val="ru-RU"/>
        </w:rPr>
        <w:t>введения</w:t>
      </w:r>
    </w:p>
    <w:p w14:paraId="68C16F6C" w14:textId="77777777" w:rsidR="009715D1" w:rsidRPr="009715D1" w:rsidRDefault="009715D1" w:rsidP="009715D1">
      <w:pPr>
        <w:rPr>
          <w:lang w:val="ru-RU"/>
        </w:rPr>
      </w:pPr>
    </w:p>
    <w:p w14:paraId="5FDC66C9" w14:textId="77777777" w:rsidR="009715D1" w:rsidRPr="009715D1" w:rsidRDefault="009715D1" w:rsidP="009715D1">
      <w:pPr>
        <w:rPr>
          <w:lang w:val="ru-RU"/>
        </w:rPr>
      </w:pPr>
      <w:r w:rsidRPr="009715D1">
        <w:rPr>
          <w:lang w:val="ru-RU"/>
        </w:rPr>
        <w:t xml:space="preserve">III. </w:t>
      </w:r>
      <w:r w:rsidRPr="009715D1">
        <w:rPr>
          <w:rFonts w:hint="eastAsia"/>
          <w:lang w:val="ru-RU"/>
        </w:rPr>
        <w:t>РЕЗУЛЬТАТЫ</w:t>
      </w:r>
      <w:r w:rsidRPr="009715D1">
        <w:rPr>
          <w:lang w:val="ru-RU"/>
        </w:rPr>
        <w:t xml:space="preserve"> </w:t>
      </w:r>
      <w:r w:rsidRPr="009715D1">
        <w:rPr>
          <w:rFonts w:hint="eastAsia"/>
          <w:lang w:val="ru-RU"/>
        </w:rPr>
        <w:t>И</w:t>
      </w:r>
      <w:r w:rsidRPr="009715D1">
        <w:rPr>
          <w:lang w:val="ru-RU"/>
        </w:rPr>
        <w:t xml:space="preserve"> </w:t>
      </w:r>
      <w:r w:rsidRPr="009715D1">
        <w:rPr>
          <w:rFonts w:hint="eastAsia"/>
          <w:lang w:val="ru-RU"/>
        </w:rPr>
        <w:t>ИХ</w:t>
      </w:r>
      <w:r w:rsidRPr="009715D1">
        <w:rPr>
          <w:lang w:val="ru-RU"/>
        </w:rPr>
        <w:t xml:space="preserve"> </w:t>
      </w:r>
      <w:r w:rsidRPr="009715D1">
        <w:rPr>
          <w:rFonts w:hint="eastAsia"/>
          <w:lang w:val="ru-RU"/>
        </w:rPr>
        <w:t>ОБСУЖДЕНИЕ</w:t>
      </w:r>
    </w:p>
    <w:p w14:paraId="25602415" w14:textId="77777777" w:rsidR="009715D1" w:rsidRPr="009715D1" w:rsidRDefault="009715D1" w:rsidP="009715D1">
      <w:pPr>
        <w:rPr>
          <w:lang w:val="ru-RU"/>
        </w:rPr>
      </w:pPr>
    </w:p>
    <w:p w14:paraId="74550527" w14:textId="77777777" w:rsidR="009715D1" w:rsidRPr="009715D1" w:rsidRDefault="009715D1" w:rsidP="009715D1">
      <w:pPr>
        <w:rPr>
          <w:lang w:val="ru-RU"/>
        </w:rPr>
      </w:pPr>
      <w:r w:rsidRPr="009715D1">
        <w:rPr>
          <w:lang w:val="ru-RU"/>
        </w:rPr>
        <w:t xml:space="preserve">3.1. </w:t>
      </w:r>
      <w:r w:rsidRPr="009715D1">
        <w:rPr>
          <w:rFonts w:hint="eastAsia"/>
          <w:lang w:val="ru-RU"/>
        </w:rPr>
        <w:t>Физико</w:t>
      </w:r>
      <w:r w:rsidRPr="009715D1">
        <w:rPr>
          <w:lang w:val="ru-RU"/>
        </w:rPr>
        <w:t>-</w:t>
      </w:r>
      <w:r w:rsidRPr="009715D1">
        <w:rPr>
          <w:rFonts w:hint="eastAsia"/>
          <w:lang w:val="ru-RU"/>
        </w:rPr>
        <w:t>химические</w:t>
      </w:r>
      <w:r w:rsidRPr="009715D1">
        <w:rPr>
          <w:lang w:val="ru-RU"/>
        </w:rPr>
        <w:t xml:space="preserve"> </w:t>
      </w:r>
      <w:r w:rsidRPr="009715D1">
        <w:rPr>
          <w:rFonts w:hint="eastAsia"/>
          <w:lang w:val="ru-RU"/>
        </w:rPr>
        <w:t>свойства</w:t>
      </w:r>
      <w:r w:rsidRPr="009715D1">
        <w:rPr>
          <w:lang w:val="ru-RU"/>
        </w:rPr>
        <w:t xml:space="preserve"> </w:t>
      </w:r>
      <w:r w:rsidRPr="009715D1">
        <w:rPr>
          <w:rFonts w:hint="eastAsia"/>
          <w:lang w:val="ru-RU"/>
        </w:rPr>
        <w:t>убихинола</w:t>
      </w:r>
    </w:p>
    <w:p w14:paraId="7CB3ACF7" w14:textId="77777777" w:rsidR="009715D1" w:rsidRPr="009715D1" w:rsidRDefault="009715D1" w:rsidP="009715D1">
      <w:pPr>
        <w:rPr>
          <w:lang w:val="ru-RU"/>
        </w:rPr>
      </w:pPr>
    </w:p>
    <w:p w14:paraId="13FF6D0E" w14:textId="77777777" w:rsidR="009715D1" w:rsidRPr="009715D1" w:rsidRDefault="009715D1" w:rsidP="009715D1">
      <w:pPr>
        <w:rPr>
          <w:lang w:val="ru-RU"/>
        </w:rPr>
      </w:pPr>
      <w:r w:rsidRPr="009715D1">
        <w:rPr>
          <w:lang w:val="ru-RU"/>
        </w:rPr>
        <w:t xml:space="preserve">3.2. </w:t>
      </w:r>
      <w:r w:rsidRPr="009715D1">
        <w:rPr>
          <w:rFonts w:hint="eastAsia"/>
          <w:lang w:val="ru-RU"/>
        </w:rPr>
        <w:t>Валидационные</w:t>
      </w:r>
      <w:r w:rsidRPr="009715D1">
        <w:rPr>
          <w:lang w:val="ru-RU"/>
        </w:rPr>
        <w:t xml:space="preserve"> </w:t>
      </w:r>
      <w:r w:rsidRPr="009715D1">
        <w:rPr>
          <w:rFonts w:hint="eastAsia"/>
          <w:lang w:val="ru-RU"/>
        </w:rPr>
        <w:t>характеристики</w:t>
      </w:r>
      <w:r w:rsidRPr="009715D1">
        <w:rPr>
          <w:lang w:val="ru-RU"/>
        </w:rPr>
        <w:t xml:space="preserve"> </w:t>
      </w:r>
      <w:r w:rsidRPr="009715D1">
        <w:rPr>
          <w:rFonts w:hint="eastAsia"/>
          <w:lang w:val="ru-RU"/>
        </w:rPr>
        <w:t>биоаналитической</w:t>
      </w:r>
      <w:r w:rsidRPr="009715D1">
        <w:rPr>
          <w:lang w:val="ru-RU"/>
        </w:rPr>
        <w:t xml:space="preserve"> </w:t>
      </w:r>
      <w:r w:rsidRPr="009715D1">
        <w:rPr>
          <w:rFonts w:hint="eastAsia"/>
          <w:lang w:val="ru-RU"/>
        </w:rPr>
        <w:t>методики</w:t>
      </w:r>
      <w:r w:rsidRPr="009715D1">
        <w:rPr>
          <w:lang w:val="ru-RU"/>
        </w:rPr>
        <w:t xml:space="preserve"> </w:t>
      </w:r>
      <w:r w:rsidRPr="009715D1">
        <w:rPr>
          <w:rFonts w:hint="eastAsia"/>
          <w:lang w:val="ru-RU"/>
        </w:rPr>
        <w:t>ВЭЖХ</w:t>
      </w:r>
      <w:r w:rsidRPr="009715D1">
        <w:rPr>
          <w:lang w:val="ru-RU"/>
        </w:rPr>
        <w:t>-</w:t>
      </w:r>
      <w:r w:rsidRPr="009715D1">
        <w:rPr>
          <w:rFonts w:hint="eastAsia"/>
          <w:lang w:val="ru-RU"/>
        </w:rPr>
        <w:t>ЭХ</w:t>
      </w:r>
      <w:r w:rsidRPr="009715D1">
        <w:rPr>
          <w:lang w:val="ru-RU"/>
        </w:rPr>
        <w:t xml:space="preserve"> </w:t>
      </w:r>
      <w:r w:rsidRPr="009715D1">
        <w:rPr>
          <w:rFonts w:hint="eastAsia"/>
          <w:lang w:val="ru-RU"/>
        </w:rPr>
        <w:t>анализа</w:t>
      </w:r>
      <w:r w:rsidRPr="009715D1">
        <w:rPr>
          <w:lang w:val="ru-RU"/>
        </w:rPr>
        <w:t xml:space="preserve"> CoQH2</w:t>
      </w:r>
    </w:p>
    <w:p w14:paraId="49076629" w14:textId="77777777" w:rsidR="009715D1" w:rsidRPr="009715D1" w:rsidRDefault="009715D1" w:rsidP="009715D1">
      <w:pPr>
        <w:rPr>
          <w:lang w:val="ru-RU"/>
        </w:rPr>
      </w:pPr>
    </w:p>
    <w:p w14:paraId="3BE715F3" w14:textId="77777777" w:rsidR="009715D1" w:rsidRPr="009715D1" w:rsidRDefault="009715D1" w:rsidP="009715D1">
      <w:pPr>
        <w:rPr>
          <w:lang w:val="ru-RU"/>
        </w:rPr>
      </w:pPr>
      <w:r w:rsidRPr="009715D1">
        <w:rPr>
          <w:lang w:val="ru-RU"/>
        </w:rPr>
        <w:t xml:space="preserve">3.3. </w:t>
      </w:r>
      <w:r w:rsidRPr="009715D1">
        <w:rPr>
          <w:rFonts w:hint="eastAsia"/>
          <w:lang w:val="ru-RU"/>
        </w:rPr>
        <w:t>Фармакокинетика</w:t>
      </w:r>
      <w:r w:rsidRPr="009715D1">
        <w:rPr>
          <w:lang w:val="ru-RU"/>
        </w:rPr>
        <w:t xml:space="preserve"> </w:t>
      </w:r>
      <w:r w:rsidRPr="009715D1">
        <w:rPr>
          <w:rFonts w:hint="eastAsia"/>
          <w:lang w:val="ru-RU"/>
        </w:rPr>
        <w:t>препарата</w:t>
      </w:r>
      <w:r w:rsidRPr="009715D1">
        <w:rPr>
          <w:lang w:val="ru-RU"/>
        </w:rPr>
        <w:t xml:space="preserve"> </w:t>
      </w:r>
      <w:r w:rsidRPr="009715D1">
        <w:rPr>
          <w:rFonts w:hint="eastAsia"/>
          <w:lang w:val="ru-RU"/>
        </w:rPr>
        <w:t>убихинола</w:t>
      </w:r>
      <w:r w:rsidRPr="009715D1">
        <w:rPr>
          <w:lang w:val="ru-RU"/>
        </w:rPr>
        <w:t xml:space="preserve"> </w:t>
      </w:r>
      <w:r w:rsidRPr="009715D1">
        <w:rPr>
          <w:rFonts w:hint="eastAsia"/>
          <w:lang w:val="ru-RU"/>
        </w:rPr>
        <w:t>при</w:t>
      </w:r>
      <w:r w:rsidRPr="009715D1">
        <w:rPr>
          <w:lang w:val="ru-RU"/>
        </w:rPr>
        <w:t xml:space="preserve"> </w:t>
      </w:r>
      <w:r w:rsidRPr="009715D1">
        <w:rPr>
          <w:rFonts w:hint="eastAsia"/>
          <w:lang w:val="ru-RU"/>
        </w:rPr>
        <w:t>однократном</w:t>
      </w:r>
      <w:r w:rsidRPr="009715D1">
        <w:rPr>
          <w:lang w:val="ru-RU"/>
        </w:rPr>
        <w:t xml:space="preserve"> </w:t>
      </w:r>
      <w:r w:rsidRPr="009715D1">
        <w:rPr>
          <w:rFonts w:hint="eastAsia"/>
          <w:lang w:val="ru-RU"/>
        </w:rPr>
        <w:t>внутривенном</w:t>
      </w:r>
      <w:r w:rsidRPr="009715D1">
        <w:rPr>
          <w:lang w:val="ru-RU"/>
        </w:rPr>
        <w:t xml:space="preserve"> </w:t>
      </w:r>
      <w:r w:rsidRPr="009715D1">
        <w:rPr>
          <w:rFonts w:hint="eastAsia"/>
          <w:lang w:val="ru-RU"/>
        </w:rPr>
        <w:t>введении</w:t>
      </w:r>
      <w:r w:rsidRPr="009715D1">
        <w:rPr>
          <w:lang w:val="ru-RU"/>
        </w:rPr>
        <w:t xml:space="preserve"> </w:t>
      </w:r>
      <w:r w:rsidRPr="009715D1">
        <w:rPr>
          <w:rFonts w:hint="eastAsia"/>
          <w:lang w:val="ru-RU"/>
        </w:rPr>
        <w:t>в</w:t>
      </w:r>
      <w:r w:rsidRPr="009715D1">
        <w:rPr>
          <w:lang w:val="ru-RU"/>
        </w:rPr>
        <w:t xml:space="preserve"> 3-</w:t>
      </w:r>
      <w:r w:rsidRPr="009715D1">
        <w:rPr>
          <w:rFonts w:hint="eastAsia"/>
          <w:lang w:val="ru-RU"/>
        </w:rPr>
        <w:t>х</w:t>
      </w:r>
      <w:r w:rsidRPr="009715D1">
        <w:rPr>
          <w:lang w:val="ru-RU"/>
        </w:rPr>
        <w:t xml:space="preserve"> </w:t>
      </w:r>
      <w:r w:rsidRPr="009715D1">
        <w:rPr>
          <w:rFonts w:hint="eastAsia"/>
          <w:lang w:val="ru-RU"/>
        </w:rPr>
        <w:t>различных</w:t>
      </w:r>
      <w:r w:rsidRPr="009715D1">
        <w:rPr>
          <w:lang w:val="ru-RU"/>
        </w:rPr>
        <w:t xml:space="preserve"> </w:t>
      </w:r>
      <w:r w:rsidRPr="009715D1">
        <w:rPr>
          <w:rFonts w:hint="eastAsia"/>
          <w:lang w:val="ru-RU"/>
        </w:rPr>
        <w:t>дозах</w:t>
      </w:r>
      <w:r w:rsidRPr="009715D1">
        <w:rPr>
          <w:lang w:val="ru-RU"/>
        </w:rPr>
        <w:t xml:space="preserve"> (5, 10 </w:t>
      </w:r>
      <w:r w:rsidRPr="009715D1">
        <w:rPr>
          <w:rFonts w:hint="eastAsia"/>
          <w:lang w:val="ru-RU"/>
        </w:rPr>
        <w:t>и</w:t>
      </w:r>
      <w:r w:rsidRPr="009715D1">
        <w:rPr>
          <w:lang w:val="ru-RU"/>
        </w:rPr>
        <w:t xml:space="preserve"> 20 </w:t>
      </w:r>
      <w:r w:rsidRPr="009715D1">
        <w:rPr>
          <w:rFonts w:hint="eastAsia"/>
          <w:lang w:val="ru-RU"/>
        </w:rPr>
        <w:t>мг</w:t>
      </w:r>
      <w:r w:rsidRPr="009715D1">
        <w:rPr>
          <w:lang w:val="ru-RU"/>
        </w:rPr>
        <w:t>/</w:t>
      </w:r>
      <w:r w:rsidRPr="009715D1">
        <w:rPr>
          <w:rFonts w:hint="eastAsia"/>
          <w:lang w:val="ru-RU"/>
        </w:rPr>
        <w:t>кг</w:t>
      </w:r>
      <w:r w:rsidRPr="009715D1">
        <w:rPr>
          <w:lang w:val="ru-RU"/>
        </w:rPr>
        <w:t>)</w:t>
      </w:r>
    </w:p>
    <w:p w14:paraId="2B41EA10" w14:textId="77777777" w:rsidR="009715D1" w:rsidRPr="009715D1" w:rsidRDefault="009715D1" w:rsidP="009715D1">
      <w:pPr>
        <w:rPr>
          <w:lang w:val="ru-RU"/>
        </w:rPr>
      </w:pPr>
    </w:p>
    <w:p w14:paraId="1ABD390A" w14:textId="77777777" w:rsidR="009715D1" w:rsidRPr="009715D1" w:rsidRDefault="009715D1" w:rsidP="009715D1">
      <w:pPr>
        <w:rPr>
          <w:lang w:val="ru-RU"/>
        </w:rPr>
      </w:pPr>
      <w:r w:rsidRPr="009715D1">
        <w:rPr>
          <w:lang w:val="ru-RU"/>
        </w:rPr>
        <w:t xml:space="preserve">3.4. </w:t>
      </w:r>
      <w:r w:rsidRPr="009715D1">
        <w:rPr>
          <w:rFonts w:hint="eastAsia"/>
          <w:lang w:val="ru-RU"/>
        </w:rPr>
        <w:t>Распределение</w:t>
      </w:r>
      <w:r w:rsidRPr="009715D1">
        <w:rPr>
          <w:lang w:val="ru-RU"/>
        </w:rPr>
        <w:t xml:space="preserve"> CoQ10 </w:t>
      </w:r>
      <w:r w:rsidRPr="009715D1">
        <w:rPr>
          <w:rFonts w:hint="eastAsia"/>
          <w:lang w:val="ru-RU"/>
        </w:rPr>
        <w:t>по</w:t>
      </w:r>
      <w:r w:rsidRPr="009715D1">
        <w:rPr>
          <w:lang w:val="ru-RU"/>
        </w:rPr>
        <w:t xml:space="preserve"> </w:t>
      </w:r>
      <w:r w:rsidRPr="009715D1">
        <w:rPr>
          <w:rFonts w:hint="eastAsia"/>
          <w:lang w:val="ru-RU"/>
        </w:rPr>
        <w:t>органам</w:t>
      </w:r>
      <w:r w:rsidRPr="009715D1">
        <w:rPr>
          <w:lang w:val="ru-RU"/>
        </w:rPr>
        <w:t xml:space="preserve"> </w:t>
      </w:r>
      <w:r w:rsidRPr="009715D1">
        <w:rPr>
          <w:rFonts w:hint="eastAsia"/>
          <w:lang w:val="ru-RU"/>
        </w:rPr>
        <w:t>крысы</w:t>
      </w:r>
      <w:r w:rsidRPr="009715D1">
        <w:rPr>
          <w:lang w:val="ru-RU"/>
        </w:rPr>
        <w:t xml:space="preserve"> </w:t>
      </w:r>
      <w:r w:rsidRPr="009715D1">
        <w:rPr>
          <w:rFonts w:hint="eastAsia"/>
          <w:lang w:val="ru-RU"/>
        </w:rPr>
        <w:t>после</w:t>
      </w:r>
      <w:r w:rsidRPr="009715D1">
        <w:rPr>
          <w:lang w:val="ru-RU"/>
        </w:rPr>
        <w:t xml:space="preserve"> </w:t>
      </w:r>
      <w:r w:rsidRPr="009715D1">
        <w:rPr>
          <w:rFonts w:hint="eastAsia"/>
          <w:lang w:val="ru-RU"/>
        </w:rPr>
        <w:t>внутривенного</w:t>
      </w:r>
      <w:r w:rsidRPr="009715D1">
        <w:rPr>
          <w:lang w:val="ru-RU"/>
        </w:rPr>
        <w:t xml:space="preserve"> </w:t>
      </w:r>
      <w:r w:rsidRPr="009715D1">
        <w:rPr>
          <w:rFonts w:hint="eastAsia"/>
          <w:lang w:val="ru-RU"/>
        </w:rPr>
        <w:t>введения</w:t>
      </w:r>
      <w:r w:rsidRPr="009715D1">
        <w:rPr>
          <w:lang w:val="ru-RU"/>
        </w:rPr>
        <w:t xml:space="preserve"> </w:t>
      </w:r>
      <w:r w:rsidRPr="009715D1">
        <w:rPr>
          <w:rFonts w:hint="eastAsia"/>
          <w:lang w:val="ru-RU"/>
        </w:rPr>
        <w:t>препарата</w:t>
      </w:r>
      <w:r w:rsidRPr="009715D1">
        <w:rPr>
          <w:lang w:val="ru-RU"/>
        </w:rPr>
        <w:t xml:space="preserve"> </w:t>
      </w:r>
      <w:r w:rsidRPr="009715D1">
        <w:rPr>
          <w:rFonts w:hint="eastAsia"/>
          <w:lang w:val="ru-RU"/>
        </w:rPr>
        <w:t>убихинола</w:t>
      </w:r>
      <w:r w:rsidRPr="009715D1">
        <w:rPr>
          <w:lang w:val="ru-RU"/>
        </w:rPr>
        <w:t xml:space="preserve"> </w:t>
      </w:r>
      <w:r w:rsidRPr="009715D1">
        <w:rPr>
          <w:rFonts w:hint="eastAsia"/>
          <w:lang w:val="ru-RU"/>
        </w:rPr>
        <w:t>в</w:t>
      </w:r>
      <w:r w:rsidRPr="009715D1">
        <w:rPr>
          <w:lang w:val="ru-RU"/>
        </w:rPr>
        <w:t xml:space="preserve"> </w:t>
      </w:r>
      <w:r w:rsidRPr="009715D1">
        <w:rPr>
          <w:rFonts w:hint="eastAsia"/>
          <w:lang w:val="ru-RU"/>
        </w:rPr>
        <w:t>дозе</w:t>
      </w:r>
      <w:r w:rsidRPr="009715D1">
        <w:rPr>
          <w:lang w:val="ru-RU"/>
        </w:rPr>
        <w:t xml:space="preserve"> 10 </w:t>
      </w:r>
      <w:r w:rsidRPr="009715D1">
        <w:rPr>
          <w:rFonts w:hint="eastAsia"/>
          <w:lang w:val="ru-RU"/>
        </w:rPr>
        <w:t>мг</w:t>
      </w:r>
      <w:r w:rsidRPr="009715D1">
        <w:rPr>
          <w:lang w:val="ru-RU"/>
        </w:rPr>
        <w:t>/</w:t>
      </w:r>
      <w:r w:rsidRPr="009715D1">
        <w:rPr>
          <w:rFonts w:hint="eastAsia"/>
          <w:lang w:val="ru-RU"/>
        </w:rPr>
        <w:t>кг</w:t>
      </w:r>
    </w:p>
    <w:p w14:paraId="6841E436" w14:textId="77777777" w:rsidR="009715D1" w:rsidRPr="009715D1" w:rsidRDefault="009715D1" w:rsidP="009715D1">
      <w:pPr>
        <w:rPr>
          <w:lang w:val="ru-RU"/>
        </w:rPr>
      </w:pPr>
    </w:p>
    <w:p w14:paraId="42DCD292" w14:textId="77777777" w:rsidR="009715D1" w:rsidRPr="009715D1" w:rsidRDefault="009715D1" w:rsidP="009715D1">
      <w:pPr>
        <w:rPr>
          <w:lang w:val="ru-RU"/>
        </w:rPr>
      </w:pPr>
      <w:r w:rsidRPr="009715D1">
        <w:rPr>
          <w:lang w:val="ru-RU"/>
        </w:rPr>
        <w:t xml:space="preserve">3.5. </w:t>
      </w:r>
      <w:r w:rsidRPr="009715D1">
        <w:rPr>
          <w:rFonts w:hint="eastAsia"/>
          <w:lang w:val="ru-RU"/>
        </w:rPr>
        <w:t>Количественное</w:t>
      </w:r>
      <w:r w:rsidRPr="009715D1">
        <w:rPr>
          <w:lang w:val="ru-RU"/>
        </w:rPr>
        <w:t xml:space="preserve"> </w:t>
      </w:r>
      <w:r w:rsidRPr="009715D1">
        <w:rPr>
          <w:rFonts w:hint="eastAsia"/>
          <w:lang w:val="ru-RU"/>
        </w:rPr>
        <w:t>определение</w:t>
      </w:r>
      <w:r w:rsidRPr="009715D1">
        <w:rPr>
          <w:lang w:val="ru-RU"/>
        </w:rPr>
        <w:t xml:space="preserve"> </w:t>
      </w:r>
      <w:r w:rsidRPr="009715D1">
        <w:rPr>
          <w:rFonts w:hint="eastAsia"/>
          <w:lang w:val="ru-RU"/>
        </w:rPr>
        <w:t>убихинола</w:t>
      </w:r>
      <w:r w:rsidRPr="009715D1">
        <w:rPr>
          <w:lang w:val="ru-RU"/>
        </w:rPr>
        <w:t xml:space="preserve"> </w:t>
      </w:r>
      <w:r w:rsidRPr="009715D1">
        <w:rPr>
          <w:rFonts w:hint="eastAsia"/>
          <w:lang w:val="ru-RU"/>
        </w:rPr>
        <w:t>в</w:t>
      </w:r>
      <w:r w:rsidRPr="009715D1">
        <w:rPr>
          <w:lang w:val="ru-RU"/>
        </w:rPr>
        <w:t xml:space="preserve"> </w:t>
      </w:r>
      <w:r w:rsidRPr="009715D1">
        <w:rPr>
          <w:rFonts w:hint="eastAsia"/>
          <w:lang w:val="ru-RU"/>
        </w:rPr>
        <w:t>моче</w:t>
      </w:r>
      <w:r w:rsidRPr="009715D1">
        <w:rPr>
          <w:lang w:val="ru-RU"/>
        </w:rPr>
        <w:t xml:space="preserve"> </w:t>
      </w:r>
      <w:r w:rsidRPr="009715D1">
        <w:rPr>
          <w:rFonts w:hint="eastAsia"/>
          <w:lang w:val="ru-RU"/>
        </w:rPr>
        <w:t>и</w:t>
      </w:r>
      <w:r w:rsidRPr="009715D1">
        <w:rPr>
          <w:lang w:val="ru-RU"/>
        </w:rPr>
        <w:t xml:space="preserve"> </w:t>
      </w:r>
      <w:r w:rsidRPr="009715D1">
        <w:rPr>
          <w:rFonts w:hint="eastAsia"/>
          <w:lang w:val="ru-RU"/>
        </w:rPr>
        <w:t>фекалиях</w:t>
      </w:r>
      <w:r w:rsidRPr="009715D1">
        <w:rPr>
          <w:lang w:val="ru-RU"/>
        </w:rPr>
        <w:t xml:space="preserve"> </w:t>
      </w:r>
      <w:r w:rsidRPr="009715D1">
        <w:rPr>
          <w:rFonts w:hint="eastAsia"/>
          <w:lang w:val="ru-RU"/>
        </w:rPr>
        <w:t>после</w:t>
      </w:r>
      <w:r w:rsidRPr="009715D1">
        <w:rPr>
          <w:lang w:val="ru-RU"/>
        </w:rPr>
        <w:t xml:space="preserve"> </w:t>
      </w:r>
      <w:r w:rsidRPr="009715D1">
        <w:rPr>
          <w:rFonts w:hint="eastAsia"/>
          <w:lang w:val="ru-RU"/>
        </w:rPr>
        <w:t>однократного</w:t>
      </w:r>
      <w:r w:rsidRPr="009715D1">
        <w:rPr>
          <w:lang w:val="ru-RU"/>
        </w:rPr>
        <w:t xml:space="preserve"> </w:t>
      </w:r>
      <w:r w:rsidRPr="009715D1">
        <w:rPr>
          <w:rFonts w:hint="eastAsia"/>
          <w:lang w:val="ru-RU"/>
        </w:rPr>
        <w:t>внутривенного</w:t>
      </w:r>
      <w:r w:rsidRPr="009715D1">
        <w:rPr>
          <w:lang w:val="ru-RU"/>
        </w:rPr>
        <w:t xml:space="preserve"> </w:t>
      </w:r>
      <w:r w:rsidRPr="009715D1">
        <w:rPr>
          <w:rFonts w:hint="eastAsia"/>
          <w:lang w:val="ru-RU"/>
        </w:rPr>
        <w:t>введения</w:t>
      </w:r>
      <w:r w:rsidRPr="009715D1">
        <w:rPr>
          <w:lang w:val="ru-RU"/>
        </w:rPr>
        <w:t xml:space="preserve"> </w:t>
      </w:r>
      <w:r w:rsidRPr="009715D1">
        <w:rPr>
          <w:rFonts w:hint="eastAsia"/>
          <w:lang w:val="ru-RU"/>
        </w:rPr>
        <w:t>препарата</w:t>
      </w:r>
      <w:r w:rsidRPr="009715D1">
        <w:rPr>
          <w:lang w:val="ru-RU"/>
        </w:rPr>
        <w:t xml:space="preserve"> </w:t>
      </w:r>
      <w:r w:rsidRPr="009715D1">
        <w:rPr>
          <w:rFonts w:hint="eastAsia"/>
          <w:lang w:val="ru-RU"/>
        </w:rPr>
        <w:t>на</w:t>
      </w:r>
      <w:r w:rsidRPr="009715D1">
        <w:rPr>
          <w:lang w:val="ru-RU"/>
        </w:rPr>
        <w:t xml:space="preserve"> </w:t>
      </w:r>
      <w:r w:rsidRPr="009715D1">
        <w:rPr>
          <w:rFonts w:hint="eastAsia"/>
          <w:lang w:val="ru-RU"/>
        </w:rPr>
        <w:t>основе</w:t>
      </w:r>
      <w:r w:rsidRPr="009715D1">
        <w:rPr>
          <w:lang w:val="ru-RU"/>
        </w:rPr>
        <w:t xml:space="preserve"> </w:t>
      </w:r>
      <w:r w:rsidRPr="009715D1">
        <w:rPr>
          <w:rFonts w:hint="eastAsia"/>
          <w:lang w:val="ru-RU"/>
        </w:rPr>
        <w:t>убихинола</w:t>
      </w:r>
      <w:r w:rsidRPr="009715D1">
        <w:rPr>
          <w:lang w:val="ru-RU"/>
        </w:rPr>
        <w:t xml:space="preserve"> </w:t>
      </w:r>
      <w:r w:rsidRPr="009715D1">
        <w:rPr>
          <w:rFonts w:hint="eastAsia"/>
          <w:lang w:val="ru-RU"/>
        </w:rPr>
        <w:t>в</w:t>
      </w:r>
      <w:r w:rsidRPr="009715D1">
        <w:rPr>
          <w:lang w:val="ru-RU"/>
        </w:rPr>
        <w:t xml:space="preserve"> </w:t>
      </w:r>
      <w:r w:rsidRPr="009715D1">
        <w:rPr>
          <w:rFonts w:hint="eastAsia"/>
          <w:lang w:val="ru-RU"/>
        </w:rPr>
        <w:t>дозе</w:t>
      </w:r>
      <w:r w:rsidRPr="009715D1">
        <w:rPr>
          <w:lang w:val="ru-RU"/>
        </w:rPr>
        <w:t xml:space="preserve"> 10</w:t>
      </w:r>
      <w:r w:rsidRPr="009715D1">
        <w:rPr>
          <w:rFonts w:hint="eastAsia"/>
          <w:lang w:val="ru-RU"/>
        </w:rPr>
        <w:t>мг</w:t>
      </w:r>
      <w:r w:rsidRPr="009715D1">
        <w:rPr>
          <w:lang w:val="ru-RU"/>
        </w:rPr>
        <w:t>/</w:t>
      </w:r>
      <w:r w:rsidRPr="009715D1">
        <w:rPr>
          <w:rFonts w:hint="eastAsia"/>
          <w:lang w:val="ru-RU"/>
        </w:rPr>
        <w:t>кг</w:t>
      </w:r>
    </w:p>
    <w:p w14:paraId="2C86F48C" w14:textId="77777777" w:rsidR="009715D1" w:rsidRPr="009715D1" w:rsidRDefault="009715D1" w:rsidP="009715D1">
      <w:pPr>
        <w:rPr>
          <w:lang w:val="ru-RU"/>
        </w:rPr>
      </w:pPr>
    </w:p>
    <w:p w14:paraId="5060599A" w14:textId="77777777" w:rsidR="009715D1" w:rsidRPr="009715D1" w:rsidRDefault="009715D1" w:rsidP="009715D1">
      <w:pPr>
        <w:rPr>
          <w:lang w:val="ru-RU"/>
        </w:rPr>
      </w:pPr>
      <w:r w:rsidRPr="009715D1">
        <w:rPr>
          <w:lang w:val="ru-RU"/>
        </w:rPr>
        <w:t xml:space="preserve">3.6. </w:t>
      </w:r>
      <w:r w:rsidRPr="009715D1">
        <w:rPr>
          <w:rFonts w:hint="eastAsia"/>
          <w:lang w:val="ru-RU"/>
        </w:rPr>
        <w:t>Фармакокинетика</w:t>
      </w:r>
      <w:r w:rsidRPr="009715D1">
        <w:rPr>
          <w:lang w:val="ru-RU"/>
        </w:rPr>
        <w:t xml:space="preserve"> </w:t>
      </w:r>
      <w:r w:rsidRPr="009715D1">
        <w:rPr>
          <w:rFonts w:hint="eastAsia"/>
          <w:lang w:val="ru-RU"/>
        </w:rPr>
        <w:t>препарата</w:t>
      </w:r>
      <w:r w:rsidRPr="009715D1">
        <w:rPr>
          <w:lang w:val="ru-RU"/>
        </w:rPr>
        <w:t xml:space="preserve"> </w:t>
      </w:r>
      <w:r w:rsidRPr="009715D1">
        <w:rPr>
          <w:rFonts w:hint="eastAsia"/>
          <w:lang w:val="ru-RU"/>
        </w:rPr>
        <w:t>убихинола</w:t>
      </w:r>
      <w:r w:rsidRPr="009715D1">
        <w:rPr>
          <w:lang w:val="ru-RU"/>
        </w:rPr>
        <w:t xml:space="preserve"> </w:t>
      </w:r>
      <w:r w:rsidRPr="009715D1">
        <w:rPr>
          <w:rFonts w:hint="eastAsia"/>
          <w:lang w:val="ru-RU"/>
        </w:rPr>
        <w:t>при</w:t>
      </w:r>
      <w:r w:rsidRPr="009715D1">
        <w:rPr>
          <w:lang w:val="ru-RU"/>
        </w:rPr>
        <w:t xml:space="preserve"> </w:t>
      </w:r>
      <w:r w:rsidRPr="009715D1">
        <w:rPr>
          <w:rFonts w:hint="eastAsia"/>
          <w:lang w:val="ru-RU"/>
        </w:rPr>
        <w:t>трехкратном</w:t>
      </w:r>
      <w:r w:rsidRPr="009715D1">
        <w:rPr>
          <w:lang w:val="ru-RU"/>
        </w:rPr>
        <w:t xml:space="preserve"> </w:t>
      </w:r>
      <w:r w:rsidRPr="009715D1">
        <w:rPr>
          <w:rFonts w:hint="eastAsia"/>
          <w:lang w:val="ru-RU"/>
        </w:rPr>
        <w:t>внутривенном</w:t>
      </w:r>
      <w:r w:rsidRPr="009715D1">
        <w:rPr>
          <w:lang w:val="ru-RU"/>
        </w:rPr>
        <w:t xml:space="preserve"> </w:t>
      </w:r>
      <w:r w:rsidRPr="009715D1">
        <w:rPr>
          <w:rFonts w:hint="eastAsia"/>
          <w:lang w:val="ru-RU"/>
        </w:rPr>
        <w:t>введении</w:t>
      </w:r>
      <w:r w:rsidRPr="009715D1">
        <w:rPr>
          <w:lang w:val="ru-RU"/>
        </w:rPr>
        <w:t xml:space="preserve"> </w:t>
      </w:r>
      <w:r w:rsidRPr="009715D1">
        <w:rPr>
          <w:rFonts w:hint="eastAsia"/>
          <w:lang w:val="ru-RU"/>
        </w:rPr>
        <w:t>в</w:t>
      </w:r>
      <w:r w:rsidRPr="009715D1">
        <w:rPr>
          <w:lang w:val="ru-RU"/>
        </w:rPr>
        <w:t xml:space="preserve"> 2-</w:t>
      </w:r>
      <w:r w:rsidRPr="009715D1">
        <w:rPr>
          <w:rFonts w:hint="eastAsia"/>
          <w:lang w:val="ru-RU"/>
        </w:rPr>
        <w:t>х</w:t>
      </w:r>
      <w:r w:rsidRPr="009715D1">
        <w:rPr>
          <w:lang w:val="ru-RU"/>
        </w:rPr>
        <w:t xml:space="preserve"> </w:t>
      </w:r>
      <w:r w:rsidRPr="009715D1">
        <w:rPr>
          <w:rFonts w:hint="eastAsia"/>
          <w:lang w:val="ru-RU"/>
        </w:rPr>
        <w:t>дозах</w:t>
      </w:r>
      <w:r w:rsidRPr="009715D1">
        <w:rPr>
          <w:lang w:val="ru-RU"/>
        </w:rPr>
        <w:t xml:space="preserve"> (5</w:t>
      </w:r>
      <w:r w:rsidRPr="009715D1">
        <w:rPr>
          <w:rFonts w:hint="eastAsia"/>
          <w:lang w:val="ru-RU"/>
        </w:rPr>
        <w:t>мг</w:t>
      </w:r>
      <w:r w:rsidRPr="009715D1">
        <w:rPr>
          <w:lang w:val="ru-RU"/>
        </w:rPr>
        <w:t>/</w:t>
      </w:r>
      <w:r w:rsidRPr="009715D1">
        <w:rPr>
          <w:rFonts w:hint="eastAsia"/>
          <w:lang w:val="ru-RU"/>
        </w:rPr>
        <w:t>кг</w:t>
      </w:r>
      <w:r w:rsidRPr="009715D1">
        <w:rPr>
          <w:lang w:val="ru-RU"/>
        </w:rPr>
        <w:t xml:space="preserve"> </w:t>
      </w:r>
      <w:r w:rsidRPr="009715D1">
        <w:rPr>
          <w:rFonts w:hint="eastAsia"/>
          <w:lang w:val="ru-RU"/>
        </w:rPr>
        <w:t>и</w:t>
      </w:r>
      <w:r w:rsidRPr="009715D1">
        <w:rPr>
          <w:lang w:val="ru-RU"/>
        </w:rPr>
        <w:t xml:space="preserve"> 10</w:t>
      </w:r>
      <w:r w:rsidRPr="009715D1">
        <w:rPr>
          <w:rFonts w:hint="eastAsia"/>
          <w:lang w:val="ru-RU"/>
        </w:rPr>
        <w:t>мг</w:t>
      </w:r>
      <w:r w:rsidRPr="009715D1">
        <w:rPr>
          <w:lang w:val="ru-RU"/>
        </w:rPr>
        <w:t>/</w:t>
      </w:r>
      <w:r w:rsidRPr="009715D1">
        <w:rPr>
          <w:rFonts w:hint="eastAsia"/>
          <w:lang w:val="ru-RU"/>
        </w:rPr>
        <w:t>кг</w:t>
      </w:r>
      <w:r w:rsidRPr="009715D1">
        <w:rPr>
          <w:lang w:val="ru-RU"/>
        </w:rPr>
        <w:t>)</w:t>
      </w:r>
    </w:p>
    <w:p w14:paraId="1B5A525F" w14:textId="77777777" w:rsidR="009715D1" w:rsidRPr="009715D1" w:rsidRDefault="009715D1" w:rsidP="009715D1">
      <w:pPr>
        <w:rPr>
          <w:lang w:val="ru-RU"/>
        </w:rPr>
      </w:pPr>
    </w:p>
    <w:p w14:paraId="7316CFCA" w14:textId="77777777" w:rsidR="009715D1" w:rsidRPr="009715D1" w:rsidRDefault="009715D1" w:rsidP="009715D1">
      <w:pPr>
        <w:rPr>
          <w:lang w:val="ru-RU"/>
        </w:rPr>
      </w:pPr>
      <w:r w:rsidRPr="009715D1">
        <w:rPr>
          <w:lang w:val="ru-RU"/>
        </w:rPr>
        <w:lastRenderedPageBreak/>
        <w:t xml:space="preserve">3.7. </w:t>
      </w:r>
      <w:r w:rsidRPr="009715D1">
        <w:rPr>
          <w:rFonts w:hint="eastAsia"/>
          <w:lang w:val="ru-RU"/>
        </w:rPr>
        <w:t>Кардиопротекторная</w:t>
      </w:r>
      <w:r w:rsidRPr="009715D1">
        <w:rPr>
          <w:lang w:val="ru-RU"/>
        </w:rPr>
        <w:t xml:space="preserve"> </w:t>
      </w:r>
      <w:r w:rsidRPr="009715D1">
        <w:rPr>
          <w:rFonts w:hint="eastAsia"/>
          <w:lang w:val="ru-RU"/>
        </w:rPr>
        <w:t>эффективность</w:t>
      </w:r>
      <w:r w:rsidRPr="009715D1">
        <w:rPr>
          <w:lang w:val="ru-RU"/>
        </w:rPr>
        <w:t xml:space="preserve"> </w:t>
      </w:r>
      <w:r w:rsidRPr="009715D1">
        <w:rPr>
          <w:rFonts w:hint="eastAsia"/>
          <w:lang w:val="ru-RU"/>
        </w:rPr>
        <w:t>препарата</w:t>
      </w:r>
      <w:r w:rsidRPr="009715D1">
        <w:rPr>
          <w:lang w:val="ru-RU"/>
        </w:rPr>
        <w:t xml:space="preserve"> </w:t>
      </w:r>
      <w:r w:rsidRPr="009715D1">
        <w:rPr>
          <w:rFonts w:hint="eastAsia"/>
          <w:lang w:val="ru-RU"/>
        </w:rPr>
        <w:t>убихинола</w:t>
      </w:r>
      <w:r w:rsidRPr="009715D1">
        <w:rPr>
          <w:lang w:val="ru-RU"/>
        </w:rPr>
        <w:t xml:space="preserve"> </w:t>
      </w:r>
      <w:r w:rsidRPr="009715D1">
        <w:rPr>
          <w:rFonts w:hint="eastAsia"/>
          <w:lang w:val="ru-RU"/>
        </w:rPr>
        <w:t>в</w:t>
      </w:r>
      <w:r w:rsidRPr="009715D1">
        <w:rPr>
          <w:lang w:val="ru-RU"/>
        </w:rPr>
        <w:t xml:space="preserve"> </w:t>
      </w:r>
      <w:r w:rsidRPr="009715D1">
        <w:rPr>
          <w:rFonts w:hint="eastAsia"/>
          <w:lang w:val="ru-RU"/>
        </w:rPr>
        <w:t>инновационной</w:t>
      </w:r>
      <w:r w:rsidRPr="009715D1">
        <w:rPr>
          <w:lang w:val="ru-RU"/>
        </w:rPr>
        <w:t xml:space="preserve"> </w:t>
      </w:r>
      <w:r w:rsidRPr="009715D1">
        <w:rPr>
          <w:rFonts w:hint="eastAsia"/>
          <w:lang w:val="ru-RU"/>
        </w:rPr>
        <w:t>лекарственной</w:t>
      </w:r>
      <w:r w:rsidRPr="009715D1">
        <w:rPr>
          <w:lang w:val="ru-RU"/>
        </w:rPr>
        <w:t xml:space="preserve"> </w:t>
      </w:r>
      <w:r w:rsidRPr="009715D1">
        <w:rPr>
          <w:rFonts w:hint="eastAsia"/>
          <w:lang w:val="ru-RU"/>
        </w:rPr>
        <w:t>форме</w:t>
      </w:r>
      <w:r w:rsidRPr="009715D1">
        <w:rPr>
          <w:lang w:val="ru-RU"/>
        </w:rPr>
        <w:t xml:space="preserve"> </w:t>
      </w:r>
      <w:r w:rsidRPr="009715D1">
        <w:rPr>
          <w:rFonts w:hint="eastAsia"/>
          <w:lang w:val="ru-RU"/>
        </w:rPr>
        <w:t>для</w:t>
      </w:r>
      <w:r w:rsidRPr="009715D1">
        <w:rPr>
          <w:lang w:val="ru-RU"/>
        </w:rPr>
        <w:t xml:space="preserve"> </w:t>
      </w:r>
      <w:r w:rsidRPr="009715D1">
        <w:rPr>
          <w:rFonts w:hint="eastAsia"/>
          <w:lang w:val="ru-RU"/>
        </w:rPr>
        <w:t>внутривенного</w:t>
      </w:r>
      <w:r w:rsidRPr="009715D1">
        <w:rPr>
          <w:lang w:val="ru-RU"/>
        </w:rPr>
        <w:t xml:space="preserve"> </w:t>
      </w:r>
      <w:r w:rsidRPr="009715D1">
        <w:rPr>
          <w:rFonts w:hint="eastAsia"/>
          <w:lang w:val="ru-RU"/>
        </w:rPr>
        <w:t>введения</w:t>
      </w:r>
    </w:p>
    <w:p w14:paraId="4D2E6AF3" w14:textId="77777777" w:rsidR="009715D1" w:rsidRPr="009715D1" w:rsidRDefault="009715D1" w:rsidP="009715D1">
      <w:pPr>
        <w:rPr>
          <w:lang w:val="ru-RU"/>
        </w:rPr>
      </w:pPr>
    </w:p>
    <w:p w14:paraId="08C9BBC8" w14:textId="77777777" w:rsidR="009715D1" w:rsidRPr="009715D1" w:rsidRDefault="009715D1" w:rsidP="009715D1">
      <w:pPr>
        <w:rPr>
          <w:lang w:val="ru-RU"/>
        </w:rPr>
      </w:pPr>
      <w:r w:rsidRPr="009715D1">
        <w:rPr>
          <w:rFonts w:hint="eastAsia"/>
          <w:lang w:val="ru-RU"/>
        </w:rPr>
        <w:t>ЗАКЛЮЧЕНИЕ</w:t>
      </w:r>
    </w:p>
    <w:p w14:paraId="3E35906B" w14:textId="77777777" w:rsidR="009715D1" w:rsidRPr="009715D1" w:rsidRDefault="009715D1" w:rsidP="009715D1">
      <w:pPr>
        <w:rPr>
          <w:lang w:val="ru-RU"/>
        </w:rPr>
      </w:pPr>
    </w:p>
    <w:p w14:paraId="18F04B60" w14:textId="27F22B85" w:rsidR="009715D1" w:rsidRPr="009715D1" w:rsidRDefault="009715D1" w:rsidP="009715D1">
      <w:pPr>
        <w:rPr>
          <w:lang w:val="ru-RU"/>
        </w:rPr>
      </w:pPr>
      <w:r w:rsidRPr="009715D1">
        <w:rPr>
          <w:rFonts w:hint="eastAsia"/>
          <w:lang w:val="ru-RU"/>
        </w:rPr>
        <w:t>Список</w:t>
      </w:r>
      <w:r w:rsidRPr="009715D1">
        <w:rPr>
          <w:lang w:val="ru-RU"/>
        </w:rPr>
        <w:t xml:space="preserve"> </w:t>
      </w:r>
      <w:r w:rsidRPr="009715D1">
        <w:rPr>
          <w:rFonts w:hint="eastAsia"/>
          <w:lang w:val="ru-RU"/>
        </w:rPr>
        <w:t>литературы</w:t>
      </w:r>
    </w:p>
    <w:sectPr w:rsidR="009715D1" w:rsidRPr="009715D1" w:rsidSect="0011538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9C6DD" w14:textId="77777777" w:rsidR="00115384" w:rsidRPr="00C66E52" w:rsidRDefault="00115384">
      <w:pPr>
        <w:spacing w:after="0" w:line="240" w:lineRule="auto"/>
      </w:pPr>
      <w:r w:rsidRPr="00C66E52">
        <w:separator/>
      </w:r>
    </w:p>
  </w:endnote>
  <w:endnote w:type="continuationSeparator" w:id="0">
    <w:p w14:paraId="4F52D87D" w14:textId="77777777" w:rsidR="00115384" w:rsidRPr="00C66E52" w:rsidRDefault="00115384">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4F784" w14:textId="77777777" w:rsidR="00115384" w:rsidRPr="00C66E52" w:rsidRDefault="00115384"/>
    <w:p w14:paraId="3F38615D" w14:textId="77777777" w:rsidR="00115384" w:rsidRPr="00C66E52" w:rsidRDefault="00115384"/>
    <w:p w14:paraId="70FC0187" w14:textId="77777777" w:rsidR="00115384" w:rsidRPr="00C66E52" w:rsidRDefault="00115384"/>
    <w:p w14:paraId="0ED38298" w14:textId="77777777" w:rsidR="00115384" w:rsidRPr="00C66E52" w:rsidRDefault="00115384"/>
    <w:p w14:paraId="6345C015" w14:textId="77777777" w:rsidR="00115384" w:rsidRPr="00C66E52" w:rsidRDefault="00115384"/>
    <w:p w14:paraId="05E6CEAF" w14:textId="77777777" w:rsidR="00115384" w:rsidRPr="00C66E52" w:rsidRDefault="00115384"/>
    <w:p w14:paraId="0293B604" w14:textId="77777777" w:rsidR="00115384" w:rsidRPr="00C66E52" w:rsidRDefault="00115384">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5F8E7321" wp14:editId="76E39E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EC4A0" w14:textId="77777777" w:rsidR="00115384" w:rsidRPr="00C66E52" w:rsidRDefault="0011538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8E73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7EC4A0" w14:textId="77777777" w:rsidR="00115384" w:rsidRPr="00C66E52" w:rsidRDefault="0011538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7BA71E5" w14:textId="77777777" w:rsidR="00115384" w:rsidRPr="00C66E52" w:rsidRDefault="00115384"/>
    <w:p w14:paraId="46B0521C" w14:textId="77777777" w:rsidR="00115384" w:rsidRPr="00C66E52" w:rsidRDefault="00115384"/>
    <w:p w14:paraId="754AC693" w14:textId="77777777" w:rsidR="00115384" w:rsidRPr="00C66E52" w:rsidRDefault="00115384">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1547EC63" wp14:editId="03444A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89E98" w14:textId="77777777" w:rsidR="00115384" w:rsidRPr="00C66E52" w:rsidRDefault="00115384"/>
                          <w:p w14:paraId="58F8F347" w14:textId="77777777" w:rsidR="00115384" w:rsidRPr="00C66E52" w:rsidRDefault="0011538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47EC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489E98" w14:textId="77777777" w:rsidR="00115384" w:rsidRPr="00C66E52" w:rsidRDefault="00115384"/>
                    <w:p w14:paraId="58F8F347" w14:textId="77777777" w:rsidR="00115384" w:rsidRPr="00C66E52" w:rsidRDefault="0011538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0B0DD67" w14:textId="77777777" w:rsidR="00115384" w:rsidRPr="00C66E52" w:rsidRDefault="00115384"/>
    <w:p w14:paraId="2C2A96C1" w14:textId="77777777" w:rsidR="00115384" w:rsidRPr="00C66E52" w:rsidRDefault="00115384">
      <w:pPr>
        <w:rPr>
          <w:sz w:val="2"/>
          <w:szCs w:val="2"/>
        </w:rPr>
      </w:pPr>
    </w:p>
    <w:p w14:paraId="78E637E3" w14:textId="77777777" w:rsidR="00115384" w:rsidRPr="00C66E52" w:rsidRDefault="00115384"/>
    <w:p w14:paraId="32FAEE23" w14:textId="77777777" w:rsidR="00115384" w:rsidRPr="00C66E52" w:rsidRDefault="00115384">
      <w:pPr>
        <w:spacing w:after="0" w:line="240" w:lineRule="auto"/>
      </w:pPr>
    </w:p>
  </w:footnote>
  <w:footnote w:type="continuationSeparator" w:id="0">
    <w:p w14:paraId="639CF899" w14:textId="77777777" w:rsidR="00115384" w:rsidRPr="00C66E52" w:rsidRDefault="00115384">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384"/>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20832</TotalTime>
  <Pages>4</Pages>
  <Words>339</Words>
  <Characters>1935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3272</cp:revision>
  <cp:lastPrinted>2009-02-06T05:36:00Z</cp:lastPrinted>
  <dcterms:created xsi:type="dcterms:W3CDTF">2024-04-09T10:20:00Z</dcterms:created>
  <dcterms:modified xsi:type="dcterms:W3CDTF">2024-05-04T17:30:00Z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