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99D25" w14:textId="77777777" w:rsidR="00EE5A9A" w:rsidRPr="00EE5A9A" w:rsidRDefault="00EE5A9A" w:rsidP="00EE5A9A">
      <w:pPr>
        <w:rPr>
          <w:rFonts w:ascii="Helvetica" w:hAnsi="Helvetica"/>
          <w:b/>
          <w:bCs/>
          <w:color w:val="222222"/>
          <w:sz w:val="21"/>
          <w:szCs w:val="21"/>
        </w:rPr>
      </w:pPr>
      <w:r w:rsidRPr="00EE5A9A">
        <w:rPr>
          <w:rFonts w:ascii="Helvetica" w:hAnsi="Helvetica" w:hint="eastAsia"/>
          <w:b/>
          <w:bCs/>
          <w:color w:val="222222"/>
          <w:sz w:val="21"/>
          <w:szCs w:val="21"/>
        </w:rPr>
        <w:t>Хоменко</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Тамара</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Вениаминовна</w:t>
      </w:r>
      <w:r w:rsidRPr="00EE5A9A">
        <w:rPr>
          <w:rFonts w:ascii="Helvetica" w:hAnsi="Helvetica"/>
          <w:b/>
          <w:bCs/>
          <w:color w:val="222222"/>
          <w:sz w:val="21"/>
          <w:szCs w:val="21"/>
        </w:rPr>
        <w:t>.</w:t>
      </w:r>
    </w:p>
    <w:p w14:paraId="4B2E6451" w14:textId="77777777" w:rsidR="00EE5A9A" w:rsidRPr="00EE5A9A" w:rsidRDefault="00EE5A9A" w:rsidP="00EE5A9A">
      <w:pPr>
        <w:rPr>
          <w:rFonts w:ascii="Helvetica" w:hAnsi="Helvetica"/>
          <w:b/>
          <w:bCs/>
          <w:color w:val="222222"/>
          <w:sz w:val="21"/>
          <w:szCs w:val="21"/>
        </w:rPr>
      </w:pPr>
      <w:r w:rsidRPr="00EE5A9A">
        <w:rPr>
          <w:rFonts w:ascii="Helvetica" w:hAnsi="Helvetica" w:hint="eastAsia"/>
          <w:b/>
          <w:bCs/>
          <w:color w:val="222222"/>
          <w:sz w:val="21"/>
          <w:szCs w:val="21"/>
        </w:rPr>
        <w:t>Предпосылки</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гендерной</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асимметрии</w:t>
      </w:r>
      <w:r w:rsidRPr="00EE5A9A">
        <w:rPr>
          <w:rFonts w:ascii="Helvetica" w:hAnsi="Helvetica"/>
          <w:b/>
          <w:bCs/>
          <w:color w:val="222222"/>
          <w:sz w:val="21"/>
          <w:szCs w:val="21"/>
        </w:rPr>
        <w:t xml:space="preserve"> : </w:t>
      </w:r>
      <w:r w:rsidRPr="00EE5A9A">
        <w:rPr>
          <w:rFonts w:ascii="Helvetica" w:hAnsi="Helvetica" w:hint="eastAsia"/>
          <w:b/>
          <w:bCs/>
          <w:color w:val="222222"/>
          <w:sz w:val="21"/>
          <w:szCs w:val="21"/>
        </w:rPr>
        <w:t>Социокультурный</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аспект</w:t>
      </w:r>
      <w:r w:rsidRPr="00EE5A9A">
        <w:rPr>
          <w:rFonts w:ascii="Helvetica" w:hAnsi="Helvetica"/>
          <w:b/>
          <w:bCs/>
          <w:color w:val="222222"/>
          <w:sz w:val="21"/>
          <w:szCs w:val="21"/>
        </w:rPr>
        <w:t xml:space="preserve"> : </w:t>
      </w:r>
      <w:r w:rsidRPr="00EE5A9A">
        <w:rPr>
          <w:rFonts w:ascii="Helvetica" w:hAnsi="Helvetica" w:hint="eastAsia"/>
          <w:b/>
          <w:bCs/>
          <w:color w:val="222222"/>
          <w:sz w:val="21"/>
          <w:szCs w:val="21"/>
        </w:rPr>
        <w:t>диссертация</w:t>
      </w:r>
      <w:r w:rsidRPr="00EE5A9A">
        <w:rPr>
          <w:rFonts w:ascii="Helvetica" w:hAnsi="Helvetica"/>
          <w:b/>
          <w:bCs/>
          <w:color w:val="222222"/>
          <w:sz w:val="21"/>
          <w:szCs w:val="21"/>
        </w:rPr>
        <w:t xml:space="preserve"> ... </w:t>
      </w:r>
      <w:r w:rsidRPr="00EE5A9A">
        <w:rPr>
          <w:rFonts w:ascii="Helvetica" w:hAnsi="Helvetica" w:hint="eastAsia"/>
          <w:b/>
          <w:bCs/>
          <w:color w:val="222222"/>
          <w:sz w:val="21"/>
          <w:szCs w:val="21"/>
        </w:rPr>
        <w:t>кандидата</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социологических</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наук</w:t>
      </w:r>
      <w:r w:rsidRPr="00EE5A9A">
        <w:rPr>
          <w:rFonts w:ascii="Helvetica" w:hAnsi="Helvetica"/>
          <w:b/>
          <w:bCs/>
          <w:color w:val="222222"/>
          <w:sz w:val="21"/>
          <w:szCs w:val="21"/>
        </w:rPr>
        <w:t xml:space="preserve"> : 22.00.06. - </w:t>
      </w:r>
      <w:r w:rsidRPr="00EE5A9A">
        <w:rPr>
          <w:rFonts w:ascii="Helvetica" w:hAnsi="Helvetica" w:hint="eastAsia"/>
          <w:b/>
          <w:bCs/>
          <w:color w:val="222222"/>
          <w:sz w:val="21"/>
          <w:szCs w:val="21"/>
        </w:rPr>
        <w:t>Ростов</w:t>
      </w:r>
      <w:r w:rsidRPr="00EE5A9A">
        <w:rPr>
          <w:rFonts w:ascii="Helvetica" w:hAnsi="Helvetica"/>
          <w:b/>
          <w:bCs/>
          <w:color w:val="222222"/>
          <w:sz w:val="21"/>
          <w:szCs w:val="21"/>
        </w:rPr>
        <w:t>-</w:t>
      </w:r>
      <w:r w:rsidRPr="00EE5A9A">
        <w:rPr>
          <w:rFonts w:ascii="Helvetica" w:hAnsi="Helvetica" w:hint="eastAsia"/>
          <w:b/>
          <w:bCs/>
          <w:color w:val="222222"/>
          <w:sz w:val="21"/>
          <w:szCs w:val="21"/>
        </w:rPr>
        <w:t>на</w:t>
      </w:r>
      <w:r w:rsidRPr="00EE5A9A">
        <w:rPr>
          <w:rFonts w:ascii="Helvetica" w:hAnsi="Helvetica"/>
          <w:b/>
          <w:bCs/>
          <w:color w:val="222222"/>
          <w:sz w:val="21"/>
          <w:szCs w:val="21"/>
        </w:rPr>
        <w:t>-</w:t>
      </w:r>
      <w:r w:rsidRPr="00EE5A9A">
        <w:rPr>
          <w:rFonts w:ascii="Helvetica" w:hAnsi="Helvetica" w:hint="eastAsia"/>
          <w:b/>
          <w:bCs/>
          <w:color w:val="222222"/>
          <w:sz w:val="21"/>
          <w:szCs w:val="21"/>
        </w:rPr>
        <w:t>Дону</w:t>
      </w:r>
      <w:r w:rsidRPr="00EE5A9A">
        <w:rPr>
          <w:rFonts w:ascii="Helvetica" w:hAnsi="Helvetica"/>
          <w:b/>
          <w:bCs/>
          <w:color w:val="222222"/>
          <w:sz w:val="21"/>
          <w:szCs w:val="21"/>
        </w:rPr>
        <w:t xml:space="preserve">, 2003. - 158 </w:t>
      </w:r>
      <w:r w:rsidRPr="00EE5A9A">
        <w:rPr>
          <w:rFonts w:ascii="Helvetica" w:hAnsi="Helvetica" w:hint="eastAsia"/>
          <w:b/>
          <w:bCs/>
          <w:color w:val="222222"/>
          <w:sz w:val="21"/>
          <w:szCs w:val="21"/>
        </w:rPr>
        <w:t>с</w:t>
      </w:r>
      <w:r w:rsidRPr="00EE5A9A">
        <w:rPr>
          <w:rFonts w:ascii="Helvetica" w:hAnsi="Helvetica"/>
          <w:b/>
          <w:bCs/>
          <w:color w:val="222222"/>
          <w:sz w:val="21"/>
          <w:szCs w:val="21"/>
        </w:rPr>
        <w:t>.</w:t>
      </w:r>
    </w:p>
    <w:p w14:paraId="4DCB4307" w14:textId="77777777" w:rsidR="00EE5A9A" w:rsidRPr="00EE5A9A" w:rsidRDefault="00EE5A9A" w:rsidP="00EE5A9A">
      <w:pPr>
        <w:rPr>
          <w:rFonts w:ascii="Helvetica" w:hAnsi="Helvetica"/>
          <w:b/>
          <w:bCs/>
          <w:color w:val="222222"/>
          <w:sz w:val="21"/>
          <w:szCs w:val="21"/>
        </w:rPr>
      </w:pPr>
      <w:r w:rsidRPr="00EE5A9A">
        <w:rPr>
          <w:rFonts w:ascii="Helvetica" w:hAnsi="Helvetica" w:hint="eastAsia"/>
          <w:b/>
          <w:bCs/>
          <w:color w:val="222222"/>
          <w:sz w:val="21"/>
          <w:szCs w:val="21"/>
        </w:rPr>
        <w:t>больше</w:t>
      </w:r>
    </w:p>
    <w:p w14:paraId="09D747F3" w14:textId="77777777" w:rsidR="00EE5A9A" w:rsidRPr="00EE5A9A" w:rsidRDefault="00EE5A9A" w:rsidP="00EE5A9A">
      <w:pPr>
        <w:rPr>
          <w:rFonts w:ascii="Helvetica" w:hAnsi="Helvetica"/>
          <w:b/>
          <w:bCs/>
          <w:color w:val="222222"/>
          <w:sz w:val="21"/>
          <w:szCs w:val="21"/>
        </w:rPr>
      </w:pPr>
      <w:r w:rsidRPr="00EE5A9A">
        <w:rPr>
          <w:rFonts w:ascii="Helvetica" w:hAnsi="Helvetica" w:hint="eastAsia"/>
          <w:b/>
          <w:bCs/>
          <w:color w:val="222222"/>
          <w:sz w:val="21"/>
          <w:szCs w:val="21"/>
        </w:rPr>
        <w:t>Цитаты</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из</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текста</w:t>
      </w:r>
      <w:r w:rsidRPr="00EE5A9A">
        <w:rPr>
          <w:rFonts w:ascii="Helvetica" w:hAnsi="Helvetica"/>
          <w:b/>
          <w:bCs/>
          <w:color w:val="222222"/>
          <w:sz w:val="21"/>
          <w:szCs w:val="21"/>
        </w:rPr>
        <w:t>:</w:t>
      </w:r>
    </w:p>
    <w:p w14:paraId="22EFF80A" w14:textId="77777777" w:rsidR="00EE5A9A" w:rsidRPr="00EE5A9A" w:rsidRDefault="00EE5A9A" w:rsidP="00EE5A9A">
      <w:pPr>
        <w:rPr>
          <w:rFonts w:ascii="Helvetica" w:hAnsi="Helvetica"/>
          <w:b/>
          <w:bCs/>
          <w:color w:val="222222"/>
          <w:sz w:val="21"/>
          <w:szCs w:val="21"/>
        </w:rPr>
      </w:pPr>
      <w:r w:rsidRPr="00EE5A9A">
        <w:rPr>
          <w:rFonts w:ascii="Helvetica" w:hAnsi="Helvetica" w:hint="eastAsia"/>
          <w:b/>
          <w:bCs/>
          <w:color w:val="222222"/>
          <w:sz w:val="21"/>
          <w:szCs w:val="21"/>
        </w:rPr>
        <w:t>стр</w:t>
      </w:r>
      <w:r w:rsidRPr="00EE5A9A">
        <w:rPr>
          <w:rFonts w:ascii="Helvetica" w:hAnsi="Helvetica"/>
          <w:b/>
          <w:bCs/>
          <w:color w:val="222222"/>
          <w:sz w:val="21"/>
          <w:szCs w:val="21"/>
        </w:rPr>
        <w:t>. 1</w:t>
      </w:r>
    </w:p>
    <w:p w14:paraId="6B0B6B66" w14:textId="77777777" w:rsidR="00EE5A9A" w:rsidRPr="00EE5A9A" w:rsidRDefault="00EE5A9A" w:rsidP="00EE5A9A">
      <w:pPr>
        <w:rPr>
          <w:rFonts w:ascii="Helvetica" w:hAnsi="Helvetica"/>
          <w:b/>
          <w:bCs/>
          <w:color w:val="222222"/>
          <w:sz w:val="21"/>
          <w:szCs w:val="21"/>
        </w:rPr>
      </w:pPr>
      <w:r w:rsidRPr="00EE5A9A">
        <w:rPr>
          <w:rFonts w:ascii="Helvetica" w:hAnsi="Helvetica" w:hint="eastAsia"/>
          <w:b/>
          <w:bCs/>
          <w:color w:val="222222"/>
          <w:sz w:val="21"/>
          <w:szCs w:val="21"/>
        </w:rPr>
        <w:t>МИНИСТЕРСТВО</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ОБРАЗОВАНИЯ</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РОССИЙСКОЙ</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ФЕДЕРАЦИИ</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Ростовский</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государственный</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педагогический</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университет</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На</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правах</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рукописи</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Хоменко</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Тамара</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Вениаминовна</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Предпосылки</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гендерной</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асимметрии</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социокультурный</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аспект</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Специальность</w:t>
      </w:r>
      <w:r w:rsidRPr="00EE5A9A">
        <w:rPr>
          <w:rFonts w:ascii="Helvetica" w:hAnsi="Helvetica"/>
          <w:b/>
          <w:bCs/>
          <w:color w:val="222222"/>
          <w:sz w:val="21"/>
          <w:szCs w:val="21"/>
        </w:rPr>
        <w:t xml:space="preserve"> 22.00.06 </w:t>
      </w:r>
      <w:r w:rsidRPr="00EE5A9A">
        <w:rPr>
          <w:rFonts w:ascii="Helvetica" w:hAnsi="Helvetica" w:hint="eastAsia"/>
          <w:b/>
          <w:bCs/>
          <w:color w:val="222222"/>
          <w:sz w:val="21"/>
          <w:szCs w:val="21"/>
        </w:rPr>
        <w:t>«</w:t>
      </w:r>
      <w:r w:rsidRPr="00EE5A9A">
        <w:rPr>
          <w:rFonts w:ascii="Helvetica" w:hAnsi="Helvetica" w:hint="eastAsia"/>
          <w:b/>
          <w:bCs/>
          <w:color w:val="222222"/>
          <w:sz w:val="21"/>
          <w:szCs w:val="21"/>
        </w:rPr>
        <w:t>Социология</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культуры</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и</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духовной</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жизни</w:t>
      </w:r>
      <w:r w:rsidRPr="00EE5A9A">
        <w:rPr>
          <w:rFonts w:ascii="Helvetica" w:hAnsi="Helvetica" w:hint="eastAsia"/>
          <w:b/>
          <w:bCs/>
          <w:color w:val="222222"/>
          <w:sz w:val="21"/>
          <w:szCs w:val="21"/>
        </w:rPr>
        <w:t>»</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Диссертация</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на</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соискание</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ученой</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степени</w:t>
      </w:r>
    </w:p>
    <w:p w14:paraId="30242B1B" w14:textId="77777777" w:rsidR="00EE5A9A" w:rsidRPr="00EE5A9A" w:rsidRDefault="00EE5A9A" w:rsidP="00EE5A9A">
      <w:pPr>
        <w:rPr>
          <w:rFonts w:ascii="Helvetica" w:hAnsi="Helvetica"/>
          <w:b/>
          <w:bCs/>
          <w:color w:val="222222"/>
          <w:sz w:val="21"/>
          <w:szCs w:val="21"/>
        </w:rPr>
      </w:pPr>
      <w:r w:rsidRPr="00EE5A9A">
        <w:rPr>
          <w:rFonts w:ascii="Helvetica" w:hAnsi="Helvetica" w:hint="eastAsia"/>
          <w:b/>
          <w:bCs/>
          <w:color w:val="222222"/>
          <w:sz w:val="21"/>
          <w:szCs w:val="21"/>
        </w:rPr>
        <w:t>стр</w:t>
      </w:r>
      <w:r w:rsidRPr="00EE5A9A">
        <w:rPr>
          <w:rFonts w:ascii="Helvetica" w:hAnsi="Helvetica"/>
          <w:b/>
          <w:bCs/>
          <w:color w:val="222222"/>
          <w:sz w:val="21"/>
          <w:szCs w:val="21"/>
        </w:rPr>
        <w:t>. 15</w:t>
      </w:r>
    </w:p>
    <w:p w14:paraId="769678CE" w14:textId="77777777" w:rsidR="00EE5A9A" w:rsidRPr="00EE5A9A" w:rsidRDefault="00EE5A9A" w:rsidP="00EE5A9A">
      <w:pPr>
        <w:rPr>
          <w:rFonts w:ascii="Helvetica" w:hAnsi="Helvetica"/>
          <w:b/>
          <w:bCs/>
          <w:color w:val="222222"/>
          <w:sz w:val="21"/>
          <w:szCs w:val="21"/>
        </w:rPr>
      </w:pPr>
      <w:r w:rsidRPr="00EE5A9A">
        <w:rPr>
          <w:rFonts w:ascii="Helvetica" w:hAnsi="Helvetica" w:hint="eastAsia"/>
          <w:b/>
          <w:bCs/>
          <w:color w:val="222222"/>
          <w:sz w:val="21"/>
          <w:szCs w:val="21"/>
        </w:rPr>
        <w:t>делает</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попытку</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обобщения</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и</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систематизации</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причин</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которые</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могли</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явиться</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почвой</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генезиса</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гендерной</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асимметрии</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Цели</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и</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задачи</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исследования</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Целью</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данной</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работы</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является</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выяснение</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филогенетических</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и</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онтогенетических</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предпосылок</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гендерной</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асимметрии</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Для</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достижения</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этой</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цели</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решались</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следующие</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исследовательские</w:t>
      </w:r>
    </w:p>
    <w:p w14:paraId="05A57A6A" w14:textId="77777777" w:rsidR="00EE5A9A" w:rsidRPr="00EE5A9A" w:rsidRDefault="00EE5A9A" w:rsidP="00EE5A9A">
      <w:pPr>
        <w:rPr>
          <w:rFonts w:ascii="Helvetica" w:hAnsi="Helvetica"/>
          <w:b/>
          <w:bCs/>
          <w:color w:val="222222"/>
          <w:sz w:val="21"/>
          <w:szCs w:val="21"/>
        </w:rPr>
      </w:pPr>
      <w:r w:rsidRPr="00EE5A9A">
        <w:rPr>
          <w:rFonts w:ascii="Helvetica" w:hAnsi="Helvetica" w:hint="eastAsia"/>
          <w:b/>
          <w:bCs/>
          <w:color w:val="222222"/>
          <w:sz w:val="21"/>
          <w:szCs w:val="21"/>
        </w:rPr>
        <w:t>стр</w:t>
      </w:r>
      <w:r w:rsidRPr="00EE5A9A">
        <w:rPr>
          <w:rFonts w:ascii="Helvetica" w:hAnsi="Helvetica"/>
          <w:b/>
          <w:bCs/>
          <w:color w:val="222222"/>
          <w:sz w:val="21"/>
          <w:szCs w:val="21"/>
        </w:rPr>
        <w:t>. 16</w:t>
      </w:r>
    </w:p>
    <w:p w14:paraId="3855E67C" w14:textId="77777777" w:rsidR="00EE5A9A" w:rsidRPr="00EE5A9A" w:rsidRDefault="00EE5A9A" w:rsidP="00EE5A9A">
      <w:pPr>
        <w:rPr>
          <w:rFonts w:ascii="Helvetica" w:hAnsi="Helvetica"/>
          <w:b/>
          <w:bCs/>
          <w:color w:val="222222"/>
          <w:sz w:val="21"/>
          <w:szCs w:val="21"/>
        </w:rPr>
      </w:pPr>
      <w:r w:rsidRPr="00EE5A9A">
        <w:rPr>
          <w:rFonts w:ascii="Helvetica" w:hAnsi="Helvetica" w:hint="eastAsia"/>
          <w:b/>
          <w:bCs/>
          <w:color w:val="222222"/>
          <w:sz w:val="21"/>
          <w:szCs w:val="21"/>
        </w:rPr>
        <w:t>гендерные</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различия</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социальных</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статусов</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и</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позиций</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Объектом</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данного</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исследования</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является</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гендерная</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асимметрия</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как</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социокультурный</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феномен</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человеческого</w:t>
      </w:r>
    </w:p>
    <w:p w14:paraId="527802CE" w14:textId="77777777" w:rsidR="00EE5A9A" w:rsidRPr="00EE5A9A" w:rsidRDefault="00EE5A9A" w:rsidP="00EE5A9A">
      <w:pPr>
        <w:rPr>
          <w:rFonts w:ascii="Helvetica" w:hAnsi="Helvetica"/>
          <w:b/>
          <w:bCs/>
          <w:color w:val="222222"/>
          <w:sz w:val="21"/>
          <w:szCs w:val="21"/>
        </w:rPr>
      </w:pPr>
    </w:p>
    <w:p w14:paraId="611077EB" w14:textId="77777777" w:rsidR="00EE5A9A" w:rsidRPr="00EE5A9A" w:rsidRDefault="00EE5A9A" w:rsidP="00EE5A9A">
      <w:pPr>
        <w:rPr>
          <w:rFonts w:ascii="Helvetica" w:hAnsi="Helvetica"/>
          <w:b/>
          <w:bCs/>
          <w:color w:val="222222"/>
          <w:sz w:val="21"/>
          <w:szCs w:val="21"/>
        </w:rPr>
      </w:pPr>
      <w:r w:rsidRPr="00EE5A9A">
        <w:rPr>
          <w:rFonts w:ascii="Helvetica" w:hAnsi="Helvetica" w:hint="eastAsia"/>
          <w:b/>
          <w:bCs/>
          <w:color w:val="222222"/>
          <w:sz w:val="21"/>
          <w:szCs w:val="21"/>
        </w:rPr>
        <w:t>Оглавление</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диссертации</w:t>
      </w:r>
    </w:p>
    <w:p w14:paraId="4FD55F77" w14:textId="77777777" w:rsidR="00EE5A9A" w:rsidRPr="00EE5A9A" w:rsidRDefault="00EE5A9A" w:rsidP="00EE5A9A">
      <w:pPr>
        <w:rPr>
          <w:rFonts w:ascii="Helvetica" w:hAnsi="Helvetica"/>
          <w:b/>
          <w:bCs/>
          <w:color w:val="222222"/>
          <w:sz w:val="21"/>
          <w:szCs w:val="21"/>
        </w:rPr>
      </w:pPr>
      <w:r w:rsidRPr="00EE5A9A">
        <w:rPr>
          <w:rFonts w:ascii="Helvetica" w:hAnsi="Helvetica" w:hint="eastAsia"/>
          <w:b/>
          <w:bCs/>
          <w:color w:val="222222"/>
          <w:sz w:val="21"/>
          <w:szCs w:val="21"/>
        </w:rPr>
        <w:t>кандидат</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социологических</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наук</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Хоменко</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Тамара</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Вениаминовна</w:t>
      </w:r>
    </w:p>
    <w:p w14:paraId="47BC440D" w14:textId="77777777" w:rsidR="00EE5A9A" w:rsidRPr="00EE5A9A" w:rsidRDefault="00EE5A9A" w:rsidP="00EE5A9A">
      <w:pPr>
        <w:rPr>
          <w:rFonts w:ascii="Helvetica" w:hAnsi="Helvetica"/>
          <w:b/>
          <w:bCs/>
          <w:color w:val="222222"/>
          <w:sz w:val="21"/>
          <w:szCs w:val="21"/>
        </w:rPr>
      </w:pPr>
      <w:r w:rsidRPr="00EE5A9A">
        <w:rPr>
          <w:rFonts w:ascii="Helvetica" w:hAnsi="Helvetica" w:hint="eastAsia"/>
          <w:b/>
          <w:bCs/>
          <w:color w:val="222222"/>
          <w:sz w:val="21"/>
          <w:szCs w:val="21"/>
        </w:rPr>
        <w:t>Введение</w:t>
      </w:r>
    </w:p>
    <w:p w14:paraId="1C8B8F2D" w14:textId="77777777" w:rsidR="00EE5A9A" w:rsidRPr="00EE5A9A" w:rsidRDefault="00EE5A9A" w:rsidP="00EE5A9A">
      <w:pPr>
        <w:rPr>
          <w:rFonts w:ascii="Helvetica" w:hAnsi="Helvetica"/>
          <w:b/>
          <w:bCs/>
          <w:color w:val="222222"/>
          <w:sz w:val="21"/>
          <w:szCs w:val="21"/>
        </w:rPr>
      </w:pPr>
    </w:p>
    <w:p w14:paraId="31006CC4" w14:textId="77777777" w:rsidR="00EE5A9A" w:rsidRPr="00EE5A9A" w:rsidRDefault="00EE5A9A" w:rsidP="00EE5A9A">
      <w:pPr>
        <w:rPr>
          <w:rFonts w:ascii="Helvetica" w:hAnsi="Helvetica"/>
          <w:b/>
          <w:bCs/>
          <w:color w:val="222222"/>
          <w:sz w:val="21"/>
          <w:szCs w:val="21"/>
        </w:rPr>
      </w:pPr>
      <w:r w:rsidRPr="00EE5A9A">
        <w:rPr>
          <w:rFonts w:ascii="Helvetica" w:hAnsi="Helvetica"/>
          <w:b/>
          <w:bCs/>
          <w:color w:val="222222"/>
          <w:sz w:val="21"/>
          <w:szCs w:val="21"/>
        </w:rPr>
        <w:t xml:space="preserve">1. </w:t>
      </w:r>
      <w:r w:rsidRPr="00EE5A9A">
        <w:rPr>
          <w:rFonts w:ascii="Helvetica" w:hAnsi="Helvetica" w:hint="eastAsia"/>
          <w:b/>
          <w:bCs/>
          <w:color w:val="222222"/>
          <w:sz w:val="21"/>
          <w:szCs w:val="21"/>
        </w:rPr>
        <w:t>Формирование</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тендерных</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различий</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под</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влиянием</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антропо</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и</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социогенетических</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факторов</w:t>
      </w:r>
      <w:r w:rsidRPr="00EE5A9A">
        <w:rPr>
          <w:rFonts w:ascii="Helvetica" w:hAnsi="Helvetica"/>
          <w:b/>
          <w:bCs/>
          <w:color w:val="222222"/>
          <w:sz w:val="21"/>
          <w:szCs w:val="21"/>
        </w:rPr>
        <w:t xml:space="preserve"> 23 1.</w:t>
      </w:r>
      <w:proofErr w:type="gramStart"/>
      <w:r w:rsidRPr="00EE5A9A">
        <w:rPr>
          <w:rFonts w:ascii="Helvetica" w:hAnsi="Helvetica"/>
          <w:b/>
          <w:bCs/>
          <w:color w:val="222222"/>
          <w:sz w:val="21"/>
          <w:szCs w:val="21"/>
        </w:rPr>
        <w:t>1 .</w:t>
      </w:r>
      <w:r w:rsidRPr="00EE5A9A">
        <w:rPr>
          <w:rFonts w:ascii="Helvetica" w:hAnsi="Helvetica" w:hint="eastAsia"/>
          <w:b/>
          <w:bCs/>
          <w:color w:val="222222"/>
          <w:sz w:val="21"/>
          <w:szCs w:val="21"/>
        </w:rPr>
        <w:t>Тенденция</w:t>
      </w:r>
      <w:proofErr w:type="gramEnd"/>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развития</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тендерных</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различий</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в</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условиях</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антропогенеза</w:t>
      </w:r>
      <w:r w:rsidRPr="00EE5A9A">
        <w:rPr>
          <w:rFonts w:ascii="Helvetica" w:hAnsi="Helvetica"/>
          <w:b/>
          <w:bCs/>
          <w:color w:val="222222"/>
          <w:sz w:val="21"/>
          <w:szCs w:val="21"/>
        </w:rPr>
        <w:t xml:space="preserve">. 23 1.2. </w:t>
      </w:r>
      <w:r w:rsidRPr="00EE5A9A">
        <w:rPr>
          <w:rFonts w:ascii="Helvetica" w:hAnsi="Helvetica" w:hint="eastAsia"/>
          <w:b/>
          <w:bCs/>
          <w:color w:val="222222"/>
          <w:sz w:val="21"/>
          <w:szCs w:val="21"/>
        </w:rPr>
        <w:t>Познавательно</w:t>
      </w:r>
      <w:r w:rsidRPr="00EE5A9A">
        <w:rPr>
          <w:rFonts w:ascii="Helvetica" w:hAnsi="Helvetica"/>
          <w:b/>
          <w:bCs/>
          <w:color w:val="222222"/>
          <w:sz w:val="21"/>
          <w:szCs w:val="21"/>
        </w:rPr>
        <w:t>-</w:t>
      </w:r>
      <w:r w:rsidRPr="00EE5A9A">
        <w:rPr>
          <w:rFonts w:ascii="Helvetica" w:hAnsi="Helvetica" w:hint="eastAsia"/>
          <w:b/>
          <w:bCs/>
          <w:color w:val="222222"/>
          <w:sz w:val="21"/>
          <w:szCs w:val="21"/>
        </w:rPr>
        <w:t>психологические</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скрепы</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пола</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как</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детерминант</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тендерных</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различий</w:t>
      </w:r>
    </w:p>
    <w:p w14:paraId="7859769D" w14:textId="77777777" w:rsidR="00EE5A9A" w:rsidRPr="00EE5A9A" w:rsidRDefault="00EE5A9A" w:rsidP="00EE5A9A">
      <w:pPr>
        <w:rPr>
          <w:rFonts w:ascii="Helvetica" w:hAnsi="Helvetica"/>
          <w:b/>
          <w:bCs/>
          <w:color w:val="222222"/>
          <w:sz w:val="21"/>
          <w:szCs w:val="21"/>
        </w:rPr>
      </w:pPr>
    </w:p>
    <w:p w14:paraId="1B2855F4" w14:textId="77777777" w:rsidR="00EE5A9A" w:rsidRPr="00EE5A9A" w:rsidRDefault="00EE5A9A" w:rsidP="00EE5A9A">
      <w:pPr>
        <w:rPr>
          <w:rFonts w:ascii="Helvetica" w:hAnsi="Helvetica"/>
          <w:b/>
          <w:bCs/>
          <w:color w:val="222222"/>
          <w:sz w:val="21"/>
          <w:szCs w:val="21"/>
        </w:rPr>
      </w:pPr>
      <w:r w:rsidRPr="00EE5A9A">
        <w:rPr>
          <w:rFonts w:ascii="Helvetica" w:hAnsi="Helvetica"/>
          <w:b/>
          <w:bCs/>
          <w:color w:val="222222"/>
          <w:sz w:val="21"/>
          <w:szCs w:val="21"/>
        </w:rPr>
        <w:t xml:space="preserve">2. </w:t>
      </w:r>
      <w:r w:rsidRPr="00EE5A9A">
        <w:rPr>
          <w:rFonts w:ascii="Helvetica" w:hAnsi="Helvetica" w:hint="eastAsia"/>
          <w:b/>
          <w:bCs/>
          <w:color w:val="222222"/>
          <w:sz w:val="21"/>
          <w:szCs w:val="21"/>
        </w:rPr>
        <w:t>Социально</w:t>
      </w:r>
      <w:r w:rsidRPr="00EE5A9A">
        <w:rPr>
          <w:rFonts w:ascii="Helvetica" w:hAnsi="Helvetica"/>
          <w:b/>
          <w:bCs/>
          <w:color w:val="222222"/>
          <w:sz w:val="21"/>
          <w:szCs w:val="21"/>
        </w:rPr>
        <w:t>-</w:t>
      </w:r>
      <w:r w:rsidRPr="00EE5A9A">
        <w:rPr>
          <w:rFonts w:ascii="Helvetica" w:hAnsi="Helvetica" w:hint="eastAsia"/>
          <w:b/>
          <w:bCs/>
          <w:color w:val="222222"/>
          <w:sz w:val="21"/>
          <w:szCs w:val="21"/>
        </w:rPr>
        <w:t>исторические</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корни</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тендерной</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асимметрии</w:t>
      </w:r>
    </w:p>
    <w:p w14:paraId="75764149" w14:textId="77777777" w:rsidR="00EE5A9A" w:rsidRPr="00EE5A9A" w:rsidRDefault="00EE5A9A" w:rsidP="00EE5A9A">
      <w:pPr>
        <w:rPr>
          <w:rFonts w:ascii="Helvetica" w:hAnsi="Helvetica"/>
          <w:b/>
          <w:bCs/>
          <w:color w:val="222222"/>
          <w:sz w:val="21"/>
          <w:szCs w:val="21"/>
        </w:rPr>
      </w:pPr>
    </w:p>
    <w:p w14:paraId="54B390F1" w14:textId="77777777" w:rsidR="00EE5A9A" w:rsidRPr="00EE5A9A" w:rsidRDefault="00EE5A9A" w:rsidP="00EE5A9A">
      <w:pPr>
        <w:rPr>
          <w:rFonts w:ascii="Helvetica" w:hAnsi="Helvetica"/>
          <w:b/>
          <w:bCs/>
          <w:color w:val="222222"/>
          <w:sz w:val="21"/>
          <w:szCs w:val="21"/>
        </w:rPr>
      </w:pPr>
      <w:r w:rsidRPr="00EE5A9A">
        <w:rPr>
          <w:rFonts w:ascii="Helvetica" w:hAnsi="Helvetica"/>
          <w:b/>
          <w:bCs/>
          <w:color w:val="222222"/>
          <w:sz w:val="21"/>
          <w:szCs w:val="21"/>
        </w:rPr>
        <w:t xml:space="preserve">2.1. </w:t>
      </w:r>
      <w:r w:rsidRPr="00EE5A9A">
        <w:rPr>
          <w:rFonts w:ascii="Helvetica" w:hAnsi="Helvetica" w:hint="eastAsia"/>
          <w:b/>
          <w:bCs/>
          <w:color w:val="222222"/>
          <w:sz w:val="21"/>
          <w:szCs w:val="21"/>
        </w:rPr>
        <w:t>Специфика</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деятельности</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полов</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в</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эпоху</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первобытности</w:t>
      </w:r>
    </w:p>
    <w:p w14:paraId="07CC5E79" w14:textId="77777777" w:rsidR="00EE5A9A" w:rsidRPr="00EE5A9A" w:rsidRDefault="00EE5A9A" w:rsidP="00EE5A9A">
      <w:pPr>
        <w:rPr>
          <w:rFonts w:ascii="Helvetica" w:hAnsi="Helvetica"/>
          <w:b/>
          <w:bCs/>
          <w:color w:val="222222"/>
          <w:sz w:val="21"/>
          <w:szCs w:val="21"/>
        </w:rPr>
      </w:pPr>
    </w:p>
    <w:p w14:paraId="4650F12B" w14:textId="77777777" w:rsidR="00EE5A9A" w:rsidRPr="00EE5A9A" w:rsidRDefault="00EE5A9A" w:rsidP="00EE5A9A">
      <w:pPr>
        <w:rPr>
          <w:rFonts w:ascii="Helvetica" w:hAnsi="Helvetica"/>
          <w:b/>
          <w:bCs/>
          <w:color w:val="222222"/>
          <w:sz w:val="21"/>
          <w:szCs w:val="21"/>
        </w:rPr>
      </w:pPr>
      <w:r w:rsidRPr="00EE5A9A">
        <w:rPr>
          <w:rFonts w:ascii="Helvetica" w:hAnsi="Helvetica"/>
          <w:b/>
          <w:bCs/>
          <w:color w:val="222222"/>
          <w:sz w:val="21"/>
          <w:szCs w:val="21"/>
        </w:rPr>
        <w:t xml:space="preserve">2.2. </w:t>
      </w:r>
      <w:r w:rsidRPr="00EE5A9A">
        <w:rPr>
          <w:rFonts w:ascii="Helvetica" w:hAnsi="Helvetica" w:hint="eastAsia"/>
          <w:b/>
          <w:bCs/>
          <w:color w:val="222222"/>
          <w:sz w:val="21"/>
          <w:szCs w:val="21"/>
        </w:rPr>
        <w:t>Возникновение</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тендерных</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ролей</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и</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тенденция</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их</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асимметрийности</w:t>
      </w:r>
    </w:p>
    <w:p w14:paraId="2A40D4B7" w14:textId="77777777" w:rsidR="00EE5A9A" w:rsidRPr="00EE5A9A" w:rsidRDefault="00EE5A9A" w:rsidP="00EE5A9A">
      <w:pPr>
        <w:rPr>
          <w:rFonts w:ascii="Helvetica" w:hAnsi="Helvetica"/>
          <w:b/>
          <w:bCs/>
          <w:color w:val="222222"/>
          <w:sz w:val="21"/>
          <w:szCs w:val="21"/>
        </w:rPr>
      </w:pPr>
    </w:p>
    <w:p w14:paraId="2013FB89" w14:textId="142D3F02" w:rsidR="00F0131B" w:rsidRPr="00EE5A9A" w:rsidRDefault="00EE5A9A" w:rsidP="00EE5A9A">
      <w:r w:rsidRPr="00EE5A9A">
        <w:rPr>
          <w:rFonts w:ascii="Helvetica" w:hAnsi="Helvetica"/>
          <w:b/>
          <w:bCs/>
          <w:color w:val="222222"/>
          <w:sz w:val="21"/>
          <w:szCs w:val="21"/>
        </w:rPr>
        <w:t xml:space="preserve">2.3. </w:t>
      </w:r>
      <w:r w:rsidRPr="00EE5A9A">
        <w:rPr>
          <w:rFonts w:ascii="Helvetica" w:hAnsi="Helvetica" w:hint="eastAsia"/>
          <w:b/>
          <w:bCs/>
          <w:color w:val="222222"/>
          <w:sz w:val="21"/>
          <w:szCs w:val="21"/>
        </w:rPr>
        <w:t>Социальный</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статус</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как</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репрезентатив</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тендерной</w:t>
      </w:r>
      <w:r w:rsidRPr="00EE5A9A">
        <w:rPr>
          <w:rFonts w:ascii="Helvetica" w:hAnsi="Helvetica"/>
          <w:b/>
          <w:bCs/>
          <w:color w:val="222222"/>
          <w:sz w:val="21"/>
          <w:szCs w:val="21"/>
        </w:rPr>
        <w:t xml:space="preserve"> </w:t>
      </w:r>
      <w:r w:rsidRPr="00EE5A9A">
        <w:rPr>
          <w:rFonts w:ascii="Helvetica" w:hAnsi="Helvetica" w:hint="eastAsia"/>
          <w:b/>
          <w:bCs/>
          <w:color w:val="222222"/>
          <w:sz w:val="21"/>
          <w:szCs w:val="21"/>
        </w:rPr>
        <w:t>асимметрии</w:t>
      </w:r>
      <w:r w:rsidRPr="00EE5A9A">
        <w:rPr>
          <w:rFonts w:ascii="Helvetica" w:hAnsi="Helvetica"/>
          <w:b/>
          <w:bCs/>
          <w:color w:val="222222"/>
          <w:sz w:val="21"/>
          <w:szCs w:val="21"/>
        </w:rPr>
        <w:t xml:space="preserve"> 103 </w:t>
      </w:r>
      <w:r w:rsidRPr="00EE5A9A">
        <w:rPr>
          <w:rFonts w:ascii="Helvetica" w:hAnsi="Helvetica" w:hint="eastAsia"/>
          <w:b/>
          <w:bCs/>
          <w:color w:val="222222"/>
          <w:sz w:val="21"/>
          <w:szCs w:val="21"/>
        </w:rPr>
        <w:t>Заключение</w:t>
      </w:r>
      <w:r w:rsidRPr="00EE5A9A">
        <w:rPr>
          <w:rFonts w:ascii="Helvetica" w:hAnsi="Helvetica"/>
          <w:b/>
          <w:bCs/>
          <w:color w:val="222222"/>
          <w:sz w:val="21"/>
          <w:szCs w:val="21"/>
        </w:rPr>
        <w:t xml:space="preserve"> 133 </w:t>
      </w:r>
      <w:r w:rsidRPr="00EE5A9A">
        <w:rPr>
          <w:rFonts w:ascii="Helvetica" w:hAnsi="Helvetica" w:hint="eastAsia"/>
          <w:b/>
          <w:bCs/>
          <w:color w:val="222222"/>
          <w:sz w:val="21"/>
          <w:szCs w:val="21"/>
        </w:rPr>
        <w:t>Библиография</w:t>
      </w:r>
    </w:p>
    <w:sectPr w:rsidR="00F0131B" w:rsidRPr="00EE5A9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74EA9" w14:textId="77777777" w:rsidR="00467B75" w:rsidRDefault="00467B75">
      <w:pPr>
        <w:spacing w:after="0" w:line="240" w:lineRule="auto"/>
      </w:pPr>
      <w:r>
        <w:separator/>
      </w:r>
    </w:p>
  </w:endnote>
  <w:endnote w:type="continuationSeparator" w:id="0">
    <w:p w14:paraId="36118CC0" w14:textId="77777777" w:rsidR="00467B75" w:rsidRDefault="00467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7B95F" w14:textId="77777777" w:rsidR="00467B75" w:rsidRDefault="00467B75"/>
    <w:p w14:paraId="044F4237" w14:textId="77777777" w:rsidR="00467B75" w:rsidRDefault="00467B75"/>
    <w:p w14:paraId="6FABDD24" w14:textId="77777777" w:rsidR="00467B75" w:rsidRDefault="00467B75"/>
    <w:p w14:paraId="2F4FB1E1" w14:textId="77777777" w:rsidR="00467B75" w:rsidRDefault="00467B75"/>
    <w:p w14:paraId="1F67CBB3" w14:textId="77777777" w:rsidR="00467B75" w:rsidRDefault="00467B75"/>
    <w:p w14:paraId="6BFE4606" w14:textId="77777777" w:rsidR="00467B75" w:rsidRDefault="00467B75"/>
    <w:p w14:paraId="14D156A2" w14:textId="77777777" w:rsidR="00467B75" w:rsidRDefault="00467B7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EE820FD" wp14:editId="2A46747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7D3AD" w14:textId="77777777" w:rsidR="00467B75" w:rsidRDefault="00467B7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E820F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307D3AD" w14:textId="77777777" w:rsidR="00467B75" w:rsidRDefault="00467B7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DF54178" w14:textId="77777777" w:rsidR="00467B75" w:rsidRDefault="00467B75"/>
    <w:p w14:paraId="04DD706A" w14:textId="77777777" w:rsidR="00467B75" w:rsidRDefault="00467B75"/>
    <w:p w14:paraId="3E2E417D" w14:textId="77777777" w:rsidR="00467B75" w:rsidRDefault="00467B7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BEE91BB" wp14:editId="3A599BF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9959E" w14:textId="77777777" w:rsidR="00467B75" w:rsidRDefault="00467B75"/>
                          <w:p w14:paraId="02BDB37B" w14:textId="77777777" w:rsidR="00467B75" w:rsidRDefault="00467B7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EE91B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809959E" w14:textId="77777777" w:rsidR="00467B75" w:rsidRDefault="00467B75"/>
                    <w:p w14:paraId="02BDB37B" w14:textId="77777777" w:rsidR="00467B75" w:rsidRDefault="00467B7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F932DFB" w14:textId="77777777" w:rsidR="00467B75" w:rsidRDefault="00467B75"/>
    <w:p w14:paraId="1C57BA4C" w14:textId="77777777" w:rsidR="00467B75" w:rsidRDefault="00467B75">
      <w:pPr>
        <w:rPr>
          <w:sz w:val="2"/>
          <w:szCs w:val="2"/>
        </w:rPr>
      </w:pPr>
    </w:p>
    <w:p w14:paraId="6C92AD5B" w14:textId="77777777" w:rsidR="00467B75" w:rsidRDefault="00467B75"/>
    <w:p w14:paraId="52115B4B" w14:textId="77777777" w:rsidR="00467B75" w:rsidRDefault="00467B75">
      <w:pPr>
        <w:spacing w:after="0" w:line="240" w:lineRule="auto"/>
      </w:pPr>
    </w:p>
  </w:footnote>
  <w:footnote w:type="continuationSeparator" w:id="0">
    <w:p w14:paraId="1AA7F9E2" w14:textId="77777777" w:rsidR="00467B75" w:rsidRDefault="00467B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EE4"/>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BE4"/>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C3"/>
    <w:rsid w:val="00091EDA"/>
    <w:rsid w:val="00091F70"/>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84"/>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327"/>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9F7"/>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9E5"/>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3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995"/>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0D"/>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33"/>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1EF"/>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8A"/>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9A8"/>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2C"/>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06"/>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B4"/>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4E"/>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C3"/>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11"/>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D1"/>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1FA5"/>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EFD"/>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B25"/>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9D6"/>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0D2"/>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9FF"/>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7BC"/>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2B"/>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7ED"/>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8A9"/>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B0"/>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17"/>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1F6"/>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79"/>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EC0"/>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14"/>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0BF"/>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BE1"/>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6D"/>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B75"/>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1F6A"/>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AE0"/>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5D"/>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65B"/>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B9"/>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7B5"/>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20"/>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5DA"/>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2DB"/>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6D"/>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AF"/>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6ED"/>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6F27"/>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673"/>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4D"/>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BF"/>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6A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1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375"/>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A1"/>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553"/>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2"/>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7D2"/>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EB"/>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5F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AB"/>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77"/>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D56"/>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2F"/>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00"/>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4E"/>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4A"/>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39"/>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19"/>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D5"/>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517"/>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A5"/>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61"/>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EF1"/>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DD"/>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64"/>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AEB"/>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2F"/>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6A"/>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AC4"/>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0"/>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C5"/>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0C4"/>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9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47"/>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AB"/>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7B8"/>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8"/>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07"/>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65"/>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15"/>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9F8"/>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6BA"/>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84F"/>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12"/>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9E"/>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5A5"/>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87"/>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75"/>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80"/>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39"/>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1F"/>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B6"/>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9D"/>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948"/>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72C"/>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AC"/>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78B"/>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29C"/>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8B2"/>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8C6"/>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A1"/>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76"/>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8A2"/>
    <w:rsid w:val="00DC79A5"/>
    <w:rsid w:val="00DC7B36"/>
    <w:rsid w:val="00DC7BF4"/>
    <w:rsid w:val="00DC7C19"/>
    <w:rsid w:val="00DC7C1C"/>
    <w:rsid w:val="00DC7C71"/>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84"/>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C9E"/>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8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5E"/>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0C"/>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49D"/>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2D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B0"/>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6D"/>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6F"/>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A9A"/>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1A"/>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ECA"/>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ABF"/>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68"/>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0C"/>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998"/>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2FEC"/>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604"/>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8417">
      <w:bodyDiv w:val="1"/>
      <w:marLeft w:val="0"/>
      <w:marRight w:val="0"/>
      <w:marTop w:val="0"/>
      <w:marBottom w:val="0"/>
      <w:divBdr>
        <w:top w:val="none" w:sz="0" w:space="0" w:color="auto"/>
        <w:left w:val="none" w:sz="0" w:space="0" w:color="auto"/>
        <w:bottom w:val="none" w:sz="0" w:space="0" w:color="auto"/>
        <w:right w:val="none" w:sz="0" w:space="0" w:color="auto"/>
      </w:divBdr>
      <w:divsChild>
        <w:div w:id="677467791">
          <w:marLeft w:val="0"/>
          <w:marRight w:val="0"/>
          <w:marTop w:val="0"/>
          <w:marBottom w:val="0"/>
          <w:divBdr>
            <w:top w:val="none" w:sz="0" w:space="0" w:color="auto"/>
            <w:left w:val="none" w:sz="0" w:space="0" w:color="auto"/>
            <w:bottom w:val="none" w:sz="0" w:space="0" w:color="auto"/>
            <w:right w:val="none" w:sz="0" w:space="0" w:color="auto"/>
          </w:divBdr>
        </w:div>
        <w:div w:id="664750702">
          <w:marLeft w:val="0"/>
          <w:marRight w:val="0"/>
          <w:marTop w:val="150"/>
          <w:marBottom w:val="0"/>
          <w:divBdr>
            <w:top w:val="none" w:sz="0" w:space="0" w:color="auto"/>
            <w:left w:val="none" w:sz="0" w:space="0" w:color="auto"/>
            <w:bottom w:val="none" w:sz="0" w:space="0" w:color="auto"/>
            <w:right w:val="none" w:sz="0" w:space="0" w:color="auto"/>
          </w:divBdr>
          <w:divsChild>
            <w:div w:id="274557645">
              <w:marLeft w:val="1155"/>
              <w:marRight w:val="0"/>
              <w:marTop w:val="0"/>
              <w:marBottom w:val="0"/>
              <w:divBdr>
                <w:top w:val="none" w:sz="0" w:space="0" w:color="auto"/>
                <w:left w:val="none" w:sz="0" w:space="0" w:color="auto"/>
                <w:bottom w:val="none" w:sz="0" w:space="0" w:color="auto"/>
                <w:right w:val="none" w:sz="0" w:space="0" w:color="auto"/>
              </w:divBdr>
            </w:div>
            <w:div w:id="1744453776">
              <w:marLeft w:val="1155"/>
              <w:marRight w:val="0"/>
              <w:marTop w:val="0"/>
              <w:marBottom w:val="0"/>
              <w:divBdr>
                <w:top w:val="none" w:sz="0" w:space="0" w:color="auto"/>
                <w:left w:val="none" w:sz="0" w:space="0" w:color="auto"/>
                <w:bottom w:val="none" w:sz="0" w:space="0" w:color="auto"/>
                <w:right w:val="none" w:sz="0" w:space="0" w:color="auto"/>
              </w:divBdr>
            </w:div>
            <w:div w:id="20072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474558">
      <w:bodyDiv w:val="1"/>
      <w:marLeft w:val="0"/>
      <w:marRight w:val="0"/>
      <w:marTop w:val="0"/>
      <w:marBottom w:val="0"/>
      <w:divBdr>
        <w:top w:val="none" w:sz="0" w:space="0" w:color="auto"/>
        <w:left w:val="none" w:sz="0" w:space="0" w:color="auto"/>
        <w:bottom w:val="none" w:sz="0" w:space="0" w:color="auto"/>
        <w:right w:val="none" w:sz="0" w:space="0" w:color="auto"/>
      </w:divBdr>
      <w:divsChild>
        <w:div w:id="1066222836">
          <w:marLeft w:val="0"/>
          <w:marRight w:val="0"/>
          <w:marTop w:val="0"/>
          <w:marBottom w:val="0"/>
          <w:divBdr>
            <w:top w:val="none" w:sz="0" w:space="0" w:color="auto"/>
            <w:left w:val="none" w:sz="0" w:space="0" w:color="auto"/>
            <w:bottom w:val="none" w:sz="0" w:space="0" w:color="auto"/>
            <w:right w:val="none" w:sz="0" w:space="0" w:color="auto"/>
          </w:divBdr>
        </w:div>
        <w:div w:id="265046508">
          <w:marLeft w:val="0"/>
          <w:marRight w:val="0"/>
          <w:marTop w:val="150"/>
          <w:marBottom w:val="0"/>
          <w:divBdr>
            <w:top w:val="none" w:sz="0" w:space="0" w:color="auto"/>
            <w:left w:val="none" w:sz="0" w:space="0" w:color="auto"/>
            <w:bottom w:val="none" w:sz="0" w:space="0" w:color="auto"/>
            <w:right w:val="none" w:sz="0" w:space="0" w:color="auto"/>
          </w:divBdr>
          <w:divsChild>
            <w:div w:id="1162962817">
              <w:marLeft w:val="1155"/>
              <w:marRight w:val="0"/>
              <w:marTop w:val="0"/>
              <w:marBottom w:val="0"/>
              <w:divBdr>
                <w:top w:val="none" w:sz="0" w:space="0" w:color="auto"/>
                <w:left w:val="none" w:sz="0" w:space="0" w:color="auto"/>
                <w:bottom w:val="none" w:sz="0" w:space="0" w:color="auto"/>
                <w:right w:val="none" w:sz="0" w:space="0" w:color="auto"/>
              </w:divBdr>
            </w:div>
            <w:div w:id="1507818658">
              <w:marLeft w:val="1155"/>
              <w:marRight w:val="0"/>
              <w:marTop w:val="0"/>
              <w:marBottom w:val="0"/>
              <w:divBdr>
                <w:top w:val="none" w:sz="0" w:space="0" w:color="auto"/>
                <w:left w:val="none" w:sz="0" w:space="0" w:color="auto"/>
                <w:bottom w:val="none" w:sz="0" w:space="0" w:color="auto"/>
                <w:right w:val="none" w:sz="0" w:space="0" w:color="auto"/>
              </w:divBdr>
            </w:div>
            <w:div w:id="62065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4909">
      <w:bodyDiv w:val="1"/>
      <w:marLeft w:val="0"/>
      <w:marRight w:val="0"/>
      <w:marTop w:val="0"/>
      <w:marBottom w:val="0"/>
      <w:divBdr>
        <w:top w:val="none" w:sz="0" w:space="0" w:color="auto"/>
        <w:left w:val="none" w:sz="0" w:space="0" w:color="auto"/>
        <w:bottom w:val="none" w:sz="0" w:space="0" w:color="auto"/>
        <w:right w:val="none" w:sz="0" w:space="0" w:color="auto"/>
      </w:divBdr>
      <w:divsChild>
        <w:div w:id="1313439170">
          <w:marLeft w:val="0"/>
          <w:marRight w:val="0"/>
          <w:marTop w:val="0"/>
          <w:marBottom w:val="0"/>
          <w:divBdr>
            <w:top w:val="none" w:sz="0" w:space="0" w:color="auto"/>
            <w:left w:val="none" w:sz="0" w:space="0" w:color="auto"/>
            <w:bottom w:val="none" w:sz="0" w:space="0" w:color="auto"/>
            <w:right w:val="none" w:sz="0" w:space="0" w:color="auto"/>
          </w:divBdr>
        </w:div>
        <w:div w:id="675838471">
          <w:marLeft w:val="0"/>
          <w:marRight w:val="0"/>
          <w:marTop w:val="150"/>
          <w:marBottom w:val="0"/>
          <w:divBdr>
            <w:top w:val="none" w:sz="0" w:space="0" w:color="auto"/>
            <w:left w:val="none" w:sz="0" w:space="0" w:color="auto"/>
            <w:bottom w:val="none" w:sz="0" w:space="0" w:color="auto"/>
            <w:right w:val="none" w:sz="0" w:space="0" w:color="auto"/>
          </w:divBdr>
          <w:divsChild>
            <w:div w:id="305204977">
              <w:marLeft w:val="1155"/>
              <w:marRight w:val="0"/>
              <w:marTop w:val="0"/>
              <w:marBottom w:val="0"/>
              <w:divBdr>
                <w:top w:val="none" w:sz="0" w:space="0" w:color="auto"/>
                <w:left w:val="none" w:sz="0" w:space="0" w:color="auto"/>
                <w:bottom w:val="none" w:sz="0" w:space="0" w:color="auto"/>
                <w:right w:val="none" w:sz="0" w:space="0" w:color="auto"/>
              </w:divBdr>
            </w:div>
            <w:div w:id="1340232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5226">
      <w:bodyDiv w:val="1"/>
      <w:marLeft w:val="0"/>
      <w:marRight w:val="0"/>
      <w:marTop w:val="0"/>
      <w:marBottom w:val="0"/>
      <w:divBdr>
        <w:top w:val="none" w:sz="0" w:space="0" w:color="auto"/>
        <w:left w:val="none" w:sz="0" w:space="0" w:color="auto"/>
        <w:bottom w:val="none" w:sz="0" w:space="0" w:color="auto"/>
        <w:right w:val="none" w:sz="0" w:space="0" w:color="auto"/>
      </w:divBdr>
      <w:divsChild>
        <w:div w:id="1735657289">
          <w:marLeft w:val="0"/>
          <w:marRight w:val="0"/>
          <w:marTop w:val="0"/>
          <w:marBottom w:val="0"/>
          <w:divBdr>
            <w:top w:val="none" w:sz="0" w:space="0" w:color="auto"/>
            <w:left w:val="none" w:sz="0" w:space="0" w:color="auto"/>
            <w:bottom w:val="none" w:sz="0" w:space="0" w:color="auto"/>
            <w:right w:val="none" w:sz="0" w:space="0" w:color="auto"/>
          </w:divBdr>
        </w:div>
        <w:div w:id="1425686362">
          <w:marLeft w:val="0"/>
          <w:marRight w:val="0"/>
          <w:marTop w:val="150"/>
          <w:marBottom w:val="0"/>
          <w:divBdr>
            <w:top w:val="none" w:sz="0" w:space="0" w:color="auto"/>
            <w:left w:val="none" w:sz="0" w:space="0" w:color="auto"/>
            <w:bottom w:val="none" w:sz="0" w:space="0" w:color="auto"/>
            <w:right w:val="none" w:sz="0" w:space="0" w:color="auto"/>
          </w:divBdr>
          <w:divsChild>
            <w:div w:id="351423776">
              <w:marLeft w:val="1155"/>
              <w:marRight w:val="0"/>
              <w:marTop w:val="0"/>
              <w:marBottom w:val="0"/>
              <w:divBdr>
                <w:top w:val="none" w:sz="0" w:space="0" w:color="auto"/>
                <w:left w:val="none" w:sz="0" w:space="0" w:color="auto"/>
                <w:bottom w:val="none" w:sz="0" w:space="0" w:color="auto"/>
                <w:right w:val="none" w:sz="0" w:space="0" w:color="auto"/>
              </w:divBdr>
            </w:div>
            <w:div w:id="1985306175">
              <w:marLeft w:val="1155"/>
              <w:marRight w:val="0"/>
              <w:marTop w:val="0"/>
              <w:marBottom w:val="0"/>
              <w:divBdr>
                <w:top w:val="none" w:sz="0" w:space="0" w:color="auto"/>
                <w:left w:val="none" w:sz="0" w:space="0" w:color="auto"/>
                <w:bottom w:val="none" w:sz="0" w:space="0" w:color="auto"/>
                <w:right w:val="none" w:sz="0" w:space="0" w:color="auto"/>
              </w:divBdr>
            </w:div>
            <w:div w:id="1015499003">
              <w:marLeft w:val="1155"/>
              <w:marRight w:val="0"/>
              <w:marTop w:val="0"/>
              <w:marBottom w:val="0"/>
              <w:divBdr>
                <w:top w:val="none" w:sz="0" w:space="0" w:color="auto"/>
                <w:left w:val="none" w:sz="0" w:space="0" w:color="auto"/>
                <w:bottom w:val="none" w:sz="0" w:space="0" w:color="auto"/>
                <w:right w:val="none" w:sz="0" w:space="0" w:color="auto"/>
              </w:divBdr>
            </w:div>
            <w:div w:id="141501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0494">
      <w:bodyDiv w:val="1"/>
      <w:marLeft w:val="0"/>
      <w:marRight w:val="0"/>
      <w:marTop w:val="0"/>
      <w:marBottom w:val="0"/>
      <w:divBdr>
        <w:top w:val="none" w:sz="0" w:space="0" w:color="auto"/>
        <w:left w:val="none" w:sz="0" w:space="0" w:color="auto"/>
        <w:bottom w:val="none" w:sz="0" w:space="0" w:color="auto"/>
        <w:right w:val="none" w:sz="0" w:space="0" w:color="auto"/>
      </w:divBdr>
      <w:divsChild>
        <w:div w:id="1722707327">
          <w:marLeft w:val="0"/>
          <w:marRight w:val="0"/>
          <w:marTop w:val="0"/>
          <w:marBottom w:val="0"/>
          <w:divBdr>
            <w:top w:val="none" w:sz="0" w:space="0" w:color="auto"/>
            <w:left w:val="none" w:sz="0" w:space="0" w:color="auto"/>
            <w:bottom w:val="none" w:sz="0" w:space="0" w:color="auto"/>
            <w:right w:val="none" w:sz="0" w:space="0" w:color="auto"/>
          </w:divBdr>
        </w:div>
        <w:div w:id="989865667">
          <w:marLeft w:val="0"/>
          <w:marRight w:val="0"/>
          <w:marTop w:val="150"/>
          <w:marBottom w:val="0"/>
          <w:divBdr>
            <w:top w:val="none" w:sz="0" w:space="0" w:color="auto"/>
            <w:left w:val="none" w:sz="0" w:space="0" w:color="auto"/>
            <w:bottom w:val="none" w:sz="0" w:space="0" w:color="auto"/>
            <w:right w:val="none" w:sz="0" w:space="0" w:color="auto"/>
          </w:divBdr>
          <w:divsChild>
            <w:div w:id="408161380">
              <w:marLeft w:val="1155"/>
              <w:marRight w:val="0"/>
              <w:marTop w:val="0"/>
              <w:marBottom w:val="0"/>
              <w:divBdr>
                <w:top w:val="none" w:sz="0" w:space="0" w:color="auto"/>
                <w:left w:val="none" w:sz="0" w:space="0" w:color="auto"/>
                <w:bottom w:val="none" w:sz="0" w:space="0" w:color="auto"/>
                <w:right w:val="none" w:sz="0" w:space="0" w:color="auto"/>
              </w:divBdr>
            </w:div>
            <w:div w:id="1393969707">
              <w:marLeft w:val="1155"/>
              <w:marRight w:val="0"/>
              <w:marTop w:val="0"/>
              <w:marBottom w:val="0"/>
              <w:divBdr>
                <w:top w:val="none" w:sz="0" w:space="0" w:color="auto"/>
                <w:left w:val="none" w:sz="0" w:space="0" w:color="auto"/>
                <w:bottom w:val="none" w:sz="0" w:space="0" w:color="auto"/>
                <w:right w:val="none" w:sz="0" w:space="0" w:color="auto"/>
              </w:divBdr>
            </w:div>
            <w:div w:id="19120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6448">
      <w:bodyDiv w:val="1"/>
      <w:marLeft w:val="0"/>
      <w:marRight w:val="0"/>
      <w:marTop w:val="0"/>
      <w:marBottom w:val="0"/>
      <w:divBdr>
        <w:top w:val="none" w:sz="0" w:space="0" w:color="auto"/>
        <w:left w:val="none" w:sz="0" w:space="0" w:color="auto"/>
        <w:bottom w:val="none" w:sz="0" w:space="0" w:color="auto"/>
        <w:right w:val="none" w:sz="0" w:space="0" w:color="auto"/>
      </w:divBdr>
      <w:divsChild>
        <w:div w:id="507789489">
          <w:marLeft w:val="0"/>
          <w:marRight w:val="0"/>
          <w:marTop w:val="0"/>
          <w:marBottom w:val="0"/>
          <w:divBdr>
            <w:top w:val="none" w:sz="0" w:space="0" w:color="auto"/>
            <w:left w:val="none" w:sz="0" w:space="0" w:color="auto"/>
            <w:bottom w:val="none" w:sz="0" w:space="0" w:color="auto"/>
            <w:right w:val="none" w:sz="0" w:space="0" w:color="auto"/>
          </w:divBdr>
        </w:div>
        <w:div w:id="1390179940">
          <w:marLeft w:val="0"/>
          <w:marRight w:val="0"/>
          <w:marTop w:val="150"/>
          <w:marBottom w:val="0"/>
          <w:divBdr>
            <w:top w:val="none" w:sz="0" w:space="0" w:color="auto"/>
            <w:left w:val="none" w:sz="0" w:space="0" w:color="auto"/>
            <w:bottom w:val="none" w:sz="0" w:space="0" w:color="auto"/>
            <w:right w:val="none" w:sz="0" w:space="0" w:color="auto"/>
          </w:divBdr>
          <w:divsChild>
            <w:div w:id="899946382">
              <w:marLeft w:val="1155"/>
              <w:marRight w:val="0"/>
              <w:marTop w:val="0"/>
              <w:marBottom w:val="0"/>
              <w:divBdr>
                <w:top w:val="none" w:sz="0" w:space="0" w:color="auto"/>
                <w:left w:val="none" w:sz="0" w:space="0" w:color="auto"/>
                <w:bottom w:val="none" w:sz="0" w:space="0" w:color="auto"/>
                <w:right w:val="none" w:sz="0" w:space="0" w:color="auto"/>
              </w:divBdr>
            </w:div>
            <w:div w:id="611085230">
              <w:marLeft w:val="1155"/>
              <w:marRight w:val="0"/>
              <w:marTop w:val="0"/>
              <w:marBottom w:val="0"/>
              <w:divBdr>
                <w:top w:val="none" w:sz="0" w:space="0" w:color="auto"/>
                <w:left w:val="none" w:sz="0" w:space="0" w:color="auto"/>
                <w:bottom w:val="none" w:sz="0" w:space="0" w:color="auto"/>
                <w:right w:val="none" w:sz="0" w:space="0" w:color="auto"/>
              </w:divBdr>
            </w:div>
            <w:div w:id="180634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35785">
      <w:bodyDiv w:val="1"/>
      <w:marLeft w:val="0"/>
      <w:marRight w:val="0"/>
      <w:marTop w:val="0"/>
      <w:marBottom w:val="0"/>
      <w:divBdr>
        <w:top w:val="none" w:sz="0" w:space="0" w:color="auto"/>
        <w:left w:val="none" w:sz="0" w:space="0" w:color="auto"/>
        <w:bottom w:val="none" w:sz="0" w:space="0" w:color="auto"/>
        <w:right w:val="none" w:sz="0" w:space="0" w:color="auto"/>
      </w:divBdr>
      <w:divsChild>
        <w:div w:id="1050152374">
          <w:marLeft w:val="0"/>
          <w:marRight w:val="0"/>
          <w:marTop w:val="0"/>
          <w:marBottom w:val="0"/>
          <w:divBdr>
            <w:top w:val="none" w:sz="0" w:space="0" w:color="auto"/>
            <w:left w:val="none" w:sz="0" w:space="0" w:color="auto"/>
            <w:bottom w:val="none" w:sz="0" w:space="0" w:color="auto"/>
            <w:right w:val="none" w:sz="0" w:space="0" w:color="auto"/>
          </w:divBdr>
        </w:div>
        <w:div w:id="1959137598">
          <w:marLeft w:val="0"/>
          <w:marRight w:val="0"/>
          <w:marTop w:val="150"/>
          <w:marBottom w:val="0"/>
          <w:divBdr>
            <w:top w:val="none" w:sz="0" w:space="0" w:color="auto"/>
            <w:left w:val="none" w:sz="0" w:space="0" w:color="auto"/>
            <w:bottom w:val="none" w:sz="0" w:space="0" w:color="auto"/>
            <w:right w:val="none" w:sz="0" w:space="0" w:color="auto"/>
          </w:divBdr>
          <w:divsChild>
            <w:div w:id="891235382">
              <w:marLeft w:val="1155"/>
              <w:marRight w:val="0"/>
              <w:marTop w:val="0"/>
              <w:marBottom w:val="0"/>
              <w:divBdr>
                <w:top w:val="none" w:sz="0" w:space="0" w:color="auto"/>
                <w:left w:val="none" w:sz="0" w:space="0" w:color="auto"/>
                <w:bottom w:val="none" w:sz="0" w:space="0" w:color="auto"/>
                <w:right w:val="none" w:sz="0" w:space="0" w:color="auto"/>
              </w:divBdr>
            </w:div>
            <w:div w:id="997004370">
              <w:marLeft w:val="1155"/>
              <w:marRight w:val="0"/>
              <w:marTop w:val="0"/>
              <w:marBottom w:val="0"/>
              <w:divBdr>
                <w:top w:val="none" w:sz="0" w:space="0" w:color="auto"/>
                <w:left w:val="none" w:sz="0" w:space="0" w:color="auto"/>
                <w:bottom w:val="none" w:sz="0" w:space="0" w:color="auto"/>
                <w:right w:val="none" w:sz="0" w:space="0" w:color="auto"/>
              </w:divBdr>
            </w:div>
            <w:div w:id="696321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1814">
      <w:bodyDiv w:val="1"/>
      <w:marLeft w:val="0"/>
      <w:marRight w:val="0"/>
      <w:marTop w:val="0"/>
      <w:marBottom w:val="0"/>
      <w:divBdr>
        <w:top w:val="none" w:sz="0" w:space="0" w:color="auto"/>
        <w:left w:val="none" w:sz="0" w:space="0" w:color="auto"/>
        <w:bottom w:val="none" w:sz="0" w:space="0" w:color="auto"/>
        <w:right w:val="none" w:sz="0" w:space="0" w:color="auto"/>
      </w:divBdr>
      <w:divsChild>
        <w:div w:id="1165631877">
          <w:marLeft w:val="0"/>
          <w:marRight w:val="0"/>
          <w:marTop w:val="0"/>
          <w:marBottom w:val="0"/>
          <w:divBdr>
            <w:top w:val="none" w:sz="0" w:space="0" w:color="auto"/>
            <w:left w:val="none" w:sz="0" w:space="0" w:color="auto"/>
            <w:bottom w:val="none" w:sz="0" w:space="0" w:color="auto"/>
            <w:right w:val="none" w:sz="0" w:space="0" w:color="auto"/>
          </w:divBdr>
        </w:div>
        <w:div w:id="1285428512">
          <w:marLeft w:val="0"/>
          <w:marRight w:val="0"/>
          <w:marTop w:val="150"/>
          <w:marBottom w:val="0"/>
          <w:divBdr>
            <w:top w:val="none" w:sz="0" w:space="0" w:color="auto"/>
            <w:left w:val="none" w:sz="0" w:space="0" w:color="auto"/>
            <w:bottom w:val="none" w:sz="0" w:space="0" w:color="auto"/>
            <w:right w:val="none" w:sz="0" w:space="0" w:color="auto"/>
          </w:divBdr>
          <w:divsChild>
            <w:div w:id="1742287308">
              <w:marLeft w:val="1155"/>
              <w:marRight w:val="0"/>
              <w:marTop w:val="0"/>
              <w:marBottom w:val="0"/>
              <w:divBdr>
                <w:top w:val="none" w:sz="0" w:space="0" w:color="auto"/>
                <w:left w:val="none" w:sz="0" w:space="0" w:color="auto"/>
                <w:bottom w:val="none" w:sz="0" w:space="0" w:color="auto"/>
                <w:right w:val="none" w:sz="0" w:space="0" w:color="auto"/>
              </w:divBdr>
            </w:div>
            <w:div w:id="1997610039">
              <w:marLeft w:val="1155"/>
              <w:marRight w:val="0"/>
              <w:marTop w:val="0"/>
              <w:marBottom w:val="0"/>
              <w:divBdr>
                <w:top w:val="none" w:sz="0" w:space="0" w:color="auto"/>
                <w:left w:val="none" w:sz="0" w:space="0" w:color="auto"/>
                <w:bottom w:val="none" w:sz="0" w:space="0" w:color="auto"/>
                <w:right w:val="none" w:sz="0" w:space="0" w:color="auto"/>
              </w:divBdr>
            </w:div>
            <w:div w:id="1744181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25260">
      <w:bodyDiv w:val="1"/>
      <w:marLeft w:val="0"/>
      <w:marRight w:val="0"/>
      <w:marTop w:val="0"/>
      <w:marBottom w:val="0"/>
      <w:divBdr>
        <w:top w:val="none" w:sz="0" w:space="0" w:color="auto"/>
        <w:left w:val="none" w:sz="0" w:space="0" w:color="auto"/>
        <w:bottom w:val="none" w:sz="0" w:space="0" w:color="auto"/>
        <w:right w:val="none" w:sz="0" w:space="0" w:color="auto"/>
      </w:divBdr>
      <w:divsChild>
        <w:div w:id="116263225">
          <w:marLeft w:val="0"/>
          <w:marRight w:val="0"/>
          <w:marTop w:val="0"/>
          <w:marBottom w:val="0"/>
          <w:divBdr>
            <w:top w:val="none" w:sz="0" w:space="0" w:color="auto"/>
            <w:left w:val="none" w:sz="0" w:space="0" w:color="auto"/>
            <w:bottom w:val="none" w:sz="0" w:space="0" w:color="auto"/>
            <w:right w:val="none" w:sz="0" w:space="0" w:color="auto"/>
          </w:divBdr>
        </w:div>
        <w:div w:id="1859654484">
          <w:marLeft w:val="0"/>
          <w:marRight w:val="0"/>
          <w:marTop w:val="150"/>
          <w:marBottom w:val="0"/>
          <w:divBdr>
            <w:top w:val="none" w:sz="0" w:space="0" w:color="auto"/>
            <w:left w:val="none" w:sz="0" w:space="0" w:color="auto"/>
            <w:bottom w:val="none" w:sz="0" w:space="0" w:color="auto"/>
            <w:right w:val="none" w:sz="0" w:space="0" w:color="auto"/>
          </w:divBdr>
          <w:divsChild>
            <w:div w:id="1220940712">
              <w:marLeft w:val="1155"/>
              <w:marRight w:val="0"/>
              <w:marTop w:val="0"/>
              <w:marBottom w:val="0"/>
              <w:divBdr>
                <w:top w:val="none" w:sz="0" w:space="0" w:color="auto"/>
                <w:left w:val="none" w:sz="0" w:space="0" w:color="auto"/>
                <w:bottom w:val="none" w:sz="0" w:space="0" w:color="auto"/>
                <w:right w:val="none" w:sz="0" w:space="0" w:color="auto"/>
              </w:divBdr>
            </w:div>
            <w:div w:id="735977662">
              <w:marLeft w:val="1155"/>
              <w:marRight w:val="0"/>
              <w:marTop w:val="0"/>
              <w:marBottom w:val="0"/>
              <w:divBdr>
                <w:top w:val="none" w:sz="0" w:space="0" w:color="auto"/>
                <w:left w:val="none" w:sz="0" w:space="0" w:color="auto"/>
                <w:bottom w:val="none" w:sz="0" w:space="0" w:color="auto"/>
                <w:right w:val="none" w:sz="0" w:space="0" w:color="auto"/>
              </w:divBdr>
            </w:div>
            <w:div w:id="68085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59">
      <w:bodyDiv w:val="1"/>
      <w:marLeft w:val="0"/>
      <w:marRight w:val="0"/>
      <w:marTop w:val="0"/>
      <w:marBottom w:val="0"/>
      <w:divBdr>
        <w:top w:val="none" w:sz="0" w:space="0" w:color="auto"/>
        <w:left w:val="none" w:sz="0" w:space="0" w:color="auto"/>
        <w:bottom w:val="none" w:sz="0" w:space="0" w:color="auto"/>
        <w:right w:val="none" w:sz="0" w:space="0" w:color="auto"/>
      </w:divBdr>
      <w:divsChild>
        <w:div w:id="2092771202">
          <w:marLeft w:val="0"/>
          <w:marRight w:val="0"/>
          <w:marTop w:val="0"/>
          <w:marBottom w:val="0"/>
          <w:divBdr>
            <w:top w:val="none" w:sz="0" w:space="0" w:color="auto"/>
            <w:left w:val="none" w:sz="0" w:space="0" w:color="auto"/>
            <w:bottom w:val="none" w:sz="0" w:space="0" w:color="auto"/>
            <w:right w:val="none" w:sz="0" w:space="0" w:color="auto"/>
          </w:divBdr>
        </w:div>
        <w:div w:id="1401976210">
          <w:marLeft w:val="0"/>
          <w:marRight w:val="0"/>
          <w:marTop w:val="150"/>
          <w:marBottom w:val="0"/>
          <w:divBdr>
            <w:top w:val="none" w:sz="0" w:space="0" w:color="auto"/>
            <w:left w:val="none" w:sz="0" w:space="0" w:color="auto"/>
            <w:bottom w:val="none" w:sz="0" w:space="0" w:color="auto"/>
            <w:right w:val="none" w:sz="0" w:space="0" w:color="auto"/>
          </w:divBdr>
          <w:divsChild>
            <w:div w:id="585530451">
              <w:marLeft w:val="1155"/>
              <w:marRight w:val="0"/>
              <w:marTop w:val="0"/>
              <w:marBottom w:val="0"/>
              <w:divBdr>
                <w:top w:val="none" w:sz="0" w:space="0" w:color="auto"/>
                <w:left w:val="none" w:sz="0" w:space="0" w:color="auto"/>
                <w:bottom w:val="none" w:sz="0" w:space="0" w:color="auto"/>
                <w:right w:val="none" w:sz="0" w:space="0" w:color="auto"/>
              </w:divBdr>
            </w:div>
            <w:div w:id="703795271">
              <w:marLeft w:val="1155"/>
              <w:marRight w:val="0"/>
              <w:marTop w:val="0"/>
              <w:marBottom w:val="0"/>
              <w:divBdr>
                <w:top w:val="none" w:sz="0" w:space="0" w:color="auto"/>
                <w:left w:val="none" w:sz="0" w:space="0" w:color="auto"/>
                <w:bottom w:val="none" w:sz="0" w:space="0" w:color="auto"/>
                <w:right w:val="none" w:sz="0" w:space="0" w:color="auto"/>
              </w:divBdr>
            </w:div>
            <w:div w:id="2141801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26838">
      <w:bodyDiv w:val="1"/>
      <w:marLeft w:val="0"/>
      <w:marRight w:val="0"/>
      <w:marTop w:val="0"/>
      <w:marBottom w:val="0"/>
      <w:divBdr>
        <w:top w:val="none" w:sz="0" w:space="0" w:color="auto"/>
        <w:left w:val="none" w:sz="0" w:space="0" w:color="auto"/>
        <w:bottom w:val="none" w:sz="0" w:space="0" w:color="auto"/>
        <w:right w:val="none" w:sz="0" w:space="0" w:color="auto"/>
      </w:divBdr>
      <w:divsChild>
        <w:div w:id="1126118660">
          <w:marLeft w:val="0"/>
          <w:marRight w:val="0"/>
          <w:marTop w:val="0"/>
          <w:marBottom w:val="0"/>
          <w:divBdr>
            <w:top w:val="none" w:sz="0" w:space="0" w:color="auto"/>
            <w:left w:val="none" w:sz="0" w:space="0" w:color="auto"/>
            <w:bottom w:val="none" w:sz="0" w:space="0" w:color="auto"/>
            <w:right w:val="none" w:sz="0" w:space="0" w:color="auto"/>
          </w:divBdr>
        </w:div>
        <w:div w:id="640353184">
          <w:marLeft w:val="0"/>
          <w:marRight w:val="0"/>
          <w:marTop w:val="150"/>
          <w:marBottom w:val="0"/>
          <w:divBdr>
            <w:top w:val="none" w:sz="0" w:space="0" w:color="auto"/>
            <w:left w:val="none" w:sz="0" w:space="0" w:color="auto"/>
            <w:bottom w:val="none" w:sz="0" w:space="0" w:color="auto"/>
            <w:right w:val="none" w:sz="0" w:space="0" w:color="auto"/>
          </w:divBdr>
          <w:divsChild>
            <w:div w:id="472210276">
              <w:marLeft w:val="1155"/>
              <w:marRight w:val="0"/>
              <w:marTop w:val="0"/>
              <w:marBottom w:val="0"/>
              <w:divBdr>
                <w:top w:val="none" w:sz="0" w:space="0" w:color="auto"/>
                <w:left w:val="none" w:sz="0" w:space="0" w:color="auto"/>
                <w:bottom w:val="none" w:sz="0" w:space="0" w:color="auto"/>
                <w:right w:val="none" w:sz="0" w:space="0" w:color="auto"/>
              </w:divBdr>
            </w:div>
            <w:div w:id="838497014">
              <w:marLeft w:val="1155"/>
              <w:marRight w:val="0"/>
              <w:marTop w:val="0"/>
              <w:marBottom w:val="0"/>
              <w:divBdr>
                <w:top w:val="none" w:sz="0" w:space="0" w:color="auto"/>
                <w:left w:val="none" w:sz="0" w:space="0" w:color="auto"/>
                <w:bottom w:val="none" w:sz="0" w:space="0" w:color="auto"/>
                <w:right w:val="none" w:sz="0" w:space="0" w:color="auto"/>
              </w:divBdr>
            </w:div>
            <w:div w:id="17179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446616">
      <w:bodyDiv w:val="1"/>
      <w:marLeft w:val="0"/>
      <w:marRight w:val="0"/>
      <w:marTop w:val="0"/>
      <w:marBottom w:val="0"/>
      <w:divBdr>
        <w:top w:val="none" w:sz="0" w:space="0" w:color="auto"/>
        <w:left w:val="none" w:sz="0" w:space="0" w:color="auto"/>
        <w:bottom w:val="none" w:sz="0" w:space="0" w:color="auto"/>
        <w:right w:val="none" w:sz="0" w:space="0" w:color="auto"/>
      </w:divBdr>
      <w:divsChild>
        <w:div w:id="432363737">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150"/>
          <w:marBottom w:val="0"/>
          <w:divBdr>
            <w:top w:val="none" w:sz="0" w:space="0" w:color="auto"/>
            <w:left w:val="none" w:sz="0" w:space="0" w:color="auto"/>
            <w:bottom w:val="none" w:sz="0" w:space="0" w:color="auto"/>
            <w:right w:val="none" w:sz="0" w:space="0" w:color="auto"/>
          </w:divBdr>
          <w:divsChild>
            <w:div w:id="869682844">
              <w:marLeft w:val="1155"/>
              <w:marRight w:val="0"/>
              <w:marTop w:val="0"/>
              <w:marBottom w:val="0"/>
              <w:divBdr>
                <w:top w:val="none" w:sz="0" w:space="0" w:color="auto"/>
                <w:left w:val="none" w:sz="0" w:space="0" w:color="auto"/>
                <w:bottom w:val="none" w:sz="0" w:space="0" w:color="auto"/>
                <w:right w:val="none" w:sz="0" w:space="0" w:color="auto"/>
              </w:divBdr>
            </w:div>
            <w:div w:id="122375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22308">
      <w:bodyDiv w:val="1"/>
      <w:marLeft w:val="0"/>
      <w:marRight w:val="0"/>
      <w:marTop w:val="0"/>
      <w:marBottom w:val="0"/>
      <w:divBdr>
        <w:top w:val="none" w:sz="0" w:space="0" w:color="auto"/>
        <w:left w:val="none" w:sz="0" w:space="0" w:color="auto"/>
        <w:bottom w:val="none" w:sz="0" w:space="0" w:color="auto"/>
        <w:right w:val="none" w:sz="0" w:space="0" w:color="auto"/>
      </w:divBdr>
      <w:divsChild>
        <w:div w:id="1476753638">
          <w:marLeft w:val="0"/>
          <w:marRight w:val="0"/>
          <w:marTop w:val="0"/>
          <w:marBottom w:val="0"/>
          <w:divBdr>
            <w:top w:val="none" w:sz="0" w:space="0" w:color="auto"/>
            <w:left w:val="none" w:sz="0" w:space="0" w:color="auto"/>
            <w:bottom w:val="none" w:sz="0" w:space="0" w:color="auto"/>
            <w:right w:val="none" w:sz="0" w:space="0" w:color="auto"/>
          </w:divBdr>
        </w:div>
        <w:div w:id="212936413">
          <w:marLeft w:val="0"/>
          <w:marRight w:val="0"/>
          <w:marTop w:val="150"/>
          <w:marBottom w:val="0"/>
          <w:divBdr>
            <w:top w:val="none" w:sz="0" w:space="0" w:color="auto"/>
            <w:left w:val="none" w:sz="0" w:space="0" w:color="auto"/>
            <w:bottom w:val="none" w:sz="0" w:space="0" w:color="auto"/>
            <w:right w:val="none" w:sz="0" w:space="0" w:color="auto"/>
          </w:divBdr>
          <w:divsChild>
            <w:div w:id="775370539">
              <w:marLeft w:val="1155"/>
              <w:marRight w:val="0"/>
              <w:marTop w:val="0"/>
              <w:marBottom w:val="0"/>
              <w:divBdr>
                <w:top w:val="none" w:sz="0" w:space="0" w:color="auto"/>
                <w:left w:val="none" w:sz="0" w:space="0" w:color="auto"/>
                <w:bottom w:val="none" w:sz="0" w:space="0" w:color="auto"/>
                <w:right w:val="none" w:sz="0" w:space="0" w:color="auto"/>
              </w:divBdr>
            </w:div>
            <w:div w:id="361171305">
              <w:marLeft w:val="1155"/>
              <w:marRight w:val="0"/>
              <w:marTop w:val="0"/>
              <w:marBottom w:val="0"/>
              <w:divBdr>
                <w:top w:val="none" w:sz="0" w:space="0" w:color="auto"/>
                <w:left w:val="none" w:sz="0" w:space="0" w:color="auto"/>
                <w:bottom w:val="none" w:sz="0" w:space="0" w:color="auto"/>
                <w:right w:val="none" w:sz="0" w:space="0" w:color="auto"/>
              </w:divBdr>
            </w:div>
            <w:div w:id="4301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17199">
      <w:bodyDiv w:val="1"/>
      <w:marLeft w:val="0"/>
      <w:marRight w:val="0"/>
      <w:marTop w:val="0"/>
      <w:marBottom w:val="0"/>
      <w:divBdr>
        <w:top w:val="none" w:sz="0" w:space="0" w:color="auto"/>
        <w:left w:val="none" w:sz="0" w:space="0" w:color="auto"/>
        <w:bottom w:val="none" w:sz="0" w:space="0" w:color="auto"/>
        <w:right w:val="none" w:sz="0" w:space="0" w:color="auto"/>
      </w:divBdr>
      <w:divsChild>
        <w:div w:id="1245455458">
          <w:marLeft w:val="0"/>
          <w:marRight w:val="0"/>
          <w:marTop w:val="0"/>
          <w:marBottom w:val="0"/>
          <w:divBdr>
            <w:top w:val="none" w:sz="0" w:space="0" w:color="auto"/>
            <w:left w:val="none" w:sz="0" w:space="0" w:color="auto"/>
            <w:bottom w:val="none" w:sz="0" w:space="0" w:color="auto"/>
            <w:right w:val="none" w:sz="0" w:space="0" w:color="auto"/>
          </w:divBdr>
        </w:div>
        <w:div w:id="1588465549">
          <w:marLeft w:val="0"/>
          <w:marRight w:val="0"/>
          <w:marTop w:val="150"/>
          <w:marBottom w:val="0"/>
          <w:divBdr>
            <w:top w:val="none" w:sz="0" w:space="0" w:color="auto"/>
            <w:left w:val="none" w:sz="0" w:space="0" w:color="auto"/>
            <w:bottom w:val="none" w:sz="0" w:space="0" w:color="auto"/>
            <w:right w:val="none" w:sz="0" w:space="0" w:color="auto"/>
          </w:divBdr>
          <w:divsChild>
            <w:div w:id="379015579">
              <w:marLeft w:val="1155"/>
              <w:marRight w:val="0"/>
              <w:marTop w:val="0"/>
              <w:marBottom w:val="0"/>
              <w:divBdr>
                <w:top w:val="none" w:sz="0" w:space="0" w:color="auto"/>
                <w:left w:val="none" w:sz="0" w:space="0" w:color="auto"/>
                <w:bottom w:val="none" w:sz="0" w:space="0" w:color="auto"/>
                <w:right w:val="none" w:sz="0" w:space="0" w:color="auto"/>
              </w:divBdr>
            </w:div>
            <w:div w:id="1076978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781563">
      <w:bodyDiv w:val="1"/>
      <w:marLeft w:val="0"/>
      <w:marRight w:val="0"/>
      <w:marTop w:val="0"/>
      <w:marBottom w:val="0"/>
      <w:divBdr>
        <w:top w:val="none" w:sz="0" w:space="0" w:color="auto"/>
        <w:left w:val="none" w:sz="0" w:space="0" w:color="auto"/>
        <w:bottom w:val="none" w:sz="0" w:space="0" w:color="auto"/>
        <w:right w:val="none" w:sz="0" w:space="0" w:color="auto"/>
      </w:divBdr>
      <w:divsChild>
        <w:div w:id="1093283316">
          <w:marLeft w:val="0"/>
          <w:marRight w:val="0"/>
          <w:marTop w:val="0"/>
          <w:marBottom w:val="0"/>
          <w:divBdr>
            <w:top w:val="none" w:sz="0" w:space="0" w:color="auto"/>
            <w:left w:val="none" w:sz="0" w:space="0" w:color="auto"/>
            <w:bottom w:val="none" w:sz="0" w:space="0" w:color="auto"/>
            <w:right w:val="none" w:sz="0" w:space="0" w:color="auto"/>
          </w:divBdr>
        </w:div>
        <w:div w:id="2070036735">
          <w:marLeft w:val="0"/>
          <w:marRight w:val="0"/>
          <w:marTop w:val="150"/>
          <w:marBottom w:val="0"/>
          <w:divBdr>
            <w:top w:val="none" w:sz="0" w:space="0" w:color="auto"/>
            <w:left w:val="none" w:sz="0" w:space="0" w:color="auto"/>
            <w:bottom w:val="none" w:sz="0" w:space="0" w:color="auto"/>
            <w:right w:val="none" w:sz="0" w:space="0" w:color="auto"/>
          </w:divBdr>
          <w:divsChild>
            <w:div w:id="1434782073">
              <w:marLeft w:val="1155"/>
              <w:marRight w:val="0"/>
              <w:marTop w:val="0"/>
              <w:marBottom w:val="0"/>
              <w:divBdr>
                <w:top w:val="none" w:sz="0" w:space="0" w:color="auto"/>
                <w:left w:val="none" w:sz="0" w:space="0" w:color="auto"/>
                <w:bottom w:val="none" w:sz="0" w:space="0" w:color="auto"/>
                <w:right w:val="none" w:sz="0" w:space="0" w:color="auto"/>
              </w:divBdr>
            </w:div>
            <w:div w:id="1699043833">
              <w:marLeft w:val="1155"/>
              <w:marRight w:val="0"/>
              <w:marTop w:val="0"/>
              <w:marBottom w:val="0"/>
              <w:divBdr>
                <w:top w:val="none" w:sz="0" w:space="0" w:color="auto"/>
                <w:left w:val="none" w:sz="0" w:space="0" w:color="auto"/>
                <w:bottom w:val="none" w:sz="0" w:space="0" w:color="auto"/>
                <w:right w:val="none" w:sz="0" w:space="0" w:color="auto"/>
              </w:divBdr>
            </w:div>
            <w:div w:id="1109543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167202">
      <w:bodyDiv w:val="1"/>
      <w:marLeft w:val="0"/>
      <w:marRight w:val="0"/>
      <w:marTop w:val="0"/>
      <w:marBottom w:val="0"/>
      <w:divBdr>
        <w:top w:val="none" w:sz="0" w:space="0" w:color="auto"/>
        <w:left w:val="none" w:sz="0" w:space="0" w:color="auto"/>
        <w:bottom w:val="none" w:sz="0" w:space="0" w:color="auto"/>
        <w:right w:val="none" w:sz="0" w:space="0" w:color="auto"/>
      </w:divBdr>
      <w:divsChild>
        <w:div w:id="1915511428">
          <w:marLeft w:val="0"/>
          <w:marRight w:val="0"/>
          <w:marTop w:val="0"/>
          <w:marBottom w:val="0"/>
          <w:divBdr>
            <w:top w:val="none" w:sz="0" w:space="0" w:color="auto"/>
            <w:left w:val="none" w:sz="0" w:space="0" w:color="auto"/>
            <w:bottom w:val="none" w:sz="0" w:space="0" w:color="auto"/>
            <w:right w:val="none" w:sz="0" w:space="0" w:color="auto"/>
          </w:divBdr>
        </w:div>
        <w:div w:id="166406751">
          <w:marLeft w:val="0"/>
          <w:marRight w:val="0"/>
          <w:marTop w:val="150"/>
          <w:marBottom w:val="0"/>
          <w:divBdr>
            <w:top w:val="none" w:sz="0" w:space="0" w:color="auto"/>
            <w:left w:val="none" w:sz="0" w:space="0" w:color="auto"/>
            <w:bottom w:val="none" w:sz="0" w:space="0" w:color="auto"/>
            <w:right w:val="none" w:sz="0" w:space="0" w:color="auto"/>
          </w:divBdr>
          <w:divsChild>
            <w:div w:id="1810440081">
              <w:marLeft w:val="1155"/>
              <w:marRight w:val="0"/>
              <w:marTop w:val="0"/>
              <w:marBottom w:val="0"/>
              <w:divBdr>
                <w:top w:val="none" w:sz="0" w:space="0" w:color="auto"/>
                <w:left w:val="none" w:sz="0" w:space="0" w:color="auto"/>
                <w:bottom w:val="none" w:sz="0" w:space="0" w:color="auto"/>
                <w:right w:val="none" w:sz="0" w:space="0" w:color="auto"/>
              </w:divBdr>
            </w:div>
            <w:div w:id="315689797">
              <w:marLeft w:val="1155"/>
              <w:marRight w:val="0"/>
              <w:marTop w:val="0"/>
              <w:marBottom w:val="0"/>
              <w:divBdr>
                <w:top w:val="none" w:sz="0" w:space="0" w:color="auto"/>
                <w:left w:val="none" w:sz="0" w:space="0" w:color="auto"/>
                <w:bottom w:val="none" w:sz="0" w:space="0" w:color="auto"/>
                <w:right w:val="none" w:sz="0" w:space="0" w:color="auto"/>
              </w:divBdr>
            </w:div>
            <w:div w:id="1338386360">
              <w:marLeft w:val="1155"/>
              <w:marRight w:val="0"/>
              <w:marTop w:val="0"/>
              <w:marBottom w:val="0"/>
              <w:divBdr>
                <w:top w:val="none" w:sz="0" w:space="0" w:color="auto"/>
                <w:left w:val="none" w:sz="0" w:space="0" w:color="auto"/>
                <w:bottom w:val="none" w:sz="0" w:space="0" w:color="auto"/>
                <w:right w:val="none" w:sz="0" w:space="0" w:color="auto"/>
              </w:divBdr>
            </w:div>
            <w:div w:id="110592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527067">
      <w:bodyDiv w:val="1"/>
      <w:marLeft w:val="0"/>
      <w:marRight w:val="0"/>
      <w:marTop w:val="0"/>
      <w:marBottom w:val="0"/>
      <w:divBdr>
        <w:top w:val="none" w:sz="0" w:space="0" w:color="auto"/>
        <w:left w:val="none" w:sz="0" w:space="0" w:color="auto"/>
        <w:bottom w:val="none" w:sz="0" w:space="0" w:color="auto"/>
        <w:right w:val="none" w:sz="0" w:space="0" w:color="auto"/>
      </w:divBdr>
      <w:divsChild>
        <w:div w:id="1240628562">
          <w:marLeft w:val="0"/>
          <w:marRight w:val="0"/>
          <w:marTop w:val="0"/>
          <w:marBottom w:val="0"/>
          <w:divBdr>
            <w:top w:val="none" w:sz="0" w:space="0" w:color="auto"/>
            <w:left w:val="none" w:sz="0" w:space="0" w:color="auto"/>
            <w:bottom w:val="none" w:sz="0" w:space="0" w:color="auto"/>
            <w:right w:val="none" w:sz="0" w:space="0" w:color="auto"/>
          </w:divBdr>
        </w:div>
        <w:div w:id="596332850">
          <w:marLeft w:val="0"/>
          <w:marRight w:val="0"/>
          <w:marTop w:val="150"/>
          <w:marBottom w:val="0"/>
          <w:divBdr>
            <w:top w:val="none" w:sz="0" w:space="0" w:color="auto"/>
            <w:left w:val="none" w:sz="0" w:space="0" w:color="auto"/>
            <w:bottom w:val="none" w:sz="0" w:space="0" w:color="auto"/>
            <w:right w:val="none" w:sz="0" w:space="0" w:color="auto"/>
          </w:divBdr>
          <w:divsChild>
            <w:div w:id="1584142920">
              <w:marLeft w:val="1155"/>
              <w:marRight w:val="0"/>
              <w:marTop w:val="0"/>
              <w:marBottom w:val="0"/>
              <w:divBdr>
                <w:top w:val="none" w:sz="0" w:space="0" w:color="auto"/>
                <w:left w:val="none" w:sz="0" w:space="0" w:color="auto"/>
                <w:bottom w:val="none" w:sz="0" w:space="0" w:color="auto"/>
                <w:right w:val="none" w:sz="0" w:space="0" w:color="auto"/>
              </w:divBdr>
            </w:div>
            <w:div w:id="1063335831">
              <w:marLeft w:val="1155"/>
              <w:marRight w:val="0"/>
              <w:marTop w:val="0"/>
              <w:marBottom w:val="0"/>
              <w:divBdr>
                <w:top w:val="none" w:sz="0" w:space="0" w:color="auto"/>
                <w:left w:val="none" w:sz="0" w:space="0" w:color="auto"/>
                <w:bottom w:val="none" w:sz="0" w:space="0" w:color="auto"/>
                <w:right w:val="none" w:sz="0" w:space="0" w:color="auto"/>
              </w:divBdr>
            </w:div>
            <w:div w:id="1169642144">
              <w:marLeft w:val="1155"/>
              <w:marRight w:val="0"/>
              <w:marTop w:val="0"/>
              <w:marBottom w:val="0"/>
              <w:divBdr>
                <w:top w:val="none" w:sz="0" w:space="0" w:color="auto"/>
                <w:left w:val="none" w:sz="0" w:space="0" w:color="auto"/>
                <w:bottom w:val="none" w:sz="0" w:space="0" w:color="auto"/>
                <w:right w:val="none" w:sz="0" w:space="0" w:color="auto"/>
              </w:divBdr>
            </w:div>
            <w:div w:id="151691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3969510">
      <w:bodyDiv w:val="1"/>
      <w:marLeft w:val="0"/>
      <w:marRight w:val="0"/>
      <w:marTop w:val="0"/>
      <w:marBottom w:val="0"/>
      <w:divBdr>
        <w:top w:val="none" w:sz="0" w:space="0" w:color="auto"/>
        <w:left w:val="none" w:sz="0" w:space="0" w:color="auto"/>
        <w:bottom w:val="none" w:sz="0" w:space="0" w:color="auto"/>
        <w:right w:val="none" w:sz="0" w:space="0" w:color="auto"/>
      </w:divBdr>
      <w:divsChild>
        <w:div w:id="1711370485">
          <w:marLeft w:val="0"/>
          <w:marRight w:val="0"/>
          <w:marTop w:val="0"/>
          <w:marBottom w:val="0"/>
          <w:divBdr>
            <w:top w:val="none" w:sz="0" w:space="0" w:color="auto"/>
            <w:left w:val="none" w:sz="0" w:space="0" w:color="auto"/>
            <w:bottom w:val="none" w:sz="0" w:space="0" w:color="auto"/>
            <w:right w:val="none" w:sz="0" w:space="0" w:color="auto"/>
          </w:divBdr>
        </w:div>
        <w:div w:id="259487733">
          <w:marLeft w:val="0"/>
          <w:marRight w:val="0"/>
          <w:marTop w:val="150"/>
          <w:marBottom w:val="0"/>
          <w:divBdr>
            <w:top w:val="none" w:sz="0" w:space="0" w:color="auto"/>
            <w:left w:val="none" w:sz="0" w:space="0" w:color="auto"/>
            <w:bottom w:val="none" w:sz="0" w:space="0" w:color="auto"/>
            <w:right w:val="none" w:sz="0" w:space="0" w:color="auto"/>
          </w:divBdr>
          <w:divsChild>
            <w:div w:id="1290666666">
              <w:marLeft w:val="1155"/>
              <w:marRight w:val="0"/>
              <w:marTop w:val="0"/>
              <w:marBottom w:val="0"/>
              <w:divBdr>
                <w:top w:val="none" w:sz="0" w:space="0" w:color="auto"/>
                <w:left w:val="none" w:sz="0" w:space="0" w:color="auto"/>
                <w:bottom w:val="none" w:sz="0" w:space="0" w:color="auto"/>
                <w:right w:val="none" w:sz="0" w:space="0" w:color="auto"/>
              </w:divBdr>
            </w:div>
            <w:div w:id="1261983347">
              <w:marLeft w:val="1155"/>
              <w:marRight w:val="0"/>
              <w:marTop w:val="0"/>
              <w:marBottom w:val="0"/>
              <w:divBdr>
                <w:top w:val="none" w:sz="0" w:space="0" w:color="auto"/>
                <w:left w:val="none" w:sz="0" w:space="0" w:color="auto"/>
                <w:bottom w:val="none" w:sz="0" w:space="0" w:color="auto"/>
                <w:right w:val="none" w:sz="0" w:space="0" w:color="auto"/>
              </w:divBdr>
            </w:div>
            <w:div w:id="491218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367750">
      <w:bodyDiv w:val="1"/>
      <w:marLeft w:val="0"/>
      <w:marRight w:val="0"/>
      <w:marTop w:val="0"/>
      <w:marBottom w:val="0"/>
      <w:divBdr>
        <w:top w:val="none" w:sz="0" w:space="0" w:color="auto"/>
        <w:left w:val="none" w:sz="0" w:space="0" w:color="auto"/>
        <w:bottom w:val="none" w:sz="0" w:space="0" w:color="auto"/>
        <w:right w:val="none" w:sz="0" w:space="0" w:color="auto"/>
      </w:divBdr>
      <w:divsChild>
        <w:div w:id="1986861046">
          <w:marLeft w:val="0"/>
          <w:marRight w:val="0"/>
          <w:marTop w:val="0"/>
          <w:marBottom w:val="0"/>
          <w:divBdr>
            <w:top w:val="none" w:sz="0" w:space="0" w:color="auto"/>
            <w:left w:val="none" w:sz="0" w:space="0" w:color="auto"/>
            <w:bottom w:val="none" w:sz="0" w:space="0" w:color="auto"/>
            <w:right w:val="none" w:sz="0" w:space="0" w:color="auto"/>
          </w:divBdr>
        </w:div>
        <w:div w:id="1335302316">
          <w:marLeft w:val="0"/>
          <w:marRight w:val="0"/>
          <w:marTop w:val="150"/>
          <w:marBottom w:val="0"/>
          <w:divBdr>
            <w:top w:val="none" w:sz="0" w:space="0" w:color="auto"/>
            <w:left w:val="none" w:sz="0" w:space="0" w:color="auto"/>
            <w:bottom w:val="none" w:sz="0" w:space="0" w:color="auto"/>
            <w:right w:val="none" w:sz="0" w:space="0" w:color="auto"/>
          </w:divBdr>
          <w:divsChild>
            <w:div w:id="1906988661">
              <w:marLeft w:val="1155"/>
              <w:marRight w:val="0"/>
              <w:marTop w:val="0"/>
              <w:marBottom w:val="0"/>
              <w:divBdr>
                <w:top w:val="none" w:sz="0" w:space="0" w:color="auto"/>
                <w:left w:val="none" w:sz="0" w:space="0" w:color="auto"/>
                <w:bottom w:val="none" w:sz="0" w:space="0" w:color="auto"/>
                <w:right w:val="none" w:sz="0" w:space="0" w:color="auto"/>
              </w:divBdr>
            </w:div>
            <w:div w:id="1816339999">
              <w:marLeft w:val="1155"/>
              <w:marRight w:val="0"/>
              <w:marTop w:val="0"/>
              <w:marBottom w:val="0"/>
              <w:divBdr>
                <w:top w:val="none" w:sz="0" w:space="0" w:color="auto"/>
                <w:left w:val="none" w:sz="0" w:space="0" w:color="auto"/>
                <w:bottom w:val="none" w:sz="0" w:space="0" w:color="auto"/>
                <w:right w:val="none" w:sz="0" w:space="0" w:color="auto"/>
              </w:divBdr>
            </w:div>
            <w:div w:id="283541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7472">
      <w:bodyDiv w:val="1"/>
      <w:marLeft w:val="0"/>
      <w:marRight w:val="0"/>
      <w:marTop w:val="0"/>
      <w:marBottom w:val="0"/>
      <w:divBdr>
        <w:top w:val="none" w:sz="0" w:space="0" w:color="auto"/>
        <w:left w:val="none" w:sz="0" w:space="0" w:color="auto"/>
        <w:bottom w:val="none" w:sz="0" w:space="0" w:color="auto"/>
        <w:right w:val="none" w:sz="0" w:space="0" w:color="auto"/>
      </w:divBdr>
      <w:divsChild>
        <w:div w:id="1069767851">
          <w:marLeft w:val="0"/>
          <w:marRight w:val="0"/>
          <w:marTop w:val="0"/>
          <w:marBottom w:val="0"/>
          <w:divBdr>
            <w:top w:val="none" w:sz="0" w:space="0" w:color="auto"/>
            <w:left w:val="none" w:sz="0" w:space="0" w:color="auto"/>
            <w:bottom w:val="none" w:sz="0" w:space="0" w:color="auto"/>
            <w:right w:val="none" w:sz="0" w:space="0" w:color="auto"/>
          </w:divBdr>
        </w:div>
        <w:div w:id="1447502424">
          <w:marLeft w:val="0"/>
          <w:marRight w:val="0"/>
          <w:marTop w:val="150"/>
          <w:marBottom w:val="0"/>
          <w:divBdr>
            <w:top w:val="none" w:sz="0" w:space="0" w:color="auto"/>
            <w:left w:val="none" w:sz="0" w:space="0" w:color="auto"/>
            <w:bottom w:val="none" w:sz="0" w:space="0" w:color="auto"/>
            <w:right w:val="none" w:sz="0" w:space="0" w:color="auto"/>
          </w:divBdr>
          <w:divsChild>
            <w:div w:id="1796870792">
              <w:marLeft w:val="1155"/>
              <w:marRight w:val="0"/>
              <w:marTop w:val="0"/>
              <w:marBottom w:val="0"/>
              <w:divBdr>
                <w:top w:val="none" w:sz="0" w:space="0" w:color="auto"/>
                <w:left w:val="none" w:sz="0" w:space="0" w:color="auto"/>
                <w:bottom w:val="none" w:sz="0" w:space="0" w:color="auto"/>
                <w:right w:val="none" w:sz="0" w:space="0" w:color="auto"/>
              </w:divBdr>
            </w:div>
            <w:div w:id="1728650544">
              <w:marLeft w:val="1155"/>
              <w:marRight w:val="0"/>
              <w:marTop w:val="0"/>
              <w:marBottom w:val="0"/>
              <w:divBdr>
                <w:top w:val="none" w:sz="0" w:space="0" w:color="auto"/>
                <w:left w:val="none" w:sz="0" w:space="0" w:color="auto"/>
                <w:bottom w:val="none" w:sz="0" w:space="0" w:color="auto"/>
                <w:right w:val="none" w:sz="0" w:space="0" w:color="auto"/>
              </w:divBdr>
            </w:div>
            <w:div w:id="1425032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248406">
      <w:bodyDiv w:val="1"/>
      <w:marLeft w:val="0"/>
      <w:marRight w:val="0"/>
      <w:marTop w:val="0"/>
      <w:marBottom w:val="0"/>
      <w:divBdr>
        <w:top w:val="none" w:sz="0" w:space="0" w:color="auto"/>
        <w:left w:val="none" w:sz="0" w:space="0" w:color="auto"/>
        <w:bottom w:val="none" w:sz="0" w:space="0" w:color="auto"/>
        <w:right w:val="none" w:sz="0" w:space="0" w:color="auto"/>
      </w:divBdr>
      <w:divsChild>
        <w:div w:id="479201508">
          <w:marLeft w:val="0"/>
          <w:marRight w:val="0"/>
          <w:marTop w:val="0"/>
          <w:marBottom w:val="0"/>
          <w:divBdr>
            <w:top w:val="none" w:sz="0" w:space="0" w:color="auto"/>
            <w:left w:val="none" w:sz="0" w:space="0" w:color="auto"/>
            <w:bottom w:val="none" w:sz="0" w:space="0" w:color="auto"/>
            <w:right w:val="none" w:sz="0" w:space="0" w:color="auto"/>
          </w:divBdr>
        </w:div>
        <w:div w:id="1931884959">
          <w:marLeft w:val="0"/>
          <w:marRight w:val="0"/>
          <w:marTop w:val="150"/>
          <w:marBottom w:val="0"/>
          <w:divBdr>
            <w:top w:val="none" w:sz="0" w:space="0" w:color="auto"/>
            <w:left w:val="none" w:sz="0" w:space="0" w:color="auto"/>
            <w:bottom w:val="none" w:sz="0" w:space="0" w:color="auto"/>
            <w:right w:val="none" w:sz="0" w:space="0" w:color="auto"/>
          </w:divBdr>
          <w:divsChild>
            <w:div w:id="2051876310">
              <w:marLeft w:val="1155"/>
              <w:marRight w:val="0"/>
              <w:marTop w:val="0"/>
              <w:marBottom w:val="0"/>
              <w:divBdr>
                <w:top w:val="none" w:sz="0" w:space="0" w:color="auto"/>
                <w:left w:val="none" w:sz="0" w:space="0" w:color="auto"/>
                <w:bottom w:val="none" w:sz="0" w:space="0" w:color="auto"/>
                <w:right w:val="none" w:sz="0" w:space="0" w:color="auto"/>
              </w:divBdr>
            </w:div>
            <w:div w:id="563875907">
              <w:marLeft w:val="1155"/>
              <w:marRight w:val="0"/>
              <w:marTop w:val="0"/>
              <w:marBottom w:val="0"/>
              <w:divBdr>
                <w:top w:val="none" w:sz="0" w:space="0" w:color="auto"/>
                <w:left w:val="none" w:sz="0" w:space="0" w:color="auto"/>
                <w:bottom w:val="none" w:sz="0" w:space="0" w:color="auto"/>
                <w:right w:val="none" w:sz="0" w:space="0" w:color="auto"/>
              </w:divBdr>
            </w:div>
            <w:div w:id="1490907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757645">
      <w:bodyDiv w:val="1"/>
      <w:marLeft w:val="0"/>
      <w:marRight w:val="0"/>
      <w:marTop w:val="0"/>
      <w:marBottom w:val="0"/>
      <w:divBdr>
        <w:top w:val="none" w:sz="0" w:space="0" w:color="auto"/>
        <w:left w:val="none" w:sz="0" w:space="0" w:color="auto"/>
        <w:bottom w:val="none" w:sz="0" w:space="0" w:color="auto"/>
        <w:right w:val="none" w:sz="0" w:space="0" w:color="auto"/>
      </w:divBdr>
      <w:divsChild>
        <w:div w:id="696395813">
          <w:marLeft w:val="0"/>
          <w:marRight w:val="0"/>
          <w:marTop w:val="0"/>
          <w:marBottom w:val="0"/>
          <w:divBdr>
            <w:top w:val="none" w:sz="0" w:space="0" w:color="auto"/>
            <w:left w:val="none" w:sz="0" w:space="0" w:color="auto"/>
            <w:bottom w:val="none" w:sz="0" w:space="0" w:color="auto"/>
            <w:right w:val="none" w:sz="0" w:space="0" w:color="auto"/>
          </w:divBdr>
        </w:div>
        <w:div w:id="1399593603">
          <w:marLeft w:val="0"/>
          <w:marRight w:val="0"/>
          <w:marTop w:val="150"/>
          <w:marBottom w:val="0"/>
          <w:divBdr>
            <w:top w:val="none" w:sz="0" w:space="0" w:color="auto"/>
            <w:left w:val="none" w:sz="0" w:space="0" w:color="auto"/>
            <w:bottom w:val="none" w:sz="0" w:space="0" w:color="auto"/>
            <w:right w:val="none" w:sz="0" w:space="0" w:color="auto"/>
          </w:divBdr>
          <w:divsChild>
            <w:div w:id="867568860">
              <w:marLeft w:val="1155"/>
              <w:marRight w:val="0"/>
              <w:marTop w:val="0"/>
              <w:marBottom w:val="0"/>
              <w:divBdr>
                <w:top w:val="none" w:sz="0" w:space="0" w:color="auto"/>
                <w:left w:val="none" w:sz="0" w:space="0" w:color="auto"/>
                <w:bottom w:val="none" w:sz="0" w:space="0" w:color="auto"/>
                <w:right w:val="none" w:sz="0" w:space="0" w:color="auto"/>
              </w:divBdr>
            </w:div>
            <w:div w:id="1623027322">
              <w:marLeft w:val="1155"/>
              <w:marRight w:val="0"/>
              <w:marTop w:val="0"/>
              <w:marBottom w:val="0"/>
              <w:divBdr>
                <w:top w:val="none" w:sz="0" w:space="0" w:color="auto"/>
                <w:left w:val="none" w:sz="0" w:space="0" w:color="auto"/>
                <w:bottom w:val="none" w:sz="0" w:space="0" w:color="auto"/>
                <w:right w:val="none" w:sz="0" w:space="0" w:color="auto"/>
              </w:divBdr>
            </w:div>
            <w:div w:id="192768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194683">
      <w:bodyDiv w:val="1"/>
      <w:marLeft w:val="0"/>
      <w:marRight w:val="0"/>
      <w:marTop w:val="0"/>
      <w:marBottom w:val="0"/>
      <w:divBdr>
        <w:top w:val="none" w:sz="0" w:space="0" w:color="auto"/>
        <w:left w:val="none" w:sz="0" w:space="0" w:color="auto"/>
        <w:bottom w:val="none" w:sz="0" w:space="0" w:color="auto"/>
        <w:right w:val="none" w:sz="0" w:space="0" w:color="auto"/>
      </w:divBdr>
      <w:divsChild>
        <w:div w:id="1117018603">
          <w:marLeft w:val="0"/>
          <w:marRight w:val="0"/>
          <w:marTop w:val="0"/>
          <w:marBottom w:val="0"/>
          <w:divBdr>
            <w:top w:val="none" w:sz="0" w:space="0" w:color="auto"/>
            <w:left w:val="none" w:sz="0" w:space="0" w:color="auto"/>
            <w:bottom w:val="none" w:sz="0" w:space="0" w:color="auto"/>
            <w:right w:val="none" w:sz="0" w:space="0" w:color="auto"/>
          </w:divBdr>
        </w:div>
        <w:div w:id="597522137">
          <w:marLeft w:val="0"/>
          <w:marRight w:val="0"/>
          <w:marTop w:val="150"/>
          <w:marBottom w:val="0"/>
          <w:divBdr>
            <w:top w:val="none" w:sz="0" w:space="0" w:color="auto"/>
            <w:left w:val="none" w:sz="0" w:space="0" w:color="auto"/>
            <w:bottom w:val="none" w:sz="0" w:space="0" w:color="auto"/>
            <w:right w:val="none" w:sz="0" w:space="0" w:color="auto"/>
          </w:divBdr>
          <w:divsChild>
            <w:div w:id="1657296146">
              <w:marLeft w:val="1155"/>
              <w:marRight w:val="0"/>
              <w:marTop w:val="0"/>
              <w:marBottom w:val="0"/>
              <w:divBdr>
                <w:top w:val="none" w:sz="0" w:space="0" w:color="auto"/>
                <w:left w:val="none" w:sz="0" w:space="0" w:color="auto"/>
                <w:bottom w:val="none" w:sz="0" w:space="0" w:color="auto"/>
                <w:right w:val="none" w:sz="0" w:space="0" w:color="auto"/>
              </w:divBdr>
            </w:div>
            <w:div w:id="807624545">
              <w:marLeft w:val="1155"/>
              <w:marRight w:val="0"/>
              <w:marTop w:val="0"/>
              <w:marBottom w:val="0"/>
              <w:divBdr>
                <w:top w:val="none" w:sz="0" w:space="0" w:color="auto"/>
                <w:left w:val="none" w:sz="0" w:space="0" w:color="auto"/>
                <w:bottom w:val="none" w:sz="0" w:space="0" w:color="auto"/>
                <w:right w:val="none" w:sz="0" w:space="0" w:color="auto"/>
              </w:divBdr>
            </w:div>
            <w:div w:id="753284867">
              <w:marLeft w:val="1155"/>
              <w:marRight w:val="0"/>
              <w:marTop w:val="0"/>
              <w:marBottom w:val="0"/>
              <w:divBdr>
                <w:top w:val="none" w:sz="0" w:space="0" w:color="auto"/>
                <w:left w:val="none" w:sz="0" w:space="0" w:color="auto"/>
                <w:bottom w:val="none" w:sz="0" w:space="0" w:color="auto"/>
                <w:right w:val="none" w:sz="0" w:space="0" w:color="auto"/>
              </w:divBdr>
            </w:div>
            <w:div w:id="16347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03700">
      <w:bodyDiv w:val="1"/>
      <w:marLeft w:val="0"/>
      <w:marRight w:val="0"/>
      <w:marTop w:val="0"/>
      <w:marBottom w:val="0"/>
      <w:divBdr>
        <w:top w:val="none" w:sz="0" w:space="0" w:color="auto"/>
        <w:left w:val="none" w:sz="0" w:space="0" w:color="auto"/>
        <w:bottom w:val="none" w:sz="0" w:space="0" w:color="auto"/>
        <w:right w:val="none" w:sz="0" w:space="0" w:color="auto"/>
      </w:divBdr>
      <w:divsChild>
        <w:div w:id="1366910782">
          <w:marLeft w:val="0"/>
          <w:marRight w:val="0"/>
          <w:marTop w:val="0"/>
          <w:marBottom w:val="0"/>
          <w:divBdr>
            <w:top w:val="none" w:sz="0" w:space="0" w:color="auto"/>
            <w:left w:val="none" w:sz="0" w:space="0" w:color="auto"/>
            <w:bottom w:val="none" w:sz="0" w:space="0" w:color="auto"/>
            <w:right w:val="none" w:sz="0" w:space="0" w:color="auto"/>
          </w:divBdr>
        </w:div>
        <w:div w:id="1340351077">
          <w:marLeft w:val="0"/>
          <w:marRight w:val="0"/>
          <w:marTop w:val="150"/>
          <w:marBottom w:val="0"/>
          <w:divBdr>
            <w:top w:val="none" w:sz="0" w:space="0" w:color="auto"/>
            <w:left w:val="none" w:sz="0" w:space="0" w:color="auto"/>
            <w:bottom w:val="none" w:sz="0" w:space="0" w:color="auto"/>
            <w:right w:val="none" w:sz="0" w:space="0" w:color="auto"/>
          </w:divBdr>
          <w:divsChild>
            <w:div w:id="965741856">
              <w:marLeft w:val="1155"/>
              <w:marRight w:val="0"/>
              <w:marTop w:val="0"/>
              <w:marBottom w:val="0"/>
              <w:divBdr>
                <w:top w:val="none" w:sz="0" w:space="0" w:color="auto"/>
                <w:left w:val="none" w:sz="0" w:space="0" w:color="auto"/>
                <w:bottom w:val="none" w:sz="0" w:space="0" w:color="auto"/>
                <w:right w:val="none" w:sz="0" w:space="0" w:color="auto"/>
              </w:divBdr>
            </w:div>
            <w:div w:id="285358997">
              <w:marLeft w:val="1155"/>
              <w:marRight w:val="0"/>
              <w:marTop w:val="0"/>
              <w:marBottom w:val="0"/>
              <w:divBdr>
                <w:top w:val="none" w:sz="0" w:space="0" w:color="auto"/>
                <w:left w:val="none" w:sz="0" w:space="0" w:color="auto"/>
                <w:bottom w:val="none" w:sz="0" w:space="0" w:color="auto"/>
                <w:right w:val="none" w:sz="0" w:space="0" w:color="auto"/>
              </w:divBdr>
            </w:div>
            <w:div w:id="1647204576">
              <w:marLeft w:val="1155"/>
              <w:marRight w:val="0"/>
              <w:marTop w:val="0"/>
              <w:marBottom w:val="0"/>
              <w:divBdr>
                <w:top w:val="none" w:sz="0" w:space="0" w:color="auto"/>
                <w:left w:val="none" w:sz="0" w:space="0" w:color="auto"/>
                <w:bottom w:val="none" w:sz="0" w:space="0" w:color="auto"/>
                <w:right w:val="none" w:sz="0" w:space="0" w:color="auto"/>
              </w:divBdr>
            </w:div>
            <w:div w:id="75852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790884">
      <w:bodyDiv w:val="1"/>
      <w:marLeft w:val="0"/>
      <w:marRight w:val="0"/>
      <w:marTop w:val="0"/>
      <w:marBottom w:val="0"/>
      <w:divBdr>
        <w:top w:val="none" w:sz="0" w:space="0" w:color="auto"/>
        <w:left w:val="none" w:sz="0" w:space="0" w:color="auto"/>
        <w:bottom w:val="none" w:sz="0" w:space="0" w:color="auto"/>
        <w:right w:val="none" w:sz="0" w:space="0" w:color="auto"/>
      </w:divBdr>
      <w:divsChild>
        <w:div w:id="258177834">
          <w:marLeft w:val="0"/>
          <w:marRight w:val="0"/>
          <w:marTop w:val="0"/>
          <w:marBottom w:val="0"/>
          <w:divBdr>
            <w:top w:val="none" w:sz="0" w:space="0" w:color="auto"/>
            <w:left w:val="none" w:sz="0" w:space="0" w:color="auto"/>
            <w:bottom w:val="none" w:sz="0" w:space="0" w:color="auto"/>
            <w:right w:val="none" w:sz="0" w:space="0" w:color="auto"/>
          </w:divBdr>
        </w:div>
        <w:div w:id="1911497451">
          <w:marLeft w:val="0"/>
          <w:marRight w:val="0"/>
          <w:marTop w:val="150"/>
          <w:marBottom w:val="0"/>
          <w:divBdr>
            <w:top w:val="none" w:sz="0" w:space="0" w:color="auto"/>
            <w:left w:val="none" w:sz="0" w:space="0" w:color="auto"/>
            <w:bottom w:val="none" w:sz="0" w:space="0" w:color="auto"/>
            <w:right w:val="none" w:sz="0" w:space="0" w:color="auto"/>
          </w:divBdr>
          <w:divsChild>
            <w:div w:id="1495216642">
              <w:marLeft w:val="1155"/>
              <w:marRight w:val="0"/>
              <w:marTop w:val="0"/>
              <w:marBottom w:val="0"/>
              <w:divBdr>
                <w:top w:val="none" w:sz="0" w:space="0" w:color="auto"/>
                <w:left w:val="none" w:sz="0" w:space="0" w:color="auto"/>
                <w:bottom w:val="none" w:sz="0" w:space="0" w:color="auto"/>
                <w:right w:val="none" w:sz="0" w:space="0" w:color="auto"/>
              </w:divBdr>
            </w:div>
            <w:div w:id="366878242">
              <w:marLeft w:val="1155"/>
              <w:marRight w:val="0"/>
              <w:marTop w:val="0"/>
              <w:marBottom w:val="0"/>
              <w:divBdr>
                <w:top w:val="none" w:sz="0" w:space="0" w:color="auto"/>
                <w:left w:val="none" w:sz="0" w:space="0" w:color="auto"/>
                <w:bottom w:val="none" w:sz="0" w:space="0" w:color="auto"/>
                <w:right w:val="none" w:sz="0" w:space="0" w:color="auto"/>
              </w:divBdr>
            </w:div>
            <w:div w:id="21208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7922001">
      <w:bodyDiv w:val="1"/>
      <w:marLeft w:val="0"/>
      <w:marRight w:val="0"/>
      <w:marTop w:val="0"/>
      <w:marBottom w:val="0"/>
      <w:divBdr>
        <w:top w:val="none" w:sz="0" w:space="0" w:color="auto"/>
        <w:left w:val="none" w:sz="0" w:space="0" w:color="auto"/>
        <w:bottom w:val="none" w:sz="0" w:space="0" w:color="auto"/>
        <w:right w:val="none" w:sz="0" w:space="0" w:color="auto"/>
      </w:divBdr>
      <w:divsChild>
        <w:div w:id="1754932201">
          <w:marLeft w:val="0"/>
          <w:marRight w:val="0"/>
          <w:marTop w:val="0"/>
          <w:marBottom w:val="0"/>
          <w:divBdr>
            <w:top w:val="none" w:sz="0" w:space="0" w:color="auto"/>
            <w:left w:val="none" w:sz="0" w:space="0" w:color="auto"/>
            <w:bottom w:val="none" w:sz="0" w:space="0" w:color="auto"/>
            <w:right w:val="none" w:sz="0" w:space="0" w:color="auto"/>
          </w:divBdr>
        </w:div>
        <w:div w:id="701982257">
          <w:marLeft w:val="0"/>
          <w:marRight w:val="0"/>
          <w:marTop w:val="150"/>
          <w:marBottom w:val="0"/>
          <w:divBdr>
            <w:top w:val="none" w:sz="0" w:space="0" w:color="auto"/>
            <w:left w:val="none" w:sz="0" w:space="0" w:color="auto"/>
            <w:bottom w:val="none" w:sz="0" w:space="0" w:color="auto"/>
            <w:right w:val="none" w:sz="0" w:space="0" w:color="auto"/>
          </w:divBdr>
          <w:divsChild>
            <w:div w:id="1163280111">
              <w:marLeft w:val="1155"/>
              <w:marRight w:val="0"/>
              <w:marTop w:val="0"/>
              <w:marBottom w:val="0"/>
              <w:divBdr>
                <w:top w:val="none" w:sz="0" w:space="0" w:color="auto"/>
                <w:left w:val="none" w:sz="0" w:space="0" w:color="auto"/>
                <w:bottom w:val="none" w:sz="0" w:space="0" w:color="auto"/>
                <w:right w:val="none" w:sz="0" w:space="0" w:color="auto"/>
              </w:divBdr>
            </w:div>
            <w:div w:id="61949112">
              <w:marLeft w:val="1155"/>
              <w:marRight w:val="0"/>
              <w:marTop w:val="0"/>
              <w:marBottom w:val="0"/>
              <w:divBdr>
                <w:top w:val="none" w:sz="0" w:space="0" w:color="auto"/>
                <w:left w:val="none" w:sz="0" w:space="0" w:color="auto"/>
                <w:bottom w:val="none" w:sz="0" w:space="0" w:color="auto"/>
                <w:right w:val="none" w:sz="0" w:space="0" w:color="auto"/>
              </w:divBdr>
            </w:div>
            <w:div w:id="174969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35355">
      <w:bodyDiv w:val="1"/>
      <w:marLeft w:val="0"/>
      <w:marRight w:val="0"/>
      <w:marTop w:val="0"/>
      <w:marBottom w:val="0"/>
      <w:divBdr>
        <w:top w:val="none" w:sz="0" w:space="0" w:color="auto"/>
        <w:left w:val="none" w:sz="0" w:space="0" w:color="auto"/>
        <w:bottom w:val="none" w:sz="0" w:space="0" w:color="auto"/>
        <w:right w:val="none" w:sz="0" w:space="0" w:color="auto"/>
      </w:divBdr>
      <w:divsChild>
        <w:div w:id="52702357">
          <w:marLeft w:val="0"/>
          <w:marRight w:val="0"/>
          <w:marTop w:val="0"/>
          <w:marBottom w:val="0"/>
          <w:divBdr>
            <w:top w:val="none" w:sz="0" w:space="0" w:color="auto"/>
            <w:left w:val="none" w:sz="0" w:space="0" w:color="auto"/>
            <w:bottom w:val="none" w:sz="0" w:space="0" w:color="auto"/>
            <w:right w:val="none" w:sz="0" w:space="0" w:color="auto"/>
          </w:divBdr>
        </w:div>
        <w:div w:id="671177351">
          <w:marLeft w:val="0"/>
          <w:marRight w:val="0"/>
          <w:marTop w:val="150"/>
          <w:marBottom w:val="0"/>
          <w:divBdr>
            <w:top w:val="none" w:sz="0" w:space="0" w:color="auto"/>
            <w:left w:val="none" w:sz="0" w:space="0" w:color="auto"/>
            <w:bottom w:val="none" w:sz="0" w:space="0" w:color="auto"/>
            <w:right w:val="none" w:sz="0" w:space="0" w:color="auto"/>
          </w:divBdr>
          <w:divsChild>
            <w:div w:id="552892818">
              <w:marLeft w:val="1155"/>
              <w:marRight w:val="0"/>
              <w:marTop w:val="0"/>
              <w:marBottom w:val="0"/>
              <w:divBdr>
                <w:top w:val="none" w:sz="0" w:space="0" w:color="auto"/>
                <w:left w:val="none" w:sz="0" w:space="0" w:color="auto"/>
                <w:bottom w:val="none" w:sz="0" w:space="0" w:color="auto"/>
                <w:right w:val="none" w:sz="0" w:space="0" w:color="auto"/>
              </w:divBdr>
            </w:div>
            <w:div w:id="40792897">
              <w:marLeft w:val="1155"/>
              <w:marRight w:val="0"/>
              <w:marTop w:val="0"/>
              <w:marBottom w:val="0"/>
              <w:divBdr>
                <w:top w:val="none" w:sz="0" w:space="0" w:color="auto"/>
                <w:left w:val="none" w:sz="0" w:space="0" w:color="auto"/>
                <w:bottom w:val="none" w:sz="0" w:space="0" w:color="auto"/>
                <w:right w:val="none" w:sz="0" w:space="0" w:color="auto"/>
              </w:divBdr>
            </w:div>
            <w:div w:id="775364028">
              <w:marLeft w:val="1155"/>
              <w:marRight w:val="0"/>
              <w:marTop w:val="0"/>
              <w:marBottom w:val="0"/>
              <w:divBdr>
                <w:top w:val="none" w:sz="0" w:space="0" w:color="auto"/>
                <w:left w:val="none" w:sz="0" w:space="0" w:color="auto"/>
                <w:bottom w:val="none" w:sz="0" w:space="0" w:color="auto"/>
                <w:right w:val="none" w:sz="0" w:space="0" w:color="auto"/>
              </w:divBdr>
            </w:div>
            <w:div w:id="124113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56719">
      <w:bodyDiv w:val="1"/>
      <w:marLeft w:val="0"/>
      <w:marRight w:val="0"/>
      <w:marTop w:val="0"/>
      <w:marBottom w:val="0"/>
      <w:divBdr>
        <w:top w:val="none" w:sz="0" w:space="0" w:color="auto"/>
        <w:left w:val="none" w:sz="0" w:space="0" w:color="auto"/>
        <w:bottom w:val="none" w:sz="0" w:space="0" w:color="auto"/>
        <w:right w:val="none" w:sz="0" w:space="0" w:color="auto"/>
      </w:divBdr>
      <w:divsChild>
        <w:div w:id="1593660408">
          <w:marLeft w:val="0"/>
          <w:marRight w:val="0"/>
          <w:marTop w:val="0"/>
          <w:marBottom w:val="0"/>
          <w:divBdr>
            <w:top w:val="none" w:sz="0" w:space="0" w:color="auto"/>
            <w:left w:val="none" w:sz="0" w:space="0" w:color="auto"/>
            <w:bottom w:val="none" w:sz="0" w:space="0" w:color="auto"/>
            <w:right w:val="none" w:sz="0" w:space="0" w:color="auto"/>
          </w:divBdr>
        </w:div>
        <w:div w:id="1213617238">
          <w:marLeft w:val="0"/>
          <w:marRight w:val="0"/>
          <w:marTop w:val="150"/>
          <w:marBottom w:val="0"/>
          <w:divBdr>
            <w:top w:val="none" w:sz="0" w:space="0" w:color="auto"/>
            <w:left w:val="none" w:sz="0" w:space="0" w:color="auto"/>
            <w:bottom w:val="none" w:sz="0" w:space="0" w:color="auto"/>
            <w:right w:val="none" w:sz="0" w:space="0" w:color="auto"/>
          </w:divBdr>
          <w:divsChild>
            <w:div w:id="307324098">
              <w:marLeft w:val="1155"/>
              <w:marRight w:val="0"/>
              <w:marTop w:val="0"/>
              <w:marBottom w:val="0"/>
              <w:divBdr>
                <w:top w:val="none" w:sz="0" w:space="0" w:color="auto"/>
                <w:left w:val="none" w:sz="0" w:space="0" w:color="auto"/>
                <w:bottom w:val="none" w:sz="0" w:space="0" w:color="auto"/>
                <w:right w:val="none" w:sz="0" w:space="0" w:color="auto"/>
              </w:divBdr>
            </w:div>
            <w:div w:id="2123528283">
              <w:marLeft w:val="1155"/>
              <w:marRight w:val="0"/>
              <w:marTop w:val="0"/>
              <w:marBottom w:val="0"/>
              <w:divBdr>
                <w:top w:val="none" w:sz="0" w:space="0" w:color="auto"/>
                <w:left w:val="none" w:sz="0" w:space="0" w:color="auto"/>
                <w:bottom w:val="none" w:sz="0" w:space="0" w:color="auto"/>
                <w:right w:val="none" w:sz="0" w:space="0" w:color="auto"/>
              </w:divBdr>
            </w:div>
            <w:div w:id="1927151636">
              <w:marLeft w:val="1155"/>
              <w:marRight w:val="0"/>
              <w:marTop w:val="0"/>
              <w:marBottom w:val="0"/>
              <w:divBdr>
                <w:top w:val="none" w:sz="0" w:space="0" w:color="auto"/>
                <w:left w:val="none" w:sz="0" w:space="0" w:color="auto"/>
                <w:bottom w:val="none" w:sz="0" w:space="0" w:color="auto"/>
                <w:right w:val="none" w:sz="0" w:space="0" w:color="auto"/>
              </w:divBdr>
            </w:div>
            <w:div w:id="37014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138058">
      <w:bodyDiv w:val="1"/>
      <w:marLeft w:val="0"/>
      <w:marRight w:val="0"/>
      <w:marTop w:val="0"/>
      <w:marBottom w:val="0"/>
      <w:divBdr>
        <w:top w:val="none" w:sz="0" w:space="0" w:color="auto"/>
        <w:left w:val="none" w:sz="0" w:space="0" w:color="auto"/>
        <w:bottom w:val="none" w:sz="0" w:space="0" w:color="auto"/>
        <w:right w:val="none" w:sz="0" w:space="0" w:color="auto"/>
      </w:divBdr>
      <w:divsChild>
        <w:div w:id="1624848740">
          <w:marLeft w:val="0"/>
          <w:marRight w:val="0"/>
          <w:marTop w:val="0"/>
          <w:marBottom w:val="0"/>
          <w:divBdr>
            <w:top w:val="none" w:sz="0" w:space="0" w:color="auto"/>
            <w:left w:val="none" w:sz="0" w:space="0" w:color="auto"/>
            <w:bottom w:val="none" w:sz="0" w:space="0" w:color="auto"/>
            <w:right w:val="none" w:sz="0" w:space="0" w:color="auto"/>
          </w:divBdr>
        </w:div>
        <w:div w:id="1184827753">
          <w:marLeft w:val="0"/>
          <w:marRight w:val="0"/>
          <w:marTop w:val="150"/>
          <w:marBottom w:val="0"/>
          <w:divBdr>
            <w:top w:val="none" w:sz="0" w:space="0" w:color="auto"/>
            <w:left w:val="none" w:sz="0" w:space="0" w:color="auto"/>
            <w:bottom w:val="none" w:sz="0" w:space="0" w:color="auto"/>
            <w:right w:val="none" w:sz="0" w:space="0" w:color="auto"/>
          </w:divBdr>
          <w:divsChild>
            <w:div w:id="792947838">
              <w:marLeft w:val="1155"/>
              <w:marRight w:val="0"/>
              <w:marTop w:val="0"/>
              <w:marBottom w:val="0"/>
              <w:divBdr>
                <w:top w:val="none" w:sz="0" w:space="0" w:color="auto"/>
                <w:left w:val="none" w:sz="0" w:space="0" w:color="auto"/>
                <w:bottom w:val="none" w:sz="0" w:space="0" w:color="auto"/>
                <w:right w:val="none" w:sz="0" w:space="0" w:color="auto"/>
              </w:divBdr>
            </w:div>
            <w:div w:id="908535206">
              <w:marLeft w:val="1155"/>
              <w:marRight w:val="0"/>
              <w:marTop w:val="0"/>
              <w:marBottom w:val="0"/>
              <w:divBdr>
                <w:top w:val="none" w:sz="0" w:space="0" w:color="auto"/>
                <w:left w:val="none" w:sz="0" w:space="0" w:color="auto"/>
                <w:bottom w:val="none" w:sz="0" w:space="0" w:color="auto"/>
                <w:right w:val="none" w:sz="0" w:space="0" w:color="auto"/>
              </w:divBdr>
            </w:div>
            <w:div w:id="1512064963">
              <w:marLeft w:val="1155"/>
              <w:marRight w:val="0"/>
              <w:marTop w:val="0"/>
              <w:marBottom w:val="0"/>
              <w:divBdr>
                <w:top w:val="none" w:sz="0" w:space="0" w:color="auto"/>
                <w:left w:val="none" w:sz="0" w:space="0" w:color="auto"/>
                <w:bottom w:val="none" w:sz="0" w:space="0" w:color="auto"/>
                <w:right w:val="none" w:sz="0" w:space="0" w:color="auto"/>
              </w:divBdr>
            </w:div>
            <w:div w:id="575865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209">
      <w:bodyDiv w:val="1"/>
      <w:marLeft w:val="0"/>
      <w:marRight w:val="0"/>
      <w:marTop w:val="0"/>
      <w:marBottom w:val="0"/>
      <w:divBdr>
        <w:top w:val="none" w:sz="0" w:space="0" w:color="auto"/>
        <w:left w:val="none" w:sz="0" w:space="0" w:color="auto"/>
        <w:bottom w:val="none" w:sz="0" w:space="0" w:color="auto"/>
        <w:right w:val="none" w:sz="0" w:space="0" w:color="auto"/>
      </w:divBdr>
      <w:divsChild>
        <w:div w:id="724989669">
          <w:marLeft w:val="0"/>
          <w:marRight w:val="0"/>
          <w:marTop w:val="0"/>
          <w:marBottom w:val="0"/>
          <w:divBdr>
            <w:top w:val="none" w:sz="0" w:space="0" w:color="auto"/>
            <w:left w:val="none" w:sz="0" w:space="0" w:color="auto"/>
            <w:bottom w:val="none" w:sz="0" w:space="0" w:color="auto"/>
            <w:right w:val="none" w:sz="0" w:space="0" w:color="auto"/>
          </w:divBdr>
        </w:div>
        <w:div w:id="572086726">
          <w:marLeft w:val="0"/>
          <w:marRight w:val="0"/>
          <w:marTop w:val="150"/>
          <w:marBottom w:val="0"/>
          <w:divBdr>
            <w:top w:val="none" w:sz="0" w:space="0" w:color="auto"/>
            <w:left w:val="none" w:sz="0" w:space="0" w:color="auto"/>
            <w:bottom w:val="none" w:sz="0" w:space="0" w:color="auto"/>
            <w:right w:val="none" w:sz="0" w:space="0" w:color="auto"/>
          </w:divBdr>
          <w:divsChild>
            <w:div w:id="372731838">
              <w:marLeft w:val="1155"/>
              <w:marRight w:val="0"/>
              <w:marTop w:val="0"/>
              <w:marBottom w:val="0"/>
              <w:divBdr>
                <w:top w:val="none" w:sz="0" w:space="0" w:color="auto"/>
                <w:left w:val="none" w:sz="0" w:space="0" w:color="auto"/>
                <w:bottom w:val="none" w:sz="0" w:space="0" w:color="auto"/>
                <w:right w:val="none" w:sz="0" w:space="0" w:color="auto"/>
              </w:divBdr>
            </w:div>
            <w:div w:id="1885366606">
              <w:marLeft w:val="1155"/>
              <w:marRight w:val="0"/>
              <w:marTop w:val="0"/>
              <w:marBottom w:val="0"/>
              <w:divBdr>
                <w:top w:val="none" w:sz="0" w:space="0" w:color="auto"/>
                <w:left w:val="none" w:sz="0" w:space="0" w:color="auto"/>
                <w:bottom w:val="none" w:sz="0" w:space="0" w:color="auto"/>
                <w:right w:val="none" w:sz="0" w:space="0" w:color="auto"/>
              </w:divBdr>
            </w:div>
            <w:div w:id="1867521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684341">
      <w:bodyDiv w:val="1"/>
      <w:marLeft w:val="0"/>
      <w:marRight w:val="0"/>
      <w:marTop w:val="0"/>
      <w:marBottom w:val="0"/>
      <w:divBdr>
        <w:top w:val="none" w:sz="0" w:space="0" w:color="auto"/>
        <w:left w:val="none" w:sz="0" w:space="0" w:color="auto"/>
        <w:bottom w:val="none" w:sz="0" w:space="0" w:color="auto"/>
        <w:right w:val="none" w:sz="0" w:space="0" w:color="auto"/>
      </w:divBdr>
      <w:divsChild>
        <w:div w:id="1998873202">
          <w:marLeft w:val="0"/>
          <w:marRight w:val="0"/>
          <w:marTop w:val="0"/>
          <w:marBottom w:val="0"/>
          <w:divBdr>
            <w:top w:val="none" w:sz="0" w:space="0" w:color="auto"/>
            <w:left w:val="none" w:sz="0" w:space="0" w:color="auto"/>
            <w:bottom w:val="none" w:sz="0" w:space="0" w:color="auto"/>
            <w:right w:val="none" w:sz="0" w:space="0" w:color="auto"/>
          </w:divBdr>
        </w:div>
        <w:div w:id="1910262136">
          <w:marLeft w:val="0"/>
          <w:marRight w:val="0"/>
          <w:marTop w:val="150"/>
          <w:marBottom w:val="0"/>
          <w:divBdr>
            <w:top w:val="none" w:sz="0" w:space="0" w:color="auto"/>
            <w:left w:val="none" w:sz="0" w:space="0" w:color="auto"/>
            <w:bottom w:val="none" w:sz="0" w:space="0" w:color="auto"/>
            <w:right w:val="none" w:sz="0" w:space="0" w:color="auto"/>
          </w:divBdr>
          <w:divsChild>
            <w:div w:id="1805809010">
              <w:marLeft w:val="1155"/>
              <w:marRight w:val="0"/>
              <w:marTop w:val="0"/>
              <w:marBottom w:val="0"/>
              <w:divBdr>
                <w:top w:val="none" w:sz="0" w:space="0" w:color="auto"/>
                <w:left w:val="none" w:sz="0" w:space="0" w:color="auto"/>
                <w:bottom w:val="none" w:sz="0" w:space="0" w:color="auto"/>
                <w:right w:val="none" w:sz="0" w:space="0" w:color="auto"/>
              </w:divBdr>
            </w:div>
            <w:div w:id="890576133">
              <w:marLeft w:val="1155"/>
              <w:marRight w:val="0"/>
              <w:marTop w:val="0"/>
              <w:marBottom w:val="0"/>
              <w:divBdr>
                <w:top w:val="none" w:sz="0" w:space="0" w:color="auto"/>
                <w:left w:val="none" w:sz="0" w:space="0" w:color="auto"/>
                <w:bottom w:val="none" w:sz="0" w:space="0" w:color="auto"/>
                <w:right w:val="none" w:sz="0" w:space="0" w:color="auto"/>
              </w:divBdr>
            </w:div>
            <w:div w:id="142541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5216">
      <w:bodyDiv w:val="1"/>
      <w:marLeft w:val="0"/>
      <w:marRight w:val="0"/>
      <w:marTop w:val="0"/>
      <w:marBottom w:val="0"/>
      <w:divBdr>
        <w:top w:val="none" w:sz="0" w:space="0" w:color="auto"/>
        <w:left w:val="none" w:sz="0" w:space="0" w:color="auto"/>
        <w:bottom w:val="none" w:sz="0" w:space="0" w:color="auto"/>
        <w:right w:val="none" w:sz="0" w:space="0" w:color="auto"/>
      </w:divBdr>
      <w:divsChild>
        <w:div w:id="896353977">
          <w:marLeft w:val="0"/>
          <w:marRight w:val="0"/>
          <w:marTop w:val="0"/>
          <w:marBottom w:val="0"/>
          <w:divBdr>
            <w:top w:val="none" w:sz="0" w:space="0" w:color="auto"/>
            <w:left w:val="none" w:sz="0" w:space="0" w:color="auto"/>
            <w:bottom w:val="none" w:sz="0" w:space="0" w:color="auto"/>
            <w:right w:val="none" w:sz="0" w:space="0" w:color="auto"/>
          </w:divBdr>
        </w:div>
        <w:div w:id="1154639943">
          <w:marLeft w:val="0"/>
          <w:marRight w:val="0"/>
          <w:marTop w:val="150"/>
          <w:marBottom w:val="0"/>
          <w:divBdr>
            <w:top w:val="none" w:sz="0" w:space="0" w:color="auto"/>
            <w:left w:val="none" w:sz="0" w:space="0" w:color="auto"/>
            <w:bottom w:val="none" w:sz="0" w:space="0" w:color="auto"/>
            <w:right w:val="none" w:sz="0" w:space="0" w:color="auto"/>
          </w:divBdr>
          <w:divsChild>
            <w:div w:id="734353242">
              <w:marLeft w:val="1155"/>
              <w:marRight w:val="0"/>
              <w:marTop w:val="0"/>
              <w:marBottom w:val="0"/>
              <w:divBdr>
                <w:top w:val="none" w:sz="0" w:space="0" w:color="auto"/>
                <w:left w:val="none" w:sz="0" w:space="0" w:color="auto"/>
                <w:bottom w:val="none" w:sz="0" w:space="0" w:color="auto"/>
                <w:right w:val="none" w:sz="0" w:space="0" w:color="auto"/>
              </w:divBdr>
            </w:div>
            <w:div w:id="699285081">
              <w:marLeft w:val="1155"/>
              <w:marRight w:val="0"/>
              <w:marTop w:val="0"/>
              <w:marBottom w:val="0"/>
              <w:divBdr>
                <w:top w:val="none" w:sz="0" w:space="0" w:color="auto"/>
                <w:left w:val="none" w:sz="0" w:space="0" w:color="auto"/>
                <w:bottom w:val="none" w:sz="0" w:space="0" w:color="auto"/>
                <w:right w:val="none" w:sz="0" w:space="0" w:color="auto"/>
              </w:divBdr>
            </w:div>
            <w:div w:id="1735471754">
              <w:marLeft w:val="1155"/>
              <w:marRight w:val="0"/>
              <w:marTop w:val="0"/>
              <w:marBottom w:val="0"/>
              <w:divBdr>
                <w:top w:val="none" w:sz="0" w:space="0" w:color="auto"/>
                <w:left w:val="none" w:sz="0" w:space="0" w:color="auto"/>
                <w:bottom w:val="none" w:sz="0" w:space="0" w:color="auto"/>
                <w:right w:val="none" w:sz="0" w:space="0" w:color="auto"/>
              </w:divBdr>
            </w:div>
            <w:div w:id="2100132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20404">
      <w:bodyDiv w:val="1"/>
      <w:marLeft w:val="0"/>
      <w:marRight w:val="0"/>
      <w:marTop w:val="0"/>
      <w:marBottom w:val="0"/>
      <w:divBdr>
        <w:top w:val="none" w:sz="0" w:space="0" w:color="auto"/>
        <w:left w:val="none" w:sz="0" w:space="0" w:color="auto"/>
        <w:bottom w:val="none" w:sz="0" w:space="0" w:color="auto"/>
        <w:right w:val="none" w:sz="0" w:space="0" w:color="auto"/>
      </w:divBdr>
      <w:divsChild>
        <w:div w:id="60370555">
          <w:marLeft w:val="0"/>
          <w:marRight w:val="0"/>
          <w:marTop w:val="0"/>
          <w:marBottom w:val="0"/>
          <w:divBdr>
            <w:top w:val="none" w:sz="0" w:space="0" w:color="auto"/>
            <w:left w:val="none" w:sz="0" w:space="0" w:color="auto"/>
            <w:bottom w:val="none" w:sz="0" w:space="0" w:color="auto"/>
            <w:right w:val="none" w:sz="0" w:space="0" w:color="auto"/>
          </w:divBdr>
        </w:div>
        <w:div w:id="74475541">
          <w:marLeft w:val="0"/>
          <w:marRight w:val="0"/>
          <w:marTop w:val="150"/>
          <w:marBottom w:val="0"/>
          <w:divBdr>
            <w:top w:val="none" w:sz="0" w:space="0" w:color="auto"/>
            <w:left w:val="none" w:sz="0" w:space="0" w:color="auto"/>
            <w:bottom w:val="none" w:sz="0" w:space="0" w:color="auto"/>
            <w:right w:val="none" w:sz="0" w:space="0" w:color="auto"/>
          </w:divBdr>
          <w:divsChild>
            <w:div w:id="907374725">
              <w:marLeft w:val="1155"/>
              <w:marRight w:val="0"/>
              <w:marTop w:val="0"/>
              <w:marBottom w:val="0"/>
              <w:divBdr>
                <w:top w:val="none" w:sz="0" w:space="0" w:color="auto"/>
                <w:left w:val="none" w:sz="0" w:space="0" w:color="auto"/>
                <w:bottom w:val="none" w:sz="0" w:space="0" w:color="auto"/>
                <w:right w:val="none" w:sz="0" w:space="0" w:color="auto"/>
              </w:divBdr>
            </w:div>
            <w:div w:id="885528397">
              <w:marLeft w:val="1155"/>
              <w:marRight w:val="0"/>
              <w:marTop w:val="0"/>
              <w:marBottom w:val="0"/>
              <w:divBdr>
                <w:top w:val="none" w:sz="0" w:space="0" w:color="auto"/>
                <w:left w:val="none" w:sz="0" w:space="0" w:color="auto"/>
                <w:bottom w:val="none" w:sz="0" w:space="0" w:color="auto"/>
                <w:right w:val="none" w:sz="0" w:space="0" w:color="auto"/>
              </w:divBdr>
            </w:div>
            <w:div w:id="1671789940">
              <w:marLeft w:val="1155"/>
              <w:marRight w:val="0"/>
              <w:marTop w:val="0"/>
              <w:marBottom w:val="0"/>
              <w:divBdr>
                <w:top w:val="none" w:sz="0" w:space="0" w:color="auto"/>
                <w:left w:val="none" w:sz="0" w:space="0" w:color="auto"/>
                <w:bottom w:val="none" w:sz="0" w:space="0" w:color="auto"/>
                <w:right w:val="none" w:sz="0" w:space="0" w:color="auto"/>
              </w:divBdr>
            </w:div>
            <w:div w:id="2112502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13319">
      <w:bodyDiv w:val="1"/>
      <w:marLeft w:val="0"/>
      <w:marRight w:val="0"/>
      <w:marTop w:val="0"/>
      <w:marBottom w:val="0"/>
      <w:divBdr>
        <w:top w:val="none" w:sz="0" w:space="0" w:color="auto"/>
        <w:left w:val="none" w:sz="0" w:space="0" w:color="auto"/>
        <w:bottom w:val="none" w:sz="0" w:space="0" w:color="auto"/>
        <w:right w:val="none" w:sz="0" w:space="0" w:color="auto"/>
      </w:divBdr>
      <w:divsChild>
        <w:div w:id="602496096">
          <w:marLeft w:val="0"/>
          <w:marRight w:val="0"/>
          <w:marTop w:val="0"/>
          <w:marBottom w:val="0"/>
          <w:divBdr>
            <w:top w:val="none" w:sz="0" w:space="0" w:color="auto"/>
            <w:left w:val="none" w:sz="0" w:space="0" w:color="auto"/>
            <w:bottom w:val="none" w:sz="0" w:space="0" w:color="auto"/>
            <w:right w:val="none" w:sz="0" w:space="0" w:color="auto"/>
          </w:divBdr>
        </w:div>
        <w:div w:id="759369520">
          <w:marLeft w:val="0"/>
          <w:marRight w:val="0"/>
          <w:marTop w:val="150"/>
          <w:marBottom w:val="0"/>
          <w:divBdr>
            <w:top w:val="none" w:sz="0" w:space="0" w:color="auto"/>
            <w:left w:val="none" w:sz="0" w:space="0" w:color="auto"/>
            <w:bottom w:val="none" w:sz="0" w:space="0" w:color="auto"/>
            <w:right w:val="none" w:sz="0" w:space="0" w:color="auto"/>
          </w:divBdr>
          <w:divsChild>
            <w:div w:id="932592086">
              <w:marLeft w:val="1155"/>
              <w:marRight w:val="0"/>
              <w:marTop w:val="0"/>
              <w:marBottom w:val="0"/>
              <w:divBdr>
                <w:top w:val="none" w:sz="0" w:space="0" w:color="auto"/>
                <w:left w:val="none" w:sz="0" w:space="0" w:color="auto"/>
                <w:bottom w:val="none" w:sz="0" w:space="0" w:color="auto"/>
                <w:right w:val="none" w:sz="0" w:space="0" w:color="auto"/>
              </w:divBdr>
            </w:div>
            <w:div w:id="1798179985">
              <w:marLeft w:val="1155"/>
              <w:marRight w:val="0"/>
              <w:marTop w:val="0"/>
              <w:marBottom w:val="0"/>
              <w:divBdr>
                <w:top w:val="none" w:sz="0" w:space="0" w:color="auto"/>
                <w:left w:val="none" w:sz="0" w:space="0" w:color="auto"/>
                <w:bottom w:val="none" w:sz="0" w:space="0" w:color="auto"/>
                <w:right w:val="none" w:sz="0" w:space="0" w:color="auto"/>
              </w:divBdr>
            </w:div>
            <w:div w:id="26176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469776">
      <w:bodyDiv w:val="1"/>
      <w:marLeft w:val="0"/>
      <w:marRight w:val="0"/>
      <w:marTop w:val="0"/>
      <w:marBottom w:val="0"/>
      <w:divBdr>
        <w:top w:val="none" w:sz="0" w:space="0" w:color="auto"/>
        <w:left w:val="none" w:sz="0" w:space="0" w:color="auto"/>
        <w:bottom w:val="none" w:sz="0" w:space="0" w:color="auto"/>
        <w:right w:val="none" w:sz="0" w:space="0" w:color="auto"/>
      </w:divBdr>
      <w:divsChild>
        <w:div w:id="352264780">
          <w:marLeft w:val="0"/>
          <w:marRight w:val="0"/>
          <w:marTop w:val="0"/>
          <w:marBottom w:val="0"/>
          <w:divBdr>
            <w:top w:val="none" w:sz="0" w:space="0" w:color="auto"/>
            <w:left w:val="none" w:sz="0" w:space="0" w:color="auto"/>
            <w:bottom w:val="none" w:sz="0" w:space="0" w:color="auto"/>
            <w:right w:val="none" w:sz="0" w:space="0" w:color="auto"/>
          </w:divBdr>
        </w:div>
        <w:div w:id="998120818">
          <w:marLeft w:val="0"/>
          <w:marRight w:val="0"/>
          <w:marTop w:val="150"/>
          <w:marBottom w:val="0"/>
          <w:divBdr>
            <w:top w:val="none" w:sz="0" w:space="0" w:color="auto"/>
            <w:left w:val="none" w:sz="0" w:space="0" w:color="auto"/>
            <w:bottom w:val="none" w:sz="0" w:space="0" w:color="auto"/>
            <w:right w:val="none" w:sz="0" w:space="0" w:color="auto"/>
          </w:divBdr>
          <w:divsChild>
            <w:div w:id="1525482807">
              <w:marLeft w:val="1155"/>
              <w:marRight w:val="0"/>
              <w:marTop w:val="0"/>
              <w:marBottom w:val="0"/>
              <w:divBdr>
                <w:top w:val="none" w:sz="0" w:space="0" w:color="auto"/>
                <w:left w:val="none" w:sz="0" w:space="0" w:color="auto"/>
                <w:bottom w:val="none" w:sz="0" w:space="0" w:color="auto"/>
                <w:right w:val="none" w:sz="0" w:space="0" w:color="auto"/>
              </w:divBdr>
            </w:div>
            <w:div w:id="447164671">
              <w:marLeft w:val="1155"/>
              <w:marRight w:val="0"/>
              <w:marTop w:val="0"/>
              <w:marBottom w:val="0"/>
              <w:divBdr>
                <w:top w:val="none" w:sz="0" w:space="0" w:color="auto"/>
                <w:left w:val="none" w:sz="0" w:space="0" w:color="auto"/>
                <w:bottom w:val="none" w:sz="0" w:space="0" w:color="auto"/>
                <w:right w:val="none" w:sz="0" w:space="0" w:color="auto"/>
              </w:divBdr>
            </w:div>
            <w:div w:id="7250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06449">
      <w:bodyDiv w:val="1"/>
      <w:marLeft w:val="0"/>
      <w:marRight w:val="0"/>
      <w:marTop w:val="0"/>
      <w:marBottom w:val="0"/>
      <w:divBdr>
        <w:top w:val="none" w:sz="0" w:space="0" w:color="auto"/>
        <w:left w:val="none" w:sz="0" w:space="0" w:color="auto"/>
        <w:bottom w:val="none" w:sz="0" w:space="0" w:color="auto"/>
        <w:right w:val="none" w:sz="0" w:space="0" w:color="auto"/>
      </w:divBdr>
      <w:divsChild>
        <w:div w:id="1426727766">
          <w:marLeft w:val="0"/>
          <w:marRight w:val="0"/>
          <w:marTop w:val="0"/>
          <w:marBottom w:val="0"/>
          <w:divBdr>
            <w:top w:val="none" w:sz="0" w:space="0" w:color="auto"/>
            <w:left w:val="none" w:sz="0" w:space="0" w:color="auto"/>
            <w:bottom w:val="none" w:sz="0" w:space="0" w:color="auto"/>
            <w:right w:val="none" w:sz="0" w:space="0" w:color="auto"/>
          </w:divBdr>
        </w:div>
        <w:div w:id="1408961347">
          <w:marLeft w:val="0"/>
          <w:marRight w:val="0"/>
          <w:marTop w:val="150"/>
          <w:marBottom w:val="0"/>
          <w:divBdr>
            <w:top w:val="none" w:sz="0" w:space="0" w:color="auto"/>
            <w:left w:val="none" w:sz="0" w:space="0" w:color="auto"/>
            <w:bottom w:val="none" w:sz="0" w:space="0" w:color="auto"/>
            <w:right w:val="none" w:sz="0" w:space="0" w:color="auto"/>
          </w:divBdr>
          <w:divsChild>
            <w:div w:id="24064673">
              <w:marLeft w:val="1155"/>
              <w:marRight w:val="0"/>
              <w:marTop w:val="0"/>
              <w:marBottom w:val="0"/>
              <w:divBdr>
                <w:top w:val="none" w:sz="0" w:space="0" w:color="auto"/>
                <w:left w:val="none" w:sz="0" w:space="0" w:color="auto"/>
                <w:bottom w:val="none" w:sz="0" w:space="0" w:color="auto"/>
                <w:right w:val="none" w:sz="0" w:space="0" w:color="auto"/>
              </w:divBdr>
            </w:div>
            <w:div w:id="1957249417">
              <w:marLeft w:val="1155"/>
              <w:marRight w:val="0"/>
              <w:marTop w:val="0"/>
              <w:marBottom w:val="0"/>
              <w:divBdr>
                <w:top w:val="none" w:sz="0" w:space="0" w:color="auto"/>
                <w:left w:val="none" w:sz="0" w:space="0" w:color="auto"/>
                <w:bottom w:val="none" w:sz="0" w:space="0" w:color="auto"/>
                <w:right w:val="none" w:sz="0" w:space="0" w:color="auto"/>
              </w:divBdr>
            </w:div>
            <w:div w:id="96535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8991308">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7825">
      <w:bodyDiv w:val="1"/>
      <w:marLeft w:val="0"/>
      <w:marRight w:val="0"/>
      <w:marTop w:val="0"/>
      <w:marBottom w:val="0"/>
      <w:divBdr>
        <w:top w:val="none" w:sz="0" w:space="0" w:color="auto"/>
        <w:left w:val="none" w:sz="0" w:space="0" w:color="auto"/>
        <w:bottom w:val="none" w:sz="0" w:space="0" w:color="auto"/>
        <w:right w:val="none" w:sz="0" w:space="0" w:color="auto"/>
      </w:divBdr>
      <w:divsChild>
        <w:div w:id="1111704127">
          <w:marLeft w:val="0"/>
          <w:marRight w:val="0"/>
          <w:marTop w:val="0"/>
          <w:marBottom w:val="0"/>
          <w:divBdr>
            <w:top w:val="none" w:sz="0" w:space="0" w:color="auto"/>
            <w:left w:val="none" w:sz="0" w:space="0" w:color="auto"/>
            <w:bottom w:val="none" w:sz="0" w:space="0" w:color="auto"/>
            <w:right w:val="none" w:sz="0" w:space="0" w:color="auto"/>
          </w:divBdr>
        </w:div>
        <w:div w:id="1951232716">
          <w:marLeft w:val="0"/>
          <w:marRight w:val="0"/>
          <w:marTop w:val="150"/>
          <w:marBottom w:val="0"/>
          <w:divBdr>
            <w:top w:val="none" w:sz="0" w:space="0" w:color="auto"/>
            <w:left w:val="none" w:sz="0" w:space="0" w:color="auto"/>
            <w:bottom w:val="none" w:sz="0" w:space="0" w:color="auto"/>
            <w:right w:val="none" w:sz="0" w:space="0" w:color="auto"/>
          </w:divBdr>
          <w:divsChild>
            <w:div w:id="2109042537">
              <w:marLeft w:val="1155"/>
              <w:marRight w:val="0"/>
              <w:marTop w:val="0"/>
              <w:marBottom w:val="0"/>
              <w:divBdr>
                <w:top w:val="none" w:sz="0" w:space="0" w:color="auto"/>
                <w:left w:val="none" w:sz="0" w:space="0" w:color="auto"/>
                <w:bottom w:val="none" w:sz="0" w:space="0" w:color="auto"/>
                <w:right w:val="none" w:sz="0" w:space="0" w:color="auto"/>
              </w:divBdr>
            </w:div>
            <w:div w:id="909654986">
              <w:marLeft w:val="1155"/>
              <w:marRight w:val="0"/>
              <w:marTop w:val="0"/>
              <w:marBottom w:val="0"/>
              <w:divBdr>
                <w:top w:val="none" w:sz="0" w:space="0" w:color="auto"/>
                <w:left w:val="none" w:sz="0" w:space="0" w:color="auto"/>
                <w:bottom w:val="none" w:sz="0" w:space="0" w:color="auto"/>
                <w:right w:val="none" w:sz="0" w:space="0" w:color="auto"/>
              </w:divBdr>
            </w:div>
            <w:div w:id="109590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236955">
      <w:bodyDiv w:val="1"/>
      <w:marLeft w:val="0"/>
      <w:marRight w:val="0"/>
      <w:marTop w:val="0"/>
      <w:marBottom w:val="0"/>
      <w:divBdr>
        <w:top w:val="none" w:sz="0" w:space="0" w:color="auto"/>
        <w:left w:val="none" w:sz="0" w:space="0" w:color="auto"/>
        <w:bottom w:val="none" w:sz="0" w:space="0" w:color="auto"/>
        <w:right w:val="none" w:sz="0" w:space="0" w:color="auto"/>
      </w:divBdr>
      <w:divsChild>
        <w:div w:id="844246629">
          <w:marLeft w:val="0"/>
          <w:marRight w:val="0"/>
          <w:marTop w:val="0"/>
          <w:marBottom w:val="0"/>
          <w:divBdr>
            <w:top w:val="none" w:sz="0" w:space="0" w:color="auto"/>
            <w:left w:val="none" w:sz="0" w:space="0" w:color="auto"/>
            <w:bottom w:val="none" w:sz="0" w:space="0" w:color="auto"/>
            <w:right w:val="none" w:sz="0" w:space="0" w:color="auto"/>
          </w:divBdr>
        </w:div>
        <w:div w:id="1030570003">
          <w:marLeft w:val="0"/>
          <w:marRight w:val="0"/>
          <w:marTop w:val="150"/>
          <w:marBottom w:val="0"/>
          <w:divBdr>
            <w:top w:val="none" w:sz="0" w:space="0" w:color="auto"/>
            <w:left w:val="none" w:sz="0" w:space="0" w:color="auto"/>
            <w:bottom w:val="none" w:sz="0" w:space="0" w:color="auto"/>
            <w:right w:val="none" w:sz="0" w:space="0" w:color="auto"/>
          </w:divBdr>
          <w:divsChild>
            <w:div w:id="729957342">
              <w:marLeft w:val="1155"/>
              <w:marRight w:val="0"/>
              <w:marTop w:val="0"/>
              <w:marBottom w:val="0"/>
              <w:divBdr>
                <w:top w:val="none" w:sz="0" w:space="0" w:color="auto"/>
                <w:left w:val="none" w:sz="0" w:space="0" w:color="auto"/>
                <w:bottom w:val="none" w:sz="0" w:space="0" w:color="auto"/>
                <w:right w:val="none" w:sz="0" w:space="0" w:color="auto"/>
              </w:divBdr>
            </w:div>
            <w:div w:id="688069102">
              <w:marLeft w:val="1155"/>
              <w:marRight w:val="0"/>
              <w:marTop w:val="0"/>
              <w:marBottom w:val="0"/>
              <w:divBdr>
                <w:top w:val="none" w:sz="0" w:space="0" w:color="auto"/>
                <w:left w:val="none" w:sz="0" w:space="0" w:color="auto"/>
                <w:bottom w:val="none" w:sz="0" w:space="0" w:color="auto"/>
                <w:right w:val="none" w:sz="0" w:space="0" w:color="auto"/>
              </w:divBdr>
            </w:div>
            <w:div w:id="1039280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051455">
      <w:bodyDiv w:val="1"/>
      <w:marLeft w:val="0"/>
      <w:marRight w:val="0"/>
      <w:marTop w:val="0"/>
      <w:marBottom w:val="0"/>
      <w:divBdr>
        <w:top w:val="none" w:sz="0" w:space="0" w:color="auto"/>
        <w:left w:val="none" w:sz="0" w:space="0" w:color="auto"/>
        <w:bottom w:val="none" w:sz="0" w:space="0" w:color="auto"/>
        <w:right w:val="none" w:sz="0" w:space="0" w:color="auto"/>
      </w:divBdr>
      <w:divsChild>
        <w:div w:id="1362363939">
          <w:marLeft w:val="0"/>
          <w:marRight w:val="0"/>
          <w:marTop w:val="0"/>
          <w:marBottom w:val="0"/>
          <w:divBdr>
            <w:top w:val="none" w:sz="0" w:space="0" w:color="auto"/>
            <w:left w:val="none" w:sz="0" w:space="0" w:color="auto"/>
            <w:bottom w:val="none" w:sz="0" w:space="0" w:color="auto"/>
            <w:right w:val="none" w:sz="0" w:space="0" w:color="auto"/>
          </w:divBdr>
        </w:div>
        <w:div w:id="939332343">
          <w:marLeft w:val="0"/>
          <w:marRight w:val="0"/>
          <w:marTop w:val="150"/>
          <w:marBottom w:val="0"/>
          <w:divBdr>
            <w:top w:val="none" w:sz="0" w:space="0" w:color="auto"/>
            <w:left w:val="none" w:sz="0" w:space="0" w:color="auto"/>
            <w:bottom w:val="none" w:sz="0" w:space="0" w:color="auto"/>
            <w:right w:val="none" w:sz="0" w:space="0" w:color="auto"/>
          </w:divBdr>
          <w:divsChild>
            <w:div w:id="712270289">
              <w:marLeft w:val="1155"/>
              <w:marRight w:val="0"/>
              <w:marTop w:val="0"/>
              <w:marBottom w:val="0"/>
              <w:divBdr>
                <w:top w:val="none" w:sz="0" w:space="0" w:color="auto"/>
                <w:left w:val="none" w:sz="0" w:space="0" w:color="auto"/>
                <w:bottom w:val="none" w:sz="0" w:space="0" w:color="auto"/>
                <w:right w:val="none" w:sz="0" w:space="0" w:color="auto"/>
              </w:divBdr>
            </w:div>
            <w:div w:id="764376162">
              <w:marLeft w:val="1155"/>
              <w:marRight w:val="0"/>
              <w:marTop w:val="0"/>
              <w:marBottom w:val="0"/>
              <w:divBdr>
                <w:top w:val="none" w:sz="0" w:space="0" w:color="auto"/>
                <w:left w:val="none" w:sz="0" w:space="0" w:color="auto"/>
                <w:bottom w:val="none" w:sz="0" w:space="0" w:color="auto"/>
                <w:right w:val="none" w:sz="0" w:space="0" w:color="auto"/>
              </w:divBdr>
            </w:div>
            <w:div w:id="1806924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172119">
      <w:bodyDiv w:val="1"/>
      <w:marLeft w:val="0"/>
      <w:marRight w:val="0"/>
      <w:marTop w:val="0"/>
      <w:marBottom w:val="0"/>
      <w:divBdr>
        <w:top w:val="none" w:sz="0" w:space="0" w:color="auto"/>
        <w:left w:val="none" w:sz="0" w:space="0" w:color="auto"/>
        <w:bottom w:val="none" w:sz="0" w:space="0" w:color="auto"/>
        <w:right w:val="none" w:sz="0" w:space="0" w:color="auto"/>
      </w:divBdr>
      <w:divsChild>
        <w:div w:id="1043675766">
          <w:marLeft w:val="0"/>
          <w:marRight w:val="0"/>
          <w:marTop w:val="0"/>
          <w:marBottom w:val="0"/>
          <w:divBdr>
            <w:top w:val="none" w:sz="0" w:space="0" w:color="auto"/>
            <w:left w:val="none" w:sz="0" w:space="0" w:color="auto"/>
            <w:bottom w:val="none" w:sz="0" w:space="0" w:color="auto"/>
            <w:right w:val="none" w:sz="0" w:space="0" w:color="auto"/>
          </w:divBdr>
        </w:div>
        <w:div w:id="667171278">
          <w:marLeft w:val="0"/>
          <w:marRight w:val="0"/>
          <w:marTop w:val="150"/>
          <w:marBottom w:val="0"/>
          <w:divBdr>
            <w:top w:val="none" w:sz="0" w:space="0" w:color="auto"/>
            <w:left w:val="none" w:sz="0" w:space="0" w:color="auto"/>
            <w:bottom w:val="none" w:sz="0" w:space="0" w:color="auto"/>
            <w:right w:val="none" w:sz="0" w:space="0" w:color="auto"/>
          </w:divBdr>
          <w:divsChild>
            <w:div w:id="372770736">
              <w:marLeft w:val="1155"/>
              <w:marRight w:val="0"/>
              <w:marTop w:val="0"/>
              <w:marBottom w:val="0"/>
              <w:divBdr>
                <w:top w:val="none" w:sz="0" w:space="0" w:color="auto"/>
                <w:left w:val="none" w:sz="0" w:space="0" w:color="auto"/>
                <w:bottom w:val="none" w:sz="0" w:space="0" w:color="auto"/>
                <w:right w:val="none" w:sz="0" w:space="0" w:color="auto"/>
              </w:divBdr>
            </w:div>
            <w:div w:id="1763331426">
              <w:marLeft w:val="1155"/>
              <w:marRight w:val="0"/>
              <w:marTop w:val="0"/>
              <w:marBottom w:val="0"/>
              <w:divBdr>
                <w:top w:val="none" w:sz="0" w:space="0" w:color="auto"/>
                <w:left w:val="none" w:sz="0" w:space="0" w:color="auto"/>
                <w:bottom w:val="none" w:sz="0" w:space="0" w:color="auto"/>
                <w:right w:val="none" w:sz="0" w:space="0" w:color="auto"/>
              </w:divBdr>
            </w:div>
            <w:div w:id="1008674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63359">
      <w:bodyDiv w:val="1"/>
      <w:marLeft w:val="0"/>
      <w:marRight w:val="0"/>
      <w:marTop w:val="0"/>
      <w:marBottom w:val="0"/>
      <w:divBdr>
        <w:top w:val="none" w:sz="0" w:space="0" w:color="auto"/>
        <w:left w:val="none" w:sz="0" w:space="0" w:color="auto"/>
        <w:bottom w:val="none" w:sz="0" w:space="0" w:color="auto"/>
        <w:right w:val="none" w:sz="0" w:space="0" w:color="auto"/>
      </w:divBdr>
      <w:divsChild>
        <w:div w:id="2103912027">
          <w:marLeft w:val="0"/>
          <w:marRight w:val="0"/>
          <w:marTop w:val="0"/>
          <w:marBottom w:val="0"/>
          <w:divBdr>
            <w:top w:val="none" w:sz="0" w:space="0" w:color="auto"/>
            <w:left w:val="none" w:sz="0" w:space="0" w:color="auto"/>
            <w:bottom w:val="none" w:sz="0" w:space="0" w:color="auto"/>
            <w:right w:val="none" w:sz="0" w:space="0" w:color="auto"/>
          </w:divBdr>
        </w:div>
        <w:div w:id="471168409">
          <w:marLeft w:val="0"/>
          <w:marRight w:val="0"/>
          <w:marTop w:val="150"/>
          <w:marBottom w:val="0"/>
          <w:divBdr>
            <w:top w:val="none" w:sz="0" w:space="0" w:color="auto"/>
            <w:left w:val="none" w:sz="0" w:space="0" w:color="auto"/>
            <w:bottom w:val="none" w:sz="0" w:space="0" w:color="auto"/>
            <w:right w:val="none" w:sz="0" w:space="0" w:color="auto"/>
          </w:divBdr>
          <w:divsChild>
            <w:div w:id="367603815">
              <w:marLeft w:val="1155"/>
              <w:marRight w:val="0"/>
              <w:marTop w:val="0"/>
              <w:marBottom w:val="0"/>
              <w:divBdr>
                <w:top w:val="none" w:sz="0" w:space="0" w:color="auto"/>
                <w:left w:val="none" w:sz="0" w:space="0" w:color="auto"/>
                <w:bottom w:val="none" w:sz="0" w:space="0" w:color="auto"/>
                <w:right w:val="none" w:sz="0" w:space="0" w:color="auto"/>
              </w:divBdr>
            </w:div>
            <w:div w:id="1684430528">
              <w:marLeft w:val="1155"/>
              <w:marRight w:val="0"/>
              <w:marTop w:val="0"/>
              <w:marBottom w:val="0"/>
              <w:divBdr>
                <w:top w:val="none" w:sz="0" w:space="0" w:color="auto"/>
                <w:left w:val="none" w:sz="0" w:space="0" w:color="auto"/>
                <w:bottom w:val="none" w:sz="0" w:space="0" w:color="auto"/>
                <w:right w:val="none" w:sz="0" w:space="0" w:color="auto"/>
              </w:divBdr>
            </w:div>
            <w:div w:id="3219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872395">
      <w:bodyDiv w:val="1"/>
      <w:marLeft w:val="0"/>
      <w:marRight w:val="0"/>
      <w:marTop w:val="0"/>
      <w:marBottom w:val="0"/>
      <w:divBdr>
        <w:top w:val="none" w:sz="0" w:space="0" w:color="auto"/>
        <w:left w:val="none" w:sz="0" w:space="0" w:color="auto"/>
        <w:bottom w:val="none" w:sz="0" w:space="0" w:color="auto"/>
        <w:right w:val="none" w:sz="0" w:space="0" w:color="auto"/>
      </w:divBdr>
      <w:divsChild>
        <w:div w:id="1523275154">
          <w:marLeft w:val="0"/>
          <w:marRight w:val="0"/>
          <w:marTop w:val="0"/>
          <w:marBottom w:val="0"/>
          <w:divBdr>
            <w:top w:val="none" w:sz="0" w:space="0" w:color="auto"/>
            <w:left w:val="none" w:sz="0" w:space="0" w:color="auto"/>
            <w:bottom w:val="none" w:sz="0" w:space="0" w:color="auto"/>
            <w:right w:val="none" w:sz="0" w:space="0" w:color="auto"/>
          </w:divBdr>
        </w:div>
        <w:div w:id="1977636547">
          <w:marLeft w:val="0"/>
          <w:marRight w:val="0"/>
          <w:marTop w:val="150"/>
          <w:marBottom w:val="0"/>
          <w:divBdr>
            <w:top w:val="none" w:sz="0" w:space="0" w:color="auto"/>
            <w:left w:val="none" w:sz="0" w:space="0" w:color="auto"/>
            <w:bottom w:val="none" w:sz="0" w:space="0" w:color="auto"/>
            <w:right w:val="none" w:sz="0" w:space="0" w:color="auto"/>
          </w:divBdr>
          <w:divsChild>
            <w:div w:id="344094515">
              <w:marLeft w:val="1155"/>
              <w:marRight w:val="0"/>
              <w:marTop w:val="0"/>
              <w:marBottom w:val="0"/>
              <w:divBdr>
                <w:top w:val="none" w:sz="0" w:space="0" w:color="auto"/>
                <w:left w:val="none" w:sz="0" w:space="0" w:color="auto"/>
                <w:bottom w:val="none" w:sz="0" w:space="0" w:color="auto"/>
                <w:right w:val="none" w:sz="0" w:space="0" w:color="auto"/>
              </w:divBdr>
            </w:div>
            <w:div w:id="2013413718">
              <w:marLeft w:val="1155"/>
              <w:marRight w:val="0"/>
              <w:marTop w:val="0"/>
              <w:marBottom w:val="0"/>
              <w:divBdr>
                <w:top w:val="none" w:sz="0" w:space="0" w:color="auto"/>
                <w:left w:val="none" w:sz="0" w:space="0" w:color="auto"/>
                <w:bottom w:val="none" w:sz="0" w:space="0" w:color="auto"/>
                <w:right w:val="none" w:sz="0" w:space="0" w:color="auto"/>
              </w:divBdr>
            </w:div>
            <w:div w:id="614408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9031">
      <w:bodyDiv w:val="1"/>
      <w:marLeft w:val="0"/>
      <w:marRight w:val="0"/>
      <w:marTop w:val="0"/>
      <w:marBottom w:val="0"/>
      <w:divBdr>
        <w:top w:val="none" w:sz="0" w:space="0" w:color="auto"/>
        <w:left w:val="none" w:sz="0" w:space="0" w:color="auto"/>
        <w:bottom w:val="none" w:sz="0" w:space="0" w:color="auto"/>
        <w:right w:val="none" w:sz="0" w:space="0" w:color="auto"/>
      </w:divBdr>
      <w:divsChild>
        <w:div w:id="1753165652">
          <w:marLeft w:val="0"/>
          <w:marRight w:val="0"/>
          <w:marTop w:val="0"/>
          <w:marBottom w:val="0"/>
          <w:divBdr>
            <w:top w:val="none" w:sz="0" w:space="0" w:color="auto"/>
            <w:left w:val="none" w:sz="0" w:space="0" w:color="auto"/>
            <w:bottom w:val="none" w:sz="0" w:space="0" w:color="auto"/>
            <w:right w:val="none" w:sz="0" w:space="0" w:color="auto"/>
          </w:divBdr>
        </w:div>
        <w:div w:id="1028140910">
          <w:marLeft w:val="0"/>
          <w:marRight w:val="0"/>
          <w:marTop w:val="150"/>
          <w:marBottom w:val="0"/>
          <w:divBdr>
            <w:top w:val="none" w:sz="0" w:space="0" w:color="auto"/>
            <w:left w:val="none" w:sz="0" w:space="0" w:color="auto"/>
            <w:bottom w:val="none" w:sz="0" w:space="0" w:color="auto"/>
            <w:right w:val="none" w:sz="0" w:space="0" w:color="auto"/>
          </w:divBdr>
          <w:divsChild>
            <w:div w:id="456997984">
              <w:marLeft w:val="1155"/>
              <w:marRight w:val="0"/>
              <w:marTop w:val="0"/>
              <w:marBottom w:val="0"/>
              <w:divBdr>
                <w:top w:val="none" w:sz="0" w:space="0" w:color="auto"/>
                <w:left w:val="none" w:sz="0" w:space="0" w:color="auto"/>
                <w:bottom w:val="none" w:sz="0" w:space="0" w:color="auto"/>
                <w:right w:val="none" w:sz="0" w:space="0" w:color="auto"/>
              </w:divBdr>
            </w:div>
            <w:div w:id="1110200197">
              <w:marLeft w:val="1155"/>
              <w:marRight w:val="0"/>
              <w:marTop w:val="0"/>
              <w:marBottom w:val="0"/>
              <w:divBdr>
                <w:top w:val="none" w:sz="0" w:space="0" w:color="auto"/>
                <w:left w:val="none" w:sz="0" w:space="0" w:color="auto"/>
                <w:bottom w:val="none" w:sz="0" w:space="0" w:color="auto"/>
                <w:right w:val="none" w:sz="0" w:space="0" w:color="auto"/>
              </w:divBdr>
            </w:div>
            <w:div w:id="1358387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09164">
      <w:bodyDiv w:val="1"/>
      <w:marLeft w:val="0"/>
      <w:marRight w:val="0"/>
      <w:marTop w:val="0"/>
      <w:marBottom w:val="0"/>
      <w:divBdr>
        <w:top w:val="none" w:sz="0" w:space="0" w:color="auto"/>
        <w:left w:val="none" w:sz="0" w:space="0" w:color="auto"/>
        <w:bottom w:val="none" w:sz="0" w:space="0" w:color="auto"/>
        <w:right w:val="none" w:sz="0" w:space="0" w:color="auto"/>
      </w:divBdr>
      <w:divsChild>
        <w:div w:id="752165081">
          <w:marLeft w:val="0"/>
          <w:marRight w:val="0"/>
          <w:marTop w:val="0"/>
          <w:marBottom w:val="0"/>
          <w:divBdr>
            <w:top w:val="none" w:sz="0" w:space="0" w:color="auto"/>
            <w:left w:val="none" w:sz="0" w:space="0" w:color="auto"/>
            <w:bottom w:val="none" w:sz="0" w:space="0" w:color="auto"/>
            <w:right w:val="none" w:sz="0" w:space="0" w:color="auto"/>
          </w:divBdr>
        </w:div>
        <w:div w:id="808518594">
          <w:marLeft w:val="0"/>
          <w:marRight w:val="0"/>
          <w:marTop w:val="150"/>
          <w:marBottom w:val="0"/>
          <w:divBdr>
            <w:top w:val="none" w:sz="0" w:space="0" w:color="auto"/>
            <w:left w:val="none" w:sz="0" w:space="0" w:color="auto"/>
            <w:bottom w:val="none" w:sz="0" w:space="0" w:color="auto"/>
            <w:right w:val="none" w:sz="0" w:space="0" w:color="auto"/>
          </w:divBdr>
          <w:divsChild>
            <w:div w:id="870070111">
              <w:marLeft w:val="1155"/>
              <w:marRight w:val="0"/>
              <w:marTop w:val="0"/>
              <w:marBottom w:val="0"/>
              <w:divBdr>
                <w:top w:val="none" w:sz="0" w:space="0" w:color="auto"/>
                <w:left w:val="none" w:sz="0" w:space="0" w:color="auto"/>
                <w:bottom w:val="none" w:sz="0" w:space="0" w:color="auto"/>
                <w:right w:val="none" w:sz="0" w:space="0" w:color="auto"/>
              </w:divBdr>
            </w:div>
            <w:div w:id="1576236304">
              <w:marLeft w:val="1155"/>
              <w:marRight w:val="0"/>
              <w:marTop w:val="0"/>
              <w:marBottom w:val="0"/>
              <w:divBdr>
                <w:top w:val="none" w:sz="0" w:space="0" w:color="auto"/>
                <w:left w:val="none" w:sz="0" w:space="0" w:color="auto"/>
                <w:bottom w:val="none" w:sz="0" w:space="0" w:color="auto"/>
                <w:right w:val="none" w:sz="0" w:space="0" w:color="auto"/>
              </w:divBdr>
            </w:div>
            <w:div w:id="1122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74279">
      <w:bodyDiv w:val="1"/>
      <w:marLeft w:val="0"/>
      <w:marRight w:val="0"/>
      <w:marTop w:val="0"/>
      <w:marBottom w:val="0"/>
      <w:divBdr>
        <w:top w:val="none" w:sz="0" w:space="0" w:color="auto"/>
        <w:left w:val="none" w:sz="0" w:space="0" w:color="auto"/>
        <w:bottom w:val="none" w:sz="0" w:space="0" w:color="auto"/>
        <w:right w:val="none" w:sz="0" w:space="0" w:color="auto"/>
      </w:divBdr>
      <w:divsChild>
        <w:div w:id="1469782295">
          <w:marLeft w:val="0"/>
          <w:marRight w:val="0"/>
          <w:marTop w:val="0"/>
          <w:marBottom w:val="0"/>
          <w:divBdr>
            <w:top w:val="none" w:sz="0" w:space="0" w:color="auto"/>
            <w:left w:val="none" w:sz="0" w:space="0" w:color="auto"/>
            <w:bottom w:val="none" w:sz="0" w:space="0" w:color="auto"/>
            <w:right w:val="none" w:sz="0" w:space="0" w:color="auto"/>
          </w:divBdr>
        </w:div>
        <w:div w:id="1272936227">
          <w:marLeft w:val="0"/>
          <w:marRight w:val="0"/>
          <w:marTop w:val="150"/>
          <w:marBottom w:val="0"/>
          <w:divBdr>
            <w:top w:val="none" w:sz="0" w:space="0" w:color="auto"/>
            <w:left w:val="none" w:sz="0" w:space="0" w:color="auto"/>
            <w:bottom w:val="none" w:sz="0" w:space="0" w:color="auto"/>
            <w:right w:val="none" w:sz="0" w:space="0" w:color="auto"/>
          </w:divBdr>
          <w:divsChild>
            <w:div w:id="1216892349">
              <w:marLeft w:val="1155"/>
              <w:marRight w:val="0"/>
              <w:marTop w:val="0"/>
              <w:marBottom w:val="0"/>
              <w:divBdr>
                <w:top w:val="none" w:sz="0" w:space="0" w:color="auto"/>
                <w:left w:val="none" w:sz="0" w:space="0" w:color="auto"/>
                <w:bottom w:val="none" w:sz="0" w:space="0" w:color="auto"/>
                <w:right w:val="none" w:sz="0" w:space="0" w:color="auto"/>
              </w:divBdr>
            </w:div>
            <w:div w:id="1505590364">
              <w:marLeft w:val="1155"/>
              <w:marRight w:val="0"/>
              <w:marTop w:val="0"/>
              <w:marBottom w:val="0"/>
              <w:divBdr>
                <w:top w:val="none" w:sz="0" w:space="0" w:color="auto"/>
                <w:left w:val="none" w:sz="0" w:space="0" w:color="auto"/>
                <w:bottom w:val="none" w:sz="0" w:space="0" w:color="auto"/>
                <w:right w:val="none" w:sz="0" w:space="0" w:color="auto"/>
              </w:divBdr>
            </w:div>
            <w:div w:id="254093222">
              <w:marLeft w:val="1155"/>
              <w:marRight w:val="0"/>
              <w:marTop w:val="0"/>
              <w:marBottom w:val="0"/>
              <w:divBdr>
                <w:top w:val="none" w:sz="0" w:space="0" w:color="auto"/>
                <w:left w:val="none" w:sz="0" w:space="0" w:color="auto"/>
                <w:bottom w:val="none" w:sz="0" w:space="0" w:color="auto"/>
                <w:right w:val="none" w:sz="0" w:space="0" w:color="auto"/>
              </w:divBdr>
            </w:div>
            <w:div w:id="618414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15565">
      <w:bodyDiv w:val="1"/>
      <w:marLeft w:val="0"/>
      <w:marRight w:val="0"/>
      <w:marTop w:val="0"/>
      <w:marBottom w:val="0"/>
      <w:divBdr>
        <w:top w:val="none" w:sz="0" w:space="0" w:color="auto"/>
        <w:left w:val="none" w:sz="0" w:space="0" w:color="auto"/>
        <w:bottom w:val="none" w:sz="0" w:space="0" w:color="auto"/>
        <w:right w:val="none" w:sz="0" w:space="0" w:color="auto"/>
      </w:divBdr>
      <w:divsChild>
        <w:div w:id="1532299232">
          <w:marLeft w:val="0"/>
          <w:marRight w:val="0"/>
          <w:marTop w:val="0"/>
          <w:marBottom w:val="0"/>
          <w:divBdr>
            <w:top w:val="none" w:sz="0" w:space="0" w:color="auto"/>
            <w:left w:val="none" w:sz="0" w:space="0" w:color="auto"/>
            <w:bottom w:val="none" w:sz="0" w:space="0" w:color="auto"/>
            <w:right w:val="none" w:sz="0" w:space="0" w:color="auto"/>
          </w:divBdr>
        </w:div>
        <w:div w:id="988090657">
          <w:marLeft w:val="0"/>
          <w:marRight w:val="0"/>
          <w:marTop w:val="150"/>
          <w:marBottom w:val="0"/>
          <w:divBdr>
            <w:top w:val="none" w:sz="0" w:space="0" w:color="auto"/>
            <w:left w:val="none" w:sz="0" w:space="0" w:color="auto"/>
            <w:bottom w:val="none" w:sz="0" w:space="0" w:color="auto"/>
            <w:right w:val="none" w:sz="0" w:space="0" w:color="auto"/>
          </w:divBdr>
          <w:divsChild>
            <w:div w:id="1611741217">
              <w:marLeft w:val="1155"/>
              <w:marRight w:val="0"/>
              <w:marTop w:val="0"/>
              <w:marBottom w:val="0"/>
              <w:divBdr>
                <w:top w:val="none" w:sz="0" w:space="0" w:color="auto"/>
                <w:left w:val="none" w:sz="0" w:space="0" w:color="auto"/>
                <w:bottom w:val="none" w:sz="0" w:space="0" w:color="auto"/>
                <w:right w:val="none" w:sz="0" w:space="0" w:color="auto"/>
              </w:divBdr>
            </w:div>
            <w:div w:id="1859346953">
              <w:marLeft w:val="1155"/>
              <w:marRight w:val="0"/>
              <w:marTop w:val="0"/>
              <w:marBottom w:val="0"/>
              <w:divBdr>
                <w:top w:val="none" w:sz="0" w:space="0" w:color="auto"/>
                <w:left w:val="none" w:sz="0" w:space="0" w:color="auto"/>
                <w:bottom w:val="none" w:sz="0" w:space="0" w:color="auto"/>
                <w:right w:val="none" w:sz="0" w:space="0" w:color="auto"/>
              </w:divBdr>
            </w:div>
            <w:div w:id="710107517">
              <w:marLeft w:val="1155"/>
              <w:marRight w:val="0"/>
              <w:marTop w:val="0"/>
              <w:marBottom w:val="0"/>
              <w:divBdr>
                <w:top w:val="none" w:sz="0" w:space="0" w:color="auto"/>
                <w:left w:val="none" w:sz="0" w:space="0" w:color="auto"/>
                <w:bottom w:val="none" w:sz="0" w:space="0" w:color="auto"/>
                <w:right w:val="none" w:sz="0" w:space="0" w:color="auto"/>
              </w:divBdr>
            </w:div>
            <w:div w:id="67384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1600">
      <w:bodyDiv w:val="1"/>
      <w:marLeft w:val="0"/>
      <w:marRight w:val="0"/>
      <w:marTop w:val="0"/>
      <w:marBottom w:val="0"/>
      <w:divBdr>
        <w:top w:val="none" w:sz="0" w:space="0" w:color="auto"/>
        <w:left w:val="none" w:sz="0" w:space="0" w:color="auto"/>
        <w:bottom w:val="none" w:sz="0" w:space="0" w:color="auto"/>
        <w:right w:val="none" w:sz="0" w:space="0" w:color="auto"/>
      </w:divBdr>
      <w:divsChild>
        <w:div w:id="1705056105">
          <w:marLeft w:val="0"/>
          <w:marRight w:val="0"/>
          <w:marTop w:val="0"/>
          <w:marBottom w:val="0"/>
          <w:divBdr>
            <w:top w:val="none" w:sz="0" w:space="0" w:color="auto"/>
            <w:left w:val="none" w:sz="0" w:space="0" w:color="auto"/>
            <w:bottom w:val="none" w:sz="0" w:space="0" w:color="auto"/>
            <w:right w:val="none" w:sz="0" w:space="0" w:color="auto"/>
          </w:divBdr>
        </w:div>
        <w:div w:id="1183399868">
          <w:marLeft w:val="0"/>
          <w:marRight w:val="0"/>
          <w:marTop w:val="150"/>
          <w:marBottom w:val="0"/>
          <w:divBdr>
            <w:top w:val="none" w:sz="0" w:space="0" w:color="auto"/>
            <w:left w:val="none" w:sz="0" w:space="0" w:color="auto"/>
            <w:bottom w:val="none" w:sz="0" w:space="0" w:color="auto"/>
            <w:right w:val="none" w:sz="0" w:space="0" w:color="auto"/>
          </w:divBdr>
          <w:divsChild>
            <w:div w:id="1611543906">
              <w:marLeft w:val="1155"/>
              <w:marRight w:val="0"/>
              <w:marTop w:val="0"/>
              <w:marBottom w:val="0"/>
              <w:divBdr>
                <w:top w:val="none" w:sz="0" w:space="0" w:color="auto"/>
                <w:left w:val="none" w:sz="0" w:space="0" w:color="auto"/>
                <w:bottom w:val="none" w:sz="0" w:space="0" w:color="auto"/>
                <w:right w:val="none" w:sz="0" w:space="0" w:color="auto"/>
              </w:divBdr>
            </w:div>
            <w:div w:id="205263415">
              <w:marLeft w:val="1155"/>
              <w:marRight w:val="0"/>
              <w:marTop w:val="0"/>
              <w:marBottom w:val="0"/>
              <w:divBdr>
                <w:top w:val="none" w:sz="0" w:space="0" w:color="auto"/>
                <w:left w:val="none" w:sz="0" w:space="0" w:color="auto"/>
                <w:bottom w:val="none" w:sz="0" w:space="0" w:color="auto"/>
                <w:right w:val="none" w:sz="0" w:space="0" w:color="auto"/>
              </w:divBdr>
            </w:div>
            <w:div w:id="1254902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165995">
      <w:bodyDiv w:val="1"/>
      <w:marLeft w:val="0"/>
      <w:marRight w:val="0"/>
      <w:marTop w:val="0"/>
      <w:marBottom w:val="0"/>
      <w:divBdr>
        <w:top w:val="none" w:sz="0" w:space="0" w:color="auto"/>
        <w:left w:val="none" w:sz="0" w:space="0" w:color="auto"/>
        <w:bottom w:val="none" w:sz="0" w:space="0" w:color="auto"/>
        <w:right w:val="none" w:sz="0" w:space="0" w:color="auto"/>
      </w:divBdr>
      <w:divsChild>
        <w:div w:id="574165308">
          <w:marLeft w:val="0"/>
          <w:marRight w:val="0"/>
          <w:marTop w:val="0"/>
          <w:marBottom w:val="0"/>
          <w:divBdr>
            <w:top w:val="none" w:sz="0" w:space="0" w:color="auto"/>
            <w:left w:val="none" w:sz="0" w:space="0" w:color="auto"/>
            <w:bottom w:val="none" w:sz="0" w:space="0" w:color="auto"/>
            <w:right w:val="none" w:sz="0" w:space="0" w:color="auto"/>
          </w:divBdr>
        </w:div>
        <w:div w:id="892811112">
          <w:marLeft w:val="0"/>
          <w:marRight w:val="0"/>
          <w:marTop w:val="150"/>
          <w:marBottom w:val="0"/>
          <w:divBdr>
            <w:top w:val="none" w:sz="0" w:space="0" w:color="auto"/>
            <w:left w:val="none" w:sz="0" w:space="0" w:color="auto"/>
            <w:bottom w:val="none" w:sz="0" w:space="0" w:color="auto"/>
            <w:right w:val="none" w:sz="0" w:space="0" w:color="auto"/>
          </w:divBdr>
          <w:divsChild>
            <w:div w:id="1059405836">
              <w:marLeft w:val="1155"/>
              <w:marRight w:val="0"/>
              <w:marTop w:val="0"/>
              <w:marBottom w:val="0"/>
              <w:divBdr>
                <w:top w:val="none" w:sz="0" w:space="0" w:color="auto"/>
                <w:left w:val="none" w:sz="0" w:space="0" w:color="auto"/>
                <w:bottom w:val="none" w:sz="0" w:space="0" w:color="auto"/>
                <w:right w:val="none" w:sz="0" w:space="0" w:color="auto"/>
              </w:divBdr>
            </w:div>
            <w:div w:id="767846748">
              <w:marLeft w:val="1155"/>
              <w:marRight w:val="0"/>
              <w:marTop w:val="0"/>
              <w:marBottom w:val="0"/>
              <w:divBdr>
                <w:top w:val="none" w:sz="0" w:space="0" w:color="auto"/>
                <w:left w:val="none" w:sz="0" w:space="0" w:color="auto"/>
                <w:bottom w:val="none" w:sz="0" w:space="0" w:color="auto"/>
                <w:right w:val="none" w:sz="0" w:space="0" w:color="auto"/>
              </w:divBdr>
            </w:div>
            <w:div w:id="51218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01896">
      <w:bodyDiv w:val="1"/>
      <w:marLeft w:val="0"/>
      <w:marRight w:val="0"/>
      <w:marTop w:val="0"/>
      <w:marBottom w:val="0"/>
      <w:divBdr>
        <w:top w:val="none" w:sz="0" w:space="0" w:color="auto"/>
        <w:left w:val="none" w:sz="0" w:space="0" w:color="auto"/>
        <w:bottom w:val="none" w:sz="0" w:space="0" w:color="auto"/>
        <w:right w:val="none" w:sz="0" w:space="0" w:color="auto"/>
      </w:divBdr>
      <w:divsChild>
        <w:div w:id="1622492791">
          <w:marLeft w:val="0"/>
          <w:marRight w:val="0"/>
          <w:marTop w:val="0"/>
          <w:marBottom w:val="0"/>
          <w:divBdr>
            <w:top w:val="none" w:sz="0" w:space="0" w:color="auto"/>
            <w:left w:val="none" w:sz="0" w:space="0" w:color="auto"/>
            <w:bottom w:val="none" w:sz="0" w:space="0" w:color="auto"/>
            <w:right w:val="none" w:sz="0" w:space="0" w:color="auto"/>
          </w:divBdr>
        </w:div>
        <w:div w:id="516425483">
          <w:marLeft w:val="0"/>
          <w:marRight w:val="0"/>
          <w:marTop w:val="150"/>
          <w:marBottom w:val="0"/>
          <w:divBdr>
            <w:top w:val="none" w:sz="0" w:space="0" w:color="auto"/>
            <w:left w:val="none" w:sz="0" w:space="0" w:color="auto"/>
            <w:bottom w:val="none" w:sz="0" w:space="0" w:color="auto"/>
            <w:right w:val="none" w:sz="0" w:space="0" w:color="auto"/>
          </w:divBdr>
          <w:divsChild>
            <w:div w:id="2082293676">
              <w:marLeft w:val="1155"/>
              <w:marRight w:val="0"/>
              <w:marTop w:val="0"/>
              <w:marBottom w:val="0"/>
              <w:divBdr>
                <w:top w:val="none" w:sz="0" w:space="0" w:color="auto"/>
                <w:left w:val="none" w:sz="0" w:space="0" w:color="auto"/>
                <w:bottom w:val="none" w:sz="0" w:space="0" w:color="auto"/>
                <w:right w:val="none" w:sz="0" w:space="0" w:color="auto"/>
              </w:divBdr>
            </w:div>
            <w:div w:id="826627938">
              <w:marLeft w:val="1155"/>
              <w:marRight w:val="0"/>
              <w:marTop w:val="0"/>
              <w:marBottom w:val="0"/>
              <w:divBdr>
                <w:top w:val="none" w:sz="0" w:space="0" w:color="auto"/>
                <w:left w:val="none" w:sz="0" w:space="0" w:color="auto"/>
                <w:bottom w:val="none" w:sz="0" w:space="0" w:color="auto"/>
                <w:right w:val="none" w:sz="0" w:space="0" w:color="auto"/>
              </w:divBdr>
            </w:div>
            <w:div w:id="1618440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17459">
      <w:bodyDiv w:val="1"/>
      <w:marLeft w:val="0"/>
      <w:marRight w:val="0"/>
      <w:marTop w:val="0"/>
      <w:marBottom w:val="0"/>
      <w:divBdr>
        <w:top w:val="none" w:sz="0" w:space="0" w:color="auto"/>
        <w:left w:val="none" w:sz="0" w:space="0" w:color="auto"/>
        <w:bottom w:val="none" w:sz="0" w:space="0" w:color="auto"/>
        <w:right w:val="none" w:sz="0" w:space="0" w:color="auto"/>
      </w:divBdr>
      <w:divsChild>
        <w:div w:id="1889486325">
          <w:marLeft w:val="0"/>
          <w:marRight w:val="0"/>
          <w:marTop w:val="0"/>
          <w:marBottom w:val="0"/>
          <w:divBdr>
            <w:top w:val="none" w:sz="0" w:space="0" w:color="auto"/>
            <w:left w:val="none" w:sz="0" w:space="0" w:color="auto"/>
            <w:bottom w:val="none" w:sz="0" w:space="0" w:color="auto"/>
            <w:right w:val="none" w:sz="0" w:space="0" w:color="auto"/>
          </w:divBdr>
        </w:div>
        <w:div w:id="2059353043">
          <w:marLeft w:val="0"/>
          <w:marRight w:val="0"/>
          <w:marTop w:val="150"/>
          <w:marBottom w:val="0"/>
          <w:divBdr>
            <w:top w:val="none" w:sz="0" w:space="0" w:color="auto"/>
            <w:left w:val="none" w:sz="0" w:space="0" w:color="auto"/>
            <w:bottom w:val="none" w:sz="0" w:space="0" w:color="auto"/>
            <w:right w:val="none" w:sz="0" w:space="0" w:color="auto"/>
          </w:divBdr>
          <w:divsChild>
            <w:div w:id="372538157">
              <w:marLeft w:val="1155"/>
              <w:marRight w:val="0"/>
              <w:marTop w:val="0"/>
              <w:marBottom w:val="0"/>
              <w:divBdr>
                <w:top w:val="none" w:sz="0" w:space="0" w:color="auto"/>
                <w:left w:val="none" w:sz="0" w:space="0" w:color="auto"/>
                <w:bottom w:val="none" w:sz="0" w:space="0" w:color="auto"/>
                <w:right w:val="none" w:sz="0" w:space="0" w:color="auto"/>
              </w:divBdr>
            </w:div>
            <w:div w:id="498739050">
              <w:marLeft w:val="1155"/>
              <w:marRight w:val="0"/>
              <w:marTop w:val="0"/>
              <w:marBottom w:val="0"/>
              <w:divBdr>
                <w:top w:val="none" w:sz="0" w:space="0" w:color="auto"/>
                <w:left w:val="none" w:sz="0" w:space="0" w:color="auto"/>
                <w:bottom w:val="none" w:sz="0" w:space="0" w:color="auto"/>
                <w:right w:val="none" w:sz="0" w:space="0" w:color="auto"/>
              </w:divBdr>
            </w:div>
            <w:div w:id="805050197">
              <w:marLeft w:val="1155"/>
              <w:marRight w:val="0"/>
              <w:marTop w:val="0"/>
              <w:marBottom w:val="0"/>
              <w:divBdr>
                <w:top w:val="none" w:sz="0" w:space="0" w:color="auto"/>
                <w:left w:val="none" w:sz="0" w:space="0" w:color="auto"/>
                <w:bottom w:val="none" w:sz="0" w:space="0" w:color="auto"/>
                <w:right w:val="none" w:sz="0" w:space="0" w:color="auto"/>
              </w:divBdr>
            </w:div>
            <w:div w:id="483199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551922">
      <w:bodyDiv w:val="1"/>
      <w:marLeft w:val="0"/>
      <w:marRight w:val="0"/>
      <w:marTop w:val="0"/>
      <w:marBottom w:val="0"/>
      <w:divBdr>
        <w:top w:val="none" w:sz="0" w:space="0" w:color="auto"/>
        <w:left w:val="none" w:sz="0" w:space="0" w:color="auto"/>
        <w:bottom w:val="none" w:sz="0" w:space="0" w:color="auto"/>
        <w:right w:val="none" w:sz="0" w:space="0" w:color="auto"/>
      </w:divBdr>
      <w:divsChild>
        <w:div w:id="983436632">
          <w:marLeft w:val="0"/>
          <w:marRight w:val="0"/>
          <w:marTop w:val="0"/>
          <w:marBottom w:val="0"/>
          <w:divBdr>
            <w:top w:val="none" w:sz="0" w:space="0" w:color="auto"/>
            <w:left w:val="none" w:sz="0" w:space="0" w:color="auto"/>
            <w:bottom w:val="none" w:sz="0" w:space="0" w:color="auto"/>
            <w:right w:val="none" w:sz="0" w:space="0" w:color="auto"/>
          </w:divBdr>
        </w:div>
        <w:div w:id="866481785">
          <w:marLeft w:val="0"/>
          <w:marRight w:val="0"/>
          <w:marTop w:val="150"/>
          <w:marBottom w:val="0"/>
          <w:divBdr>
            <w:top w:val="none" w:sz="0" w:space="0" w:color="auto"/>
            <w:left w:val="none" w:sz="0" w:space="0" w:color="auto"/>
            <w:bottom w:val="none" w:sz="0" w:space="0" w:color="auto"/>
            <w:right w:val="none" w:sz="0" w:space="0" w:color="auto"/>
          </w:divBdr>
          <w:divsChild>
            <w:div w:id="2116052790">
              <w:marLeft w:val="1155"/>
              <w:marRight w:val="0"/>
              <w:marTop w:val="0"/>
              <w:marBottom w:val="0"/>
              <w:divBdr>
                <w:top w:val="none" w:sz="0" w:space="0" w:color="auto"/>
                <w:left w:val="none" w:sz="0" w:space="0" w:color="auto"/>
                <w:bottom w:val="none" w:sz="0" w:space="0" w:color="auto"/>
                <w:right w:val="none" w:sz="0" w:space="0" w:color="auto"/>
              </w:divBdr>
            </w:div>
            <w:div w:id="1012101587">
              <w:marLeft w:val="1155"/>
              <w:marRight w:val="0"/>
              <w:marTop w:val="0"/>
              <w:marBottom w:val="0"/>
              <w:divBdr>
                <w:top w:val="none" w:sz="0" w:space="0" w:color="auto"/>
                <w:left w:val="none" w:sz="0" w:space="0" w:color="auto"/>
                <w:bottom w:val="none" w:sz="0" w:space="0" w:color="auto"/>
                <w:right w:val="none" w:sz="0" w:space="0" w:color="auto"/>
              </w:divBdr>
            </w:div>
            <w:div w:id="1703477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67397">
      <w:bodyDiv w:val="1"/>
      <w:marLeft w:val="0"/>
      <w:marRight w:val="0"/>
      <w:marTop w:val="0"/>
      <w:marBottom w:val="0"/>
      <w:divBdr>
        <w:top w:val="none" w:sz="0" w:space="0" w:color="auto"/>
        <w:left w:val="none" w:sz="0" w:space="0" w:color="auto"/>
        <w:bottom w:val="none" w:sz="0" w:space="0" w:color="auto"/>
        <w:right w:val="none" w:sz="0" w:space="0" w:color="auto"/>
      </w:divBdr>
      <w:divsChild>
        <w:div w:id="1031303096">
          <w:marLeft w:val="0"/>
          <w:marRight w:val="0"/>
          <w:marTop w:val="0"/>
          <w:marBottom w:val="0"/>
          <w:divBdr>
            <w:top w:val="none" w:sz="0" w:space="0" w:color="auto"/>
            <w:left w:val="none" w:sz="0" w:space="0" w:color="auto"/>
            <w:bottom w:val="none" w:sz="0" w:space="0" w:color="auto"/>
            <w:right w:val="none" w:sz="0" w:space="0" w:color="auto"/>
          </w:divBdr>
        </w:div>
        <w:div w:id="372464264">
          <w:marLeft w:val="0"/>
          <w:marRight w:val="0"/>
          <w:marTop w:val="150"/>
          <w:marBottom w:val="0"/>
          <w:divBdr>
            <w:top w:val="none" w:sz="0" w:space="0" w:color="auto"/>
            <w:left w:val="none" w:sz="0" w:space="0" w:color="auto"/>
            <w:bottom w:val="none" w:sz="0" w:space="0" w:color="auto"/>
            <w:right w:val="none" w:sz="0" w:space="0" w:color="auto"/>
          </w:divBdr>
          <w:divsChild>
            <w:div w:id="1188761663">
              <w:marLeft w:val="1155"/>
              <w:marRight w:val="0"/>
              <w:marTop w:val="0"/>
              <w:marBottom w:val="0"/>
              <w:divBdr>
                <w:top w:val="none" w:sz="0" w:space="0" w:color="auto"/>
                <w:left w:val="none" w:sz="0" w:space="0" w:color="auto"/>
                <w:bottom w:val="none" w:sz="0" w:space="0" w:color="auto"/>
                <w:right w:val="none" w:sz="0" w:space="0" w:color="auto"/>
              </w:divBdr>
            </w:div>
            <w:div w:id="1316059925">
              <w:marLeft w:val="1155"/>
              <w:marRight w:val="0"/>
              <w:marTop w:val="0"/>
              <w:marBottom w:val="0"/>
              <w:divBdr>
                <w:top w:val="none" w:sz="0" w:space="0" w:color="auto"/>
                <w:left w:val="none" w:sz="0" w:space="0" w:color="auto"/>
                <w:bottom w:val="none" w:sz="0" w:space="0" w:color="auto"/>
                <w:right w:val="none" w:sz="0" w:space="0" w:color="auto"/>
              </w:divBdr>
            </w:div>
            <w:div w:id="1849709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3575">
      <w:bodyDiv w:val="1"/>
      <w:marLeft w:val="0"/>
      <w:marRight w:val="0"/>
      <w:marTop w:val="0"/>
      <w:marBottom w:val="0"/>
      <w:divBdr>
        <w:top w:val="none" w:sz="0" w:space="0" w:color="auto"/>
        <w:left w:val="none" w:sz="0" w:space="0" w:color="auto"/>
        <w:bottom w:val="none" w:sz="0" w:space="0" w:color="auto"/>
        <w:right w:val="none" w:sz="0" w:space="0" w:color="auto"/>
      </w:divBdr>
      <w:divsChild>
        <w:div w:id="385879934">
          <w:marLeft w:val="0"/>
          <w:marRight w:val="0"/>
          <w:marTop w:val="0"/>
          <w:marBottom w:val="0"/>
          <w:divBdr>
            <w:top w:val="none" w:sz="0" w:space="0" w:color="auto"/>
            <w:left w:val="none" w:sz="0" w:space="0" w:color="auto"/>
            <w:bottom w:val="none" w:sz="0" w:space="0" w:color="auto"/>
            <w:right w:val="none" w:sz="0" w:space="0" w:color="auto"/>
          </w:divBdr>
        </w:div>
        <w:div w:id="503932166">
          <w:marLeft w:val="0"/>
          <w:marRight w:val="0"/>
          <w:marTop w:val="150"/>
          <w:marBottom w:val="0"/>
          <w:divBdr>
            <w:top w:val="none" w:sz="0" w:space="0" w:color="auto"/>
            <w:left w:val="none" w:sz="0" w:space="0" w:color="auto"/>
            <w:bottom w:val="none" w:sz="0" w:space="0" w:color="auto"/>
            <w:right w:val="none" w:sz="0" w:space="0" w:color="auto"/>
          </w:divBdr>
          <w:divsChild>
            <w:div w:id="1464691522">
              <w:marLeft w:val="1155"/>
              <w:marRight w:val="0"/>
              <w:marTop w:val="0"/>
              <w:marBottom w:val="0"/>
              <w:divBdr>
                <w:top w:val="none" w:sz="0" w:space="0" w:color="auto"/>
                <w:left w:val="none" w:sz="0" w:space="0" w:color="auto"/>
                <w:bottom w:val="none" w:sz="0" w:space="0" w:color="auto"/>
                <w:right w:val="none" w:sz="0" w:space="0" w:color="auto"/>
              </w:divBdr>
            </w:div>
            <w:div w:id="1560705256">
              <w:marLeft w:val="1155"/>
              <w:marRight w:val="0"/>
              <w:marTop w:val="0"/>
              <w:marBottom w:val="0"/>
              <w:divBdr>
                <w:top w:val="none" w:sz="0" w:space="0" w:color="auto"/>
                <w:left w:val="none" w:sz="0" w:space="0" w:color="auto"/>
                <w:bottom w:val="none" w:sz="0" w:space="0" w:color="auto"/>
                <w:right w:val="none" w:sz="0" w:space="0" w:color="auto"/>
              </w:divBdr>
            </w:div>
            <w:div w:id="2062509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1845">
      <w:bodyDiv w:val="1"/>
      <w:marLeft w:val="0"/>
      <w:marRight w:val="0"/>
      <w:marTop w:val="0"/>
      <w:marBottom w:val="0"/>
      <w:divBdr>
        <w:top w:val="none" w:sz="0" w:space="0" w:color="auto"/>
        <w:left w:val="none" w:sz="0" w:space="0" w:color="auto"/>
        <w:bottom w:val="none" w:sz="0" w:space="0" w:color="auto"/>
        <w:right w:val="none" w:sz="0" w:space="0" w:color="auto"/>
      </w:divBdr>
      <w:divsChild>
        <w:div w:id="125508353">
          <w:marLeft w:val="0"/>
          <w:marRight w:val="0"/>
          <w:marTop w:val="0"/>
          <w:marBottom w:val="0"/>
          <w:divBdr>
            <w:top w:val="none" w:sz="0" w:space="0" w:color="auto"/>
            <w:left w:val="none" w:sz="0" w:space="0" w:color="auto"/>
            <w:bottom w:val="none" w:sz="0" w:space="0" w:color="auto"/>
            <w:right w:val="none" w:sz="0" w:space="0" w:color="auto"/>
          </w:divBdr>
        </w:div>
        <w:div w:id="1672490642">
          <w:marLeft w:val="0"/>
          <w:marRight w:val="0"/>
          <w:marTop w:val="150"/>
          <w:marBottom w:val="0"/>
          <w:divBdr>
            <w:top w:val="none" w:sz="0" w:space="0" w:color="auto"/>
            <w:left w:val="none" w:sz="0" w:space="0" w:color="auto"/>
            <w:bottom w:val="none" w:sz="0" w:space="0" w:color="auto"/>
            <w:right w:val="none" w:sz="0" w:space="0" w:color="auto"/>
          </w:divBdr>
          <w:divsChild>
            <w:div w:id="1406301605">
              <w:marLeft w:val="1155"/>
              <w:marRight w:val="0"/>
              <w:marTop w:val="0"/>
              <w:marBottom w:val="0"/>
              <w:divBdr>
                <w:top w:val="none" w:sz="0" w:space="0" w:color="auto"/>
                <w:left w:val="none" w:sz="0" w:space="0" w:color="auto"/>
                <w:bottom w:val="none" w:sz="0" w:space="0" w:color="auto"/>
                <w:right w:val="none" w:sz="0" w:space="0" w:color="auto"/>
              </w:divBdr>
            </w:div>
            <w:div w:id="1570994895">
              <w:marLeft w:val="1155"/>
              <w:marRight w:val="0"/>
              <w:marTop w:val="0"/>
              <w:marBottom w:val="0"/>
              <w:divBdr>
                <w:top w:val="none" w:sz="0" w:space="0" w:color="auto"/>
                <w:left w:val="none" w:sz="0" w:space="0" w:color="auto"/>
                <w:bottom w:val="none" w:sz="0" w:space="0" w:color="auto"/>
                <w:right w:val="none" w:sz="0" w:space="0" w:color="auto"/>
              </w:divBdr>
            </w:div>
            <w:div w:id="1898275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670528">
      <w:bodyDiv w:val="1"/>
      <w:marLeft w:val="0"/>
      <w:marRight w:val="0"/>
      <w:marTop w:val="0"/>
      <w:marBottom w:val="0"/>
      <w:divBdr>
        <w:top w:val="none" w:sz="0" w:space="0" w:color="auto"/>
        <w:left w:val="none" w:sz="0" w:space="0" w:color="auto"/>
        <w:bottom w:val="none" w:sz="0" w:space="0" w:color="auto"/>
        <w:right w:val="none" w:sz="0" w:space="0" w:color="auto"/>
      </w:divBdr>
      <w:divsChild>
        <w:div w:id="489713162">
          <w:marLeft w:val="0"/>
          <w:marRight w:val="0"/>
          <w:marTop w:val="0"/>
          <w:marBottom w:val="0"/>
          <w:divBdr>
            <w:top w:val="none" w:sz="0" w:space="0" w:color="auto"/>
            <w:left w:val="none" w:sz="0" w:space="0" w:color="auto"/>
            <w:bottom w:val="none" w:sz="0" w:space="0" w:color="auto"/>
            <w:right w:val="none" w:sz="0" w:space="0" w:color="auto"/>
          </w:divBdr>
        </w:div>
        <w:div w:id="1454908593">
          <w:marLeft w:val="0"/>
          <w:marRight w:val="0"/>
          <w:marTop w:val="150"/>
          <w:marBottom w:val="0"/>
          <w:divBdr>
            <w:top w:val="none" w:sz="0" w:space="0" w:color="auto"/>
            <w:left w:val="none" w:sz="0" w:space="0" w:color="auto"/>
            <w:bottom w:val="none" w:sz="0" w:space="0" w:color="auto"/>
            <w:right w:val="none" w:sz="0" w:space="0" w:color="auto"/>
          </w:divBdr>
          <w:divsChild>
            <w:div w:id="643975339">
              <w:marLeft w:val="1155"/>
              <w:marRight w:val="0"/>
              <w:marTop w:val="0"/>
              <w:marBottom w:val="0"/>
              <w:divBdr>
                <w:top w:val="none" w:sz="0" w:space="0" w:color="auto"/>
                <w:left w:val="none" w:sz="0" w:space="0" w:color="auto"/>
                <w:bottom w:val="none" w:sz="0" w:space="0" w:color="auto"/>
                <w:right w:val="none" w:sz="0" w:space="0" w:color="auto"/>
              </w:divBdr>
            </w:div>
            <w:div w:id="1634213397">
              <w:marLeft w:val="1155"/>
              <w:marRight w:val="0"/>
              <w:marTop w:val="0"/>
              <w:marBottom w:val="0"/>
              <w:divBdr>
                <w:top w:val="none" w:sz="0" w:space="0" w:color="auto"/>
                <w:left w:val="none" w:sz="0" w:space="0" w:color="auto"/>
                <w:bottom w:val="none" w:sz="0" w:space="0" w:color="auto"/>
                <w:right w:val="none" w:sz="0" w:space="0" w:color="auto"/>
              </w:divBdr>
            </w:div>
            <w:div w:id="466748218">
              <w:marLeft w:val="1155"/>
              <w:marRight w:val="0"/>
              <w:marTop w:val="0"/>
              <w:marBottom w:val="0"/>
              <w:divBdr>
                <w:top w:val="none" w:sz="0" w:space="0" w:color="auto"/>
                <w:left w:val="none" w:sz="0" w:space="0" w:color="auto"/>
                <w:bottom w:val="none" w:sz="0" w:space="0" w:color="auto"/>
                <w:right w:val="none" w:sz="0" w:space="0" w:color="auto"/>
              </w:divBdr>
            </w:div>
            <w:div w:id="1196575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5457">
      <w:bodyDiv w:val="1"/>
      <w:marLeft w:val="0"/>
      <w:marRight w:val="0"/>
      <w:marTop w:val="0"/>
      <w:marBottom w:val="0"/>
      <w:divBdr>
        <w:top w:val="none" w:sz="0" w:space="0" w:color="auto"/>
        <w:left w:val="none" w:sz="0" w:space="0" w:color="auto"/>
        <w:bottom w:val="none" w:sz="0" w:space="0" w:color="auto"/>
        <w:right w:val="none" w:sz="0" w:space="0" w:color="auto"/>
      </w:divBdr>
      <w:divsChild>
        <w:div w:id="378171462">
          <w:marLeft w:val="0"/>
          <w:marRight w:val="0"/>
          <w:marTop w:val="0"/>
          <w:marBottom w:val="0"/>
          <w:divBdr>
            <w:top w:val="none" w:sz="0" w:space="0" w:color="auto"/>
            <w:left w:val="none" w:sz="0" w:space="0" w:color="auto"/>
            <w:bottom w:val="none" w:sz="0" w:space="0" w:color="auto"/>
            <w:right w:val="none" w:sz="0" w:space="0" w:color="auto"/>
          </w:divBdr>
        </w:div>
        <w:div w:id="2059088307">
          <w:marLeft w:val="0"/>
          <w:marRight w:val="0"/>
          <w:marTop w:val="150"/>
          <w:marBottom w:val="0"/>
          <w:divBdr>
            <w:top w:val="none" w:sz="0" w:space="0" w:color="auto"/>
            <w:left w:val="none" w:sz="0" w:space="0" w:color="auto"/>
            <w:bottom w:val="none" w:sz="0" w:space="0" w:color="auto"/>
            <w:right w:val="none" w:sz="0" w:space="0" w:color="auto"/>
          </w:divBdr>
          <w:divsChild>
            <w:div w:id="240799090">
              <w:marLeft w:val="1155"/>
              <w:marRight w:val="0"/>
              <w:marTop w:val="0"/>
              <w:marBottom w:val="0"/>
              <w:divBdr>
                <w:top w:val="none" w:sz="0" w:space="0" w:color="auto"/>
                <w:left w:val="none" w:sz="0" w:space="0" w:color="auto"/>
                <w:bottom w:val="none" w:sz="0" w:space="0" w:color="auto"/>
                <w:right w:val="none" w:sz="0" w:space="0" w:color="auto"/>
              </w:divBdr>
            </w:div>
            <w:div w:id="976839714">
              <w:marLeft w:val="1155"/>
              <w:marRight w:val="0"/>
              <w:marTop w:val="0"/>
              <w:marBottom w:val="0"/>
              <w:divBdr>
                <w:top w:val="none" w:sz="0" w:space="0" w:color="auto"/>
                <w:left w:val="none" w:sz="0" w:space="0" w:color="auto"/>
                <w:bottom w:val="none" w:sz="0" w:space="0" w:color="auto"/>
                <w:right w:val="none" w:sz="0" w:space="0" w:color="auto"/>
              </w:divBdr>
            </w:div>
            <w:div w:id="42758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7942">
      <w:bodyDiv w:val="1"/>
      <w:marLeft w:val="0"/>
      <w:marRight w:val="0"/>
      <w:marTop w:val="0"/>
      <w:marBottom w:val="0"/>
      <w:divBdr>
        <w:top w:val="none" w:sz="0" w:space="0" w:color="auto"/>
        <w:left w:val="none" w:sz="0" w:space="0" w:color="auto"/>
        <w:bottom w:val="none" w:sz="0" w:space="0" w:color="auto"/>
        <w:right w:val="none" w:sz="0" w:space="0" w:color="auto"/>
      </w:divBdr>
      <w:divsChild>
        <w:div w:id="1834687197">
          <w:marLeft w:val="0"/>
          <w:marRight w:val="0"/>
          <w:marTop w:val="0"/>
          <w:marBottom w:val="0"/>
          <w:divBdr>
            <w:top w:val="none" w:sz="0" w:space="0" w:color="auto"/>
            <w:left w:val="none" w:sz="0" w:space="0" w:color="auto"/>
            <w:bottom w:val="none" w:sz="0" w:space="0" w:color="auto"/>
            <w:right w:val="none" w:sz="0" w:space="0" w:color="auto"/>
          </w:divBdr>
        </w:div>
        <w:div w:id="67726538">
          <w:marLeft w:val="0"/>
          <w:marRight w:val="0"/>
          <w:marTop w:val="150"/>
          <w:marBottom w:val="0"/>
          <w:divBdr>
            <w:top w:val="none" w:sz="0" w:space="0" w:color="auto"/>
            <w:left w:val="none" w:sz="0" w:space="0" w:color="auto"/>
            <w:bottom w:val="none" w:sz="0" w:space="0" w:color="auto"/>
            <w:right w:val="none" w:sz="0" w:space="0" w:color="auto"/>
          </w:divBdr>
          <w:divsChild>
            <w:div w:id="2123836074">
              <w:marLeft w:val="1155"/>
              <w:marRight w:val="0"/>
              <w:marTop w:val="0"/>
              <w:marBottom w:val="0"/>
              <w:divBdr>
                <w:top w:val="none" w:sz="0" w:space="0" w:color="auto"/>
                <w:left w:val="none" w:sz="0" w:space="0" w:color="auto"/>
                <w:bottom w:val="none" w:sz="0" w:space="0" w:color="auto"/>
                <w:right w:val="none" w:sz="0" w:space="0" w:color="auto"/>
              </w:divBdr>
            </w:div>
            <w:div w:id="1478494864">
              <w:marLeft w:val="1155"/>
              <w:marRight w:val="0"/>
              <w:marTop w:val="0"/>
              <w:marBottom w:val="0"/>
              <w:divBdr>
                <w:top w:val="none" w:sz="0" w:space="0" w:color="auto"/>
                <w:left w:val="none" w:sz="0" w:space="0" w:color="auto"/>
                <w:bottom w:val="none" w:sz="0" w:space="0" w:color="auto"/>
                <w:right w:val="none" w:sz="0" w:space="0" w:color="auto"/>
              </w:divBdr>
            </w:div>
            <w:div w:id="102906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06604">
      <w:bodyDiv w:val="1"/>
      <w:marLeft w:val="0"/>
      <w:marRight w:val="0"/>
      <w:marTop w:val="0"/>
      <w:marBottom w:val="0"/>
      <w:divBdr>
        <w:top w:val="none" w:sz="0" w:space="0" w:color="auto"/>
        <w:left w:val="none" w:sz="0" w:space="0" w:color="auto"/>
        <w:bottom w:val="none" w:sz="0" w:space="0" w:color="auto"/>
        <w:right w:val="none" w:sz="0" w:space="0" w:color="auto"/>
      </w:divBdr>
      <w:divsChild>
        <w:div w:id="1419672673">
          <w:marLeft w:val="0"/>
          <w:marRight w:val="0"/>
          <w:marTop w:val="0"/>
          <w:marBottom w:val="0"/>
          <w:divBdr>
            <w:top w:val="none" w:sz="0" w:space="0" w:color="auto"/>
            <w:left w:val="none" w:sz="0" w:space="0" w:color="auto"/>
            <w:bottom w:val="none" w:sz="0" w:space="0" w:color="auto"/>
            <w:right w:val="none" w:sz="0" w:space="0" w:color="auto"/>
          </w:divBdr>
        </w:div>
        <w:div w:id="1467892418">
          <w:marLeft w:val="0"/>
          <w:marRight w:val="0"/>
          <w:marTop w:val="150"/>
          <w:marBottom w:val="0"/>
          <w:divBdr>
            <w:top w:val="none" w:sz="0" w:space="0" w:color="auto"/>
            <w:left w:val="none" w:sz="0" w:space="0" w:color="auto"/>
            <w:bottom w:val="none" w:sz="0" w:space="0" w:color="auto"/>
            <w:right w:val="none" w:sz="0" w:space="0" w:color="auto"/>
          </w:divBdr>
          <w:divsChild>
            <w:div w:id="1182280774">
              <w:marLeft w:val="1155"/>
              <w:marRight w:val="0"/>
              <w:marTop w:val="0"/>
              <w:marBottom w:val="0"/>
              <w:divBdr>
                <w:top w:val="none" w:sz="0" w:space="0" w:color="auto"/>
                <w:left w:val="none" w:sz="0" w:space="0" w:color="auto"/>
                <w:bottom w:val="none" w:sz="0" w:space="0" w:color="auto"/>
                <w:right w:val="none" w:sz="0" w:space="0" w:color="auto"/>
              </w:divBdr>
            </w:div>
            <w:div w:id="353771408">
              <w:marLeft w:val="1155"/>
              <w:marRight w:val="0"/>
              <w:marTop w:val="0"/>
              <w:marBottom w:val="0"/>
              <w:divBdr>
                <w:top w:val="none" w:sz="0" w:space="0" w:color="auto"/>
                <w:left w:val="none" w:sz="0" w:space="0" w:color="auto"/>
                <w:bottom w:val="none" w:sz="0" w:space="0" w:color="auto"/>
                <w:right w:val="none" w:sz="0" w:space="0" w:color="auto"/>
              </w:divBdr>
            </w:div>
            <w:div w:id="1854569291">
              <w:marLeft w:val="1155"/>
              <w:marRight w:val="0"/>
              <w:marTop w:val="0"/>
              <w:marBottom w:val="0"/>
              <w:divBdr>
                <w:top w:val="none" w:sz="0" w:space="0" w:color="auto"/>
                <w:left w:val="none" w:sz="0" w:space="0" w:color="auto"/>
                <w:bottom w:val="none" w:sz="0" w:space="0" w:color="auto"/>
                <w:right w:val="none" w:sz="0" w:space="0" w:color="auto"/>
              </w:divBdr>
            </w:div>
            <w:div w:id="3045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602">
      <w:bodyDiv w:val="1"/>
      <w:marLeft w:val="0"/>
      <w:marRight w:val="0"/>
      <w:marTop w:val="0"/>
      <w:marBottom w:val="0"/>
      <w:divBdr>
        <w:top w:val="none" w:sz="0" w:space="0" w:color="auto"/>
        <w:left w:val="none" w:sz="0" w:space="0" w:color="auto"/>
        <w:bottom w:val="none" w:sz="0" w:space="0" w:color="auto"/>
        <w:right w:val="none" w:sz="0" w:space="0" w:color="auto"/>
      </w:divBdr>
      <w:divsChild>
        <w:div w:id="853809406">
          <w:marLeft w:val="0"/>
          <w:marRight w:val="0"/>
          <w:marTop w:val="0"/>
          <w:marBottom w:val="0"/>
          <w:divBdr>
            <w:top w:val="none" w:sz="0" w:space="0" w:color="auto"/>
            <w:left w:val="none" w:sz="0" w:space="0" w:color="auto"/>
            <w:bottom w:val="none" w:sz="0" w:space="0" w:color="auto"/>
            <w:right w:val="none" w:sz="0" w:space="0" w:color="auto"/>
          </w:divBdr>
        </w:div>
        <w:div w:id="1419331364">
          <w:marLeft w:val="0"/>
          <w:marRight w:val="0"/>
          <w:marTop w:val="150"/>
          <w:marBottom w:val="0"/>
          <w:divBdr>
            <w:top w:val="none" w:sz="0" w:space="0" w:color="auto"/>
            <w:left w:val="none" w:sz="0" w:space="0" w:color="auto"/>
            <w:bottom w:val="none" w:sz="0" w:space="0" w:color="auto"/>
            <w:right w:val="none" w:sz="0" w:space="0" w:color="auto"/>
          </w:divBdr>
          <w:divsChild>
            <w:div w:id="720444944">
              <w:marLeft w:val="1155"/>
              <w:marRight w:val="0"/>
              <w:marTop w:val="0"/>
              <w:marBottom w:val="0"/>
              <w:divBdr>
                <w:top w:val="none" w:sz="0" w:space="0" w:color="auto"/>
                <w:left w:val="none" w:sz="0" w:space="0" w:color="auto"/>
                <w:bottom w:val="none" w:sz="0" w:space="0" w:color="auto"/>
                <w:right w:val="none" w:sz="0" w:space="0" w:color="auto"/>
              </w:divBdr>
            </w:div>
            <w:div w:id="1782145367">
              <w:marLeft w:val="1155"/>
              <w:marRight w:val="0"/>
              <w:marTop w:val="0"/>
              <w:marBottom w:val="0"/>
              <w:divBdr>
                <w:top w:val="none" w:sz="0" w:space="0" w:color="auto"/>
                <w:left w:val="none" w:sz="0" w:space="0" w:color="auto"/>
                <w:bottom w:val="none" w:sz="0" w:space="0" w:color="auto"/>
                <w:right w:val="none" w:sz="0" w:space="0" w:color="auto"/>
              </w:divBdr>
            </w:div>
            <w:div w:id="1906182684">
              <w:marLeft w:val="1155"/>
              <w:marRight w:val="0"/>
              <w:marTop w:val="0"/>
              <w:marBottom w:val="0"/>
              <w:divBdr>
                <w:top w:val="none" w:sz="0" w:space="0" w:color="auto"/>
                <w:left w:val="none" w:sz="0" w:space="0" w:color="auto"/>
                <w:bottom w:val="none" w:sz="0" w:space="0" w:color="auto"/>
                <w:right w:val="none" w:sz="0" w:space="0" w:color="auto"/>
              </w:divBdr>
            </w:div>
            <w:div w:id="143277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386724">
      <w:bodyDiv w:val="1"/>
      <w:marLeft w:val="0"/>
      <w:marRight w:val="0"/>
      <w:marTop w:val="0"/>
      <w:marBottom w:val="0"/>
      <w:divBdr>
        <w:top w:val="none" w:sz="0" w:space="0" w:color="auto"/>
        <w:left w:val="none" w:sz="0" w:space="0" w:color="auto"/>
        <w:bottom w:val="none" w:sz="0" w:space="0" w:color="auto"/>
        <w:right w:val="none" w:sz="0" w:space="0" w:color="auto"/>
      </w:divBdr>
      <w:divsChild>
        <w:div w:id="760299517">
          <w:marLeft w:val="0"/>
          <w:marRight w:val="0"/>
          <w:marTop w:val="0"/>
          <w:marBottom w:val="0"/>
          <w:divBdr>
            <w:top w:val="none" w:sz="0" w:space="0" w:color="auto"/>
            <w:left w:val="none" w:sz="0" w:space="0" w:color="auto"/>
            <w:bottom w:val="none" w:sz="0" w:space="0" w:color="auto"/>
            <w:right w:val="none" w:sz="0" w:space="0" w:color="auto"/>
          </w:divBdr>
        </w:div>
        <w:div w:id="442499317">
          <w:marLeft w:val="0"/>
          <w:marRight w:val="0"/>
          <w:marTop w:val="150"/>
          <w:marBottom w:val="0"/>
          <w:divBdr>
            <w:top w:val="none" w:sz="0" w:space="0" w:color="auto"/>
            <w:left w:val="none" w:sz="0" w:space="0" w:color="auto"/>
            <w:bottom w:val="none" w:sz="0" w:space="0" w:color="auto"/>
            <w:right w:val="none" w:sz="0" w:space="0" w:color="auto"/>
          </w:divBdr>
          <w:divsChild>
            <w:div w:id="1610311007">
              <w:marLeft w:val="1155"/>
              <w:marRight w:val="0"/>
              <w:marTop w:val="0"/>
              <w:marBottom w:val="0"/>
              <w:divBdr>
                <w:top w:val="none" w:sz="0" w:space="0" w:color="auto"/>
                <w:left w:val="none" w:sz="0" w:space="0" w:color="auto"/>
                <w:bottom w:val="none" w:sz="0" w:space="0" w:color="auto"/>
                <w:right w:val="none" w:sz="0" w:space="0" w:color="auto"/>
              </w:divBdr>
            </w:div>
            <w:div w:id="228347788">
              <w:marLeft w:val="1155"/>
              <w:marRight w:val="0"/>
              <w:marTop w:val="0"/>
              <w:marBottom w:val="0"/>
              <w:divBdr>
                <w:top w:val="none" w:sz="0" w:space="0" w:color="auto"/>
                <w:left w:val="none" w:sz="0" w:space="0" w:color="auto"/>
                <w:bottom w:val="none" w:sz="0" w:space="0" w:color="auto"/>
                <w:right w:val="none" w:sz="0" w:space="0" w:color="auto"/>
              </w:divBdr>
            </w:div>
            <w:div w:id="1332640586">
              <w:marLeft w:val="1155"/>
              <w:marRight w:val="0"/>
              <w:marTop w:val="0"/>
              <w:marBottom w:val="0"/>
              <w:divBdr>
                <w:top w:val="none" w:sz="0" w:space="0" w:color="auto"/>
                <w:left w:val="none" w:sz="0" w:space="0" w:color="auto"/>
                <w:bottom w:val="none" w:sz="0" w:space="0" w:color="auto"/>
                <w:right w:val="none" w:sz="0" w:space="0" w:color="auto"/>
              </w:divBdr>
            </w:div>
            <w:div w:id="1761171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1262">
      <w:bodyDiv w:val="1"/>
      <w:marLeft w:val="0"/>
      <w:marRight w:val="0"/>
      <w:marTop w:val="0"/>
      <w:marBottom w:val="0"/>
      <w:divBdr>
        <w:top w:val="none" w:sz="0" w:space="0" w:color="auto"/>
        <w:left w:val="none" w:sz="0" w:space="0" w:color="auto"/>
        <w:bottom w:val="none" w:sz="0" w:space="0" w:color="auto"/>
        <w:right w:val="none" w:sz="0" w:space="0" w:color="auto"/>
      </w:divBdr>
      <w:divsChild>
        <w:div w:id="1339699734">
          <w:marLeft w:val="0"/>
          <w:marRight w:val="0"/>
          <w:marTop w:val="0"/>
          <w:marBottom w:val="0"/>
          <w:divBdr>
            <w:top w:val="none" w:sz="0" w:space="0" w:color="auto"/>
            <w:left w:val="none" w:sz="0" w:space="0" w:color="auto"/>
            <w:bottom w:val="none" w:sz="0" w:space="0" w:color="auto"/>
            <w:right w:val="none" w:sz="0" w:space="0" w:color="auto"/>
          </w:divBdr>
        </w:div>
        <w:div w:id="1024476006">
          <w:marLeft w:val="0"/>
          <w:marRight w:val="0"/>
          <w:marTop w:val="150"/>
          <w:marBottom w:val="0"/>
          <w:divBdr>
            <w:top w:val="none" w:sz="0" w:space="0" w:color="auto"/>
            <w:left w:val="none" w:sz="0" w:space="0" w:color="auto"/>
            <w:bottom w:val="none" w:sz="0" w:space="0" w:color="auto"/>
            <w:right w:val="none" w:sz="0" w:space="0" w:color="auto"/>
          </w:divBdr>
          <w:divsChild>
            <w:div w:id="1737361278">
              <w:marLeft w:val="1155"/>
              <w:marRight w:val="0"/>
              <w:marTop w:val="0"/>
              <w:marBottom w:val="0"/>
              <w:divBdr>
                <w:top w:val="none" w:sz="0" w:space="0" w:color="auto"/>
                <w:left w:val="none" w:sz="0" w:space="0" w:color="auto"/>
                <w:bottom w:val="none" w:sz="0" w:space="0" w:color="auto"/>
                <w:right w:val="none" w:sz="0" w:space="0" w:color="auto"/>
              </w:divBdr>
            </w:div>
            <w:div w:id="54361013">
              <w:marLeft w:val="1155"/>
              <w:marRight w:val="0"/>
              <w:marTop w:val="0"/>
              <w:marBottom w:val="0"/>
              <w:divBdr>
                <w:top w:val="none" w:sz="0" w:space="0" w:color="auto"/>
                <w:left w:val="none" w:sz="0" w:space="0" w:color="auto"/>
                <w:bottom w:val="none" w:sz="0" w:space="0" w:color="auto"/>
                <w:right w:val="none" w:sz="0" w:space="0" w:color="auto"/>
              </w:divBdr>
            </w:div>
            <w:div w:id="1932346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4142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02">
          <w:marLeft w:val="0"/>
          <w:marRight w:val="0"/>
          <w:marTop w:val="0"/>
          <w:marBottom w:val="0"/>
          <w:divBdr>
            <w:top w:val="none" w:sz="0" w:space="0" w:color="auto"/>
            <w:left w:val="none" w:sz="0" w:space="0" w:color="auto"/>
            <w:bottom w:val="none" w:sz="0" w:space="0" w:color="auto"/>
            <w:right w:val="none" w:sz="0" w:space="0" w:color="auto"/>
          </w:divBdr>
        </w:div>
        <w:div w:id="1884629437">
          <w:marLeft w:val="0"/>
          <w:marRight w:val="0"/>
          <w:marTop w:val="150"/>
          <w:marBottom w:val="0"/>
          <w:divBdr>
            <w:top w:val="none" w:sz="0" w:space="0" w:color="auto"/>
            <w:left w:val="none" w:sz="0" w:space="0" w:color="auto"/>
            <w:bottom w:val="none" w:sz="0" w:space="0" w:color="auto"/>
            <w:right w:val="none" w:sz="0" w:space="0" w:color="auto"/>
          </w:divBdr>
          <w:divsChild>
            <w:div w:id="1452938108">
              <w:marLeft w:val="1155"/>
              <w:marRight w:val="0"/>
              <w:marTop w:val="0"/>
              <w:marBottom w:val="0"/>
              <w:divBdr>
                <w:top w:val="none" w:sz="0" w:space="0" w:color="auto"/>
                <w:left w:val="none" w:sz="0" w:space="0" w:color="auto"/>
                <w:bottom w:val="none" w:sz="0" w:space="0" w:color="auto"/>
                <w:right w:val="none" w:sz="0" w:space="0" w:color="auto"/>
              </w:divBdr>
            </w:div>
            <w:div w:id="205988905">
              <w:marLeft w:val="1155"/>
              <w:marRight w:val="0"/>
              <w:marTop w:val="0"/>
              <w:marBottom w:val="0"/>
              <w:divBdr>
                <w:top w:val="none" w:sz="0" w:space="0" w:color="auto"/>
                <w:left w:val="none" w:sz="0" w:space="0" w:color="auto"/>
                <w:bottom w:val="none" w:sz="0" w:space="0" w:color="auto"/>
                <w:right w:val="none" w:sz="0" w:space="0" w:color="auto"/>
              </w:divBdr>
            </w:div>
            <w:div w:id="121577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367653">
      <w:bodyDiv w:val="1"/>
      <w:marLeft w:val="0"/>
      <w:marRight w:val="0"/>
      <w:marTop w:val="0"/>
      <w:marBottom w:val="0"/>
      <w:divBdr>
        <w:top w:val="none" w:sz="0" w:space="0" w:color="auto"/>
        <w:left w:val="none" w:sz="0" w:space="0" w:color="auto"/>
        <w:bottom w:val="none" w:sz="0" w:space="0" w:color="auto"/>
        <w:right w:val="none" w:sz="0" w:space="0" w:color="auto"/>
      </w:divBdr>
      <w:divsChild>
        <w:div w:id="2137916472">
          <w:marLeft w:val="0"/>
          <w:marRight w:val="0"/>
          <w:marTop w:val="0"/>
          <w:marBottom w:val="0"/>
          <w:divBdr>
            <w:top w:val="none" w:sz="0" w:space="0" w:color="auto"/>
            <w:left w:val="none" w:sz="0" w:space="0" w:color="auto"/>
            <w:bottom w:val="none" w:sz="0" w:space="0" w:color="auto"/>
            <w:right w:val="none" w:sz="0" w:space="0" w:color="auto"/>
          </w:divBdr>
        </w:div>
        <w:div w:id="1275021896">
          <w:marLeft w:val="0"/>
          <w:marRight w:val="0"/>
          <w:marTop w:val="150"/>
          <w:marBottom w:val="0"/>
          <w:divBdr>
            <w:top w:val="none" w:sz="0" w:space="0" w:color="auto"/>
            <w:left w:val="none" w:sz="0" w:space="0" w:color="auto"/>
            <w:bottom w:val="none" w:sz="0" w:space="0" w:color="auto"/>
            <w:right w:val="none" w:sz="0" w:space="0" w:color="auto"/>
          </w:divBdr>
          <w:divsChild>
            <w:div w:id="518004366">
              <w:marLeft w:val="1155"/>
              <w:marRight w:val="0"/>
              <w:marTop w:val="0"/>
              <w:marBottom w:val="0"/>
              <w:divBdr>
                <w:top w:val="none" w:sz="0" w:space="0" w:color="auto"/>
                <w:left w:val="none" w:sz="0" w:space="0" w:color="auto"/>
                <w:bottom w:val="none" w:sz="0" w:space="0" w:color="auto"/>
                <w:right w:val="none" w:sz="0" w:space="0" w:color="auto"/>
              </w:divBdr>
            </w:div>
            <w:div w:id="764501581">
              <w:marLeft w:val="1155"/>
              <w:marRight w:val="0"/>
              <w:marTop w:val="0"/>
              <w:marBottom w:val="0"/>
              <w:divBdr>
                <w:top w:val="none" w:sz="0" w:space="0" w:color="auto"/>
                <w:left w:val="none" w:sz="0" w:space="0" w:color="auto"/>
                <w:bottom w:val="none" w:sz="0" w:space="0" w:color="auto"/>
                <w:right w:val="none" w:sz="0" w:space="0" w:color="auto"/>
              </w:divBdr>
            </w:div>
            <w:div w:id="1496727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18531">
      <w:bodyDiv w:val="1"/>
      <w:marLeft w:val="0"/>
      <w:marRight w:val="0"/>
      <w:marTop w:val="0"/>
      <w:marBottom w:val="0"/>
      <w:divBdr>
        <w:top w:val="none" w:sz="0" w:space="0" w:color="auto"/>
        <w:left w:val="none" w:sz="0" w:space="0" w:color="auto"/>
        <w:bottom w:val="none" w:sz="0" w:space="0" w:color="auto"/>
        <w:right w:val="none" w:sz="0" w:space="0" w:color="auto"/>
      </w:divBdr>
      <w:divsChild>
        <w:div w:id="839465398">
          <w:marLeft w:val="0"/>
          <w:marRight w:val="0"/>
          <w:marTop w:val="0"/>
          <w:marBottom w:val="0"/>
          <w:divBdr>
            <w:top w:val="none" w:sz="0" w:space="0" w:color="auto"/>
            <w:left w:val="none" w:sz="0" w:space="0" w:color="auto"/>
            <w:bottom w:val="none" w:sz="0" w:space="0" w:color="auto"/>
            <w:right w:val="none" w:sz="0" w:space="0" w:color="auto"/>
          </w:divBdr>
        </w:div>
        <w:div w:id="1768889721">
          <w:marLeft w:val="0"/>
          <w:marRight w:val="0"/>
          <w:marTop w:val="150"/>
          <w:marBottom w:val="0"/>
          <w:divBdr>
            <w:top w:val="none" w:sz="0" w:space="0" w:color="auto"/>
            <w:left w:val="none" w:sz="0" w:space="0" w:color="auto"/>
            <w:bottom w:val="none" w:sz="0" w:space="0" w:color="auto"/>
            <w:right w:val="none" w:sz="0" w:space="0" w:color="auto"/>
          </w:divBdr>
          <w:divsChild>
            <w:div w:id="2023630721">
              <w:marLeft w:val="1155"/>
              <w:marRight w:val="0"/>
              <w:marTop w:val="0"/>
              <w:marBottom w:val="0"/>
              <w:divBdr>
                <w:top w:val="none" w:sz="0" w:space="0" w:color="auto"/>
                <w:left w:val="none" w:sz="0" w:space="0" w:color="auto"/>
                <w:bottom w:val="none" w:sz="0" w:space="0" w:color="auto"/>
                <w:right w:val="none" w:sz="0" w:space="0" w:color="auto"/>
              </w:divBdr>
            </w:div>
            <w:div w:id="268121302">
              <w:marLeft w:val="1155"/>
              <w:marRight w:val="0"/>
              <w:marTop w:val="0"/>
              <w:marBottom w:val="0"/>
              <w:divBdr>
                <w:top w:val="none" w:sz="0" w:space="0" w:color="auto"/>
                <w:left w:val="none" w:sz="0" w:space="0" w:color="auto"/>
                <w:bottom w:val="none" w:sz="0" w:space="0" w:color="auto"/>
                <w:right w:val="none" w:sz="0" w:space="0" w:color="auto"/>
              </w:divBdr>
            </w:div>
            <w:div w:id="11556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160">
      <w:bodyDiv w:val="1"/>
      <w:marLeft w:val="0"/>
      <w:marRight w:val="0"/>
      <w:marTop w:val="0"/>
      <w:marBottom w:val="0"/>
      <w:divBdr>
        <w:top w:val="none" w:sz="0" w:space="0" w:color="auto"/>
        <w:left w:val="none" w:sz="0" w:space="0" w:color="auto"/>
        <w:bottom w:val="none" w:sz="0" w:space="0" w:color="auto"/>
        <w:right w:val="none" w:sz="0" w:space="0" w:color="auto"/>
      </w:divBdr>
      <w:divsChild>
        <w:div w:id="1100639449">
          <w:marLeft w:val="0"/>
          <w:marRight w:val="0"/>
          <w:marTop w:val="0"/>
          <w:marBottom w:val="0"/>
          <w:divBdr>
            <w:top w:val="none" w:sz="0" w:space="0" w:color="auto"/>
            <w:left w:val="none" w:sz="0" w:space="0" w:color="auto"/>
            <w:bottom w:val="none" w:sz="0" w:space="0" w:color="auto"/>
            <w:right w:val="none" w:sz="0" w:space="0" w:color="auto"/>
          </w:divBdr>
        </w:div>
        <w:div w:id="1292975427">
          <w:marLeft w:val="0"/>
          <w:marRight w:val="0"/>
          <w:marTop w:val="150"/>
          <w:marBottom w:val="0"/>
          <w:divBdr>
            <w:top w:val="none" w:sz="0" w:space="0" w:color="auto"/>
            <w:left w:val="none" w:sz="0" w:space="0" w:color="auto"/>
            <w:bottom w:val="none" w:sz="0" w:space="0" w:color="auto"/>
            <w:right w:val="none" w:sz="0" w:space="0" w:color="auto"/>
          </w:divBdr>
          <w:divsChild>
            <w:div w:id="1113404195">
              <w:marLeft w:val="1155"/>
              <w:marRight w:val="0"/>
              <w:marTop w:val="0"/>
              <w:marBottom w:val="0"/>
              <w:divBdr>
                <w:top w:val="none" w:sz="0" w:space="0" w:color="auto"/>
                <w:left w:val="none" w:sz="0" w:space="0" w:color="auto"/>
                <w:bottom w:val="none" w:sz="0" w:space="0" w:color="auto"/>
                <w:right w:val="none" w:sz="0" w:space="0" w:color="auto"/>
              </w:divBdr>
            </w:div>
            <w:div w:id="1628270906">
              <w:marLeft w:val="1155"/>
              <w:marRight w:val="0"/>
              <w:marTop w:val="0"/>
              <w:marBottom w:val="0"/>
              <w:divBdr>
                <w:top w:val="none" w:sz="0" w:space="0" w:color="auto"/>
                <w:left w:val="none" w:sz="0" w:space="0" w:color="auto"/>
                <w:bottom w:val="none" w:sz="0" w:space="0" w:color="auto"/>
                <w:right w:val="none" w:sz="0" w:space="0" w:color="auto"/>
              </w:divBdr>
            </w:div>
            <w:div w:id="1903903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055926">
      <w:bodyDiv w:val="1"/>
      <w:marLeft w:val="0"/>
      <w:marRight w:val="0"/>
      <w:marTop w:val="0"/>
      <w:marBottom w:val="0"/>
      <w:divBdr>
        <w:top w:val="none" w:sz="0" w:space="0" w:color="auto"/>
        <w:left w:val="none" w:sz="0" w:space="0" w:color="auto"/>
        <w:bottom w:val="none" w:sz="0" w:space="0" w:color="auto"/>
        <w:right w:val="none" w:sz="0" w:space="0" w:color="auto"/>
      </w:divBdr>
      <w:divsChild>
        <w:div w:id="1876386195">
          <w:marLeft w:val="0"/>
          <w:marRight w:val="0"/>
          <w:marTop w:val="0"/>
          <w:marBottom w:val="0"/>
          <w:divBdr>
            <w:top w:val="none" w:sz="0" w:space="0" w:color="auto"/>
            <w:left w:val="none" w:sz="0" w:space="0" w:color="auto"/>
            <w:bottom w:val="none" w:sz="0" w:space="0" w:color="auto"/>
            <w:right w:val="none" w:sz="0" w:space="0" w:color="auto"/>
          </w:divBdr>
        </w:div>
        <w:div w:id="1532956968">
          <w:marLeft w:val="0"/>
          <w:marRight w:val="0"/>
          <w:marTop w:val="150"/>
          <w:marBottom w:val="0"/>
          <w:divBdr>
            <w:top w:val="none" w:sz="0" w:space="0" w:color="auto"/>
            <w:left w:val="none" w:sz="0" w:space="0" w:color="auto"/>
            <w:bottom w:val="none" w:sz="0" w:space="0" w:color="auto"/>
            <w:right w:val="none" w:sz="0" w:space="0" w:color="auto"/>
          </w:divBdr>
          <w:divsChild>
            <w:div w:id="1551724778">
              <w:marLeft w:val="1155"/>
              <w:marRight w:val="0"/>
              <w:marTop w:val="0"/>
              <w:marBottom w:val="0"/>
              <w:divBdr>
                <w:top w:val="none" w:sz="0" w:space="0" w:color="auto"/>
                <w:left w:val="none" w:sz="0" w:space="0" w:color="auto"/>
                <w:bottom w:val="none" w:sz="0" w:space="0" w:color="auto"/>
                <w:right w:val="none" w:sz="0" w:space="0" w:color="auto"/>
              </w:divBdr>
            </w:div>
            <w:div w:id="1534147039">
              <w:marLeft w:val="1155"/>
              <w:marRight w:val="0"/>
              <w:marTop w:val="0"/>
              <w:marBottom w:val="0"/>
              <w:divBdr>
                <w:top w:val="none" w:sz="0" w:space="0" w:color="auto"/>
                <w:left w:val="none" w:sz="0" w:space="0" w:color="auto"/>
                <w:bottom w:val="none" w:sz="0" w:space="0" w:color="auto"/>
                <w:right w:val="none" w:sz="0" w:space="0" w:color="auto"/>
              </w:divBdr>
            </w:div>
            <w:div w:id="1132945704">
              <w:marLeft w:val="1155"/>
              <w:marRight w:val="0"/>
              <w:marTop w:val="0"/>
              <w:marBottom w:val="0"/>
              <w:divBdr>
                <w:top w:val="none" w:sz="0" w:space="0" w:color="auto"/>
                <w:left w:val="none" w:sz="0" w:space="0" w:color="auto"/>
                <w:bottom w:val="none" w:sz="0" w:space="0" w:color="auto"/>
                <w:right w:val="none" w:sz="0" w:space="0" w:color="auto"/>
              </w:divBdr>
            </w:div>
            <w:div w:id="1557861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79770">
      <w:bodyDiv w:val="1"/>
      <w:marLeft w:val="0"/>
      <w:marRight w:val="0"/>
      <w:marTop w:val="0"/>
      <w:marBottom w:val="0"/>
      <w:divBdr>
        <w:top w:val="none" w:sz="0" w:space="0" w:color="auto"/>
        <w:left w:val="none" w:sz="0" w:space="0" w:color="auto"/>
        <w:bottom w:val="none" w:sz="0" w:space="0" w:color="auto"/>
        <w:right w:val="none" w:sz="0" w:space="0" w:color="auto"/>
      </w:divBdr>
      <w:divsChild>
        <w:div w:id="1252424101">
          <w:marLeft w:val="0"/>
          <w:marRight w:val="0"/>
          <w:marTop w:val="0"/>
          <w:marBottom w:val="0"/>
          <w:divBdr>
            <w:top w:val="none" w:sz="0" w:space="0" w:color="auto"/>
            <w:left w:val="none" w:sz="0" w:space="0" w:color="auto"/>
            <w:bottom w:val="none" w:sz="0" w:space="0" w:color="auto"/>
            <w:right w:val="none" w:sz="0" w:space="0" w:color="auto"/>
          </w:divBdr>
        </w:div>
        <w:div w:id="1327325025">
          <w:marLeft w:val="0"/>
          <w:marRight w:val="0"/>
          <w:marTop w:val="150"/>
          <w:marBottom w:val="0"/>
          <w:divBdr>
            <w:top w:val="none" w:sz="0" w:space="0" w:color="auto"/>
            <w:left w:val="none" w:sz="0" w:space="0" w:color="auto"/>
            <w:bottom w:val="none" w:sz="0" w:space="0" w:color="auto"/>
            <w:right w:val="none" w:sz="0" w:space="0" w:color="auto"/>
          </w:divBdr>
          <w:divsChild>
            <w:div w:id="1887791506">
              <w:marLeft w:val="1155"/>
              <w:marRight w:val="0"/>
              <w:marTop w:val="0"/>
              <w:marBottom w:val="0"/>
              <w:divBdr>
                <w:top w:val="none" w:sz="0" w:space="0" w:color="auto"/>
                <w:left w:val="none" w:sz="0" w:space="0" w:color="auto"/>
                <w:bottom w:val="none" w:sz="0" w:space="0" w:color="auto"/>
                <w:right w:val="none" w:sz="0" w:space="0" w:color="auto"/>
              </w:divBdr>
            </w:div>
            <w:div w:id="849832461">
              <w:marLeft w:val="1155"/>
              <w:marRight w:val="0"/>
              <w:marTop w:val="0"/>
              <w:marBottom w:val="0"/>
              <w:divBdr>
                <w:top w:val="none" w:sz="0" w:space="0" w:color="auto"/>
                <w:left w:val="none" w:sz="0" w:space="0" w:color="auto"/>
                <w:bottom w:val="none" w:sz="0" w:space="0" w:color="auto"/>
                <w:right w:val="none" w:sz="0" w:space="0" w:color="auto"/>
              </w:divBdr>
            </w:div>
            <w:div w:id="537007941">
              <w:marLeft w:val="1155"/>
              <w:marRight w:val="0"/>
              <w:marTop w:val="0"/>
              <w:marBottom w:val="0"/>
              <w:divBdr>
                <w:top w:val="none" w:sz="0" w:space="0" w:color="auto"/>
                <w:left w:val="none" w:sz="0" w:space="0" w:color="auto"/>
                <w:bottom w:val="none" w:sz="0" w:space="0" w:color="auto"/>
                <w:right w:val="none" w:sz="0" w:space="0" w:color="auto"/>
              </w:divBdr>
            </w:div>
            <w:div w:id="1087389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0776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307323">
      <w:bodyDiv w:val="1"/>
      <w:marLeft w:val="0"/>
      <w:marRight w:val="0"/>
      <w:marTop w:val="0"/>
      <w:marBottom w:val="0"/>
      <w:divBdr>
        <w:top w:val="none" w:sz="0" w:space="0" w:color="auto"/>
        <w:left w:val="none" w:sz="0" w:space="0" w:color="auto"/>
        <w:bottom w:val="none" w:sz="0" w:space="0" w:color="auto"/>
        <w:right w:val="none" w:sz="0" w:space="0" w:color="auto"/>
      </w:divBdr>
      <w:divsChild>
        <w:div w:id="521011506">
          <w:marLeft w:val="0"/>
          <w:marRight w:val="0"/>
          <w:marTop w:val="0"/>
          <w:marBottom w:val="0"/>
          <w:divBdr>
            <w:top w:val="none" w:sz="0" w:space="0" w:color="auto"/>
            <w:left w:val="none" w:sz="0" w:space="0" w:color="auto"/>
            <w:bottom w:val="none" w:sz="0" w:space="0" w:color="auto"/>
            <w:right w:val="none" w:sz="0" w:space="0" w:color="auto"/>
          </w:divBdr>
        </w:div>
        <w:div w:id="502938503">
          <w:marLeft w:val="0"/>
          <w:marRight w:val="0"/>
          <w:marTop w:val="150"/>
          <w:marBottom w:val="0"/>
          <w:divBdr>
            <w:top w:val="none" w:sz="0" w:space="0" w:color="auto"/>
            <w:left w:val="none" w:sz="0" w:space="0" w:color="auto"/>
            <w:bottom w:val="none" w:sz="0" w:space="0" w:color="auto"/>
            <w:right w:val="none" w:sz="0" w:space="0" w:color="auto"/>
          </w:divBdr>
          <w:divsChild>
            <w:div w:id="245695359">
              <w:marLeft w:val="1155"/>
              <w:marRight w:val="0"/>
              <w:marTop w:val="0"/>
              <w:marBottom w:val="0"/>
              <w:divBdr>
                <w:top w:val="none" w:sz="0" w:space="0" w:color="auto"/>
                <w:left w:val="none" w:sz="0" w:space="0" w:color="auto"/>
                <w:bottom w:val="none" w:sz="0" w:space="0" w:color="auto"/>
                <w:right w:val="none" w:sz="0" w:space="0" w:color="auto"/>
              </w:divBdr>
            </w:div>
            <w:div w:id="462584062">
              <w:marLeft w:val="1155"/>
              <w:marRight w:val="0"/>
              <w:marTop w:val="0"/>
              <w:marBottom w:val="0"/>
              <w:divBdr>
                <w:top w:val="none" w:sz="0" w:space="0" w:color="auto"/>
                <w:left w:val="none" w:sz="0" w:space="0" w:color="auto"/>
                <w:bottom w:val="none" w:sz="0" w:space="0" w:color="auto"/>
                <w:right w:val="none" w:sz="0" w:space="0" w:color="auto"/>
              </w:divBdr>
            </w:div>
            <w:div w:id="138621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196317">
      <w:bodyDiv w:val="1"/>
      <w:marLeft w:val="0"/>
      <w:marRight w:val="0"/>
      <w:marTop w:val="0"/>
      <w:marBottom w:val="0"/>
      <w:divBdr>
        <w:top w:val="none" w:sz="0" w:space="0" w:color="auto"/>
        <w:left w:val="none" w:sz="0" w:space="0" w:color="auto"/>
        <w:bottom w:val="none" w:sz="0" w:space="0" w:color="auto"/>
        <w:right w:val="none" w:sz="0" w:space="0" w:color="auto"/>
      </w:divBdr>
      <w:divsChild>
        <w:div w:id="1398671458">
          <w:marLeft w:val="0"/>
          <w:marRight w:val="0"/>
          <w:marTop w:val="0"/>
          <w:marBottom w:val="0"/>
          <w:divBdr>
            <w:top w:val="none" w:sz="0" w:space="0" w:color="auto"/>
            <w:left w:val="none" w:sz="0" w:space="0" w:color="auto"/>
            <w:bottom w:val="none" w:sz="0" w:space="0" w:color="auto"/>
            <w:right w:val="none" w:sz="0" w:space="0" w:color="auto"/>
          </w:divBdr>
        </w:div>
        <w:div w:id="506555681">
          <w:marLeft w:val="0"/>
          <w:marRight w:val="0"/>
          <w:marTop w:val="150"/>
          <w:marBottom w:val="0"/>
          <w:divBdr>
            <w:top w:val="none" w:sz="0" w:space="0" w:color="auto"/>
            <w:left w:val="none" w:sz="0" w:space="0" w:color="auto"/>
            <w:bottom w:val="none" w:sz="0" w:space="0" w:color="auto"/>
            <w:right w:val="none" w:sz="0" w:space="0" w:color="auto"/>
          </w:divBdr>
          <w:divsChild>
            <w:div w:id="1409352156">
              <w:marLeft w:val="1155"/>
              <w:marRight w:val="0"/>
              <w:marTop w:val="0"/>
              <w:marBottom w:val="0"/>
              <w:divBdr>
                <w:top w:val="none" w:sz="0" w:space="0" w:color="auto"/>
                <w:left w:val="none" w:sz="0" w:space="0" w:color="auto"/>
                <w:bottom w:val="none" w:sz="0" w:space="0" w:color="auto"/>
                <w:right w:val="none" w:sz="0" w:space="0" w:color="auto"/>
              </w:divBdr>
            </w:div>
            <w:div w:id="1348630208">
              <w:marLeft w:val="1155"/>
              <w:marRight w:val="0"/>
              <w:marTop w:val="0"/>
              <w:marBottom w:val="0"/>
              <w:divBdr>
                <w:top w:val="none" w:sz="0" w:space="0" w:color="auto"/>
                <w:left w:val="none" w:sz="0" w:space="0" w:color="auto"/>
                <w:bottom w:val="none" w:sz="0" w:space="0" w:color="auto"/>
                <w:right w:val="none" w:sz="0" w:space="0" w:color="auto"/>
              </w:divBdr>
            </w:div>
            <w:div w:id="159914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743751">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363470">
      <w:bodyDiv w:val="1"/>
      <w:marLeft w:val="0"/>
      <w:marRight w:val="0"/>
      <w:marTop w:val="0"/>
      <w:marBottom w:val="0"/>
      <w:divBdr>
        <w:top w:val="none" w:sz="0" w:space="0" w:color="auto"/>
        <w:left w:val="none" w:sz="0" w:space="0" w:color="auto"/>
        <w:bottom w:val="none" w:sz="0" w:space="0" w:color="auto"/>
        <w:right w:val="none" w:sz="0" w:space="0" w:color="auto"/>
      </w:divBdr>
      <w:divsChild>
        <w:div w:id="653341056">
          <w:marLeft w:val="0"/>
          <w:marRight w:val="0"/>
          <w:marTop w:val="0"/>
          <w:marBottom w:val="0"/>
          <w:divBdr>
            <w:top w:val="none" w:sz="0" w:space="0" w:color="auto"/>
            <w:left w:val="none" w:sz="0" w:space="0" w:color="auto"/>
            <w:bottom w:val="none" w:sz="0" w:space="0" w:color="auto"/>
            <w:right w:val="none" w:sz="0" w:space="0" w:color="auto"/>
          </w:divBdr>
        </w:div>
        <w:div w:id="514619045">
          <w:marLeft w:val="0"/>
          <w:marRight w:val="0"/>
          <w:marTop w:val="150"/>
          <w:marBottom w:val="0"/>
          <w:divBdr>
            <w:top w:val="none" w:sz="0" w:space="0" w:color="auto"/>
            <w:left w:val="none" w:sz="0" w:space="0" w:color="auto"/>
            <w:bottom w:val="none" w:sz="0" w:space="0" w:color="auto"/>
            <w:right w:val="none" w:sz="0" w:space="0" w:color="auto"/>
          </w:divBdr>
          <w:divsChild>
            <w:div w:id="1695112779">
              <w:marLeft w:val="1155"/>
              <w:marRight w:val="0"/>
              <w:marTop w:val="0"/>
              <w:marBottom w:val="0"/>
              <w:divBdr>
                <w:top w:val="none" w:sz="0" w:space="0" w:color="auto"/>
                <w:left w:val="none" w:sz="0" w:space="0" w:color="auto"/>
                <w:bottom w:val="none" w:sz="0" w:space="0" w:color="auto"/>
                <w:right w:val="none" w:sz="0" w:space="0" w:color="auto"/>
              </w:divBdr>
            </w:div>
            <w:div w:id="222064768">
              <w:marLeft w:val="1155"/>
              <w:marRight w:val="0"/>
              <w:marTop w:val="0"/>
              <w:marBottom w:val="0"/>
              <w:divBdr>
                <w:top w:val="none" w:sz="0" w:space="0" w:color="auto"/>
                <w:left w:val="none" w:sz="0" w:space="0" w:color="auto"/>
                <w:bottom w:val="none" w:sz="0" w:space="0" w:color="auto"/>
                <w:right w:val="none" w:sz="0" w:space="0" w:color="auto"/>
              </w:divBdr>
            </w:div>
            <w:div w:id="2137485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4739">
      <w:bodyDiv w:val="1"/>
      <w:marLeft w:val="0"/>
      <w:marRight w:val="0"/>
      <w:marTop w:val="0"/>
      <w:marBottom w:val="0"/>
      <w:divBdr>
        <w:top w:val="none" w:sz="0" w:space="0" w:color="auto"/>
        <w:left w:val="none" w:sz="0" w:space="0" w:color="auto"/>
        <w:bottom w:val="none" w:sz="0" w:space="0" w:color="auto"/>
        <w:right w:val="none" w:sz="0" w:space="0" w:color="auto"/>
      </w:divBdr>
      <w:divsChild>
        <w:div w:id="75518689">
          <w:marLeft w:val="0"/>
          <w:marRight w:val="0"/>
          <w:marTop w:val="0"/>
          <w:marBottom w:val="0"/>
          <w:divBdr>
            <w:top w:val="none" w:sz="0" w:space="0" w:color="auto"/>
            <w:left w:val="none" w:sz="0" w:space="0" w:color="auto"/>
            <w:bottom w:val="none" w:sz="0" w:space="0" w:color="auto"/>
            <w:right w:val="none" w:sz="0" w:space="0" w:color="auto"/>
          </w:divBdr>
        </w:div>
        <w:div w:id="1173688666">
          <w:marLeft w:val="0"/>
          <w:marRight w:val="0"/>
          <w:marTop w:val="150"/>
          <w:marBottom w:val="0"/>
          <w:divBdr>
            <w:top w:val="none" w:sz="0" w:space="0" w:color="auto"/>
            <w:left w:val="none" w:sz="0" w:space="0" w:color="auto"/>
            <w:bottom w:val="none" w:sz="0" w:space="0" w:color="auto"/>
            <w:right w:val="none" w:sz="0" w:space="0" w:color="auto"/>
          </w:divBdr>
          <w:divsChild>
            <w:div w:id="800147523">
              <w:marLeft w:val="1155"/>
              <w:marRight w:val="0"/>
              <w:marTop w:val="0"/>
              <w:marBottom w:val="0"/>
              <w:divBdr>
                <w:top w:val="none" w:sz="0" w:space="0" w:color="auto"/>
                <w:left w:val="none" w:sz="0" w:space="0" w:color="auto"/>
                <w:bottom w:val="none" w:sz="0" w:space="0" w:color="auto"/>
                <w:right w:val="none" w:sz="0" w:space="0" w:color="auto"/>
              </w:divBdr>
            </w:div>
            <w:div w:id="1542594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350648">
      <w:bodyDiv w:val="1"/>
      <w:marLeft w:val="0"/>
      <w:marRight w:val="0"/>
      <w:marTop w:val="0"/>
      <w:marBottom w:val="0"/>
      <w:divBdr>
        <w:top w:val="none" w:sz="0" w:space="0" w:color="auto"/>
        <w:left w:val="none" w:sz="0" w:space="0" w:color="auto"/>
        <w:bottom w:val="none" w:sz="0" w:space="0" w:color="auto"/>
        <w:right w:val="none" w:sz="0" w:space="0" w:color="auto"/>
      </w:divBdr>
      <w:divsChild>
        <w:div w:id="150030481">
          <w:marLeft w:val="0"/>
          <w:marRight w:val="0"/>
          <w:marTop w:val="0"/>
          <w:marBottom w:val="0"/>
          <w:divBdr>
            <w:top w:val="none" w:sz="0" w:space="0" w:color="auto"/>
            <w:left w:val="none" w:sz="0" w:space="0" w:color="auto"/>
            <w:bottom w:val="none" w:sz="0" w:space="0" w:color="auto"/>
            <w:right w:val="none" w:sz="0" w:space="0" w:color="auto"/>
          </w:divBdr>
        </w:div>
        <w:div w:id="1306546654">
          <w:marLeft w:val="0"/>
          <w:marRight w:val="0"/>
          <w:marTop w:val="150"/>
          <w:marBottom w:val="0"/>
          <w:divBdr>
            <w:top w:val="none" w:sz="0" w:space="0" w:color="auto"/>
            <w:left w:val="none" w:sz="0" w:space="0" w:color="auto"/>
            <w:bottom w:val="none" w:sz="0" w:space="0" w:color="auto"/>
            <w:right w:val="none" w:sz="0" w:space="0" w:color="auto"/>
          </w:divBdr>
          <w:divsChild>
            <w:div w:id="951284087">
              <w:marLeft w:val="1155"/>
              <w:marRight w:val="0"/>
              <w:marTop w:val="0"/>
              <w:marBottom w:val="0"/>
              <w:divBdr>
                <w:top w:val="none" w:sz="0" w:space="0" w:color="auto"/>
                <w:left w:val="none" w:sz="0" w:space="0" w:color="auto"/>
                <w:bottom w:val="none" w:sz="0" w:space="0" w:color="auto"/>
                <w:right w:val="none" w:sz="0" w:space="0" w:color="auto"/>
              </w:divBdr>
            </w:div>
            <w:div w:id="303004038">
              <w:marLeft w:val="1155"/>
              <w:marRight w:val="0"/>
              <w:marTop w:val="0"/>
              <w:marBottom w:val="0"/>
              <w:divBdr>
                <w:top w:val="none" w:sz="0" w:space="0" w:color="auto"/>
                <w:left w:val="none" w:sz="0" w:space="0" w:color="auto"/>
                <w:bottom w:val="none" w:sz="0" w:space="0" w:color="auto"/>
                <w:right w:val="none" w:sz="0" w:space="0" w:color="auto"/>
              </w:divBdr>
            </w:div>
            <w:div w:id="760029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5204">
      <w:bodyDiv w:val="1"/>
      <w:marLeft w:val="0"/>
      <w:marRight w:val="0"/>
      <w:marTop w:val="0"/>
      <w:marBottom w:val="0"/>
      <w:divBdr>
        <w:top w:val="none" w:sz="0" w:space="0" w:color="auto"/>
        <w:left w:val="none" w:sz="0" w:space="0" w:color="auto"/>
        <w:bottom w:val="none" w:sz="0" w:space="0" w:color="auto"/>
        <w:right w:val="none" w:sz="0" w:space="0" w:color="auto"/>
      </w:divBdr>
      <w:divsChild>
        <w:div w:id="16201580">
          <w:marLeft w:val="0"/>
          <w:marRight w:val="0"/>
          <w:marTop w:val="0"/>
          <w:marBottom w:val="0"/>
          <w:divBdr>
            <w:top w:val="none" w:sz="0" w:space="0" w:color="auto"/>
            <w:left w:val="none" w:sz="0" w:space="0" w:color="auto"/>
            <w:bottom w:val="none" w:sz="0" w:space="0" w:color="auto"/>
            <w:right w:val="none" w:sz="0" w:space="0" w:color="auto"/>
          </w:divBdr>
        </w:div>
        <w:div w:id="1914657707">
          <w:marLeft w:val="0"/>
          <w:marRight w:val="0"/>
          <w:marTop w:val="150"/>
          <w:marBottom w:val="0"/>
          <w:divBdr>
            <w:top w:val="none" w:sz="0" w:space="0" w:color="auto"/>
            <w:left w:val="none" w:sz="0" w:space="0" w:color="auto"/>
            <w:bottom w:val="none" w:sz="0" w:space="0" w:color="auto"/>
            <w:right w:val="none" w:sz="0" w:space="0" w:color="auto"/>
          </w:divBdr>
          <w:divsChild>
            <w:div w:id="1913464007">
              <w:marLeft w:val="1155"/>
              <w:marRight w:val="0"/>
              <w:marTop w:val="0"/>
              <w:marBottom w:val="0"/>
              <w:divBdr>
                <w:top w:val="none" w:sz="0" w:space="0" w:color="auto"/>
                <w:left w:val="none" w:sz="0" w:space="0" w:color="auto"/>
                <w:bottom w:val="none" w:sz="0" w:space="0" w:color="auto"/>
                <w:right w:val="none" w:sz="0" w:space="0" w:color="auto"/>
              </w:divBdr>
            </w:div>
            <w:div w:id="1724795557">
              <w:marLeft w:val="1155"/>
              <w:marRight w:val="0"/>
              <w:marTop w:val="0"/>
              <w:marBottom w:val="0"/>
              <w:divBdr>
                <w:top w:val="none" w:sz="0" w:space="0" w:color="auto"/>
                <w:left w:val="none" w:sz="0" w:space="0" w:color="auto"/>
                <w:bottom w:val="none" w:sz="0" w:space="0" w:color="auto"/>
                <w:right w:val="none" w:sz="0" w:space="0" w:color="auto"/>
              </w:divBdr>
            </w:div>
            <w:div w:id="93644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868713">
      <w:bodyDiv w:val="1"/>
      <w:marLeft w:val="0"/>
      <w:marRight w:val="0"/>
      <w:marTop w:val="0"/>
      <w:marBottom w:val="0"/>
      <w:divBdr>
        <w:top w:val="none" w:sz="0" w:space="0" w:color="auto"/>
        <w:left w:val="none" w:sz="0" w:space="0" w:color="auto"/>
        <w:bottom w:val="none" w:sz="0" w:space="0" w:color="auto"/>
        <w:right w:val="none" w:sz="0" w:space="0" w:color="auto"/>
      </w:divBdr>
      <w:divsChild>
        <w:div w:id="1392191021">
          <w:marLeft w:val="0"/>
          <w:marRight w:val="0"/>
          <w:marTop w:val="0"/>
          <w:marBottom w:val="0"/>
          <w:divBdr>
            <w:top w:val="none" w:sz="0" w:space="0" w:color="auto"/>
            <w:left w:val="none" w:sz="0" w:space="0" w:color="auto"/>
            <w:bottom w:val="none" w:sz="0" w:space="0" w:color="auto"/>
            <w:right w:val="none" w:sz="0" w:space="0" w:color="auto"/>
          </w:divBdr>
        </w:div>
        <w:div w:id="1153831726">
          <w:marLeft w:val="0"/>
          <w:marRight w:val="0"/>
          <w:marTop w:val="150"/>
          <w:marBottom w:val="0"/>
          <w:divBdr>
            <w:top w:val="none" w:sz="0" w:space="0" w:color="auto"/>
            <w:left w:val="none" w:sz="0" w:space="0" w:color="auto"/>
            <w:bottom w:val="none" w:sz="0" w:space="0" w:color="auto"/>
            <w:right w:val="none" w:sz="0" w:space="0" w:color="auto"/>
          </w:divBdr>
          <w:divsChild>
            <w:div w:id="1826166897">
              <w:marLeft w:val="1155"/>
              <w:marRight w:val="0"/>
              <w:marTop w:val="0"/>
              <w:marBottom w:val="0"/>
              <w:divBdr>
                <w:top w:val="none" w:sz="0" w:space="0" w:color="auto"/>
                <w:left w:val="none" w:sz="0" w:space="0" w:color="auto"/>
                <w:bottom w:val="none" w:sz="0" w:space="0" w:color="auto"/>
                <w:right w:val="none" w:sz="0" w:space="0" w:color="auto"/>
              </w:divBdr>
            </w:div>
            <w:div w:id="597760270">
              <w:marLeft w:val="1155"/>
              <w:marRight w:val="0"/>
              <w:marTop w:val="0"/>
              <w:marBottom w:val="0"/>
              <w:divBdr>
                <w:top w:val="none" w:sz="0" w:space="0" w:color="auto"/>
                <w:left w:val="none" w:sz="0" w:space="0" w:color="auto"/>
                <w:bottom w:val="none" w:sz="0" w:space="0" w:color="auto"/>
                <w:right w:val="none" w:sz="0" w:space="0" w:color="auto"/>
              </w:divBdr>
            </w:div>
            <w:div w:id="82123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2484">
      <w:bodyDiv w:val="1"/>
      <w:marLeft w:val="0"/>
      <w:marRight w:val="0"/>
      <w:marTop w:val="0"/>
      <w:marBottom w:val="0"/>
      <w:divBdr>
        <w:top w:val="none" w:sz="0" w:space="0" w:color="auto"/>
        <w:left w:val="none" w:sz="0" w:space="0" w:color="auto"/>
        <w:bottom w:val="none" w:sz="0" w:space="0" w:color="auto"/>
        <w:right w:val="none" w:sz="0" w:space="0" w:color="auto"/>
      </w:divBdr>
      <w:divsChild>
        <w:div w:id="807474534">
          <w:marLeft w:val="0"/>
          <w:marRight w:val="0"/>
          <w:marTop w:val="0"/>
          <w:marBottom w:val="0"/>
          <w:divBdr>
            <w:top w:val="none" w:sz="0" w:space="0" w:color="auto"/>
            <w:left w:val="none" w:sz="0" w:space="0" w:color="auto"/>
            <w:bottom w:val="none" w:sz="0" w:space="0" w:color="auto"/>
            <w:right w:val="none" w:sz="0" w:space="0" w:color="auto"/>
          </w:divBdr>
        </w:div>
        <w:div w:id="735201464">
          <w:marLeft w:val="0"/>
          <w:marRight w:val="0"/>
          <w:marTop w:val="150"/>
          <w:marBottom w:val="0"/>
          <w:divBdr>
            <w:top w:val="none" w:sz="0" w:space="0" w:color="auto"/>
            <w:left w:val="none" w:sz="0" w:space="0" w:color="auto"/>
            <w:bottom w:val="none" w:sz="0" w:space="0" w:color="auto"/>
            <w:right w:val="none" w:sz="0" w:space="0" w:color="auto"/>
          </w:divBdr>
          <w:divsChild>
            <w:div w:id="1475027844">
              <w:marLeft w:val="1155"/>
              <w:marRight w:val="0"/>
              <w:marTop w:val="0"/>
              <w:marBottom w:val="0"/>
              <w:divBdr>
                <w:top w:val="none" w:sz="0" w:space="0" w:color="auto"/>
                <w:left w:val="none" w:sz="0" w:space="0" w:color="auto"/>
                <w:bottom w:val="none" w:sz="0" w:space="0" w:color="auto"/>
                <w:right w:val="none" w:sz="0" w:space="0" w:color="auto"/>
              </w:divBdr>
            </w:div>
            <w:div w:id="475611350">
              <w:marLeft w:val="1155"/>
              <w:marRight w:val="0"/>
              <w:marTop w:val="0"/>
              <w:marBottom w:val="0"/>
              <w:divBdr>
                <w:top w:val="none" w:sz="0" w:space="0" w:color="auto"/>
                <w:left w:val="none" w:sz="0" w:space="0" w:color="auto"/>
                <w:bottom w:val="none" w:sz="0" w:space="0" w:color="auto"/>
                <w:right w:val="none" w:sz="0" w:space="0" w:color="auto"/>
              </w:divBdr>
            </w:div>
            <w:div w:id="1854565203">
              <w:marLeft w:val="1155"/>
              <w:marRight w:val="0"/>
              <w:marTop w:val="0"/>
              <w:marBottom w:val="0"/>
              <w:divBdr>
                <w:top w:val="none" w:sz="0" w:space="0" w:color="auto"/>
                <w:left w:val="none" w:sz="0" w:space="0" w:color="auto"/>
                <w:bottom w:val="none" w:sz="0" w:space="0" w:color="auto"/>
                <w:right w:val="none" w:sz="0" w:space="0" w:color="auto"/>
              </w:divBdr>
            </w:div>
            <w:div w:id="20919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6397">
      <w:bodyDiv w:val="1"/>
      <w:marLeft w:val="0"/>
      <w:marRight w:val="0"/>
      <w:marTop w:val="0"/>
      <w:marBottom w:val="0"/>
      <w:divBdr>
        <w:top w:val="none" w:sz="0" w:space="0" w:color="auto"/>
        <w:left w:val="none" w:sz="0" w:space="0" w:color="auto"/>
        <w:bottom w:val="none" w:sz="0" w:space="0" w:color="auto"/>
        <w:right w:val="none" w:sz="0" w:space="0" w:color="auto"/>
      </w:divBdr>
      <w:divsChild>
        <w:div w:id="971325703">
          <w:marLeft w:val="0"/>
          <w:marRight w:val="0"/>
          <w:marTop w:val="0"/>
          <w:marBottom w:val="0"/>
          <w:divBdr>
            <w:top w:val="none" w:sz="0" w:space="0" w:color="auto"/>
            <w:left w:val="none" w:sz="0" w:space="0" w:color="auto"/>
            <w:bottom w:val="none" w:sz="0" w:space="0" w:color="auto"/>
            <w:right w:val="none" w:sz="0" w:space="0" w:color="auto"/>
          </w:divBdr>
        </w:div>
        <w:div w:id="1114717247">
          <w:marLeft w:val="0"/>
          <w:marRight w:val="0"/>
          <w:marTop w:val="150"/>
          <w:marBottom w:val="0"/>
          <w:divBdr>
            <w:top w:val="none" w:sz="0" w:space="0" w:color="auto"/>
            <w:left w:val="none" w:sz="0" w:space="0" w:color="auto"/>
            <w:bottom w:val="none" w:sz="0" w:space="0" w:color="auto"/>
            <w:right w:val="none" w:sz="0" w:space="0" w:color="auto"/>
          </w:divBdr>
          <w:divsChild>
            <w:div w:id="506210710">
              <w:marLeft w:val="1155"/>
              <w:marRight w:val="0"/>
              <w:marTop w:val="0"/>
              <w:marBottom w:val="0"/>
              <w:divBdr>
                <w:top w:val="none" w:sz="0" w:space="0" w:color="auto"/>
                <w:left w:val="none" w:sz="0" w:space="0" w:color="auto"/>
                <w:bottom w:val="none" w:sz="0" w:space="0" w:color="auto"/>
                <w:right w:val="none" w:sz="0" w:space="0" w:color="auto"/>
              </w:divBdr>
            </w:div>
            <w:div w:id="1882742961">
              <w:marLeft w:val="1155"/>
              <w:marRight w:val="0"/>
              <w:marTop w:val="0"/>
              <w:marBottom w:val="0"/>
              <w:divBdr>
                <w:top w:val="none" w:sz="0" w:space="0" w:color="auto"/>
                <w:left w:val="none" w:sz="0" w:space="0" w:color="auto"/>
                <w:bottom w:val="none" w:sz="0" w:space="0" w:color="auto"/>
                <w:right w:val="none" w:sz="0" w:space="0" w:color="auto"/>
              </w:divBdr>
            </w:div>
            <w:div w:id="7131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409908">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6575">
      <w:bodyDiv w:val="1"/>
      <w:marLeft w:val="0"/>
      <w:marRight w:val="0"/>
      <w:marTop w:val="0"/>
      <w:marBottom w:val="0"/>
      <w:divBdr>
        <w:top w:val="none" w:sz="0" w:space="0" w:color="auto"/>
        <w:left w:val="none" w:sz="0" w:space="0" w:color="auto"/>
        <w:bottom w:val="none" w:sz="0" w:space="0" w:color="auto"/>
        <w:right w:val="none" w:sz="0" w:space="0" w:color="auto"/>
      </w:divBdr>
      <w:divsChild>
        <w:div w:id="560553958">
          <w:marLeft w:val="0"/>
          <w:marRight w:val="0"/>
          <w:marTop w:val="0"/>
          <w:marBottom w:val="0"/>
          <w:divBdr>
            <w:top w:val="none" w:sz="0" w:space="0" w:color="auto"/>
            <w:left w:val="none" w:sz="0" w:space="0" w:color="auto"/>
            <w:bottom w:val="none" w:sz="0" w:space="0" w:color="auto"/>
            <w:right w:val="none" w:sz="0" w:space="0" w:color="auto"/>
          </w:divBdr>
        </w:div>
        <w:div w:id="240798474">
          <w:marLeft w:val="0"/>
          <w:marRight w:val="0"/>
          <w:marTop w:val="150"/>
          <w:marBottom w:val="0"/>
          <w:divBdr>
            <w:top w:val="none" w:sz="0" w:space="0" w:color="auto"/>
            <w:left w:val="none" w:sz="0" w:space="0" w:color="auto"/>
            <w:bottom w:val="none" w:sz="0" w:space="0" w:color="auto"/>
            <w:right w:val="none" w:sz="0" w:space="0" w:color="auto"/>
          </w:divBdr>
          <w:divsChild>
            <w:div w:id="1897206311">
              <w:marLeft w:val="1155"/>
              <w:marRight w:val="0"/>
              <w:marTop w:val="0"/>
              <w:marBottom w:val="0"/>
              <w:divBdr>
                <w:top w:val="none" w:sz="0" w:space="0" w:color="auto"/>
                <w:left w:val="none" w:sz="0" w:space="0" w:color="auto"/>
                <w:bottom w:val="none" w:sz="0" w:space="0" w:color="auto"/>
                <w:right w:val="none" w:sz="0" w:space="0" w:color="auto"/>
              </w:divBdr>
            </w:div>
            <w:div w:id="1703702623">
              <w:marLeft w:val="1155"/>
              <w:marRight w:val="0"/>
              <w:marTop w:val="0"/>
              <w:marBottom w:val="0"/>
              <w:divBdr>
                <w:top w:val="none" w:sz="0" w:space="0" w:color="auto"/>
                <w:left w:val="none" w:sz="0" w:space="0" w:color="auto"/>
                <w:bottom w:val="none" w:sz="0" w:space="0" w:color="auto"/>
                <w:right w:val="none" w:sz="0" w:space="0" w:color="auto"/>
              </w:divBdr>
            </w:div>
            <w:div w:id="628243332">
              <w:marLeft w:val="1155"/>
              <w:marRight w:val="0"/>
              <w:marTop w:val="0"/>
              <w:marBottom w:val="0"/>
              <w:divBdr>
                <w:top w:val="none" w:sz="0" w:space="0" w:color="auto"/>
                <w:left w:val="none" w:sz="0" w:space="0" w:color="auto"/>
                <w:bottom w:val="none" w:sz="0" w:space="0" w:color="auto"/>
                <w:right w:val="none" w:sz="0" w:space="0" w:color="auto"/>
              </w:divBdr>
            </w:div>
            <w:div w:id="126441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25332">
      <w:bodyDiv w:val="1"/>
      <w:marLeft w:val="0"/>
      <w:marRight w:val="0"/>
      <w:marTop w:val="0"/>
      <w:marBottom w:val="0"/>
      <w:divBdr>
        <w:top w:val="none" w:sz="0" w:space="0" w:color="auto"/>
        <w:left w:val="none" w:sz="0" w:space="0" w:color="auto"/>
        <w:bottom w:val="none" w:sz="0" w:space="0" w:color="auto"/>
        <w:right w:val="none" w:sz="0" w:space="0" w:color="auto"/>
      </w:divBdr>
      <w:divsChild>
        <w:div w:id="803738597">
          <w:marLeft w:val="0"/>
          <w:marRight w:val="0"/>
          <w:marTop w:val="0"/>
          <w:marBottom w:val="0"/>
          <w:divBdr>
            <w:top w:val="none" w:sz="0" w:space="0" w:color="auto"/>
            <w:left w:val="none" w:sz="0" w:space="0" w:color="auto"/>
            <w:bottom w:val="none" w:sz="0" w:space="0" w:color="auto"/>
            <w:right w:val="none" w:sz="0" w:space="0" w:color="auto"/>
          </w:divBdr>
        </w:div>
        <w:div w:id="283658257">
          <w:marLeft w:val="0"/>
          <w:marRight w:val="0"/>
          <w:marTop w:val="150"/>
          <w:marBottom w:val="0"/>
          <w:divBdr>
            <w:top w:val="none" w:sz="0" w:space="0" w:color="auto"/>
            <w:left w:val="none" w:sz="0" w:space="0" w:color="auto"/>
            <w:bottom w:val="none" w:sz="0" w:space="0" w:color="auto"/>
            <w:right w:val="none" w:sz="0" w:space="0" w:color="auto"/>
          </w:divBdr>
          <w:divsChild>
            <w:div w:id="1211530259">
              <w:marLeft w:val="1155"/>
              <w:marRight w:val="0"/>
              <w:marTop w:val="0"/>
              <w:marBottom w:val="0"/>
              <w:divBdr>
                <w:top w:val="none" w:sz="0" w:space="0" w:color="auto"/>
                <w:left w:val="none" w:sz="0" w:space="0" w:color="auto"/>
                <w:bottom w:val="none" w:sz="0" w:space="0" w:color="auto"/>
                <w:right w:val="none" w:sz="0" w:space="0" w:color="auto"/>
              </w:divBdr>
            </w:div>
            <w:div w:id="295766365">
              <w:marLeft w:val="1155"/>
              <w:marRight w:val="0"/>
              <w:marTop w:val="0"/>
              <w:marBottom w:val="0"/>
              <w:divBdr>
                <w:top w:val="none" w:sz="0" w:space="0" w:color="auto"/>
                <w:left w:val="none" w:sz="0" w:space="0" w:color="auto"/>
                <w:bottom w:val="none" w:sz="0" w:space="0" w:color="auto"/>
                <w:right w:val="none" w:sz="0" w:space="0" w:color="auto"/>
              </w:divBdr>
            </w:div>
            <w:div w:id="941912240">
              <w:marLeft w:val="1155"/>
              <w:marRight w:val="0"/>
              <w:marTop w:val="0"/>
              <w:marBottom w:val="0"/>
              <w:divBdr>
                <w:top w:val="none" w:sz="0" w:space="0" w:color="auto"/>
                <w:left w:val="none" w:sz="0" w:space="0" w:color="auto"/>
                <w:bottom w:val="none" w:sz="0" w:space="0" w:color="auto"/>
                <w:right w:val="none" w:sz="0" w:space="0" w:color="auto"/>
              </w:divBdr>
            </w:div>
            <w:div w:id="105619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23499">
      <w:bodyDiv w:val="1"/>
      <w:marLeft w:val="0"/>
      <w:marRight w:val="0"/>
      <w:marTop w:val="0"/>
      <w:marBottom w:val="0"/>
      <w:divBdr>
        <w:top w:val="none" w:sz="0" w:space="0" w:color="auto"/>
        <w:left w:val="none" w:sz="0" w:space="0" w:color="auto"/>
        <w:bottom w:val="none" w:sz="0" w:space="0" w:color="auto"/>
        <w:right w:val="none" w:sz="0" w:space="0" w:color="auto"/>
      </w:divBdr>
      <w:divsChild>
        <w:div w:id="443380435">
          <w:marLeft w:val="0"/>
          <w:marRight w:val="0"/>
          <w:marTop w:val="0"/>
          <w:marBottom w:val="0"/>
          <w:divBdr>
            <w:top w:val="none" w:sz="0" w:space="0" w:color="auto"/>
            <w:left w:val="none" w:sz="0" w:space="0" w:color="auto"/>
            <w:bottom w:val="none" w:sz="0" w:space="0" w:color="auto"/>
            <w:right w:val="none" w:sz="0" w:space="0" w:color="auto"/>
          </w:divBdr>
        </w:div>
        <w:div w:id="817306668">
          <w:marLeft w:val="0"/>
          <w:marRight w:val="0"/>
          <w:marTop w:val="150"/>
          <w:marBottom w:val="0"/>
          <w:divBdr>
            <w:top w:val="none" w:sz="0" w:space="0" w:color="auto"/>
            <w:left w:val="none" w:sz="0" w:space="0" w:color="auto"/>
            <w:bottom w:val="none" w:sz="0" w:space="0" w:color="auto"/>
            <w:right w:val="none" w:sz="0" w:space="0" w:color="auto"/>
          </w:divBdr>
          <w:divsChild>
            <w:div w:id="755522206">
              <w:marLeft w:val="1155"/>
              <w:marRight w:val="0"/>
              <w:marTop w:val="0"/>
              <w:marBottom w:val="0"/>
              <w:divBdr>
                <w:top w:val="none" w:sz="0" w:space="0" w:color="auto"/>
                <w:left w:val="none" w:sz="0" w:space="0" w:color="auto"/>
                <w:bottom w:val="none" w:sz="0" w:space="0" w:color="auto"/>
                <w:right w:val="none" w:sz="0" w:space="0" w:color="auto"/>
              </w:divBdr>
            </w:div>
            <w:div w:id="2084253242">
              <w:marLeft w:val="1155"/>
              <w:marRight w:val="0"/>
              <w:marTop w:val="0"/>
              <w:marBottom w:val="0"/>
              <w:divBdr>
                <w:top w:val="none" w:sz="0" w:space="0" w:color="auto"/>
                <w:left w:val="none" w:sz="0" w:space="0" w:color="auto"/>
                <w:bottom w:val="none" w:sz="0" w:space="0" w:color="auto"/>
                <w:right w:val="none" w:sz="0" w:space="0" w:color="auto"/>
              </w:divBdr>
            </w:div>
            <w:div w:id="58789391">
              <w:marLeft w:val="1155"/>
              <w:marRight w:val="0"/>
              <w:marTop w:val="0"/>
              <w:marBottom w:val="0"/>
              <w:divBdr>
                <w:top w:val="none" w:sz="0" w:space="0" w:color="auto"/>
                <w:left w:val="none" w:sz="0" w:space="0" w:color="auto"/>
                <w:bottom w:val="none" w:sz="0" w:space="0" w:color="auto"/>
                <w:right w:val="none" w:sz="0" w:space="0" w:color="auto"/>
              </w:divBdr>
            </w:div>
            <w:div w:id="15907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11892">
      <w:bodyDiv w:val="1"/>
      <w:marLeft w:val="0"/>
      <w:marRight w:val="0"/>
      <w:marTop w:val="0"/>
      <w:marBottom w:val="0"/>
      <w:divBdr>
        <w:top w:val="none" w:sz="0" w:space="0" w:color="auto"/>
        <w:left w:val="none" w:sz="0" w:space="0" w:color="auto"/>
        <w:bottom w:val="none" w:sz="0" w:space="0" w:color="auto"/>
        <w:right w:val="none" w:sz="0" w:space="0" w:color="auto"/>
      </w:divBdr>
      <w:divsChild>
        <w:div w:id="675036082">
          <w:marLeft w:val="0"/>
          <w:marRight w:val="0"/>
          <w:marTop w:val="0"/>
          <w:marBottom w:val="0"/>
          <w:divBdr>
            <w:top w:val="none" w:sz="0" w:space="0" w:color="auto"/>
            <w:left w:val="none" w:sz="0" w:space="0" w:color="auto"/>
            <w:bottom w:val="none" w:sz="0" w:space="0" w:color="auto"/>
            <w:right w:val="none" w:sz="0" w:space="0" w:color="auto"/>
          </w:divBdr>
        </w:div>
        <w:div w:id="641615005">
          <w:marLeft w:val="0"/>
          <w:marRight w:val="0"/>
          <w:marTop w:val="150"/>
          <w:marBottom w:val="0"/>
          <w:divBdr>
            <w:top w:val="none" w:sz="0" w:space="0" w:color="auto"/>
            <w:left w:val="none" w:sz="0" w:space="0" w:color="auto"/>
            <w:bottom w:val="none" w:sz="0" w:space="0" w:color="auto"/>
            <w:right w:val="none" w:sz="0" w:space="0" w:color="auto"/>
          </w:divBdr>
          <w:divsChild>
            <w:div w:id="1394355894">
              <w:marLeft w:val="1155"/>
              <w:marRight w:val="0"/>
              <w:marTop w:val="0"/>
              <w:marBottom w:val="0"/>
              <w:divBdr>
                <w:top w:val="none" w:sz="0" w:space="0" w:color="auto"/>
                <w:left w:val="none" w:sz="0" w:space="0" w:color="auto"/>
                <w:bottom w:val="none" w:sz="0" w:space="0" w:color="auto"/>
                <w:right w:val="none" w:sz="0" w:space="0" w:color="auto"/>
              </w:divBdr>
            </w:div>
            <w:div w:id="68384529">
              <w:marLeft w:val="1155"/>
              <w:marRight w:val="0"/>
              <w:marTop w:val="0"/>
              <w:marBottom w:val="0"/>
              <w:divBdr>
                <w:top w:val="none" w:sz="0" w:space="0" w:color="auto"/>
                <w:left w:val="none" w:sz="0" w:space="0" w:color="auto"/>
                <w:bottom w:val="none" w:sz="0" w:space="0" w:color="auto"/>
                <w:right w:val="none" w:sz="0" w:space="0" w:color="auto"/>
              </w:divBdr>
            </w:div>
            <w:div w:id="1952348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891">
      <w:bodyDiv w:val="1"/>
      <w:marLeft w:val="0"/>
      <w:marRight w:val="0"/>
      <w:marTop w:val="0"/>
      <w:marBottom w:val="0"/>
      <w:divBdr>
        <w:top w:val="none" w:sz="0" w:space="0" w:color="auto"/>
        <w:left w:val="none" w:sz="0" w:space="0" w:color="auto"/>
        <w:bottom w:val="none" w:sz="0" w:space="0" w:color="auto"/>
        <w:right w:val="none" w:sz="0" w:space="0" w:color="auto"/>
      </w:divBdr>
      <w:divsChild>
        <w:div w:id="912081921">
          <w:marLeft w:val="0"/>
          <w:marRight w:val="0"/>
          <w:marTop w:val="0"/>
          <w:marBottom w:val="0"/>
          <w:divBdr>
            <w:top w:val="none" w:sz="0" w:space="0" w:color="auto"/>
            <w:left w:val="none" w:sz="0" w:space="0" w:color="auto"/>
            <w:bottom w:val="none" w:sz="0" w:space="0" w:color="auto"/>
            <w:right w:val="none" w:sz="0" w:space="0" w:color="auto"/>
          </w:divBdr>
        </w:div>
        <w:div w:id="1174612330">
          <w:marLeft w:val="0"/>
          <w:marRight w:val="0"/>
          <w:marTop w:val="150"/>
          <w:marBottom w:val="0"/>
          <w:divBdr>
            <w:top w:val="none" w:sz="0" w:space="0" w:color="auto"/>
            <w:left w:val="none" w:sz="0" w:space="0" w:color="auto"/>
            <w:bottom w:val="none" w:sz="0" w:space="0" w:color="auto"/>
            <w:right w:val="none" w:sz="0" w:space="0" w:color="auto"/>
          </w:divBdr>
          <w:divsChild>
            <w:div w:id="1566646031">
              <w:marLeft w:val="1155"/>
              <w:marRight w:val="0"/>
              <w:marTop w:val="0"/>
              <w:marBottom w:val="0"/>
              <w:divBdr>
                <w:top w:val="none" w:sz="0" w:space="0" w:color="auto"/>
                <w:left w:val="none" w:sz="0" w:space="0" w:color="auto"/>
                <w:bottom w:val="none" w:sz="0" w:space="0" w:color="auto"/>
                <w:right w:val="none" w:sz="0" w:space="0" w:color="auto"/>
              </w:divBdr>
            </w:div>
            <w:div w:id="254636502">
              <w:marLeft w:val="1155"/>
              <w:marRight w:val="0"/>
              <w:marTop w:val="0"/>
              <w:marBottom w:val="0"/>
              <w:divBdr>
                <w:top w:val="none" w:sz="0" w:space="0" w:color="auto"/>
                <w:left w:val="none" w:sz="0" w:space="0" w:color="auto"/>
                <w:bottom w:val="none" w:sz="0" w:space="0" w:color="auto"/>
                <w:right w:val="none" w:sz="0" w:space="0" w:color="auto"/>
              </w:divBdr>
            </w:div>
            <w:div w:id="907349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34">
      <w:bodyDiv w:val="1"/>
      <w:marLeft w:val="0"/>
      <w:marRight w:val="0"/>
      <w:marTop w:val="0"/>
      <w:marBottom w:val="0"/>
      <w:divBdr>
        <w:top w:val="none" w:sz="0" w:space="0" w:color="auto"/>
        <w:left w:val="none" w:sz="0" w:space="0" w:color="auto"/>
        <w:bottom w:val="none" w:sz="0" w:space="0" w:color="auto"/>
        <w:right w:val="none" w:sz="0" w:space="0" w:color="auto"/>
      </w:divBdr>
      <w:divsChild>
        <w:div w:id="314847139">
          <w:marLeft w:val="0"/>
          <w:marRight w:val="0"/>
          <w:marTop w:val="0"/>
          <w:marBottom w:val="0"/>
          <w:divBdr>
            <w:top w:val="none" w:sz="0" w:space="0" w:color="auto"/>
            <w:left w:val="none" w:sz="0" w:space="0" w:color="auto"/>
            <w:bottom w:val="none" w:sz="0" w:space="0" w:color="auto"/>
            <w:right w:val="none" w:sz="0" w:space="0" w:color="auto"/>
          </w:divBdr>
        </w:div>
        <w:div w:id="1040593899">
          <w:marLeft w:val="0"/>
          <w:marRight w:val="0"/>
          <w:marTop w:val="150"/>
          <w:marBottom w:val="0"/>
          <w:divBdr>
            <w:top w:val="none" w:sz="0" w:space="0" w:color="auto"/>
            <w:left w:val="none" w:sz="0" w:space="0" w:color="auto"/>
            <w:bottom w:val="none" w:sz="0" w:space="0" w:color="auto"/>
            <w:right w:val="none" w:sz="0" w:space="0" w:color="auto"/>
          </w:divBdr>
          <w:divsChild>
            <w:div w:id="1215585999">
              <w:marLeft w:val="1155"/>
              <w:marRight w:val="0"/>
              <w:marTop w:val="0"/>
              <w:marBottom w:val="0"/>
              <w:divBdr>
                <w:top w:val="none" w:sz="0" w:space="0" w:color="auto"/>
                <w:left w:val="none" w:sz="0" w:space="0" w:color="auto"/>
                <w:bottom w:val="none" w:sz="0" w:space="0" w:color="auto"/>
                <w:right w:val="none" w:sz="0" w:space="0" w:color="auto"/>
              </w:divBdr>
            </w:div>
            <w:div w:id="1423338320">
              <w:marLeft w:val="1155"/>
              <w:marRight w:val="0"/>
              <w:marTop w:val="0"/>
              <w:marBottom w:val="0"/>
              <w:divBdr>
                <w:top w:val="none" w:sz="0" w:space="0" w:color="auto"/>
                <w:left w:val="none" w:sz="0" w:space="0" w:color="auto"/>
                <w:bottom w:val="none" w:sz="0" w:space="0" w:color="auto"/>
                <w:right w:val="none" w:sz="0" w:space="0" w:color="auto"/>
              </w:divBdr>
            </w:div>
            <w:div w:id="326135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5487">
      <w:bodyDiv w:val="1"/>
      <w:marLeft w:val="0"/>
      <w:marRight w:val="0"/>
      <w:marTop w:val="0"/>
      <w:marBottom w:val="0"/>
      <w:divBdr>
        <w:top w:val="none" w:sz="0" w:space="0" w:color="auto"/>
        <w:left w:val="none" w:sz="0" w:space="0" w:color="auto"/>
        <w:bottom w:val="none" w:sz="0" w:space="0" w:color="auto"/>
        <w:right w:val="none" w:sz="0" w:space="0" w:color="auto"/>
      </w:divBdr>
      <w:divsChild>
        <w:div w:id="81876186">
          <w:marLeft w:val="0"/>
          <w:marRight w:val="0"/>
          <w:marTop w:val="0"/>
          <w:marBottom w:val="0"/>
          <w:divBdr>
            <w:top w:val="none" w:sz="0" w:space="0" w:color="auto"/>
            <w:left w:val="none" w:sz="0" w:space="0" w:color="auto"/>
            <w:bottom w:val="none" w:sz="0" w:space="0" w:color="auto"/>
            <w:right w:val="none" w:sz="0" w:space="0" w:color="auto"/>
          </w:divBdr>
        </w:div>
        <w:div w:id="1317994718">
          <w:marLeft w:val="0"/>
          <w:marRight w:val="0"/>
          <w:marTop w:val="150"/>
          <w:marBottom w:val="0"/>
          <w:divBdr>
            <w:top w:val="none" w:sz="0" w:space="0" w:color="auto"/>
            <w:left w:val="none" w:sz="0" w:space="0" w:color="auto"/>
            <w:bottom w:val="none" w:sz="0" w:space="0" w:color="auto"/>
            <w:right w:val="none" w:sz="0" w:space="0" w:color="auto"/>
          </w:divBdr>
          <w:divsChild>
            <w:div w:id="1652102519">
              <w:marLeft w:val="1155"/>
              <w:marRight w:val="0"/>
              <w:marTop w:val="0"/>
              <w:marBottom w:val="0"/>
              <w:divBdr>
                <w:top w:val="none" w:sz="0" w:space="0" w:color="auto"/>
                <w:left w:val="none" w:sz="0" w:space="0" w:color="auto"/>
                <w:bottom w:val="none" w:sz="0" w:space="0" w:color="auto"/>
                <w:right w:val="none" w:sz="0" w:space="0" w:color="auto"/>
              </w:divBdr>
            </w:div>
            <w:div w:id="325283386">
              <w:marLeft w:val="1155"/>
              <w:marRight w:val="0"/>
              <w:marTop w:val="0"/>
              <w:marBottom w:val="0"/>
              <w:divBdr>
                <w:top w:val="none" w:sz="0" w:space="0" w:color="auto"/>
                <w:left w:val="none" w:sz="0" w:space="0" w:color="auto"/>
                <w:bottom w:val="none" w:sz="0" w:space="0" w:color="auto"/>
                <w:right w:val="none" w:sz="0" w:space="0" w:color="auto"/>
              </w:divBdr>
            </w:div>
            <w:div w:id="1062338711">
              <w:marLeft w:val="1155"/>
              <w:marRight w:val="0"/>
              <w:marTop w:val="0"/>
              <w:marBottom w:val="0"/>
              <w:divBdr>
                <w:top w:val="none" w:sz="0" w:space="0" w:color="auto"/>
                <w:left w:val="none" w:sz="0" w:space="0" w:color="auto"/>
                <w:bottom w:val="none" w:sz="0" w:space="0" w:color="auto"/>
                <w:right w:val="none" w:sz="0" w:space="0" w:color="auto"/>
              </w:divBdr>
            </w:div>
            <w:div w:id="987825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0911">
      <w:bodyDiv w:val="1"/>
      <w:marLeft w:val="0"/>
      <w:marRight w:val="0"/>
      <w:marTop w:val="0"/>
      <w:marBottom w:val="0"/>
      <w:divBdr>
        <w:top w:val="none" w:sz="0" w:space="0" w:color="auto"/>
        <w:left w:val="none" w:sz="0" w:space="0" w:color="auto"/>
        <w:bottom w:val="none" w:sz="0" w:space="0" w:color="auto"/>
        <w:right w:val="none" w:sz="0" w:space="0" w:color="auto"/>
      </w:divBdr>
      <w:divsChild>
        <w:div w:id="2047679814">
          <w:marLeft w:val="0"/>
          <w:marRight w:val="0"/>
          <w:marTop w:val="0"/>
          <w:marBottom w:val="0"/>
          <w:divBdr>
            <w:top w:val="none" w:sz="0" w:space="0" w:color="auto"/>
            <w:left w:val="none" w:sz="0" w:space="0" w:color="auto"/>
            <w:bottom w:val="none" w:sz="0" w:space="0" w:color="auto"/>
            <w:right w:val="none" w:sz="0" w:space="0" w:color="auto"/>
          </w:divBdr>
        </w:div>
        <w:div w:id="368065839">
          <w:marLeft w:val="0"/>
          <w:marRight w:val="0"/>
          <w:marTop w:val="150"/>
          <w:marBottom w:val="0"/>
          <w:divBdr>
            <w:top w:val="none" w:sz="0" w:space="0" w:color="auto"/>
            <w:left w:val="none" w:sz="0" w:space="0" w:color="auto"/>
            <w:bottom w:val="none" w:sz="0" w:space="0" w:color="auto"/>
            <w:right w:val="none" w:sz="0" w:space="0" w:color="auto"/>
          </w:divBdr>
          <w:divsChild>
            <w:div w:id="1686055917">
              <w:marLeft w:val="1155"/>
              <w:marRight w:val="0"/>
              <w:marTop w:val="0"/>
              <w:marBottom w:val="0"/>
              <w:divBdr>
                <w:top w:val="none" w:sz="0" w:space="0" w:color="auto"/>
                <w:left w:val="none" w:sz="0" w:space="0" w:color="auto"/>
                <w:bottom w:val="none" w:sz="0" w:space="0" w:color="auto"/>
                <w:right w:val="none" w:sz="0" w:space="0" w:color="auto"/>
              </w:divBdr>
            </w:div>
            <w:div w:id="755789616">
              <w:marLeft w:val="1155"/>
              <w:marRight w:val="0"/>
              <w:marTop w:val="0"/>
              <w:marBottom w:val="0"/>
              <w:divBdr>
                <w:top w:val="none" w:sz="0" w:space="0" w:color="auto"/>
                <w:left w:val="none" w:sz="0" w:space="0" w:color="auto"/>
                <w:bottom w:val="none" w:sz="0" w:space="0" w:color="auto"/>
                <w:right w:val="none" w:sz="0" w:space="0" w:color="auto"/>
              </w:divBdr>
            </w:div>
            <w:div w:id="554512660">
              <w:marLeft w:val="1155"/>
              <w:marRight w:val="0"/>
              <w:marTop w:val="0"/>
              <w:marBottom w:val="0"/>
              <w:divBdr>
                <w:top w:val="none" w:sz="0" w:space="0" w:color="auto"/>
                <w:left w:val="none" w:sz="0" w:space="0" w:color="auto"/>
                <w:bottom w:val="none" w:sz="0" w:space="0" w:color="auto"/>
                <w:right w:val="none" w:sz="0" w:space="0" w:color="auto"/>
              </w:divBdr>
            </w:div>
            <w:div w:id="1969050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983118">
      <w:bodyDiv w:val="1"/>
      <w:marLeft w:val="0"/>
      <w:marRight w:val="0"/>
      <w:marTop w:val="0"/>
      <w:marBottom w:val="0"/>
      <w:divBdr>
        <w:top w:val="none" w:sz="0" w:space="0" w:color="auto"/>
        <w:left w:val="none" w:sz="0" w:space="0" w:color="auto"/>
        <w:bottom w:val="none" w:sz="0" w:space="0" w:color="auto"/>
        <w:right w:val="none" w:sz="0" w:space="0" w:color="auto"/>
      </w:divBdr>
      <w:divsChild>
        <w:div w:id="1802845192">
          <w:marLeft w:val="0"/>
          <w:marRight w:val="0"/>
          <w:marTop w:val="0"/>
          <w:marBottom w:val="0"/>
          <w:divBdr>
            <w:top w:val="none" w:sz="0" w:space="0" w:color="auto"/>
            <w:left w:val="none" w:sz="0" w:space="0" w:color="auto"/>
            <w:bottom w:val="none" w:sz="0" w:space="0" w:color="auto"/>
            <w:right w:val="none" w:sz="0" w:space="0" w:color="auto"/>
          </w:divBdr>
        </w:div>
        <w:div w:id="265889984">
          <w:marLeft w:val="0"/>
          <w:marRight w:val="0"/>
          <w:marTop w:val="150"/>
          <w:marBottom w:val="0"/>
          <w:divBdr>
            <w:top w:val="none" w:sz="0" w:space="0" w:color="auto"/>
            <w:left w:val="none" w:sz="0" w:space="0" w:color="auto"/>
            <w:bottom w:val="none" w:sz="0" w:space="0" w:color="auto"/>
            <w:right w:val="none" w:sz="0" w:space="0" w:color="auto"/>
          </w:divBdr>
          <w:divsChild>
            <w:div w:id="1596547392">
              <w:marLeft w:val="1155"/>
              <w:marRight w:val="0"/>
              <w:marTop w:val="0"/>
              <w:marBottom w:val="0"/>
              <w:divBdr>
                <w:top w:val="none" w:sz="0" w:space="0" w:color="auto"/>
                <w:left w:val="none" w:sz="0" w:space="0" w:color="auto"/>
                <w:bottom w:val="none" w:sz="0" w:space="0" w:color="auto"/>
                <w:right w:val="none" w:sz="0" w:space="0" w:color="auto"/>
              </w:divBdr>
            </w:div>
            <w:div w:id="1997803141">
              <w:marLeft w:val="1155"/>
              <w:marRight w:val="0"/>
              <w:marTop w:val="0"/>
              <w:marBottom w:val="0"/>
              <w:divBdr>
                <w:top w:val="none" w:sz="0" w:space="0" w:color="auto"/>
                <w:left w:val="none" w:sz="0" w:space="0" w:color="auto"/>
                <w:bottom w:val="none" w:sz="0" w:space="0" w:color="auto"/>
                <w:right w:val="none" w:sz="0" w:space="0" w:color="auto"/>
              </w:divBdr>
            </w:div>
            <w:div w:id="338047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01926">
      <w:bodyDiv w:val="1"/>
      <w:marLeft w:val="0"/>
      <w:marRight w:val="0"/>
      <w:marTop w:val="0"/>
      <w:marBottom w:val="0"/>
      <w:divBdr>
        <w:top w:val="none" w:sz="0" w:space="0" w:color="auto"/>
        <w:left w:val="none" w:sz="0" w:space="0" w:color="auto"/>
        <w:bottom w:val="none" w:sz="0" w:space="0" w:color="auto"/>
        <w:right w:val="none" w:sz="0" w:space="0" w:color="auto"/>
      </w:divBdr>
      <w:divsChild>
        <w:div w:id="155078366">
          <w:marLeft w:val="0"/>
          <w:marRight w:val="0"/>
          <w:marTop w:val="0"/>
          <w:marBottom w:val="0"/>
          <w:divBdr>
            <w:top w:val="none" w:sz="0" w:space="0" w:color="auto"/>
            <w:left w:val="none" w:sz="0" w:space="0" w:color="auto"/>
            <w:bottom w:val="none" w:sz="0" w:space="0" w:color="auto"/>
            <w:right w:val="none" w:sz="0" w:space="0" w:color="auto"/>
          </w:divBdr>
        </w:div>
        <w:div w:id="1049958190">
          <w:marLeft w:val="0"/>
          <w:marRight w:val="0"/>
          <w:marTop w:val="150"/>
          <w:marBottom w:val="0"/>
          <w:divBdr>
            <w:top w:val="none" w:sz="0" w:space="0" w:color="auto"/>
            <w:left w:val="none" w:sz="0" w:space="0" w:color="auto"/>
            <w:bottom w:val="none" w:sz="0" w:space="0" w:color="auto"/>
            <w:right w:val="none" w:sz="0" w:space="0" w:color="auto"/>
          </w:divBdr>
          <w:divsChild>
            <w:div w:id="390007292">
              <w:marLeft w:val="1155"/>
              <w:marRight w:val="0"/>
              <w:marTop w:val="0"/>
              <w:marBottom w:val="0"/>
              <w:divBdr>
                <w:top w:val="none" w:sz="0" w:space="0" w:color="auto"/>
                <w:left w:val="none" w:sz="0" w:space="0" w:color="auto"/>
                <w:bottom w:val="none" w:sz="0" w:space="0" w:color="auto"/>
                <w:right w:val="none" w:sz="0" w:space="0" w:color="auto"/>
              </w:divBdr>
            </w:div>
            <w:div w:id="282883582">
              <w:marLeft w:val="1155"/>
              <w:marRight w:val="0"/>
              <w:marTop w:val="0"/>
              <w:marBottom w:val="0"/>
              <w:divBdr>
                <w:top w:val="none" w:sz="0" w:space="0" w:color="auto"/>
                <w:left w:val="none" w:sz="0" w:space="0" w:color="auto"/>
                <w:bottom w:val="none" w:sz="0" w:space="0" w:color="auto"/>
                <w:right w:val="none" w:sz="0" w:space="0" w:color="auto"/>
              </w:divBdr>
            </w:div>
            <w:div w:id="1013344244">
              <w:marLeft w:val="1155"/>
              <w:marRight w:val="0"/>
              <w:marTop w:val="0"/>
              <w:marBottom w:val="0"/>
              <w:divBdr>
                <w:top w:val="none" w:sz="0" w:space="0" w:color="auto"/>
                <w:left w:val="none" w:sz="0" w:space="0" w:color="auto"/>
                <w:bottom w:val="none" w:sz="0" w:space="0" w:color="auto"/>
                <w:right w:val="none" w:sz="0" w:space="0" w:color="auto"/>
              </w:divBdr>
            </w:div>
            <w:div w:id="34363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756">
      <w:bodyDiv w:val="1"/>
      <w:marLeft w:val="0"/>
      <w:marRight w:val="0"/>
      <w:marTop w:val="0"/>
      <w:marBottom w:val="0"/>
      <w:divBdr>
        <w:top w:val="none" w:sz="0" w:space="0" w:color="auto"/>
        <w:left w:val="none" w:sz="0" w:space="0" w:color="auto"/>
        <w:bottom w:val="none" w:sz="0" w:space="0" w:color="auto"/>
        <w:right w:val="none" w:sz="0" w:space="0" w:color="auto"/>
      </w:divBdr>
      <w:divsChild>
        <w:div w:id="244340794">
          <w:marLeft w:val="0"/>
          <w:marRight w:val="0"/>
          <w:marTop w:val="0"/>
          <w:marBottom w:val="0"/>
          <w:divBdr>
            <w:top w:val="none" w:sz="0" w:space="0" w:color="auto"/>
            <w:left w:val="none" w:sz="0" w:space="0" w:color="auto"/>
            <w:bottom w:val="none" w:sz="0" w:space="0" w:color="auto"/>
            <w:right w:val="none" w:sz="0" w:space="0" w:color="auto"/>
          </w:divBdr>
        </w:div>
        <w:div w:id="571547699">
          <w:marLeft w:val="0"/>
          <w:marRight w:val="0"/>
          <w:marTop w:val="150"/>
          <w:marBottom w:val="0"/>
          <w:divBdr>
            <w:top w:val="none" w:sz="0" w:space="0" w:color="auto"/>
            <w:left w:val="none" w:sz="0" w:space="0" w:color="auto"/>
            <w:bottom w:val="none" w:sz="0" w:space="0" w:color="auto"/>
            <w:right w:val="none" w:sz="0" w:space="0" w:color="auto"/>
          </w:divBdr>
          <w:divsChild>
            <w:div w:id="71700739">
              <w:marLeft w:val="1155"/>
              <w:marRight w:val="0"/>
              <w:marTop w:val="0"/>
              <w:marBottom w:val="0"/>
              <w:divBdr>
                <w:top w:val="none" w:sz="0" w:space="0" w:color="auto"/>
                <w:left w:val="none" w:sz="0" w:space="0" w:color="auto"/>
                <w:bottom w:val="none" w:sz="0" w:space="0" w:color="auto"/>
                <w:right w:val="none" w:sz="0" w:space="0" w:color="auto"/>
              </w:divBdr>
            </w:div>
            <w:div w:id="509443926">
              <w:marLeft w:val="1155"/>
              <w:marRight w:val="0"/>
              <w:marTop w:val="0"/>
              <w:marBottom w:val="0"/>
              <w:divBdr>
                <w:top w:val="none" w:sz="0" w:space="0" w:color="auto"/>
                <w:left w:val="none" w:sz="0" w:space="0" w:color="auto"/>
                <w:bottom w:val="none" w:sz="0" w:space="0" w:color="auto"/>
                <w:right w:val="none" w:sz="0" w:space="0" w:color="auto"/>
              </w:divBdr>
            </w:div>
            <w:div w:id="63445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8944158">
      <w:bodyDiv w:val="1"/>
      <w:marLeft w:val="0"/>
      <w:marRight w:val="0"/>
      <w:marTop w:val="0"/>
      <w:marBottom w:val="0"/>
      <w:divBdr>
        <w:top w:val="none" w:sz="0" w:space="0" w:color="auto"/>
        <w:left w:val="none" w:sz="0" w:space="0" w:color="auto"/>
        <w:bottom w:val="none" w:sz="0" w:space="0" w:color="auto"/>
        <w:right w:val="none" w:sz="0" w:space="0" w:color="auto"/>
      </w:divBdr>
      <w:divsChild>
        <w:div w:id="1617716234">
          <w:marLeft w:val="0"/>
          <w:marRight w:val="0"/>
          <w:marTop w:val="0"/>
          <w:marBottom w:val="0"/>
          <w:divBdr>
            <w:top w:val="none" w:sz="0" w:space="0" w:color="auto"/>
            <w:left w:val="none" w:sz="0" w:space="0" w:color="auto"/>
            <w:bottom w:val="none" w:sz="0" w:space="0" w:color="auto"/>
            <w:right w:val="none" w:sz="0" w:space="0" w:color="auto"/>
          </w:divBdr>
        </w:div>
        <w:div w:id="1627928979">
          <w:marLeft w:val="0"/>
          <w:marRight w:val="0"/>
          <w:marTop w:val="150"/>
          <w:marBottom w:val="0"/>
          <w:divBdr>
            <w:top w:val="none" w:sz="0" w:space="0" w:color="auto"/>
            <w:left w:val="none" w:sz="0" w:space="0" w:color="auto"/>
            <w:bottom w:val="none" w:sz="0" w:space="0" w:color="auto"/>
            <w:right w:val="none" w:sz="0" w:space="0" w:color="auto"/>
          </w:divBdr>
          <w:divsChild>
            <w:div w:id="1751809368">
              <w:marLeft w:val="1155"/>
              <w:marRight w:val="0"/>
              <w:marTop w:val="0"/>
              <w:marBottom w:val="0"/>
              <w:divBdr>
                <w:top w:val="none" w:sz="0" w:space="0" w:color="auto"/>
                <w:left w:val="none" w:sz="0" w:space="0" w:color="auto"/>
                <w:bottom w:val="none" w:sz="0" w:space="0" w:color="auto"/>
                <w:right w:val="none" w:sz="0" w:space="0" w:color="auto"/>
              </w:divBdr>
            </w:div>
            <w:div w:id="1118723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360212">
      <w:bodyDiv w:val="1"/>
      <w:marLeft w:val="0"/>
      <w:marRight w:val="0"/>
      <w:marTop w:val="0"/>
      <w:marBottom w:val="0"/>
      <w:divBdr>
        <w:top w:val="none" w:sz="0" w:space="0" w:color="auto"/>
        <w:left w:val="none" w:sz="0" w:space="0" w:color="auto"/>
        <w:bottom w:val="none" w:sz="0" w:space="0" w:color="auto"/>
        <w:right w:val="none" w:sz="0" w:space="0" w:color="auto"/>
      </w:divBdr>
      <w:divsChild>
        <w:div w:id="387919500">
          <w:marLeft w:val="0"/>
          <w:marRight w:val="0"/>
          <w:marTop w:val="0"/>
          <w:marBottom w:val="0"/>
          <w:divBdr>
            <w:top w:val="none" w:sz="0" w:space="0" w:color="auto"/>
            <w:left w:val="none" w:sz="0" w:space="0" w:color="auto"/>
            <w:bottom w:val="none" w:sz="0" w:space="0" w:color="auto"/>
            <w:right w:val="none" w:sz="0" w:space="0" w:color="auto"/>
          </w:divBdr>
        </w:div>
        <w:div w:id="1552614072">
          <w:marLeft w:val="0"/>
          <w:marRight w:val="0"/>
          <w:marTop w:val="150"/>
          <w:marBottom w:val="0"/>
          <w:divBdr>
            <w:top w:val="none" w:sz="0" w:space="0" w:color="auto"/>
            <w:left w:val="none" w:sz="0" w:space="0" w:color="auto"/>
            <w:bottom w:val="none" w:sz="0" w:space="0" w:color="auto"/>
            <w:right w:val="none" w:sz="0" w:space="0" w:color="auto"/>
          </w:divBdr>
          <w:divsChild>
            <w:div w:id="1892879432">
              <w:marLeft w:val="1155"/>
              <w:marRight w:val="0"/>
              <w:marTop w:val="0"/>
              <w:marBottom w:val="0"/>
              <w:divBdr>
                <w:top w:val="none" w:sz="0" w:space="0" w:color="auto"/>
                <w:left w:val="none" w:sz="0" w:space="0" w:color="auto"/>
                <w:bottom w:val="none" w:sz="0" w:space="0" w:color="auto"/>
                <w:right w:val="none" w:sz="0" w:space="0" w:color="auto"/>
              </w:divBdr>
            </w:div>
            <w:div w:id="772408339">
              <w:marLeft w:val="1155"/>
              <w:marRight w:val="0"/>
              <w:marTop w:val="0"/>
              <w:marBottom w:val="0"/>
              <w:divBdr>
                <w:top w:val="none" w:sz="0" w:space="0" w:color="auto"/>
                <w:left w:val="none" w:sz="0" w:space="0" w:color="auto"/>
                <w:bottom w:val="none" w:sz="0" w:space="0" w:color="auto"/>
                <w:right w:val="none" w:sz="0" w:space="0" w:color="auto"/>
              </w:divBdr>
            </w:div>
            <w:div w:id="1267689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16562">
      <w:bodyDiv w:val="1"/>
      <w:marLeft w:val="0"/>
      <w:marRight w:val="0"/>
      <w:marTop w:val="0"/>
      <w:marBottom w:val="0"/>
      <w:divBdr>
        <w:top w:val="none" w:sz="0" w:space="0" w:color="auto"/>
        <w:left w:val="none" w:sz="0" w:space="0" w:color="auto"/>
        <w:bottom w:val="none" w:sz="0" w:space="0" w:color="auto"/>
        <w:right w:val="none" w:sz="0" w:space="0" w:color="auto"/>
      </w:divBdr>
      <w:divsChild>
        <w:div w:id="1735354558">
          <w:marLeft w:val="0"/>
          <w:marRight w:val="0"/>
          <w:marTop w:val="0"/>
          <w:marBottom w:val="0"/>
          <w:divBdr>
            <w:top w:val="none" w:sz="0" w:space="0" w:color="auto"/>
            <w:left w:val="none" w:sz="0" w:space="0" w:color="auto"/>
            <w:bottom w:val="none" w:sz="0" w:space="0" w:color="auto"/>
            <w:right w:val="none" w:sz="0" w:space="0" w:color="auto"/>
          </w:divBdr>
        </w:div>
        <w:div w:id="563225311">
          <w:marLeft w:val="0"/>
          <w:marRight w:val="0"/>
          <w:marTop w:val="150"/>
          <w:marBottom w:val="0"/>
          <w:divBdr>
            <w:top w:val="none" w:sz="0" w:space="0" w:color="auto"/>
            <w:left w:val="none" w:sz="0" w:space="0" w:color="auto"/>
            <w:bottom w:val="none" w:sz="0" w:space="0" w:color="auto"/>
            <w:right w:val="none" w:sz="0" w:space="0" w:color="auto"/>
          </w:divBdr>
          <w:divsChild>
            <w:div w:id="1289355878">
              <w:marLeft w:val="1155"/>
              <w:marRight w:val="0"/>
              <w:marTop w:val="0"/>
              <w:marBottom w:val="0"/>
              <w:divBdr>
                <w:top w:val="none" w:sz="0" w:space="0" w:color="auto"/>
                <w:left w:val="none" w:sz="0" w:space="0" w:color="auto"/>
                <w:bottom w:val="none" w:sz="0" w:space="0" w:color="auto"/>
                <w:right w:val="none" w:sz="0" w:space="0" w:color="auto"/>
              </w:divBdr>
            </w:div>
            <w:div w:id="319575504">
              <w:marLeft w:val="1155"/>
              <w:marRight w:val="0"/>
              <w:marTop w:val="0"/>
              <w:marBottom w:val="0"/>
              <w:divBdr>
                <w:top w:val="none" w:sz="0" w:space="0" w:color="auto"/>
                <w:left w:val="none" w:sz="0" w:space="0" w:color="auto"/>
                <w:bottom w:val="none" w:sz="0" w:space="0" w:color="auto"/>
                <w:right w:val="none" w:sz="0" w:space="0" w:color="auto"/>
              </w:divBdr>
            </w:div>
            <w:div w:id="63086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17909">
      <w:bodyDiv w:val="1"/>
      <w:marLeft w:val="0"/>
      <w:marRight w:val="0"/>
      <w:marTop w:val="0"/>
      <w:marBottom w:val="0"/>
      <w:divBdr>
        <w:top w:val="none" w:sz="0" w:space="0" w:color="auto"/>
        <w:left w:val="none" w:sz="0" w:space="0" w:color="auto"/>
        <w:bottom w:val="none" w:sz="0" w:space="0" w:color="auto"/>
        <w:right w:val="none" w:sz="0" w:space="0" w:color="auto"/>
      </w:divBdr>
      <w:divsChild>
        <w:div w:id="897789843">
          <w:marLeft w:val="0"/>
          <w:marRight w:val="0"/>
          <w:marTop w:val="0"/>
          <w:marBottom w:val="0"/>
          <w:divBdr>
            <w:top w:val="none" w:sz="0" w:space="0" w:color="auto"/>
            <w:left w:val="none" w:sz="0" w:space="0" w:color="auto"/>
            <w:bottom w:val="none" w:sz="0" w:space="0" w:color="auto"/>
            <w:right w:val="none" w:sz="0" w:space="0" w:color="auto"/>
          </w:divBdr>
        </w:div>
        <w:div w:id="1656448156">
          <w:marLeft w:val="0"/>
          <w:marRight w:val="0"/>
          <w:marTop w:val="150"/>
          <w:marBottom w:val="0"/>
          <w:divBdr>
            <w:top w:val="none" w:sz="0" w:space="0" w:color="auto"/>
            <w:left w:val="none" w:sz="0" w:space="0" w:color="auto"/>
            <w:bottom w:val="none" w:sz="0" w:space="0" w:color="auto"/>
            <w:right w:val="none" w:sz="0" w:space="0" w:color="auto"/>
          </w:divBdr>
          <w:divsChild>
            <w:div w:id="1036999735">
              <w:marLeft w:val="1155"/>
              <w:marRight w:val="0"/>
              <w:marTop w:val="0"/>
              <w:marBottom w:val="0"/>
              <w:divBdr>
                <w:top w:val="none" w:sz="0" w:space="0" w:color="auto"/>
                <w:left w:val="none" w:sz="0" w:space="0" w:color="auto"/>
                <w:bottom w:val="none" w:sz="0" w:space="0" w:color="auto"/>
                <w:right w:val="none" w:sz="0" w:space="0" w:color="auto"/>
              </w:divBdr>
            </w:div>
            <w:div w:id="1267732332">
              <w:marLeft w:val="1155"/>
              <w:marRight w:val="0"/>
              <w:marTop w:val="0"/>
              <w:marBottom w:val="0"/>
              <w:divBdr>
                <w:top w:val="none" w:sz="0" w:space="0" w:color="auto"/>
                <w:left w:val="none" w:sz="0" w:space="0" w:color="auto"/>
                <w:bottom w:val="none" w:sz="0" w:space="0" w:color="auto"/>
                <w:right w:val="none" w:sz="0" w:space="0" w:color="auto"/>
              </w:divBdr>
            </w:div>
            <w:div w:id="47241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1479">
      <w:bodyDiv w:val="1"/>
      <w:marLeft w:val="0"/>
      <w:marRight w:val="0"/>
      <w:marTop w:val="0"/>
      <w:marBottom w:val="0"/>
      <w:divBdr>
        <w:top w:val="none" w:sz="0" w:space="0" w:color="auto"/>
        <w:left w:val="none" w:sz="0" w:space="0" w:color="auto"/>
        <w:bottom w:val="none" w:sz="0" w:space="0" w:color="auto"/>
        <w:right w:val="none" w:sz="0" w:space="0" w:color="auto"/>
      </w:divBdr>
      <w:divsChild>
        <w:div w:id="609582500">
          <w:marLeft w:val="0"/>
          <w:marRight w:val="0"/>
          <w:marTop w:val="0"/>
          <w:marBottom w:val="0"/>
          <w:divBdr>
            <w:top w:val="none" w:sz="0" w:space="0" w:color="auto"/>
            <w:left w:val="none" w:sz="0" w:space="0" w:color="auto"/>
            <w:bottom w:val="none" w:sz="0" w:space="0" w:color="auto"/>
            <w:right w:val="none" w:sz="0" w:space="0" w:color="auto"/>
          </w:divBdr>
        </w:div>
        <w:div w:id="1041637097">
          <w:marLeft w:val="0"/>
          <w:marRight w:val="0"/>
          <w:marTop w:val="150"/>
          <w:marBottom w:val="0"/>
          <w:divBdr>
            <w:top w:val="none" w:sz="0" w:space="0" w:color="auto"/>
            <w:left w:val="none" w:sz="0" w:space="0" w:color="auto"/>
            <w:bottom w:val="none" w:sz="0" w:space="0" w:color="auto"/>
            <w:right w:val="none" w:sz="0" w:space="0" w:color="auto"/>
          </w:divBdr>
          <w:divsChild>
            <w:div w:id="267809195">
              <w:marLeft w:val="1155"/>
              <w:marRight w:val="0"/>
              <w:marTop w:val="0"/>
              <w:marBottom w:val="0"/>
              <w:divBdr>
                <w:top w:val="none" w:sz="0" w:space="0" w:color="auto"/>
                <w:left w:val="none" w:sz="0" w:space="0" w:color="auto"/>
                <w:bottom w:val="none" w:sz="0" w:space="0" w:color="auto"/>
                <w:right w:val="none" w:sz="0" w:space="0" w:color="auto"/>
              </w:divBdr>
            </w:div>
            <w:div w:id="1624847865">
              <w:marLeft w:val="1155"/>
              <w:marRight w:val="0"/>
              <w:marTop w:val="0"/>
              <w:marBottom w:val="0"/>
              <w:divBdr>
                <w:top w:val="none" w:sz="0" w:space="0" w:color="auto"/>
                <w:left w:val="none" w:sz="0" w:space="0" w:color="auto"/>
                <w:bottom w:val="none" w:sz="0" w:space="0" w:color="auto"/>
                <w:right w:val="none" w:sz="0" w:space="0" w:color="auto"/>
              </w:divBdr>
            </w:div>
            <w:div w:id="87060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090718">
      <w:bodyDiv w:val="1"/>
      <w:marLeft w:val="0"/>
      <w:marRight w:val="0"/>
      <w:marTop w:val="0"/>
      <w:marBottom w:val="0"/>
      <w:divBdr>
        <w:top w:val="none" w:sz="0" w:space="0" w:color="auto"/>
        <w:left w:val="none" w:sz="0" w:space="0" w:color="auto"/>
        <w:bottom w:val="none" w:sz="0" w:space="0" w:color="auto"/>
        <w:right w:val="none" w:sz="0" w:space="0" w:color="auto"/>
      </w:divBdr>
      <w:divsChild>
        <w:div w:id="1180006765">
          <w:marLeft w:val="0"/>
          <w:marRight w:val="0"/>
          <w:marTop w:val="0"/>
          <w:marBottom w:val="0"/>
          <w:divBdr>
            <w:top w:val="none" w:sz="0" w:space="0" w:color="auto"/>
            <w:left w:val="none" w:sz="0" w:space="0" w:color="auto"/>
            <w:bottom w:val="none" w:sz="0" w:space="0" w:color="auto"/>
            <w:right w:val="none" w:sz="0" w:space="0" w:color="auto"/>
          </w:divBdr>
        </w:div>
        <w:div w:id="1258320226">
          <w:marLeft w:val="0"/>
          <w:marRight w:val="0"/>
          <w:marTop w:val="150"/>
          <w:marBottom w:val="0"/>
          <w:divBdr>
            <w:top w:val="none" w:sz="0" w:space="0" w:color="auto"/>
            <w:left w:val="none" w:sz="0" w:space="0" w:color="auto"/>
            <w:bottom w:val="none" w:sz="0" w:space="0" w:color="auto"/>
            <w:right w:val="none" w:sz="0" w:space="0" w:color="auto"/>
          </w:divBdr>
          <w:divsChild>
            <w:div w:id="669261066">
              <w:marLeft w:val="1155"/>
              <w:marRight w:val="0"/>
              <w:marTop w:val="0"/>
              <w:marBottom w:val="0"/>
              <w:divBdr>
                <w:top w:val="none" w:sz="0" w:space="0" w:color="auto"/>
                <w:left w:val="none" w:sz="0" w:space="0" w:color="auto"/>
                <w:bottom w:val="none" w:sz="0" w:space="0" w:color="auto"/>
                <w:right w:val="none" w:sz="0" w:space="0" w:color="auto"/>
              </w:divBdr>
            </w:div>
            <w:div w:id="552812922">
              <w:marLeft w:val="1155"/>
              <w:marRight w:val="0"/>
              <w:marTop w:val="0"/>
              <w:marBottom w:val="0"/>
              <w:divBdr>
                <w:top w:val="none" w:sz="0" w:space="0" w:color="auto"/>
                <w:left w:val="none" w:sz="0" w:space="0" w:color="auto"/>
                <w:bottom w:val="none" w:sz="0" w:space="0" w:color="auto"/>
                <w:right w:val="none" w:sz="0" w:space="0" w:color="auto"/>
              </w:divBdr>
            </w:div>
            <w:div w:id="34039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6733">
      <w:bodyDiv w:val="1"/>
      <w:marLeft w:val="0"/>
      <w:marRight w:val="0"/>
      <w:marTop w:val="0"/>
      <w:marBottom w:val="0"/>
      <w:divBdr>
        <w:top w:val="none" w:sz="0" w:space="0" w:color="auto"/>
        <w:left w:val="none" w:sz="0" w:space="0" w:color="auto"/>
        <w:bottom w:val="none" w:sz="0" w:space="0" w:color="auto"/>
        <w:right w:val="none" w:sz="0" w:space="0" w:color="auto"/>
      </w:divBdr>
      <w:divsChild>
        <w:div w:id="906384359">
          <w:marLeft w:val="0"/>
          <w:marRight w:val="0"/>
          <w:marTop w:val="0"/>
          <w:marBottom w:val="0"/>
          <w:divBdr>
            <w:top w:val="none" w:sz="0" w:space="0" w:color="auto"/>
            <w:left w:val="none" w:sz="0" w:space="0" w:color="auto"/>
            <w:bottom w:val="none" w:sz="0" w:space="0" w:color="auto"/>
            <w:right w:val="none" w:sz="0" w:space="0" w:color="auto"/>
          </w:divBdr>
        </w:div>
        <w:div w:id="394818357">
          <w:marLeft w:val="0"/>
          <w:marRight w:val="0"/>
          <w:marTop w:val="150"/>
          <w:marBottom w:val="0"/>
          <w:divBdr>
            <w:top w:val="none" w:sz="0" w:space="0" w:color="auto"/>
            <w:left w:val="none" w:sz="0" w:space="0" w:color="auto"/>
            <w:bottom w:val="none" w:sz="0" w:space="0" w:color="auto"/>
            <w:right w:val="none" w:sz="0" w:space="0" w:color="auto"/>
          </w:divBdr>
          <w:divsChild>
            <w:div w:id="513034719">
              <w:marLeft w:val="1155"/>
              <w:marRight w:val="0"/>
              <w:marTop w:val="0"/>
              <w:marBottom w:val="0"/>
              <w:divBdr>
                <w:top w:val="none" w:sz="0" w:space="0" w:color="auto"/>
                <w:left w:val="none" w:sz="0" w:space="0" w:color="auto"/>
                <w:bottom w:val="none" w:sz="0" w:space="0" w:color="auto"/>
                <w:right w:val="none" w:sz="0" w:space="0" w:color="auto"/>
              </w:divBdr>
            </w:div>
            <w:div w:id="112984421">
              <w:marLeft w:val="1155"/>
              <w:marRight w:val="0"/>
              <w:marTop w:val="0"/>
              <w:marBottom w:val="0"/>
              <w:divBdr>
                <w:top w:val="none" w:sz="0" w:space="0" w:color="auto"/>
                <w:left w:val="none" w:sz="0" w:space="0" w:color="auto"/>
                <w:bottom w:val="none" w:sz="0" w:space="0" w:color="auto"/>
                <w:right w:val="none" w:sz="0" w:space="0" w:color="auto"/>
              </w:divBdr>
            </w:div>
            <w:div w:id="351299009">
              <w:marLeft w:val="1155"/>
              <w:marRight w:val="0"/>
              <w:marTop w:val="0"/>
              <w:marBottom w:val="0"/>
              <w:divBdr>
                <w:top w:val="none" w:sz="0" w:space="0" w:color="auto"/>
                <w:left w:val="none" w:sz="0" w:space="0" w:color="auto"/>
                <w:bottom w:val="none" w:sz="0" w:space="0" w:color="auto"/>
                <w:right w:val="none" w:sz="0" w:space="0" w:color="auto"/>
              </w:divBdr>
            </w:div>
            <w:div w:id="857885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07741">
      <w:bodyDiv w:val="1"/>
      <w:marLeft w:val="0"/>
      <w:marRight w:val="0"/>
      <w:marTop w:val="0"/>
      <w:marBottom w:val="0"/>
      <w:divBdr>
        <w:top w:val="none" w:sz="0" w:space="0" w:color="auto"/>
        <w:left w:val="none" w:sz="0" w:space="0" w:color="auto"/>
        <w:bottom w:val="none" w:sz="0" w:space="0" w:color="auto"/>
        <w:right w:val="none" w:sz="0" w:space="0" w:color="auto"/>
      </w:divBdr>
      <w:divsChild>
        <w:div w:id="1783458591">
          <w:marLeft w:val="0"/>
          <w:marRight w:val="0"/>
          <w:marTop w:val="0"/>
          <w:marBottom w:val="0"/>
          <w:divBdr>
            <w:top w:val="none" w:sz="0" w:space="0" w:color="auto"/>
            <w:left w:val="none" w:sz="0" w:space="0" w:color="auto"/>
            <w:bottom w:val="none" w:sz="0" w:space="0" w:color="auto"/>
            <w:right w:val="none" w:sz="0" w:space="0" w:color="auto"/>
          </w:divBdr>
        </w:div>
        <w:div w:id="1029138508">
          <w:marLeft w:val="0"/>
          <w:marRight w:val="0"/>
          <w:marTop w:val="150"/>
          <w:marBottom w:val="0"/>
          <w:divBdr>
            <w:top w:val="none" w:sz="0" w:space="0" w:color="auto"/>
            <w:left w:val="none" w:sz="0" w:space="0" w:color="auto"/>
            <w:bottom w:val="none" w:sz="0" w:space="0" w:color="auto"/>
            <w:right w:val="none" w:sz="0" w:space="0" w:color="auto"/>
          </w:divBdr>
          <w:divsChild>
            <w:div w:id="585966629">
              <w:marLeft w:val="1155"/>
              <w:marRight w:val="0"/>
              <w:marTop w:val="0"/>
              <w:marBottom w:val="0"/>
              <w:divBdr>
                <w:top w:val="none" w:sz="0" w:space="0" w:color="auto"/>
                <w:left w:val="none" w:sz="0" w:space="0" w:color="auto"/>
                <w:bottom w:val="none" w:sz="0" w:space="0" w:color="auto"/>
                <w:right w:val="none" w:sz="0" w:space="0" w:color="auto"/>
              </w:divBdr>
            </w:div>
            <w:div w:id="1128738868">
              <w:marLeft w:val="1155"/>
              <w:marRight w:val="0"/>
              <w:marTop w:val="0"/>
              <w:marBottom w:val="0"/>
              <w:divBdr>
                <w:top w:val="none" w:sz="0" w:space="0" w:color="auto"/>
                <w:left w:val="none" w:sz="0" w:space="0" w:color="auto"/>
                <w:bottom w:val="none" w:sz="0" w:space="0" w:color="auto"/>
                <w:right w:val="none" w:sz="0" w:space="0" w:color="auto"/>
              </w:divBdr>
            </w:div>
            <w:div w:id="130569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836822">
      <w:bodyDiv w:val="1"/>
      <w:marLeft w:val="0"/>
      <w:marRight w:val="0"/>
      <w:marTop w:val="0"/>
      <w:marBottom w:val="0"/>
      <w:divBdr>
        <w:top w:val="none" w:sz="0" w:space="0" w:color="auto"/>
        <w:left w:val="none" w:sz="0" w:space="0" w:color="auto"/>
        <w:bottom w:val="none" w:sz="0" w:space="0" w:color="auto"/>
        <w:right w:val="none" w:sz="0" w:space="0" w:color="auto"/>
      </w:divBdr>
      <w:divsChild>
        <w:div w:id="1196191275">
          <w:marLeft w:val="0"/>
          <w:marRight w:val="0"/>
          <w:marTop w:val="0"/>
          <w:marBottom w:val="0"/>
          <w:divBdr>
            <w:top w:val="none" w:sz="0" w:space="0" w:color="auto"/>
            <w:left w:val="none" w:sz="0" w:space="0" w:color="auto"/>
            <w:bottom w:val="none" w:sz="0" w:space="0" w:color="auto"/>
            <w:right w:val="none" w:sz="0" w:space="0" w:color="auto"/>
          </w:divBdr>
        </w:div>
        <w:div w:id="1600873548">
          <w:marLeft w:val="0"/>
          <w:marRight w:val="0"/>
          <w:marTop w:val="150"/>
          <w:marBottom w:val="0"/>
          <w:divBdr>
            <w:top w:val="none" w:sz="0" w:space="0" w:color="auto"/>
            <w:left w:val="none" w:sz="0" w:space="0" w:color="auto"/>
            <w:bottom w:val="none" w:sz="0" w:space="0" w:color="auto"/>
            <w:right w:val="none" w:sz="0" w:space="0" w:color="auto"/>
          </w:divBdr>
          <w:divsChild>
            <w:div w:id="351879918">
              <w:marLeft w:val="1155"/>
              <w:marRight w:val="0"/>
              <w:marTop w:val="0"/>
              <w:marBottom w:val="0"/>
              <w:divBdr>
                <w:top w:val="none" w:sz="0" w:space="0" w:color="auto"/>
                <w:left w:val="none" w:sz="0" w:space="0" w:color="auto"/>
                <w:bottom w:val="none" w:sz="0" w:space="0" w:color="auto"/>
                <w:right w:val="none" w:sz="0" w:space="0" w:color="auto"/>
              </w:divBdr>
            </w:div>
            <w:div w:id="1285113398">
              <w:marLeft w:val="1155"/>
              <w:marRight w:val="0"/>
              <w:marTop w:val="0"/>
              <w:marBottom w:val="0"/>
              <w:divBdr>
                <w:top w:val="none" w:sz="0" w:space="0" w:color="auto"/>
                <w:left w:val="none" w:sz="0" w:space="0" w:color="auto"/>
                <w:bottom w:val="none" w:sz="0" w:space="0" w:color="auto"/>
                <w:right w:val="none" w:sz="0" w:space="0" w:color="auto"/>
              </w:divBdr>
            </w:div>
            <w:div w:id="63996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571772">
      <w:bodyDiv w:val="1"/>
      <w:marLeft w:val="0"/>
      <w:marRight w:val="0"/>
      <w:marTop w:val="0"/>
      <w:marBottom w:val="0"/>
      <w:divBdr>
        <w:top w:val="none" w:sz="0" w:space="0" w:color="auto"/>
        <w:left w:val="none" w:sz="0" w:space="0" w:color="auto"/>
        <w:bottom w:val="none" w:sz="0" w:space="0" w:color="auto"/>
        <w:right w:val="none" w:sz="0" w:space="0" w:color="auto"/>
      </w:divBdr>
      <w:divsChild>
        <w:div w:id="1378699016">
          <w:marLeft w:val="0"/>
          <w:marRight w:val="0"/>
          <w:marTop w:val="0"/>
          <w:marBottom w:val="0"/>
          <w:divBdr>
            <w:top w:val="none" w:sz="0" w:space="0" w:color="auto"/>
            <w:left w:val="none" w:sz="0" w:space="0" w:color="auto"/>
            <w:bottom w:val="none" w:sz="0" w:space="0" w:color="auto"/>
            <w:right w:val="none" w:sz="0" w:space="0" w:color="auto"/>
          </w:divBdr>
        </w:div>
        <w:div w:id="2124955848">
          <w:marLeft w:val="0"/>
          <w:marRight w:val="0"/>
          <w:marTop w:val="150"/>
          <w:marBottom w:val="0"/>
          <w:divBdr>
            <w:top w:val="none" w:sz="0" w:space="0" w:color="auto"/>
            <w:left w:val="none" w:sz="0" w:space="0" w:color="auto"/>
            <w:bottom w:val="none" w:sz="0" w:space="0" w:color="auto"/>
            <w:right w:val="none" w:sz="0" w:space="0" w:color="auto"/>
          </w:divBdr>
          <w:divsChild>
            <w:div w:id="272830974">
              <w:marLeft w:val="1155"/>
              <w:marRight w:val="0"/>
              <w:marTop w:val="0"/>
              <w:marBottom w:val="0"/>
              <w:divBdr>
                <w:top w:val="none" w:sz="0" w:space="0" w:color="auto"/>
                <w:left w:val="none" w:sz="0" w:space="0" w:color="auto"/>
                <w:bottom w:val="none" w:sz="0" w:space="0" w:color="auto"/>
                <w:right w:val="none" w:sz="0" w:space="0" w:color="auto"/>
              </w:divBdr>
            </w:div>
            <w:div w:id="1407725447">
              <w:marLeft w:val="1155"/>
              <w:marRight w:val="0"/>
              <w:marTop w:val="0"/>
              <w:marBottom w:val="0"/>
              <w:divBdr>
                <w:top w:val="none" w:sz="0" w:space="0" w:color="auto"/>
                <w:left w:val="none" w:sz="0" w:space="0" w:color="auto"/>
                <w:bottom w:val="none" w:sz="0" w:space="0" w:color="auto"/>
                <w:right w:val="none" w:sz="0" w:space="0" w:color="auto"/>
              </w:divBdr>
            </w:div>
            <w:div w:id="1431850682">
              <w:marLeft w:val="1155"/>
              <w:marRight w:val="0"/>
              <w:marTop w:val="0"/>
              <w:marBottom w:val="0"/>
              <w:divBdr>
                <w:top w:val="none" w:sz="0" w:space="0" w:color="auto"/>
                <w:left w:val="none" w:sz="0" w:space="0" w:color="auto"/>
                <w:bottom w:val="none" w:sz="0" w:space="0" w:color="auto"/>
                <w:right w:val="none" w:sz="0" w:space="0" w:color="auto"/>
              </w:divBdr>
            </w:div>
            <w:div w:id="1390306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6427">
      <w:bodyDiv w:val="1"/>
      <w:marLeft w:val="0"/>
      <w:marRight w:val="0"/>
      <w:marTop w:val="0"/>
      <w:marBottom w:val="0"/>
      <w:divBdr>
        <w:top w:val="none" w:sz="0" w:space="0" w:color="auto"/>
        <w:left w:val="none" w:sz="0" w:space="0" w:color="auto"/>
        <w:bottom w:val="none" w:sz="0" w:space="0" w:color="auto"/>
        <w:right w:val="none" w:sz="0" w:space="0" w:color="auto"/>
      </w:divBdr>
      <w:divsChild>
        <w:div w:id="1063601163">
          <w:marLeft w:val="0"/>
          <w:marRight w:val="0"/>
          <w:marTop w:val="0"/>
          <w:marBottom w:val="0"/>
          <w:divBdr>
            <w:top w:val="none" w:sz="0" w:space="0" w:color="auto"/>
            <w:left w:val="none" w:sz="0" w:space="0" w:color="auto"/>
            <w:bottom w:val="none" w:sz="0" w:space="0" w:color="auto"/>
            <w:right w:val="none" w:sz="0" w:space="0" w:color="auto"/>
          </w:divBdr>
        </w:div>
        <w:div w:id="702900354">
          <w:marLeft w:val="0"/>
          <w:marRight w:val="0"/>
          <w:marTop w:val="150"/>
          <w:marBottom w:val="0"/>
          <w:divBdr>
            <w:top w:val="none" w:sz="0" w:space="0" w:color="auto"/>
            <w:left w:val="none" w:sz="0" w:space="0" w:color="auto"/>
            <w:bottom w:val="none" w:sz="0" w:space="0" w:color="auto"/>
            <w:right w:val="none" w:sz="0" w:space="0" w:color="auto"/>
          </w:divBdr>
          <w:divsChild>
            <w:div w:id="123042933">
              <w:marLeft w:val="1155"/>
              <w:marRight w:val="0"/>
              <w:marTop w:val="0"/>
              <w:marBottom w:val="0"/>
              <w:divBdr>
                <w:top w:val="none" w:sz="0" w:space="0" w:color="auto"/>
                <w:left w:val="none" w:sz="0" w:space="0" w:color="auto"/>
                <w:bottom w:val="none" w:sz="0" w:space="0" w:color="auto"/>
                <w:right w:val="none" w:sz="0" w:space="0" w:color="auto"/>
              </w:divBdr>
            </w:div>
            <w:div w:id="1138646970">
              <w:marLeft w:val="1155"/>
              <w:marRight w:val="0"/>
              <w:marTop w:val="0"/>
              <w:marBottom w:val="0"/>
              <w:divBdr>
                <w:top w:val="none" w:sz="0" w:space="0" w:color="auto"/>
                <w:left w:val="none" w:sz="0" w:space="0" w:color="auto"/>
                <w:bottom w:val="none" w:sz="0" w:space="0" w:color="auto"/>
                <w:right w:val="none" w:sz="0" w:space="0" w:color="auto"/>
              </w:divBdr>
            </w:div>
            <w:div w:id="2085905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350510">
      <w:bodyDiv w:val="1"/>
      <w:marLeft w:val="0"/>
      <w:marRight w:val="0"/>
      <w:marTop w:val="0"/>
      <w:marBottom w:val="0"/>
      <w:divBdr>
        <w:top w:val="none" w:sz="0" w:space="0" w:color="auto"/>
        <w:left w:val="none" w:sz="0" w:space="0" w:color="auto"/>
        <w:bottom w:val="none" w:sz="0" w:space="0" w:color="auto"/>
        <w:right w:val="none" w:sz="0" w:space="0" w:color="auto"/>
      </w:divBdr>
      <w:divsChild>
        <w:div w:id="571625518">
          <w:marLeft w:val="0"/>
          <w:marRight w:val="0"/>
          <w:marTop w:val="0"/>
          <w:marBottom w:val="0"/>
          <w:divBdr>
            <w:top w:val="none" w:sz="0" w:space="0" w:color="auto"/>
            <w:left w:val="none" w:sz="0" w:space="0" w:color="auto"/>
            <w:bottom w:val="none" w:sz="0" w:space="0" w:color="auto"/>
            <w:right w:val="none" w:sz="0" w:space="0" w:color="auto"/>
          </w:divBdr>
        </w:div>
        <w:div w:id="237910740">
          <w:marLeft w:val="0"/>
          <w:marRight w:val="0"/>
          <w:marTop w:val="150"/>
          <w:marBottom w:val="0"/>
          <w:divBdr>
            <w:top w:val="none" w:sz="0" w:space="0" w:color="auto"/>
            <w:left w:val="none" w:sz="0" w:space="0" w:color="auto"/>
            <w:bottom w:val="none" w:sz="0" w:space="0" w:color="auto"/>
            <w:right w:val="none" w:sz="0" w:space="0" w:color="auto"/>
          </w:divBdr>
          <w:divsChild>
            <w:div w:id="1817646962">
              <w:marLeft w:val="1155"/>
              <w:marRight w:val="0"/>
              <w:marTop w:val="0"/>
              <w:marBottom w:val="0"/>
              <w:divBdr>
                <w:top w:val="none" w:sz="0" w:space="0" w:color="auto"/>
                <w:left w:val="none" w:sz="0" w:space="0" w:color="auto"/>
                <w:bottom w:val="none" w:sz="0" w:space="0" w:color="auto"/>
                <w:right w:val="none" w:sz="0" w:space="0" w:color="auto"/>
              </w:divBdr>
            </w:div>
            <w:div w:id="1924795535">
              <w:marLeft w:val="1155"/>
              <w:marRight w:val="0"/>
              <w:marTop w:val="0"/>
              <w:marBottom w:val="0"/>
              <w:divBdr>
                <w:top w:val="none" w:sz="0" w:space="0" w:color="auto"/>
                <w:left w:val="none" w:sz="0" w:space="0" w:color="auto"/>
                <w:bottom w:val="none" w:sz="0" w:space="0" w:color="auto"/>
                <w:right w:val="none" w:sz="0" w:space="0" w:color="auto"/>
              </w:divBdr>
            </w:div>
            <w:div w:id="140125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156161">
      <w:bodyDiv w:val="1"/>
      <w:marLeft w:val="0"/>
      <w:marRight w:val="0"/>
      <w:marTop w:val="0"/>
      <w:marBottom w:val="0"/>
      <w:divBdr>
        <w:top w:val="none" w:sz="0" w:space="0" w:color="auto"/>
        <w:left w:val="none" w:sz="0" w:space="0" w:color="auto"/>
        <w:bottom w:val="none" w:sz="0" w:space="0" w:color="auto"/>
        <w:right w:val="none" w:sz="0" w:space="0" w:color="auto"/>
      </w:divBdr>
      <w:divsChild>
        <w:div w:id="2103724124">
          <w:marLeft w:val="0"/>
          <w:marRight w:val="0"/>
          <w:marTop w:val="0"/>
          <w:marBottom w:val="0"/>
          <w:divBdr>
            <w:top w:val="none" w:sz="0" w:space="0" w:color="auto"/>
            <w:left w:val="none" w:sz="0" w:space="0" w:color="auto"/>
            <w:bottom w:val="none" w:sz="0" w:space="0" w:color="auto"/>
            <w:right w:val="none" w:sz="0" w:space="0" w:color="auto"/>
          </w:divBdr>
        </w:div>
        <w:div w:id="901137525">
          <w:marLeft w:val="0"/>
          <w:marRight w:val="0"/>
          <w:marTop w:val="150"/>
          <w:marBottom w:val="0"/>
          <w:divBdr>
            <w:top w:val="none" w:sz="0" w:space="0" w:color="auto"/>
            <w:left w:val="none" w:sz="0" w:space="0" w:color="auto"/>
            <w:bottom w:val="none" w:sz="0" w:space="0" w:color="auto"/>
            <w:right w:val="none" w:sz="0" w:space="0" w:color="auto"/>
          </w:divBdr>
          <w:divsChild>
            <w:div w:id="47653451">
              <w:marLeft w:val="1155"/>
              <w:marRight w:val="0"/>
              <w:marTop w:val="0"/>
              <w:marBottom w:val="0"/>
              <w:divBdr>
                <w:top w:val="none" w:sz="0" w:space="0" w:color="auto"/>
                <w:left w:val="none" w:sz="0" w:space="0" w:color="auto"/>
                <w:bottom w:val="none" w:sz="0" w:space="0" w:color="auto"/>
                <w:right w:val="none" w:sz="0" w:space="0" w:color="auto"/>
              </w:divBdr>
            </w:div>
            <w:div w:id="988099230">
              <w:marLeft w:val="1155"/>
              <w:marRight w:val="0"/>
              <w:marTop w:val="0"/>
              <w:marBottom w:val="0"/>
              <w:divBdr>
                <w:top w:val="none" w:sz="0" w:space="0" w:color="auto"/>
                <w:left w:val="none" w:sz="0" w:space="0" w:color="auto"/>
                <w:bottom w:val="none" w:sz="0" w:space="0" w:color="auto"/>
                <w:right w:val="none" w:sz="0" w:space="0" w:color="auto"/>
              </w:divBdr>
            </w:div>
            <w:div w:id="163416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32659">
      <w:bodyDiv w:val="1"/>
      <w:marLeft w:val="0"/>
      <w:marRight w:val="0"/>
      <w:marTop w:val="0"/>
      <w:marBottom w:val="0"/>
      <w:divBdr>
        <w:top w:val="none" w:sz="0" w:space="0" w:color="auto"/>
        <w:left w:val="none" w:sz="0" w:space="0" w:color="auto"/>
        <w:bottom w:val="none" w:sz="0" w:space="0" w:color="auto"/>
        <w:right w:val="none" w:sz="0" w:space="0" w:color="auto"/>
      </w:divBdr>
      <w:divsChild>
        <w:div w:id="599069251">
          <w:marLeft w:val="0"/>
          <w:marRight w:val="0"/>
          <w:marTop w:val="0"/>
          <w:marBottom w:val="0"/>
          <w:divBdr>
            <w:top w:val="none" w:sz="0" w:space="0" w:color="auto"/>
            <w:left w:val="none" w:sz="0" w:space="0" w:color="auto"/>
            <w:bottom w:val="none" w:sz="0" w:space="0" w:color="auto"/>
            <w:right w:val="none" w:sz="0" w:space="0" w:color="auto"/>
          </w:divBdr>
        </w:div>
        <w:div w:id="976761041">
          <w:marLeft w:val="0"/>
          <w:marRight w:val="0"/>
          <w:marTop w:val="150"/>
          <w:marBottom w:val="0"/>
          <w:divBdr>
            <w:top w:val="none" w:sz="0" w:space="0" w:color="auto"/>
            <w:left w:val="none" w:sz="0" w:space="0" w:color="auto"/>
            <w:bottom w:val="none" w:sz="0" w:space="0" w:color="auto"/>
            <w:right w:val="none" w:sz="0" w:space="0" w:color="auto"/>
          </w:divBdr>
          <w:divsChild>
            <w:div w:id="1736465518">
              <w:marLeft w:val="1155"/>
              <w:marRight w:val="0"/>
              <w:marTop w:val="0"/>
              <w:marBottom w:val="0"/>
              <w:divBdr>
                <w:top w:val="none" w:sz="0" w:space="0" w:color="auto"/>
                <w:left w:val="none" w:sz="0" w:space="0" w:color="auto"/>
                <w:bottom w:val="none" w:sz="0" w:space="0" w:color="auto"/>
                <w:right w:val="none" w:sz="0" w:space="0" w:color="auto"/>
              </w:divBdr>
            </w:div>
            <w:div w:id="368068941">
              <w:marLeft w:val="1155"/>
              <w:marRight w:val="0"/>
              <w:marTop w:val="0"/>
              <w:marBottom w:val="0"/>
              <w:divBdr>
                <w:top w:val="none" w:sz="0" w:space="0" w:color="auto"/>
                <w:left w:val="none" w:sz="0" w:space="0" w:color="auto"/>
                <w:bottom w:val="none" w:sz="0" w:space="0" w:color="auto"/>
                <w:right w:val="none" w:sz="0" w:space="0" w:color="auto"/>
              </w:divBdr>
            </w:div>
            <w:div w:id="896744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06">
      <w:bodyDiv w:val="1"/>
      <w:marLeft w:val="0"/>
      <w:marRight w:val="0"/>
      <w:marTop w:val="0"/>
      <w:marBottom w:val="0"/>
      <w:divBdr>
        <w:top w:val="none" w:sz="0" w:space="0" w:color="auto"/>
        <w:left w:val="none" w:sz="0" w:space="0" w:color="auto"/>
        <w:bottom w:val="none" w:sz="0" w:space="0" w:color="auto"/>
        <w:right w:val="none" w:sz="0" w:space="0" w:color="auto"/>
      </w:divBdr>
      <w:divsChild>
        <w:div w:id="2045061855">
          <w:marLeft w:val="0"/>
          <w:marRight w:val="0"/>
          <w:marTop w:val="0"/>
          <w:marBottom w:val="0"/>
          <w:divBdr>
            <w:top w:val="none" w:sz="0" w:space="0" w:color="auto"/>
            <w:left w:val="none" w:sz="0" w:space="0" w:color="auto"/>
            <w:bottom w:val="none" w:sz="0" w:space="0" w:color="auto"/>
            <w:right w:val="none" w:sz="0" w:space="0" w:color="auto"/>
          </w:divBdr>
        </w:div>
        <w:div w:id="2082675650">
          <w:marLeft w:val="0"/>
          <w:marRight w:val="0"/>
          <w:marTop w:val="150"/>
          <w:marBottom w:val="0"/>
          <w:divBdr>
            <w:top w:val="none" w:sz="0" w:space="0" w:color="auto"/>
            <w:left w:val="none" w:sz="0" w:space="0" w:color="auto"/>
            <w:bottom w:val="none" w:sz="0" w:space="0" w:color="auto"/>
            <w:right w:val="none" w:sz="0" w:space="0" w:color="auto"/>
          </w:divBdr>
          <w:divsChild>
            <w:div w:id="659889955">
              <w:marLeft w:val="1155"/>
              <w:marRight w:val="0"/>
              <w:marTop w:val="0"/>
              <w:marBottom w:val="0"/>
              <w:divBdr>
                <w:top w:val="none" w:sz="0" w:space="0" w:color="auto"/>
                <w:left w:val="none" w:sz="0" w:space="0" w:color="auto"/>
                <w:bottom w:val="none" w:sz="0" w:space="0" w:color="auto"/>
                <w:right w:val="none" w:sz="0" w:space="0" w:color="auto"/>
              </w:divBdr>
            </w:div>
            <w:div w:id="624700949">
              <w:marLeft w:val="1155"/>
              <w:marRight w:val="0"/>
              <w:marTop w:val="0"/>
              <w:marBottom w:val="0"/>
              <w:divBdr>
                <w:top w:val="none" w:sz="0" w:space="0" w:color="auto"/>
                <w:left w:val="none" w:sz="0" w:space="0" w:color="auto"/>
                <w:bottom w:val="none" w:sz="0" w:space="0" w:color="auto"/>
                <w:right w:val="none" w:sz="0" w:space="0" w:color="auto"/>
              </w:divBdr>
            </w:div>
            <w:div w:id="20477573">
              <w:marLeft w:val="1155"/>
              <w:marRight w:val="0"/>
              <w:marTop w:val="0"/>
              <w:marBottom w:val="0"/>
              <w:divBdr>
                <w:top w:val="none" w:sz="0" w:space="0" w:color="auto"/>
                <w:left w:val="none" w:sz="0" w:space="0" w:color="auto"/>
                <w:bottom w:val="none" w:sz="0" w:space="0" w:color="auto"/>
                <w:right w:val="none" w:sz="0" w:space="0" w:color="auto"/>
              </w:divBdr>
            </w:div>
            <w:div w:id="3855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706461">
      <w:bodyDiv w:val="1"/>
      <w:marLeft w:val="0"/>
      <w:marRight w:val="0"/>
      <w:marTop w:val="0"/>
      <w:marBottom w:val="0"/>
      <w:divBdr>
        <w:top w:val="none" w:sz="0" w:space="0" w:color="auto"/>
        <w:left w:val="none" w:sz="0" w:space="0" w:color="auto"/>
        <w:bottom w:val="none" w:sz="0" w:space="0" w:color="auto"/>
        <w:right w:val="none" w:sz="0" w:space="0" w:color="auto"/>
      </w:divBdr>
      <w:divsChild>
        <w:div w:id="970668370">
          <w:marLeft w:val="0"/>
          <w:marRight w:val="0"/>
          <w:marTop w:val="0"/>
          <w:marBottom w:val="0"/>
          <w:divBdr>
            <w:top w:val="none" w:sz="0" w:space="0" w:color="auto"/>
            <w:left w:val="none" w:sz="0" w:space="0" w:color="auto"/>
            <w:bottom w:val="none" w:sz="0" w:space="0" w:color="auto"/>
            <w:right w:val="none" w:sz="0" w:space="0" w:color="auto"/>
          </w:divBdr>
        </w:div>
        <w:div w:id="358664">
          <w:marLeft w:val="0"/>
          <w:marRight w:val="0"/>
          <w:marTop w:val="150"/>
          <w:marBottom w:val="0"/>
          <w:divBdr>
            <w:top w:val="none" w:sz="0" w:space="0" w:color="auto"/>
            <w:left w:val="none" w:sz="0" w:space="0" w:color="auto"/>
            <w:bottom w:val="none" w:sz="0" w:space="0" w:color="auto"/>
            <w:right w:val="none" w:sz="0" w:space="0" w:color="auto"/>
          </w:divBdr>
          <w:divsChild>
            <w:div w:id="1687749711">
              <w:marLeft w:val="1155"/>
              <w:marRight w:val="0"/>
              <w:marTop w:val="0"/>
              <w:marBottom w:val="0"/>
              <w:divBdr>
                <w:top w:val="none" w:sz="0" w:space="0" w:color="auto"/>
                <w:left w:val="none" w:sz="0" w:space="0" w:color="auto"/>
                <w:bottom w:val="none" w:sz="0" w:space="0" w:color="auto"/>
                <w:right w:val="none" w:sz="0" w:space="0" w:color="auto"/>
              </w:divBdr>
            </w:div>
            <w:div w:id="1141531789">
              <w:marLeft w:val="1155"/>
              <w:marRight w:val="0"/>
              <w:marTop w:val="0"/>
              <w:marBottom w:val="0"/>
              <w:divBdr>
                <w:top w:val="none" w:sz="0" w:space="0" w:color="auto"/>
                <w:left w:val="none" w:sz="0" w:space="0" w:color="auto"/>
                <w:bottom w:val="none" w:sz="0" w:space="0" w:color="auto"/>
                <w:right w:val="none" w:sz="0" w:space="0" w:color="auto"/>
              </w:divBdr>
            </w:div>
            <w:div w:id="57455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730531">
      <w:bodyDiv w:val="1"/>
      <w:marLeft w:val="0"/>
      <w:marRight w:val="0"/>
      <w:marTop w:val="0"/>
      <w:marBottom w:val="0"/>
      <w:divBdr>
        <w:top w:val="none" w:sz="0" w:space="0" w:color="auto"/>
        <w:left w:val="none" w:sz="0" w:space="0" w:color="auto"/>
        <w:bottom w:val="none" w:sz="0" w:space="0" w:color="auto"/>
        <w:right w:val="none" w:sz="0" w:space="0" w:color="auto"/>
      </w:divBdr>
      <w:divsChild>
        <w:div w:id="184490467">
          <w:marLeft w:val="0"/>
          <w:marRight w:val="0"/>
          <w:marTop w:val="0"/>
          <w:marBottom w:val="0"/>
          <w:divBdr>
            <w:top w:val="none" w:sz="0" w:space="0" w:color="auto"/>
            <w:left w:val="none" w:sz="0" w:space="0" w:color="auto"/>
            <w:bottom w:val="none" w:sz="0" w:space="0" w:color="auto"/>
            <w:right w:val="none" w:sz="0" w:space="0" w:color="auto"/>
          </w:divBdr>
        </w:div>
        <w:div w:id="1695185414">
          <w:marLeft w:val="0"/>
          <w:marRight w:val="0"/>
          <w:marTop w:val="150"/>
          <w:marBottom w:val="0"/>
          <w:divBdr>
            <w:top w:val="none" w:sz="0" w:space="0" w:color="auto"/>
            <w:left w:val="none" w:sz="0" w:space="0" w:color="auto"/>
            <w:bottom w:val="none" w:sz="0" w:space="0" w:color="auto"/>
            <w:right w:val="none" w:sz="0" w:space="0" w:color="auto"/>
          </w:divBdr>
          <w:divsChild>
            <w:div w:id="742796298">
              <w:marLeft w:val="1155"/>
              <w:marRight w:val="0"/>
              <w:marTop w:val="0"/>
              <w:marBottom w:val="0"/>
              <w:divBdr>
                <w:top w:val="none" w:sz="0" w:space="0" w:color="auto"/>
                <w:left w:val="none" w:sz="0" w:space="0" w:color="auto"/>
                <w:bottom w:val="none" w:sz="0" w:space="0" w:color="auto"/>
                <w:right w:val="none" w:sz="0" w:space="0" w:color="auto"/>
              </w:divBdr>
            </w:div>
            <w:div w:id="237399341">
              <w:marLeft w:val="1155"/>
              <w:marRight w:val="0"/>
              <w:marTop w:val="0"/>
              <w:marBottom w:val="0"/>
              <w:divBdr>
                <w:top w:val="none" w:sz="0" w:space="0" w:color="auto"/>
                <w:left w:val="none" w:sz="0" w:space="0" w:color="auto"/>
                <w:bottom w:val="none" w:sz="0" w:space="0" w:color="auto"/>
                <w:right w:val="none" w:sz="0" w:space="0" w:color="auto"/>
              </w:divBdr>
            </w:div>
            <w:div w:id="301618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672336">
      <w:bodyDiv w:val="1"/>
      <w:marLeft w:val="0"/>
      <w:marRight w:val="0"/>
      <w:marTop w:val="0"/>
      <w:marBottom w:val="0"/>
      <w:divBdr>
        <w:top w:val="none" w:sz="0" w:space="0" w:color="auto"/>
        <w:left w:val="none" w:sz="0" w:space="0" w:color="auto"/>
        <w:bottom w:val="none" w:sz="0" w:space="0" w:color="auto"/>
        <w:right w:val="none" w:sz="0" w:space="0" w:color="auto"/>
      </w:divBdr>
      <w:divsChild>
        <w:div w:id="1277179133">
          <w:marLeft w:val="0"/>
          <w:marRight w:val="0"/>
          <w:marTop w:val="0"/>
          <w:marBottom w:val="0"/>
          <w:divBdr>
            <w:top w:val="none" w:sz="0" w:space="0" w:color="auto"/>
            <w:left w:val="none" w:sz="0" w:space="0" w:color="auto"/>
            <w:bottom w:val="none" w:sz="0" w:space="0" w:color="auto"/>
            <w:right w:val="none" w:sz="0" w:space="0" w:color="auto"/>
          </w:divBdr>
        </w:div>
        <w:div w:id="996959118">
          <w:marLeft w:val="0"/>
          <w:marRight w:val="0"/>
          <w:marTop w:val="150"/>
          <w:marBottom w:val="0"/>
          <w:divBdr>
            <w:top w:val="none" w:sz="0" w:space="0" w:color="auto"/>
            <w:left w:val="none" w:sz="0" w:space="0" w:color="auto"/>
            <w:bottom w:val="none" w:sz="0" w:space="0" w:color="auto"/>
            <w:right w:val="none" w:sz="0" w:space="0" w:color="auto"/>
          </w:divBdr>
          <w:divsChild>
            <w:div w:id="369847010">
              <w:marLeft w:val="1155"/>
              <w:marRight w:val="0"/>
              <w:marTop w:val="0"/>
              <w:marBottom w:val="0"/>
              <w:divBdr>
                <w:top w:val="none" w:sz="0" w:space="0" w:color="auto"/>
                <w:left w:val="none" w:sz="0" w:space="0" w:color="auto"/>
                <w:bottom w:val="none" w:sz="0" w:space="0" w:color="auto"/>
                <w:right w:val="none" w:sz="0" w:space="0" w:color="auto"/>
              </w:divBdr>
            </w:div>
            <w:div w:id="382560634">
              <w:marLeft w:val="1155"/>
              <w:marRight w:val="0"/>
              <w:marTop w:val="0"/>
              <w:marBottom w:val="0"/>
              <w:divBdr>
                <w:top w:val="none" w:sz="0" w:space="0" w:color="auto"/>
                <w:left w:val="none" w:sz="0" w:space="0" w:color="auto"/>
                <w:bottom w:val="none" w:sz="0" w:space="0" w:color="auto"/>
                <w:right w:val="none" w:sz="0" w:space="0" w:color="auto"/>
              </w:divBdr>
            </w:div>
            <w:div w:id="423964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5068">
      <w:bodyDiv w:val="1"/>
      <w:marLeft w:val="0"/>
      <w:marRight w:val="0"/>
      <w:marTop w:val="0"/>
      <w:marBottom w:val="0"/>
      <w:divBdr>
        <w:top w:val="none" w:sz="0" w:space="0" w:color="auto"/>
        <w:left w:val="none" w:sz="0" w:space="0" w:color="auto"/>
        <w:bottom w:val="none" w:sz="0" w:space="0" w:color="auto"/>
        <w:right w:val="none" w:sz="0" w:space="0" w:color="auto"/>
      </w:divBdr>
      <w:divsChild>
        <w:div w:id="1174303708">
          <w:marLeft w:val="0"/>
          <w:marRight w:val="0"/>
          <w:marTop w:val="0"/>
          <w:marBottom w:val="0"/>
          <w:divBdr>
            <w:top w:val="none" w:sz="0" w:space="0" w:color="auto"/>
            <w:left w:val="none" w:sz="0" w:space="0" w:color="auto"/>
            <w:bottom w:val="none" w:sz="0" w:space="0" w:color="auto"/>
            <w:right w:val="none" w:sz="0" w:space="0" w:color="auto"/>
          </w:divBdr>
        </w:div>
        <w:div w:id="1477838110">
          <w:marLeft w:val="0"/>
          <w:marRight w:val="0"/>
          <w:marTop w:val="150"/>
          <w:marBottom w:val="0"/>
          <w:divBdr>
            <w:top w:val="none" w:sz="0" w:space="0" w:color="auto"/>
            <w:left w:val="none" w:sz="0" w:space="0" w:color="auto"/>
            <w:bottom w:val="none" w:sz="0" w:space="0" w:color="auto"/>
            <w:right w:val="none" w:sz="0" w:space="0" w:color="auto"/>
          </w:divBdr>
          <w:divsChild>
            <w:div w:id="2032998617">
              <w:marLeft w:val="1155"/>
              <w:marRight w:val="0"/>
              <w:marTop w:val="0"/>
              <w:marBottom w:val="0"/>
              <w:divBdr>
                <w:top w:val="none" w:sz="0" w:space="0" w:color="auto"/>
                <w:left w:val="none" w:sz="0" w:space="0" w:color="auto"/>
                <w:bottom w:val="none" w:sz="0" w:space="0" w:color="auto"/>
                <w:right w:val="none" w:sz="0" w:space="0" w:color="auto"/>
              </w:divBdr>
            </w:div>
            <w:div w:id="1177038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773672">
      <w:bodyDiv w:val="1"/>
      <w:marLeft w:val="0"/>
      <w:marRight w:val="0"/>
      <w:marTop w:val="0"/>
      <w:marBottom w:val="0"/>
      <w:divBdr>
        <w:top w:val="none" w:sz="0" w:space="0" w:color="auto"/>
        <w:left w:val="none" w:sz="0" w:space="0" w:color="auto"/>
        <w:bottom w:val="none" w:sz="0" w:space="0" w:color="auto"/>
        <w:right w:val="none" w:sz="0" w:space="0" w:color="auto"/>
      </w:divBdr>
      <w:divsChild>
        <w:div w:id="240986684">
          <w:marLeft w:val="0"/>
          <w:marRight w:val="0"/>
          <w:marTop w:val="0"/>
          <w:marBottom w:val="0"/>
          <w:divBdr>
            <w:top w:val="none" w:sz="0" w:space="0" w:color="auto"/>
            <w:left w:val="none" w:sz="0" w:space="0" w:color="auto"/>
            <w:bottom w:val="none" w:sz="0" w:space="0" w:color="auto"/>
            <w:right w:val="none" w:sz="0" w:space="0" w:color="auto"/>
          </w:divBdr>
        </w:div>
        <w:div w:id="798256989">
          <w:marLeft w:val="0"/>
          <w:marRight w:val="0"/>
          <w:marTop w:val="150"/>
          <w:marBottom w:val="0"/>
          <w:divBdr>
            <w:top w:val="none" w:sz="0" w:space="0" w:color="auto"/>
            <w:left w:val="none" w:sz="0" w:space="0" w:color="auto"/>
            <w:bottom w:val="none" w:sz="0" w:space="0" w:color="auto"/>
            <w:right w:val="none" w:sz="0" w:space="0" w:color="auto"/>
          </w:divBdr>
          <w:divsChild>
            <w:div w:id="2047680190">
              <w:marLeft w:val="1155"/>
              <w:marRight w:val="0"/>
              <w:marTop w:val="0"/>
              <w:marBottom w:val="0"/>
              <w:divBdr>
                <w:top w:val="none" w:sz="0" w:space="0" w:color="auto"/>
                <w:left w:val="none" w:sz="0" w:space="0" w:color="auto"/>
                <w:bottom w:val="none" w:sz="0" w:space="0" w:color="auto"/>
                <w:right w:val="none" w:sz="0" w:space="0" w:color="auto"/>
              </w:divBdr>
            </w:div>
            <w:div w:id="2115662368">
              <w:marLeft w:val="1155"/>
              <w:marRight w:val="0"/>
              <w:marTop w:val="0"/>
              <w:marBottom w:val="0"/>
              <w:divBdr>
                <w:top w:val="none" w:sz="0" w:space="0" w:color="auto"/>
                <w:left w:val="none" w:sz="0" w:space="0" w:color="auto"/>
                <w:bottom w:val="none" w:sz="0" w:space="0" w:color="auto"/>
                <w:right w:val="none" w:sz="0" w:space="0" w:color="auto"/>
              </w:divBdr>
            </w:div>
            <w:div w:id="1610118289">
              <w:marLeft w:val="1155"/>
              <w:marRight w:val="0"/>
              <w:marTop w:val="0"/>
              <w:marBottom w:val="0"/>
              <w:divBdr>
                <w:top w:val="none" w:sz="0" w:space="0" w:color="auto"/>
                <w:left w:val="none" w:sz="0" w:space="0" w:color="auto"/>
                <w:bottom w:val="none" w:sz="0" w:space="0" w:color="auto"/>
                <w:right w:val="none" w:sz="0" w:space="0" w:color="auto"/>
              </w:divBdr>
            </w:div>
            <w:div w:id="115414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554793">
      <w:bodyDiv w:val="1"/>
      <w:marLeft w:val="0"/>
      <w:marRight w:val="0"/>
      <w:marTop w:val="0"/>
      <w:marBottom w:val="0"/>
      <w:divBdr>
        <w:top w:val="none" w:sz="0" w:space="0" w:color="auto"/>
        <w:left w:val="none" w:sz="0" w:space="0" w:color="auto"/>
        <w:bottom w:val="none" w:sz="0" w:space="0" w:color="auto"/>
        <w:right w:val="none" w:sz="0" w:space="0" w:color="auto"/>
      </w:divBdr>
      <w:divsChild>
        <w:div w:id="765343069">
          <w:marLeft w:val="0"/>
          <w:marRight w:val="0"/>
          <w:marTop w:val="0"/>
          <w:marBottom w:val="0"/>
          <w:divBdr>
            <w:top w:val="none" w:sz="0" w:space="0" w:color="auto"/>
            <w:left w:val="none" w:sz="0" w:space="0" w:color="auto"/>
            <w:bottom w:val="none" w:sz="0" w:space="0" w:color="auto"/>
            <w:right w:val="none" w:sz="0" w:space="0" w:color="auto"/>
          </w:divBdr>
        </w:div>
        <w:div w:id="1197233925">
          <w:marLeft w:val="0"/>
          <w:marRight w:val="0"/>
          <w:marTop w:val="150"/>
          <w:marBottom w:val="0"/>
          <w:divBdr>
            <w:top w:val="none" w:sz="0" w:space="0" w:color="auto"/>
            <w:left w:val="none" w:sz="0" w:space="0" w:color="auto"/>
            <w:bottom w:val="none" w:sz="0" w:space="0" w:color="auto"/>
            <w:right w:val="none" w:sz="0" w:space="0" w:color="auto"/>
          </w:divBdr>
          <w:divsChild>
            <w:div w:id="86314494">
              <w:marLeft w:val="1155"/>
              <w:marRight w:val="0"/>
              <w:marTop w:val="0"/>
              <w:marBottom w:val="0"/>
              <w:divBdr>
                <w:top w:val="none" w:sz="0" w:space="0" w:color="auto"/>
                <w:left w:val="none" w:sz="0" w:space="0" w:color="auto"/>
                <w:bottom w:val="none" w:sz="0" w:space="0" w:color="auto"/>
                <w:right w:val="none" w:sz="0" w:space="0" w:color="auto"/>
              </w:divBdr>
            </w:div>
            <w:div w:id="1154416956">
              <w:marLeft w:val="1155"/>
              <w:marRight w:val="0"/>
              <w:marTop w:val="0"/>
              <w:marBottom w:val="0"/>
              <w:divBdr>
                <w:top w:val="none" w:sz="0" w:space="0" w:color="auto"/>
                <w:left w:val="none" w:sz="0" w:space="0" w:color="auto"/>
                <w:bottom w:val="none" w:sz="0" w:space="0" w:color="auto"/>
                <w:right w:val="none" w:sz="0" w:space="0" w:color="auto"/>
              </w:divBdr>
            </w:div>
            <w:div w:id="1925071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09192">
      <w:bodyDiv w:val="1"/>
      <w:marLeft w:val="0"/>
      <w:marRight w:val="0"/>
      <w:marTop w:val="0"/>
      <w:marBottom w:val="0"/>
      <w:divBdr>
        <w:top w:val="none" w:sz="0" w:space="0" w:color="auto"/>
        <w:left w:val="none" w:sz="0" w:space="0" w:color="auto"/>
        <w:bottom w:val="none" w:sz="0" w:space="0" w:color="auto"/>
        <w:right w:val="none" w:sz="0" w:space="0" w:color="auto"/>
      </w:divBdr>
      <w:divsChild>
        <w:div w:id="972751833">
          <w:marLeft w:val="0"/>
          <w:marRight w:val="0"/>
          <w:marTop w:val="0"/>
          <w:marBottom w:val="0"/>
          <w:divBdr>
            <w:top w:val="none" w:sz="0" w:space="0" w:color="auto"/>
            <w:left w:val="none" w:sz="0" w:space="0" w:color="auto"/>
            <w:bottom w:val="none" w:sz="0" w:space="0" w:color="auto"/>
            <w:right w:val="none" w:sz="0" w:space="0" w:color="auto"/>
          </w:divBdr>
        </w:div>
        <w:div w:id="607347435">
          <w:marLeft w:val="0"/>
          <w:marRight w:val="0"/>
          <w:marTop w:val="150"/>
          <w:marBottom w:val="0"/>
          <w:divBdr>
            <w:top w:val="none" w:sz="0" w:space="0" w:color="auto"/>
            <w:left w:val="none" w:sz="0" w:space="0" w:color="auto"/>
            <w:bottom w:val="none" w:sz="0" w:space="0" w:color="auto"/>
            <w:right w:val="none" w:sz="0" w:space="0" w:color="auto"/>
          </w:divBdr>
          <w:divsChild>
            <w:div w:id="2029601912">
              <w:marLeft w:val="1155"/>
              <w:marRight w:val="0"/>
              <w:marTop w:val="0"/>
              <w:marBottom w:val="0"/>
              <w:divBdr>
                <w:top w:val="none" w:sz="0" w:space="0" w:color="auto"/>
                <w:left w:val="none" w:sz="0" w:space="0" w:color="auto"/>
                <w:bottom w:val="none" w:sz="0" w:space="0" w:color="auto"/>
                <w:right w:val="none" w:sz="0" w:space="0" w:color="auto"/>
              </w:divBdr>
            </w:div>
            <w:div w:id="1047073131">
              <w:marLeft w:val="1155"/>
              <w:marRight w:val="0"/>
              <w:marTop w:val="0"/>
              <w:marBottom w:val="0"/>
              <w:divBdr>
                <w:top w:val="none" w:sz="0" w:space="0" w:color="auto"/>
                <w:left w:val="none" w:sz="0" w:space="0" w:color="auto"/>
                <w:bottom w:val="none" w:sz="0" w:space="0" w:color="auto"/>
                <w:right w:val="none" w:sz="0" w:space="0" w:color="auto"/>
              </w:divBdr>
            </w:div>
            <w:div w:id="1409499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3753">
      <w:bodyDiv w:val="1"/>
      <w:marLeft w:val="0"/>
      <w:marRight w:val="0"/>
      <w:marTop w:val="0"/>
      <w:marBottom w:val="0"/>
      <w:divBdr>
        <w:top w:val="none" w:sz="0" w:space="0" w:color="auto"/>
        <w:left w:val="none" w:sz="0" w:space="0" w:color="auto"/>
        <w:bottom w:val="none" w:sz="0" w:space="0" w:color="auto"/>
        <w:right w:val="none" w:sz="0" w:space="0" w:color="auto"/>
      </w:divBdr>
      <w:divsChild>
        <w:div w:id="1528719618">
          <w:marLeft w:val="0"/>
          <w:marRight w:val="0"/>
          <w:marTop w:val="0"/>
          <w:marBottom w:val="0"/>
          <w:divBdr>
            <w:top w:val="none" w:sz="0" w:space="0" w:color="auto"/>
            <w:left w:val="none" w:sz="0" w:space="0" w:color="auto"/>
            <w:bottom w:val="none" w:sz="0" w:space="0" w:color="auto"/>
            <w:right w:val="none" w:sz="0" w:space="0" w:color="auto"/>
          </w:divBdr>
        </w:div>
        <w:div w:id="826938802">
          <w:marLeft w:val="0"/>
          <w:marRight w:val="0"/>
          <w:marTop w:val="150"/>
          <w:marBottom w:val="0"/>
          <w:divBdr>
            <w:top w:val="none" w:sz="0" w:space="0" w:color="auto"/>
            <w:left w:val="none" w:sz="0" w:space="0" w:color="auto"/>
            <w:bottom w:val="none" w:sz="0" w:space="0" w:color="auto"/>
            <w:right w:val="none" w:sz="0" w:space="0" w:color="auto"/>
          </w:divBdr>
          <w:divsChild>
            <w:div w:id="903953891">
              <w:marLeft w:val="1155"/>
              <w:marRight w:val="0"/>
              <w:marTop w:val="0"/>
              <w:marBottom w:val="0"/>
              <w:divBdr>
                <w:top w:val="none" w:sz="0" w:space="0" w:color="auto"/>
                <w:left w:val="none" w:sz="0" w:space="0" w:color="auto"/>
                <w:bottom w:val="none" w:sz="0" w:space="0" w:color="auto"/>
                <w:right w:val="none" w:sz="0" w:space="0" w:color="auto"/>
              </w:divBdr>
            </w:div>
            <w:div w:id="1318610144">
              <w:marLeft w:val="1155"/>
              <w:marRight w:val="0"/>
              <w:marTop w:val="0"/>
              <w:marBottom w:val="0"/>
              <w:divBdr>
                <w:top w:val="none" w:sz="0" w:space="0" w:color="auto"/>
                <w:left w:val="none" w:sz="0" w:space="0" w:color="auto"/>
                <w:bottom w:val="none" w:sz="0" w:space="0" w:color="auto"/>
                <w:right w:val="none" w:sz="0" w:space="0" w:color="auto"/>
              </w:divBdr>
            </w:div>
            <w:div w:id="2127113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20659">
      <w:bodyDiv w:val="1"/>
      <w:marLeft w:val="0"/>
      <w:marRight w:val="0"/>
      <w:marTop w:val="0"/>
      <w:marBottom w:val="0"/>
      <w:divBdr>
        <w:top w:val="none" w:sz="0" w:space="0" w:color="auto"/>
        <w:left w:val="none" w:sz="0" w:space="0" w:color="auto"/>
        <w:bottom w:val="none" w:sz="0" w:space="0" w:color="auto"/>
        <w:right w:val="none" w:sz="0" w:space="0" w:color="auto"/>
      </w:divBdr>
      <w:divsChild>
        <w:div w:id="1321886091">
          <w:marLeft w:val="0"/>
          <w:marRight w:val="0"/>
          <w:marTop w:val="0"/>
          <w:marBottom w:val="0"/>
          <w:divBdr>
            <w:top w:val="none" w:sz="0" w:space="0" w:color="auto"/>
            <w:left w:val="none" w:sz="0" w:space="0" w:color="auto"/>
            <w:bottom w:val="none" w:sz="0" w:space="0" w:color="auto"/>
            <w:right w:val="none" w:sz="0" w:space="0" w:color="auto"/>
          </w:divBdr>
        </w:div>
        <w:div w:id="1585454635">
          <w:marLeft w:val="0"/>
          <w:marRight w:val="0"/>
          <w:marTop w:val="150"/>
          <w:marBottom w:val="0"/>
          <w:divBdr>
            <w:top w:val="none" w:sz="0" w:space="0" w:color="auto"/>
            <w:left w:val="none" w:sz="0" w:space="0" w:color="auto"/>
            <w:bottom w:val="none" w:sz="0" w:space="0" w:color="auto"/>
            <w:right w:val="none" w:sz="0" w:space="0" w:color="auto"/>
          </w:divBdr>
          <w:divsChild>
            <w:div w:id="1753351511">
              <w:marLeft w:val="1155"/>
              <w:marRight w:val="0"/>
              <w:marTop w:val="0"/>
              <w:marBottom w:val="0"/>
              <w:divBdr>
                <w:top w:val="none" w:sz="0" w:space="0" w:color="auto"/>
                <w:left w:val="none" w:sz="0" w:space="0" w:color="auto"/>
                <w:bottom w:val="none" w:sz="0" w:space="0" w:color="auto"/>
                <w:right w:val="none" w:sz="0" w:space="0" w:color="auto"/>
              </w:divBdr>
            </w:div>
            <w:div w:id="1517621098">
              <w:marLeft w:val="1155"/>
              <w:marRight w:val="0"/>
              <w:marTop w:val="0"/>
              <w:marBottom w:val="0"/>
              <w:divBdr>
                <w:top w:val="none" w:sz="0" w:space="0" w:color="auto"/>
                <w:left w:val="none" w:sz="0" w:space="0" w:color="auto"/>
                <w:bottom w:val="none" w:sz="0" w:space="0" w:color="auto"/>
                <w:right w:val="none" w:sz="0" w:space="0" w:color="auto"/>
              </w:divBdr>
            </w:div>
            <w:div w:id="1801537408">
              <w:marLeft w:val="1155"/>
              <w:marRight w:val="0"/>
              <w:marTop w:val="0"/>
              <w:marBottom w:val="0"/>
              <w:divBdr>
                <w:top w:val="none" w:sz="0" w:space="0" w:color="auto"/>
                <w:left w:val="none" w:sz="0" w:space="0" w:color="auto"/>
                <w:bottom w:val="none" w:sz="0" w:space="0" w:color="auto"/>
                <w:right w:val="none" w:sz="0" w:space="0" w:color="auto"/>
              </w:divBdr>
            </w:div>
            <w:div w:id="1605887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22785">
      <w:bodyDiv w:val="1"/>
      <w:marLeft w:val="0"/>
      <w:marRight w:val="0"/>
      <w:marTop w:val="0"/>
      <w:marBottom w:val="0"/>
      <w:divBdr>
        <w:top w:val="none" w:sz="0" w:space="0" w:color="auto"/>
        <w:left w:val="none" w:sz="0" w:space="0" w:color="auto"/>
        <w:bottom w:val="none" w:sz="0" w:space="0" w:color="auto"/>
        <w:right w:val="none" w:sz="0" w:space="0" w:color="auto"/>
      </w:divBdr>
      <w:divsChild>
        <w:div w:id="2001224979">
          <w:marLeft w:val="0"/>
          <w:marRight w:val="0"/>
          <w:marTop w:val="0"/>
          <w:marBottom w:val="0"/>
          <w:divBdr>
            <w:top w:val="none" w:sz="0" w:space="0" w:color="auto"/>
            <w:left w:val="none" w:sz="0" w:space="0" w:color="auto"/>
            <w:bottom w:val="none" w:sz="0" w:space="0" w:color="auto"/>
            <w:right w:val="none" w:sz="0" w:space="0" w:color="auto"/>
          </w:divBdr>
        </w:div>
        <w:div w:id="1835149367">
          <w:marLeft w:val="0"/>
          <w:marRight w:val="0"/>
          <w:marTop w:val="150"/>
          <w:marBottom w:val="0"/>
          <w:divBdr>
            <w:top w:val="none" w:sz="0" w:space="0" w:color="auto"/>
            <w:left w:val="none" w:sz="0" w:space="0" w:color="auto"/>
            <w:bottom w:val="none" w:sz="0" w:space="0" w:color="auto"/>
            <w:right w:val="none" w:sz="0" w:space="0" w:color="auto"/>
          </w:divBdr>
          <w:divsChild>
            <w:div w:id="1945265832">
              <w:marLeft w:val="1155"/>
              <w:marRight w:val="0"/>
              <w:marTop w:val="0"/>
              <w:marBottom w:val="0"/>
              <w:divBdr>
                <w:top w:val="none" w:sz="0" w:space="0" w:color="auto"/>
                <w:left w:val="none" w:sz="0" w:space="0" w:color="auto"/>
                <w:bottom w:val="none" w:sz="0" w:space="0" w:color="auto"/>
                <w:right w:val="none" w:sz="0" w:space="0" w:color="auto"/>
              </w:divBdr>
            </w:div>
            <w:div w:id="1578517372">
              <w:marLeft w:val="1155"/>
              <w:marRight w:val="0"/>
              <w:marTop w:val="0"/>
              <w:marBottom w:val="0"/>
              <w:divBdr>
                <w:top w:val="none" w:sz="0" w:space="0" w:color="auto"/>
                <w:left w:val="none" w:sz="0" w:space="0" w:color="auto"/>
                <w:bottom w:val="none" w:sz="0" w:space="0" w:color="auto"/>
                <w:right w:val="none" w:sz="0" w:space="0" w:color="auto"/>
              </w:divBdr>
            </w:div>
            <w:div w:id="182862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16604">
      <w:bodyDiv w:val="1"/>
      <w:marLeft w:val="0"/>
      <w:marRight w:val="0"/>
      <w:marTop w:val="0"/>
      <w:marBottom w:val="0"/>
      <w:divBdr>
        <w:top w:val="none" w:sz="0" w:space="0" w:color="auto"/>
        <w:left w:val="none" w:sz="0" w:space="0" w:color="auto"/>
        <w:bottom w:val="none" w:sz="0" w:space="0" w:color="auto"/>
        <w:right w:val="none" w:sz="0" w:space="0" w:color="auto"/>
      </w:divBdr>
      <w:divsChild>
        <w:div w:id="801575120">
          <w:marLeft w:val="0"/>
          <w:marRight w:val="0"/>
          <w:marTop w:val="0"/>
          <w:marBottom w:val="0"/>
          <w:divBdr>
            <w:top w:val="none" w:sz="0" w:space="0" w:color="auto"/>
            <w:left w:val="none" w:sz="0" w:space="0" w:color="auto"/>
            <w:bottom w:val="none" w:sz="0" w:space="0" w:color="auto"/>
            <w:right w:val="none" w:sz="0" w:space="0" w:color="auto"/>
          </w:divBdr>
        </w:div>
        <w:div w:id="19818006">
          <w:marLeft w:val="0"/>
          <w:marRight w:val="0"/>
          <w:marTop w:val="150"/>
          <w:marBottom w:val="0"/>
          <w:divBdr>
            <w:top w:val="none" w:sz="0" w:space="0" w:color="auto"/>
            <w:left w:val="none" w:sz="0" w:space="0" w:color="auto"/>
            <w:bottom w:val="none" w:sz="0" w:space="0" w:color="auto"/>
            <w:right w:val="none" w:sz="0" w:space="0" w:color="auto"/>
          </w:divBdr>
          <w:divsChild>
            <w:div w:id="1784035766">
              <w:marLeft w:val="1155"/>
              <w:marRight w:val="0"/>
              <w:marTop w:val="0"/>
              <w:marBottom w:val="0"/>
              <w:divBdr>
                <w:top w:val="none" w:sz="0" w:space="0" w:color="auto"/>
                <w:left w:val="none" w:sz="0" w:space="0" w:color="auto"/>
                <w:bottom w:val="none" w:sz="0" w:space="0" w:color="auto"/>
                <w:right w:val="none" w:sz="0" w:space="0" w:color="auto"/>
              </w:divBdr>
            </w:div>
            <w:div w:id="164133592">
              <w:marLeft w:val="1155"/>
              <w:marRight w:val="0"/>
              <w:marTop w:val="0"/>
              <w:marBottom w:val="0"/>
              <w:divBdr>
                <w:top w:val="none" w:sz="0" w:space="0" w:color="auto"/>
                <w:left w:val="none" w:sz="0" w:space="0" w:color="auto"/>
                <w:bottom w:val="none" w:sz="0" w:space="0" w:color="auto"/>
                <w:right w:val="none" w:sz="0" w:space="0" w:color="auto"/>
              </w:divBdr>
            </w:div>
            <w:div w:id="156178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700053">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37608">
      <w:bodyDiv w:val="1"/>
      <w:marLeft w:val="0"/>
      <w:marRight w:val="0"/>
      <w:marTop w:val="0"/>
      <w:marBottom w:val="0"/>
      <w:divBdr>
        <w:top w:val="none" w:sz="0" w:space="0" w:color="auto"/>
        <w:left w:val="none" w:sz="0" w:space="0" w:color="auto"/>
        <w:bottom w:val="none" w:sz="0" w:space="0" w:color="auto"/>
        <w:right w:val="none" w:sz="0" w:space="0" w:color="auto"/>
      </w:divBdr>
      <w:divsChild>
        <w:div w:id="1726752781">
          <w:marLeft w:val="0"/>
          <w:marRight w:val="0"/>
          <w:marTop w:val="0"/>
          <w:marBottom w:val="0"/>
          <w:divBdr>
            <w:top w:val="none" w:sz="0" w:space="0" w:color="auto"/>
            <w:left w:val="none" w:sz="0" w:space="0" w:color="auto"/>
            <w:bottom w:val="none" w:sz="0" w:space="0" w:color="auto"/>
            <w:right w:val="none" w:sz="0" w:space="0" w:color="auto"/>
          </w:divBdr>
        </w:div>
        <w:div w:id="1964073537">
          <w:marLeft w:val="0"/>
          <w:marRight w:val="0"/>
          <w:marTop w:val="150"/>
          <w:marBottom w:val="0"/>
          <w:divBdr>
            <w:top w:val="none" w:sz="0" w:space="0" w:color="auto"/>
            <w:left w:val="none" w:sz="0" w:space="0" w:color="auto"/>
            <w:bottom w:val="none" w:sz="0" w:space="0" w:color="auto"/>
            <w:right w:val="none" w:sz="0" w:space="0" w:color="auto"/>
          </w:divBdr>
          <w:divsChild>
            <w:div w:id="821240718">
              <w:marLeft w:val="1155"/>
              <w:marRight w:val="0"/>
              <w:marTop w:val="0"/>
              <w:marBottom w:val="0"/>
              <w:divBdr>
                <w:top w:val="none" w:sz="0" w:space="0" w:color="auto"/>
                <w:left w:val="none" w:sz="0" w:space="0" w:color="auto"/>
                <w:bottom w:val="none" w:sz="0" w:space="0" w:color="auto"/>
                <w:right w:val="none" w:sz="0" w:space="0" w:color="auto"/>
              </w:divBdr>
            </w:div>
            <w:div w:id="362481967">
              <w:marLeft w:val="1155"/>
              <w:marRight w:val="0"/>
              <w:marTop w:val="0"/>
              <w:marBottom w:val="0"/>
              <w:divBdr>
                <w:top w:val="none" w:sz="0" w:space="0" w:color="auto"/>
                <w:left w:val="none" w:sz="0" w:space="0" w:color="auto"/>
                <w:bottom w:val="none" w:sz="0" w:space="0" w:color="auto"/>
                <w:right w:val="none" w:sz="0" w:space="0" w:color="auto"/>
              </w:divBdr>
            </w:div>
            <w:div w:id="131013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25537">
      <w:bodyDiv w:val="1"/>
      <w:marLeft w:val="0"/>
      <w:marRight w:val="0"/>
      <w:marTop w:val="0"/>
      <w:marBottom w:val="0"/>
      <w:divBdr>
        <w:top w:val="none" w:sz="0" w:space="0" w:color="auto"/>
        <w:left w:val="none" w:sz="0" w:space="0" w:color="auto"/>
        <w:bottom w:val="none" w:sz="0" w:space="0" w:color="auto"/>
        <w:right w:val="none" w:sz="0" w:space="0" w:color="auto"/>
      </w:divBdr>
      <w:divsChild>
        <w:div w:id="1451894120">
          <w:marLeft w:val="0"/>
          <w:marRight w:val="0"/>
          <w:marTop w:val="0"/>
          <w:marBottom w:val="0"/>
          <w:divBdr>
            <w:top w:val="none" w:sz="0" w:space="0" w:color="auto"/>
            <w:left w:val="none" w:sz="0" w:space="0" w:color="auto"/>
            <w:bottom w:val="none" w:sz="0" w:space="0" w:color="auto"/>
            <w:right w:val="none" w:sz="0" w:space="0" w:color="auto"/>
          </w:divBdr>
        </w:div>
        <w:div w:id="1086879432">
          <w:marLeft w:val="0"/>
          <w:marRight w:val="0"/>
          <w:marTop w:val="150"/>
          <w:marBottom w:val="0"/>
          <w:divBdr>
            <w:top w:val="none" w:sz="0" w:space="0" w:color="auto"/>
            <w:left w:val="none" w:sz="0" w:space="0" w:color="auto"/>
            <w:bottom w:val="none" w:sz="0" w:space="0" w:color="auto"/>
            <w:right w:val="none" w:sz="0" w:space="0" w:color="auto"/>
          </w:divBdr>
          <w:divsChild>
            <w:div w:id="1398211352">
              <w:marLeft w:val="1155"/>
              <w:marRight w:val="0"/>
              <w:marTop w:val="0"/>
              <w:marBottom w:val="0"/>
              <w:divBdr>
                <w:top w:val="none" w:sz="0" w:space="0" w:color="auto"/>
                <w:left w:val="none" w:sz="0" w:space="0" w:color="auto"/>
                <w:bottom w:val="none" w:sz="0" w:space="0" w:color="auto"/>
                <w:right w:val="none" w:sz="0" w:space="0" w:color="auto"/>
              </w:divBdr>
            </w:div>
            <w:div w:id="1210924044">
              <w:marLeft w:val="1155"/>
              <w:marRight w:val="0"/>
              <w:marTop w:val="0"/>
              <w:marBottom w:val="0"/>
              <w:divBdr>
                <w:top w:val="none" w:sz="0" w:space="0" w:color="auto"/>
                <w:left w:val="none" w:sz="0" w:space="0" w:color="auto"/>
                <w:bottom w:val="none" w:sz="0" w:space="0" w:color="auto"/>
                <w:right w:val="none" w:sz="0" w:space="0" w:color="auto"/>
              </w:divBdr>
            </w:div>
            <w:div w:id="1045985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04109">
      <w:bodyDiv w:val="1"/>
      <w:marLeft w:val="0"/>
      <w:marRight w:val="0"/>
      <w:marTop w:val="0"/>
      <w:marBottom w:val="0"/>
      <w:divBdr>
        <w:top w:val="none" w:sz="0" w:space="0" w:color="auto"/>
        <w:left w:val="none" w:sz="0" w:space="0" w:color="auto"/>
        <w:bottom w:val="none" w:sz="0" w:space="0" w:color="auto"/>
        <w:right w:val="none" w:sz="0" w:space="0" w:color="auto"/>
      </w:divBdr>
      <w:divsChild>
        <w:div w:id="265619576">
          <w:marLeft w:val="0"/>
          <w:marRight w:val="0"/>
          <w:marTop w:val="0"/>
          <w:marBottom w:val="0"/>
          <w:divBdr>
            <w:top w:val="none" w:sz="0" w:space="0" w:color="auto"/>
            <w:left w:val="none" w:sz="0" w:space="0" w:color="auto"/>
            <w:bottom w:val="none" w:sz="0" w:space="0" w:color="auto"/>
            <w:right w:val="none" w:sz="0" w:space="0" w:color="auto"/>
          </w:divBdr>
        </w:div>
        <w:div w:id="1047069546">
          <w:marLeft w:val="0"/>
          <w:marRight w:val="0"/>
          <w:marTop w:val="150"/>
          <w:marBottom w:val="0"/>
          <w:divBdr>
            <w:top w:val="none" w:sz="0" w:space="0" w:color="auto"/>
            <w:left w:val="none" w:sz="0" w:space="0" w:color="auto"/>
            <w:bottom w:val="none" w:sz="0" w:space="0" w:color="auto"/>
            <w:right w:val="none" w:sz="0" w:space="0" w:color="auto"/>
          </w:divBdr>
          <w:divsChild>
            <w:div w:id="905721920">
              <w:marLeft w:val="1155"/>
              <w:marRight w:val="0"/>
              <w:marTop w:val="0"/>
              <w:marBottom w:val="0"/>
              <w:divBdr>
                <w:top w:val="none" w:sz="0" w:space="0" w:color="auto"/>
                <w:left w:val="none" w:sz="0" w:space="0" w:color="auto"/>
                <w:bottom w:val="none" w:sz="0" w:space="0" w:color="auto"/>
                <w:right w:val="none" w:sz="0" w:space="0" w:color="auto"/>
              </w:divBdr>
            </w:div>
            <w:div w:id="1975671515">
              <w:marLeft w:val="1155"/>
              <w:marRight w:val="0"/>
              <w:marTop w:val="0"/>
              <w:marBottom w:val="0"/>
              <w:divBdr>
                <w:top w:val="none" w:sz="0" w:space="0" w:color="auto"/>
                <w:left w:val="none" w:sz="0" w:space="0" w:color="auto"/>
                <w:bottom w:val="none" w:sz="0" w:space="0" w:color="auto"/>
                <w:right w:val="none" w:sz="0" w:space="0" w:color="auto"/>
              </w:divBdr>
            </w:div>
            <w:div w:id="595793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49200">
      <w:bodyDiv w:val="1"/>
      <w:marLeft w:val="0"/>
      <w:marRight w:val="0"/>
      <w:marTop w:val="0"/>
      <w:marBottom w:val="0"/>
      <w:divBdr>
        <w:top w:val="none" w:sz="0" w:space="0" w:color="auto"/>
        <w:left w:val="none" w:sz="0" w:space="0" w:color="auto"/>
        <w:bottom w:val="none" w:sz="0" w:space="0" w:color="auto"/>
        <w:right w:val="none" w:sz="0" w:space="0" w:color="auto"/>
      </w:divBdr>
      <w:divsChild>
        <w:div w:id="46876688">
          <w:marLeft w:val="0"/>
          <w:marRight w:val="0"/>
          <w:marTop w:val="0"/>
          <w:marBottom w:val="0"/>
          <w:divBdr>
            <w:top w:val="none" w:sz="0" w:space="0" w:color="auto"/>
            <w:left w:val="none" w:sz="0" w:space="0" w:color="auto"/>
            <w:bottom w:val="none" w:sz="0" w:space="0" w:color="auto"/>
            <w:right w:val="none" w:sz="0" w:space="0" w:color="auto"/>
          </w:divBdr>
        </w:div>
        <w:div w:id="858086589">
          <w:marLeft w:val="0"/>
          <w:marRight w:val="0"/>
          <w:marTop w:val="150"/>
          <w:marBottom w:val="0"/>
          <w:divBdr>
            <w:top w:val="none" w:sz="0" w:space="0" w:color="auto"/>
            <w:left w:val="none" w:sz="0" w:space="0" w:color="auto"/>
            <w:bottom w:val="none" w:sz="0" w:space="0" w:color="auto"/>
            <w:right w:val="none" w:sz="0" w:space="0" w:color="auto"/>
          </w:divBdr>
          <w:divsChild>
            <w:div w:id="1021663646">
              <w:marLeft w:val="1155"/>
              <w:marRight w:val="0"/>
              <w:marTop w:val="0"/>
              <w:marBottom w:val="0"/>
              <w:divBdr>
                <w:top w:val="none" w:sz="0" w:space="0" w:color="auto"/>
                <w:left w:val="none" w:sz="0" w:space="0" w:color="auto"/>
                <w:bottom w:val="none" w:sz="0" w:space="0" w:color="auto"/>
                <w:right w:val="none" w:sz="0" w:space="0" w:color="auto"/>
              </w:divBdr>
            </w:div>
            <w:div w:id="709258732">
              <w:marLeft w:val="1155"/>
              <w:marRight w:val="0"/>
              <w:marTop w:val="0"/>
              <w:marBottom w:val="0"/>
              <w:divBdr>
                <w:top w:val="none" w:sz="0" w:space="0" w:color="auto"/>
                <w:left w:val="none" w:sz="0" w:space="0" w:color="auto"/>
                <w:bottom w:val="none" w:sz="0" w:space="0" w:color="auto"/>
                <w:right w:val="none" w:sz="0" w:space="0" w:color="auto"/>
              </w:divBdr>
            </w:div>
            <w:div w:id="810293334">
              <w:marLeft w:val="1155"/>
              <w:marRight w:val="0"/>
              <w:marTop w:val="0"/>
              <w:marBottom w:val="0"/>
              <w:divBdr>
                <w:top w:val="none" w:sz="0" w:space="0" w:color="auto"/>
                <w:left w:val="none" w:sz="0" w:space="0" w:color="auto"/>
                <w:bottom w:val="none" w:sz="0" w:space="0" w:color="auto"/>
                <w:right w:val="none" w:sz="0" w:space="0" w:color="auto"/>
              </w:divBdr>
            </w:div>
            <w:div w:id="420956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1845">
      <w:bodyDiv w:val="1"/>
      <w:marLeft w:val="0"/>
      <w:marRight w:val="0"/>
      <w:marTop w:val="0"/>
      <w:marBottom w:val="0"/>
      <w:divBdr>
        <w:top w:val="none" w:sz="0" w:space="0" w:color="auto"/>
        <w:left w:val="none" w:sz="0" w:space="0" w:color="auto"/>
        <w:bottom w:val="none" w:sz="0" w:space="0" w:color="auto"/>
        <w:right w:val="none" w:sz="0" w:space="0" w:color="auto"/>
      </w:divBdr>
      <w:divsChild>
        <w:div w:id="875384297">
          <w:marLeft w:val="0"/>
          <w:marRight w:val="0"/>
          <w:marTop w:val="0"/>
          <w:marBottom w:val="0"/>
          <w:divBdr>
            <w:top w:val="none" w:sz="0" w:space="0" w:color="auto"/>
            <w:left w:val="none" w:sz="0" w:space="0" w:color="auto"/>
            <w:bottom w:val="none" w:sz="0" w:space="0" w:color="auto"/>
            <w:right w:val="none" w:sz="0" w:space="0" w:color="auto"/>
          </w:divBdr>
        </w:div>
        <w:div w:id="509490142">
          <w:marLeft w:val="0"/>
          <w:marRight w:val="0"/>
          <w:marTop w:val="150"/>
          <w:marBottom w:val="0"/>
          <w:divBdr>
            <w:top w:val="none" w:sz="0" w:space="0" w:color="auto"/>
            <w:left w:val="none" w:sz="0" w:space="0" w:color="auto"/>
            <w:bottom w:val="none" w:sz="0" w:space="0" w:color="auto"/>
            <w:right w:val="none" w:sz="0" w:space="0" w:color="auto"/>
          </w:divBdr>
          <w:divsChild>
            <w:div w:id="693070993">
              <w:marLeft w:val="1155"/>
              <w:marRight w:val="0"/>
              <w:marTop w:val="0"/>
              <w:marBottom w:val="0"/>
              <w:divBdr>
                <w:top w:val="none" w:sz="0" w:space="0" w:color="auto"/>
                <w:left w:val="none" w:sz="0" w:space="0" w:color="auto"/>
                <w:bottom w:val="none" w:sz="0" w:space="0" w:color="auto"/>
                <w:right w:val="none" w:sz="0" w:space="0" w:color="auto"/>
              </w:divBdr>
            </w:div>
            <w:div w:id="72175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643888">
      <w:bodyDiv w:val="1"/>
      <w:marLeft w:val="0"/>
      <w:marRight w:val="0"/>
      <w:marTop w:val="0"/>
      <w:marBottom w:val="0"/>
      <w:divBdr>
        <w:top w:val="none" w:sz="0" w:space="0" w:color="auto"/>
        <w:left w:val="none" w:sz="0" w:space="0" w:color="auto"/>
        <w:bottom w:val="none" w:sz="0" w:space="0" w:color="auto"/>
        <w:right w:val="none" w:sz="0" w:space="0" w:color="auto"/>
      </w:divBdr>
      <w:divsChild>
        <w:div w:id="951010991">
          <w:marLeft w:val="0"/>
          <w:marRight w:val="0"/>
          <w:marTop w:val="0"/>
          <w:marBottom w:val="0"/>
          <w:divBdr>
            <w:top w:val="none" w:sz="0" w:space="0" w:color="auto"/>
            <w:left w:val="none" w:sz="0" w:space="0" w:color="auto"/>
            <w:bottom w:val="none" w:sz="0" w:space="0" w:color="auto"/>
            <w:right w:val="none" w:sz="0" w:space="0" w:color="auto"/>
          </w:divBdr>
        </w:div>
        <w:div w:id="81070314">
          <w:marLeft w:val="0"/>
          <w:marRight w:val="0"/>
          <w:marTop w:val="150"/>
          <w:marBottom w:val="0"/>
          <w:divBdr>
            <w:top w:val="none" w:sz="0" w:space="0" w:color="auto"/>
            <w:left w:val="none" w:sz="0" w:space="0" w:color="auto"/>
            <w:bottom w:val="none" w:sz="0" w:space="0" w:color="auto"/>
            <w:right w:val="none" w:sz="0" w:space="0" w:color="auto"/>
          </w:divBdr>
          <w:divsChild>
            <w:div w:id="2059740533">
              <w:marLeft w:val="1155"/>
              <w:marRight w:val="0"/>
              <w:marTop w:val="0"/>
              <w:marBottom w:val="0"/>
              <w:divBdr>
                <w:top w:val="none" w:sz="0" w:space="0" w:color="auto"/>
                <w:left w:val="none" w:sz="0" w:space="0" w:color="auto"/>
                <w:bottom w:val="none" w:sz="0" w:space="0" w:color="auto"/>
                <w:right w:val="none" w:sz="0" w:space="0" w:color="auto"/>
              </w:divBdr>
            </w:div>
            <w:div w:id="90006575">
              <w:marLeft w:val="1155"/>
              <w:marRight w:val="0"/>
              <w:marTop w:val="0"/>
              <w:marBottom w:val="0"/>
              <w:divBdr>
                <w:top w:val="none" w:sz="0" w:space="0" w:color="auto"/>
                <w:left w:val="none" w:sz="0" w:space="0" w:color="auto"/>
                <w:bottom w:val="none" w:sz="0" w:space="0" w:color="auto"/>
                <w:right w:val="none" w:sz="0" w:space="0" w:color="auto"/>
              </w:divBdr>
            </w:div>
            <w:div w:id="1973631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27673">
      <w:bodyDiv w:val="1"/>
      <w:marLeft w:val="0"/>
      <w:marRight w:val="0"/>
      <w:marTop w:val="0"/>
      <w:marBottom w:val="0"/>
      <w:divBdr>
        <w:top w:val="none" w:sz="0" w:space="0" w:color="auto"/>
        <w:left w:val="none" w:sz="0" w:space="0" w:color="auto"/>
        <w:bottom w:val="none" w:sz="0" w:space="0" w:color="auto"/>
        <w:right w:val="none" w:sz="0" w:space="0" w:color="auto"/>
      </w:divBdr>
      <w:divsChild>
        <w:div w:id="391542322">
          <w:marLeft w:val="0"/>
          <w:marRight w:val="0"/>
          <w:marTop w:val="0"/>
          <w:marBottom w:val="0"/>
          <w:divBdr>
            <w:top w:val="none" w:sz="0" w:space="0" w:color="auto"/>
            <w:left w:val="none" w:sz="0" w:space="0" w:color="auto"/>
            <w:bottom w:val="none" w:sz="0" w:space="0" w:color="auto"/>
            <w:right w:val="none" w:sz="0" w:space="0" w:color="auto"/>
          </w:divBdr>
        </w:div>
        <w:div w:id="1436052207">
          <w:marLeft w:val="0"/>
          <w:marRight w:val="0"/>
          <w:marTop w:val="150"/>
          <w:marBottom w:val="0"/>
          <w:divBdr>
            <w:top w:val="none" w:sz="0" w:space="0" w:color="auto"/>
            <w:left w:val="none" w:sz="0" w:space="0" w:color="auto"/>
            <w:bottom w:val="none" w:sz="0" w:space="0" w:color="auto"/>
            <w:right w:val="none" w:sz="0" w:space="0" w:color="auto"/>
          </w:divBdr>
          <w:divsChild>
            <w:div w:id="375785344">
              <w:marLeft w:val="1155"/>
              <w:marRight w:val="0"/>
              <w:marTop w:val="0"/>
              <w:marBottom w:val="0"/>
              <w:divBdr>
                <w:top w:val="none" w:sz="0" w:space="0" w:color="auto"/>
                <w:left w:val="none" w:sz="0" w:space="0" w:color="auto"/>
                <w:bottom w:val="none" w:sz="0" w:space="0" w:color="auto"/>
                <w:right w:val="none" w:sz="0" w:space="0" w:color="auto"/>
              </w:divBdr>
            </w:div>
            <w:div w:id="1025407770">
              <w:marLeft w:val="1155"/>
              <w:marRight w:val="0"/>
              <w:marTop w:val="0"/>
              <w:marBottom w:val="0"/>
              <w:divBdr>
                <w:top w:val="none" w:sz="0" w:space="0" w:color="auto"/>
                <w:left w:val="none" w:sz="0" w:space="0" w:color="auto"/>
                <w:bottom w:val="none" w:sz="0" w:space="0" w:color="auto"/>
                <w:right w:val="none" w:sz="0" w:space="0" w:color="auto"/>
              </w:divBdr>
            </w:div>
            <w:div w:id="1252079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45513">
      <w:bodyDiv w:val="1"/>
      <w:marLeft w:val="0"/>
      <w:marRight w:val="0"/>
      <w:marTop w:val="0"/>
      <w:marBottom w:val="0"/>
      <w:divBdr>
        <w:top w:val="none" w:sz="0" w:space="0" w:color="auto"/>
        <w:left w:val="none" w:sz="0" w:space="0" w:color="auto"/>
        <w:bottom w:val="none" w:sz="0" w:space="0" w:color="auto"/>
        <w:right w:val="none" w:sz="0" w:space="0" w:color="auto"/>
      </w:divBdr>
      <w:divsChild>
        <w:div w:id="1836602747">
          <w:marLeft w:val="0"/>
          <w:marRight w:val="0"/>
          <w:marTop w:val="0"/>
          <w:marBottom w:val="0"/>
          <w:divBdr>
            <w:top w:val="none" w:sz="0" w:space="0" w:color="auto"/>
            <w:left w:val="none" w:sz="0" w:space="0" w:color="auto"/>
            <w:bottom w:val="none" w:sz="0" w:space="0" w:color="auto"/>
            <w:right w:val="none" w:sz="0" w:space="0" w:color="auto"/>
          </w:divBdr>
        </w:div>
        <w:div w:id="1459688562">
          <w:marLeft w:val="0"/>
          <w:marRight w:val="0"/>
          <w:marTop w:val="150"/>
          <w:marBottom w:val="0"/>
          <w:divBdr>
            <w:top w:val="none" w:sz="0" w:space="0" w:color="auto"/>
            <w:left w:val="none" w:sz="0" w:space="0" w:color="auto"/>
            <w:bottom w:val="none" w:sz="0" w:space="0" w:color="auto"/>
            <w:right w:val="none" w:sz="0" w:space="0" w:color="auto"/>
          </w:divBdr>
          <w:divsChild>
            <w:div w:id="1710303782">
              <w:marLeft w:val="1155"/>
              <w:marRight w:val="0"/>
              <w:marTop w:val="0"/>
              <w:marBottom w:val="0"/>
              <w:divBdr>
                <w:top w:val="none" w:sz="0" w:space="0" w:color="auto"/>
                <w:left w:val="none" w:sz="0" w:space="0" w:color="auto"/>
                <w:bottom w:val="none" w:sz="0" w:space="0" w:color="auto"/>
                <w:right w:val="none" w:sz="0" w:space="0" w:color="auto"/>
              </w:divBdr>
            </w:div>
            <w:div w:id="365176813">
              <w:marLeft w:val="1155"/>
              <w:marRight w:val="0"/>
              <w:marTop w:val="0"/>
              <w:marBottom w:val="0"/>
              <w:divBdr>
                <w:top w:val="none" w:sz="0" w:space="0" w:color="auto"/>
                <w:left w:val="none" w:sz="0" w:space="0" w:color="auto"/>
                <w:bottom w:val="none" w:sz="0" w:space="0" w:color="auto"/>
                <w:right w:val="none" w:sz="0" w:space="0" w:color="auto"/>
              </w:divBdr>
            </w:div>
            <w:div w:id="1409380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04236">
      <w:bodyDiv w:val="1"/>
      <w:marLeft w:val="0"/>
      <w:marRight w:val="0"/>
      <w:marTop w:val="0"/>
      <w:marBottom w:val="0"/>
      <w:divBdr>
        <w:top w:val="none" w:sz="0" w:space="0" w:color="auto"/>
        <w:left w:val="none" w:sz="0" w:space="0" w:color="auto"/>
        <w:bottom w:val="none" w:sz="0" w:space="0" w:color="auto"/>
        <w:right w:val="none" w:sz="0" w:space="0" w:color="auto"/>
      </w:divBdr>
      <w:divsChild>
        <w:div w:id="1602638429">
          <w:marLeft w:val="0"/>
          <w:marRight w:val="0"/>
          <w:marTop w:val="0"/>
          <w:marBottom w:val="0"/>
          <w:divBdr>
            <w:top w:val="none" w:sz="0" w:space="0" w:color="auto"/>
            <w:left w:val="none" w:sz="0" w:space="0" w:color="auto"/>
            <w:bottom w:val="none" w:sz="0" w:space="0" w:color="auto"/>
            <w:right w:val="none" w:sz="0" w:space="0" w:color="auto"/>
          </w:divBdr>
        </w:div>
        <w:div w:id="1690137121">
          <w:marLeft w:val="0"/>
          <w:marRight w:val="0"/>
          <w:marTop w:val="150"/>
          <w:marBottom w:val="0"/>
          <w:divBdr>
            <w:top w:val="none" w:sz="0" w:space="0" w:color="auto"/>
            <w:left w:val="none" w:sz="0" w:space="0" w:color="auto"/>
            <w:bottom w:val="none" w:sz="0" w:space="0" w:color="auto"/>
            <w:right w:val="none" w:sz="0" w:space="0" w:color="auto"/>
          </w:divBdr>
          <w:divsChild>
            <w:div w:id="1648902645">
              <w:marLeft w:val="1155"/>
              <w:marRight w:val="0"/>
              <w:marTop w:val="0"/>
              <w:marBottom w:val="0"/>
              <w:divBdr>
                <w:top w:val="none" w:sz="0" w:space="0" w:color="auto"/>
                <w:left w:val="none" w:sz="0" w:space="0" w:color="auto"/>
                <w:bottom w:val="none" w:sz="0" w:space="0" w:color="auto"/>
                <w:right w:val="none" w:sz="0" w:space="0" w:color="auto"/>
              </w:divBdr>
            </w:div>
            <w:div w:id="1716350819">
              <w:marLeft w:val="1155"/>
              <w:marRight w:val="0"/>
              <w:marTop w:val="0"/>
              <w:marBottom w:val="0"/>
              <w:divBdr>
                <w:top w:val="none" w:sz="0" w:space="0" w:color="auto"/>
                <w:left w:val="none" w:sz="0" w:space="0" w:color="auto"/>
                <w:bottom w:val="none" w:sz="0" w:space="0" w:color="auto"/>
                <w:right w:val="none" w:sz="0" w:space="0" w:color="auto"/>
              </w:divBdr>
            </w:div>
            <w:div w:id="1367949979">
              <w:marLeft w:val="1155"/>
              <w:marRight w:val="0"/>
              <w:marTop w:val="0"/>
              <w:marBottom w:val="0"/>
              <w:divBdr>
                <w:top w:val="none" w:sz="0" w:space="0" w:color="auto"/>
                <w:left w:val="none" w:sz="0" w:space="0" w:color="auto"/>
                <w:bottom w:val="none" w:sz="0" w:space="0" w:color="auto"/>
                <w:right w:val="none" w:sz="0" w:space="0" w:color="auto"/>
              </w:divBdr>
            </w:div>
            <w:div w:id="1272545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5182">
      <w:bodyDiv w:val="1"/>
      <w:marLeft w:val="0"/>
      <w:marRight w:val="0"/>
      <w:marTop w:val="0"/>
      <w:marBottom w:val="0"/>
      <w:divBdr>
        <w:top w:val="none" w:sz="0" w:space="0" w:color="auto"/>
        <w:left w:val="none" w:sz="0" w:space="0" w:color="auto"/>
        <w:bottom w:val="none" w:sz="0" w:space="0" w:color="auto"/>
        <w:right w:val="none" w:sz="0" w:space="0" w:color="auto"/>
      </w:divBdr>
      <w:divsChild>
        <w:div w:id="1833990118">
          <w:marLeft w:val="0"/>
          <w:marRight w:val="0"/>
          <w:marTop w:val="0"/>
          <w:marBottom w:val="0"/>
          <w:divBdr>
            <w:top w:val="none" w:sz="0" w:space="0" w:color="auto"/>
            <w:left w:val="none" w:sz="0" w:space="0" w:color="auto"/>
            <w:bottom w:val="none" w:sz="0" w:space="0" w:color="auto"/>
            <w:right w:val="none" w:sz="0" w:space="0" w:color="auto"/>
          </w:divBdr>
        </w:div>
        <w:div w:id="484010361">
          <w:marLeft w:val="0"/>
          <w:marRight w:val="0"/>
          <w:marTop w:val="150"/>
          <w:marBottom w:val="0"/>
          <w:divBdr>
            <w:top w:val="none" w:sz="0" w:space="0" w:color="auto"/>
            <w:left w:val="none" w:sz="0" w:space="0" w:color="auto"/>
            <w:bottom w:val="none" w:sz="0" w:space="0" w:color="auto"/>
            <w:right w:val="none" w:sz="0" w:space="0" w:color="auto"/>
          </w:divBdr>
          <w:divsChild>
            <w:div w:id="1304962913">
              <w:marLeft w:val="1155"/>
              <w:marRight w:val="0"/>
              <w:marTop w:val="0"/>
              <w:marBottom w:val="0"/>
              <w:divBdr>
                <w:top w:val="none" w:sz="0" w:space="0" w:color="auto"/>
                <w:left w:val="none" w:sz="0" w:space="0" w:color="auto"/>
                <w:bottom w:val="none" w:sz="0" w:space="0" w:color="auto"/>
                <w:right w:val="none" w:sz="0" w:space="0" w:color="auto"/>
              </w:divBdr>
            </w:div>
            <w:div w:id="1153375756">
              <w:marLeft w:val="1155"/>
              <w:marRight w:val="0"/>
              <w:marTop w:val="0"/>
              <w:marBottom w:val="0"/>
              <w:divBdr>
                <w:top w:val="none" w:sz="0" w:space="0" w:color="auto"/>
                <w:left w:val="none" w:sz="0" w:space="0" w:color="auto"/>
                <w:bottom w:val="none" w:sz="0" w:space="0" w:color="auto"/>
                <w:right w:val="none" w:sz="0" w:space="0" w:color="auto"/>
              </w:divBdr>
            </w:div>
            <w:div w:id="117461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357226">
      <w:bodyDiv w:val="1"/>
      <w:marLeft w:val="0"/>
      <w:marRight w:val="0"/>
      <w:marTop w:val="0"/>
      <w:marBottom w:val="0"/>
      <w:divBdr>
        <w:top w:val="none" w:sz="0" w:space="0" w:color="auto"/>
        <w:left w:val="none" w:sz="0" w:space="0" w:color="auto"/>
        <w:bottom w:val="none" w:sz="0" w:space="0" w:color="auto"/>
        <w:right w:val="none" w:sz="0" w:space="0" w:color="auto"/>
      </w:divBdr>
      <w:divsChild>
        <w:div w:id="2048724791">
          <w:marLeft w:val="0"/>
          <w:marRight w:val="0"/>
          <w:marTop w:val="0"/>
          <w:marBottom w:val="0"/>
          <w:divBdr>
            <w:top w:val="none" w:sz="0" w:space="0" w:color="auto"/>
            <w:left w:val="none" w:sz="0" w:space="0" w:color="auto"/>
            <w:bottom w:val="none" w:sz="0" w:space="0" w:color="auto"/>
            <w:right w:val="none" w:sz="0" w:space="0" w:color="auto"/>
          </w:divBdr>
        </w:div>
        <w:div w:id="972953534">
          <w:marLeft w:val="0"/>
          <w:marRight w:val="0"/>
          <w:marTop w:val="150"/>
          <w:marBottom w:val="0"/>
          <w:divBdr>
            <w:top w:val="none" w:sz="0" w:space="0" w:color="auto"/>
            <w:left w:val="none" w:sz="0" w:space="0" w:color="auto"/>
            <w:bottom w:val="none" w:sz="0" w:space="0" w:color="auto"/>
            <w:right w:val="none" w:sz="0" w:space="0" w:color="auto"/>
          </w:divBdr>
          <w:divsChild>
            <w:div w:id="1499467014">
              <w:marLeft w:val="1155"/>
              <w:marRight w:val="0"/>
              <w:marTop w:val="0"/>
              <w:marBottom w:val="0"/>
              <w:divBdr>
                <w:top w:val="none" w:sz="0" w:space="0" w:color="auto"/>
                <w:left w:val="none" w:sz="0" w:space="0" w:color="auto"/>
                <w:bottom w:val="none" w:sz="0" w:space="0" w:color="auto"/>
                <w:right w:val="none" w:sz="0" w:space="0" w:color="auto"/>
              </w:divBdr>
            </w:div>
            <w:div w:id="909389010">
              <w:marLeft w:val="1155"/>
              <w:marRight w:val="0"/>
              <w:marTop w:val="0"/>
              <w:marBottom w:val="0"/>
              <w:divBdr>
                <w:top w:val="none" w:sz="0" w:space="0" w:color="auto"/>
                <w:left w:val="none" w:sz="0" w:space="0" w:color="auto"/>
                <w:bottom w:val="none" w:sz="0" w:space="0" w:color="auto"/>
                <w:right w:val="none" w:sz="0" w:space="0" w:color="auto"/>
              </w:divBdr>
            </w:div>
            <w:div w:id="192890969">
              <w:marLeft w:val="1155"/>
              <w:marRight w:val="0"/>
              <w:marTop w:val="0"/>
              <w:marBottom w:val="0"/>
              <w:divBdr>
                <w:top w:val="none" w:sz="0" w:space="0" w:color="auto"/>
                <w:left w:val="none" w:sz="0" w:space="0" w:color="auto"/>
                <w:bottom w:val="none" w:sz="0" w:space="0" w:color="auto"/>
                <w:right w:val="none" w:sz="0" w:space="0" w:color="auto"/>
              </w:divBdr>
            </w:div>
            <w:div w:id="200899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46051">
      <w:bodyDiv w:val="1"/>
      <w:marLeft w:val="0"/>
      <w:marRight w:val="0"/>
      <w:marTop w:val="0"/>
      <w:marBottom w:val="0"/>
      <w:divBdr>
        <w:top w:val="none" w:sz="0" w:space="0" w:color="auto"/>
        <w:left w:val="none" w:sz="0" w:space="0" w:color="auto"/>
        <w:bottom w:val="none" w:sz="0" w:space="0" w:color="auto"/>
        <w:right w:val="none" w:sz="0" w:space="0" w:color="auto"/>
      </w:divBdr>
      <w:divsChild>
        <w:div w:id="1219702405">
          <w:marLeft w:val="0"/>
          <w:marRight w:val="0"/>
          <w:marTop w:val="0"/>
          <w:marBottom w:val="0"/>
          <w:divBdr>
            <w:top w:val="none" w:sz="0" w:space="0" w:color="auto"/>
            <w:left w:val="none" w:sz="0" w:space="0" w:color="auto"/>
            <w:bottom w:val="none" w:sz="0" w:space="0" w:color="auto"/>
            <w:right w:val="none" w:sz="0" w:space="0" w:color="auto"/>
          </w:divBdr>
        </w:div>
        <w:div w:id="2130395450">
          <w:marLeft w:val="0"/>
          <w:marRight w:val="0"/>
          <w:marTop w:val="150"/>
          <w:marBottom w:val="0"/>
          <w:divBdr>
            <w:top w:val="none" w:sz="0" w:space="0" w:color="auto"/>
            <w:left w:val="none" w:sz="0" w:space="0" w:color="auto"/>
            <w:bottom w:val="none" w:sz="0" w:space="0" w:color="auto"/>
            <w:right w:val="none" w:sz="0" w:space="0" w:color="auto"/>
          </w:divBdr>
          <w:divsChild>
            <w:div w:id="2042629430">
              <w:marLeft w:val="1155"/>
              <w:marRight w:val="0"/>
              <w:marTop w:val="0"/>
              <w:marBottom w:val="0"/>
              <w:divBdr>
                <w:top w:val="none" w:sz="0" w:space="0" w:color="auto"/>
                <w:left w:val="none" w:sz="0" w:space="0" w:color="auto"/>
                <w:bottom w:val="none" w:sz="0" w:space="0" w:color="auto"/>
                <w:right w:val="none" w:sz="0" w:space="0" w:color="auto"/>
              </w:divBdr>
            </w:div>
            <w:div w:id="1812669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28828">
      <w:bodyDiv w:val="1"/>
      <w:marLeft w:val="0"/>
      <w:marRight w:val="0"/>
      <w:marTop w:val="0"/>
      <w:marBottom w:val="0"/>
      <w:divBdr>
        <w:top w:val="none" w:sz="0" w:space="0" w:color="auto"/>
        <w:left w:val="none" w:sz="0" w:space="0" w:color="auto"/>
        <w:bottom w:val="none" w:sz="0" w:space="0" w:color="auto"/>
        <w:right w:val="none" w:sz="0" w:space="0" w:color="auto"/>
      </w:divBdr>
      <w:divsChild>
        <w:div w:id="1755125907">
          <w:marLeft w:val="0"/>
          <w:marRight w:val="0"/>
          <w:marTop w:val="0"/>
          <w:marBottom w:val="0"/>
          <w:divBdr>
            <w:top w:val="none" w:sz="0" w:space="0" w:color="auto"/>
            <w:left w:val="none" w:sz="0" w:space="0" w:color="auto"/>
            <w:bottom w:val="none" w:sz="0" w:space="0" w:color="auto"/>
            <w:right w:val="none" w:sz="0" w:space="0" w:color="auto"/>
          </w:divBdr>
        </w:div>
        <w:div w:id="929775387">
          <w:marLeft w:val="0"/>
          <w:marRight w:val="0"/>
          <w:marTop w:val="150"/>
          <w:marBottom w:val="0"/>
          <w:divBdr>
            <w:top w:val="none" w:sz="0" w:space="0" w:color="auto"/>
            <w:left w:val="none" w:sz="0" w:space="0" w:color="auto"/>
            <w:bottom w:val="none" w:sz="0" w:space="0" w:color="auto"/>
            <w:right w:val="none" w:sz="0" w:space="0" w:color="auto"/>
          </w:divBdr>
          <w:divsChild>
            <w:div w:id="1925186165">
              <w:marLeft w:val="1155"/>
              <w:marRight w:val="0"/>
              <w:marTop w:val="0"/>
              <w:marBottom w:val="0"/>
              <w:divBdr>
                <w:top w:val="none" w:sz="0" w:space="0" w:color="auto"/>
                <w:left w:val="none" w:sz="0" w:space="0" w:color="auto"/>
                <w:bottom w:val="none" w:sz="0" w:space="0" w:color="auto"/>
                <w:right w:val="none" w:sz="0" w:space="0" w:color="auto"/>
              </w:divBdr>
            </w:div>
            <w:div w:id="1395273188">
              <w:marLeft w:val="1155"/>
              <w:marRight w:val="0"/>
              <w:marTop w:val="0"/>
              <w:marBottom w:val="0"/>
              <w:divBdr>
                <w:top w:val="none" w:sz="0" w:space="0" w:color="auto"/>
                <w:left w:val="none" w:sz="0" w:space="0" w:color="auto"/>
                <w:bottom w:val="none" w:sz="0" w:space="0" w:color="auto"/>
                <w:right w:val="none" w:sz="0" w:space="0" w:color="auto"/>
              </w:divBdr>
            </w:div>
            <w:div w:id="224922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20922">
      <w:bodyDiv w:val="1"/>
      <w:marLeft w:val="0"/>
      <w:marRight w:val="0"/>
      <w:marTop w:val="0"/>
      <w:marBottom w:val="0"/>
      <w:divBdr>
        <w:top w:val="none" w:sz="0" w:space="0" w:color="auto"/>
        <w:left w:val="none" w:sz="0" w:space="0" w:color="auto"/>
        <w:bottom w:val="none" w:sz="0" w:space="0" w:color="auto"/>
        <w:right w:val="none" w:sz="0" w:space="0" w:color="auto"/>
      </w:divBdr>
      <w:divsChild>
        <w:div w:id="385838191">
          <w:marLeft w:val="0"/>
          <w:marRight w:val="0"/>
          <w:marTop w:val="0"/>
          <w:marBottom w:val="0"/>
          <w:divBdr>
            <w:top w:val="none" w:sz="0" w:space="0" w:color="auto"/>
            <w:left w:val="none" w:sz="0" w:space="0" w:color="auto"/>
            <w:bottom w:val="none" w:sz="0" w:space="0" w:color="auto"/>
            <w:right w:val="none" w:sz="0" w:space="0" w:color="auto"/>
          </w:divBdr>
        </w:div>
        <w:div w:id="663312934">
          <w:marLeft w:val="0"/>
          <w:marRight w:val="0"/>
          <w:marTop w:val="150"/>
          <w:marBottom w:val="0"/>
          <w:divBdr>
            <w:top w:val="none" w:sz="0" w:space="0" w:color="auto"/>
            <w:left w:val="none" w:sz="0" w:space="0" w:color="auto"/>
            <w:bottom w:val="none" w:sz="0" w:space="0" w:color="auto"/>
            <w:right w:val="none" w:sz="0" w:space="0" w:color="auto"/>
          </w:divBdr>
          <w:divsChild>
            <w:div w:id="1522356797">
              <w:marLeft w:val="1155"/>
              <w:marRight w:val="0"/>
              <w:marTop w:val="0"/>
              <w:marBottom w:val="0"/>
              <w:divBdr>
                <w:top w:val="none" w:sz="0" w:space="0" w:color="auto"/>
                <w:left w:val="none" w:sz="0" w:space="0" w:color="auto"/>
                <w:bottom w:val="none" w:sz="0" w:space="0" w:color="auto"/>
                <w:right w:val="none" w:sz="0" w:space="0" w:color="auto"/>
              </w:divBdr>
            </w:div>
            <w:div w:id="288828549">
              <w:marLeft w:val="1155"/>
              <w:marRight w:val="0"/>
              <w:marTop w:val="0"/>
              <w:marBottom w:val="0"/>
              <w:divBdr>
                <w:top w:val="none" w:sz="0" w:space="0" w:color="auto"/>
                <w:left w:val="none" w:sz="0" w:space="0" w:color="auto"/>
                <w:bottom w:val="none" w:sz="0" w:space="0" w:color="auto"/>
                <w:right w:val="none" w:sz="0" w:space="0" w:color="auto"/>
              </w:divBdr>
            </w:div>
            <w:div w:id="187827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3661">
      <w:bodyDiv w:val="1"/>
      <w:marLeft w:val="0"/>
      <w:marRight w:val="0"/>
      <w:marTop w:val="0"/>
      <w:marBottom w:val="0"/>
      <w:divBdr>
        <w:top w:val="none" w:sz="0" w:space="0" w:color="auto"/>
        <w:left w:val="none" w:sz="0" w:space="0" w:color="auto"/>
        <w:bottom w:val="none" w:sz="0" w:space="0" w:color="auto"/>
        <w:right w:val="none" w:sz="0" w:space="0" w:color="auto"/>
      </w:divBdr>
      <w:divsChild>
        <w:div w:id="1696079848">
          <w:marLeft w:val="0"/>
          <w:marRight w:val="0"/>
          <w:marTop w:val="0"/>
          <w:marBottom w:val="0"/>
          <w:divBdr>
            <w:top w:val="none" w:sz="0" w:space="0" w:color="auto"/>
            <w:left w:val="none" w:sz="0" w:space="0" w:color="auto"/>
            <w:bottom w:val="none" w:sz="0" w:space="0" w:color="auto"/>
            <w:right w:val="none" w:sz="0" w:space="0" w:color="auto"/>
          </w:divBdr>
        </w:div>
        <w:div w:id="1541673771">
          <w:marLeft w:val="0"/>
          <w:marRight w:val="0"/>
          <w:marTop w:val="150"/>
          <w:marBottom w:val="0"/>
          <w:divBdr>
            <w:top w:val="none" w:sz="0" w:space="0" w:color="auto"/>
            <w:left w:val="none" w:sz="0" w:space="0" w:color="auto"/>
            <w:bottom w:val="none" w:sz="0" w:space="0" w:color="auto"/>
            <w:right w:val="none" w:sz="0" w:space="0" w:color="auto"/>
          </w:divBdr>
          <w:divsChild>
            <w:div w:id="1942644426">
              <w:marLeft w:val="1155"/>
              <w:marRight w:val="0"/>
              <w:marTop w:val="0"/>
              <w:marBottom w:val="0"/>
              <w:divBdr>
                <w:top w:val="none" w:sz="0" w:space="0" w:color="auto"/>
                <w:left w:val="none" w:sz="0" w:space="0" w:color="auto"/>
                <w:bottom w:val="none" w:sz="0" w:space="0" w:color="auto"/>
                <w:right w:val="none" w:sz="0" w:space="0" w:color="auto"/>
              </w:divBdr>
            </w:div>
            <w:div w:id="1131779">
              <w:marLeft w:val="1155"/>
              <w:marRight w:val="0"/>
              <w:marTop w:val="0"/>
              <w:marBottom w:val="0"/>
              <w:divBdr>
                <w:top w:val="none" w:sz="0" w:space="0" w:color="auto"/>
                <w:left w:val="none" w:sz="0" w:space="0" w:color="auto"/>
                <w:bottom w:val="none" w:sz="0" w:space="0" w:color="auto"/>
                <w:right w:val="none" w:sz="0" w:space="0" w:color="auto"/>
              </w:divBdr>
            </w:div>
            <w:div w:id="60607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381860">
      <w:bodyDiv w:val="1"/>
      <w:marLeft w:val="0"/>
      <w:marRight w:val="0"/>
      <w:marTop w:val="0"/>
      <w:marBottom w:val="0"/>
      <w:divBdr>
        <w:top w:val="none" w:sz="0" w:space="0" w:color="auto"/>
        <w:left w:val="none" w:sz="0" w:space="0" w:color="auto"/>
        <w:bottom w:val="none" w:sz="0" w:space="0" w:color="auto"/>
        <w:right w:val="none" w:sz="0" w:space="0" w:color="auto"/>
      </w:divBdr>
      <w:divsChild>
        <w:div w:id="150021547">
          <w:marLeft w:val="0"/>
          <w:marRight w:val="0"/>
          <w:marTop w:val="0"/>
          <w:marBottom w:val="0"/>
          <w:divBdr>
            <w:top w:val="none" w:sz="0" w:space="0" w:color="auto"/>
            <w:left w:val="none" w:sz="0" w:space="0" w:color="auto"/>
            <w:bottom w:val="none" w:sz="0" w:space="0" w:color="auto"/>
            <w:right w:val="none" w:sz="0" w:space="0" w:color="auto"/>
          </w:divBdr>
        </w:div>
        <w:div w:id="1148742476">
          <w:marLeft w:val="0"/>
          <w:marRight w:val="0"/>
          <w:marTop w:val="150"/>
          <w:marBottom w:val="0"/>
          <w:divBdr>
            <w:top w:val="none" w:sz="0" w:space="0" w:color="auto"/>
            <w:left w:val="none" w:sz="0" w:space="0" w:color="auto"/>
            <w:bottom w:val="none" w:sz="0" w:space="0" w:color="auto"/>
            <w:right w:val="none" w:sz="0" w:space="0" w:color="auto"/>
          </w:divBdr>
          <w:divsChild>
            <w:div w:id="1673297719">
              <w:marLeft w:val="1155"/>
              <w:marRight w:val="0"/>
              <w:marTop w:val="0"/>
              <w:marBottom w:val="0"/>
              <w:divBdr>
                <w:top w:val="none" w:sz="0" w:space="0" w:color="auto"/>
                <w:left w:val="none" w:sz="0" w:space="0" w:color="auto"/>
                <w:bottom w:val="none" w:sz="0" w:space="0" w:color="auto"/>
                <w:right w:val="none" w:sz="0" w:space="0" w:color="auto"/>
              </w:divBdr>
            </w:div>
            <w:div w:id="337924984">
              <w:marLeft w:val="1155"/>
              <w:marRight w:val="0"/>
              <w:marTop w:val="0"/>
              <w:marBottom w:val="0"/>
              <w:divBdr>
                <w:top w:val="none" w:sz="0" w:space="0" w:color="auto"/>
                <w:left w:val="none" w:sz="0" w:space="0" w:color="auto"/>
                <w:bottom w:val="none" w:sz="0" w:space="0" w:color="auto"/>
                <w:right w:val="none" w:sz="0" w:space="0" w:color="auto"/>
              </w:divBdr>
            </w:div>
            <w:div w:id="132671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6983">
      <w:bodyDiv w:val="1"/>
      <w:marLeft w:val="0"/>
      <w:marRight w:val="0"/>
      <w:marTop w:val="0"/>
      <w:marBottom w:val="0"/>
      <w:divBdr>
        <w:top w:val="none" w:sz="0" w:space="0" w:color="auto"/>
        <w:left w:val="none" w:sz="0" w:space="0" w:color="auto"/>
        <w:bottom w:val="none" w:sz="0" w:space="0" w:color="auto"/>
        <w:right w:val="none" w:sz="0" w:space="0" w:color="auto"/>
      </w:divBdr>
      <w:divsChild>
        <w:div w:id="2055228613">
          <w:marLeft w:val="0"/>
          <w:marRight w:val="0"/>
          <w:marTop w:val="0"/>
          <w:marBottom w:val="0"/>
          <w:divBdr>
            <w:top w:val="none" w:sz="0" w:space="0" w:color="auto"/>
            <w:left w:val="none" w:sz="0" w:space="0" w:color="auto"/>
            <w:bottom w:val="none" w:sz="0" w:space="0" w:color="auto"/>
            <w:right w:val="none" w:sz="0" w:space="0" w:color="auto"/>
          </w:divBdr>
        </w:div>
        <w:div w:id="1125806014">
          <w:marLeft w:val="0"/>
          <w:marRight w:val="0"/>
          <w:marTop w:val="150"/>
          <w:marBottom w:val="0"/>
          <w:divBdr>
            <w:top w:val="none" w:sz="0" w:space="0" w:color="auto"/>
            <w:left w:val="none" w:sz="0" w:space="0" w:color="auto"/>
            <w:bottom w:val="none" w:sz="0" w:space="0" w:color="auto"/>
            <w:right w:val="none" w:sz="0" w:space="0" w:color="auto"/>
          </w:divBdr>
          <w:divsChild>
            <w:div w:id="1895772934">
              <w:marLeft w:val="1155"/>
              <w:marRight w:val="0"/>
              <w:marTop w:val="0"/>
              <w:marBottom w:val="0"/>
              <w:divBdr>
                <w:top w:val="none" w:sz="0" w:space="0" w:color="auto"/>
                <w:left w:val="none" w:sz="0" w:space="0" w:color="auto"/>
                <w:bottom w:val="none" w:sz="0" w:space="0" w:color="auto"/>
                <w:right w:val="none" w:sz="0" w:space="0" w:color="auto"/>
              </w:divBdr>
            </w:div>
            <w:div w:id="1960601707">
              <w:marLeft w:val="1155"/>
              <w:marRight w:val="0"/>
              <w:marTop w:val="0"/>
              <w:marBottom w:val="0"/>
              <w:divBdr>
                <w:top w:val="none" w:sz="0" w:space="0" w:color="auto"/>
                <w:left w:val="none" w:sz="0" w:space="0" w:color="auto"/>
                <w:bottom w:val="none" w:sz="0" w:space="0" w:color="auto"/>
                <w:right w:val="none" w:sz="0" w:space="0" w:color="auto"/>
              </w:divBdr>
            </w:div>
            <w:div w:id="48652783">
              <w:marLeft w:val="1155"/>
              <w:marRight w:val="0"/>
              <w:marTop w:val="0"/>
              <w:marBottom w:val="0"/>
              <w:divBdr>
                <w:top w:val="none" w:sz="0" w:space="0" w:color="auto"/>
                <w:left w:val="none" w:sz="0" w:space="0" w:color="auto"/>
                <w:bottom w:val="none" w:sz="0" w:space="0" w:color="auto"/>
                <w:right w:val="none" w:sz="0" w:space="0" w:color="auto"/>
              </w:divBdr>
            </w:div>
            <w:div w:id="588469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96083">
      <w:bodyDiv w:val="1"/>
      <w:marLeft w:val="0"/>
      <w:marRight w:val="0"/>
      <w:marTop w:val="0"/>
      <w:marBottom w:val="0"/>
      <w:divBdr>
        <w:top w:val="none" w:sz="0" w:space="0" w:color="auto"/>
        <w:left w:val="none" w:sz="0" w:space="0" w:color="auto"/>
        <w:bottom w:val="none" w:sz="0" w:space="0" w:color="auto"/>
        <w:right w:val="none" w:sz="0" w:space="0" w:color="auto"/>
      </w:divBdr>
      <w:divsChild>
        <w:div w:id="56705375">
          <w:marLeft w:val="0"/>
          <w:marRight w:val="0"/>
          <w:marTop w:val="0"/>
          <w:marBottom w:val="0"/>
          <w:divBdr>
            <w:top w:val="none" w:sz="0" w:space="0" w:color="auto"/>
            <w:left w:val="none" w:sz="0" w:space="0" w:color="auto"/>
            <w:bottom w:val="none" w:sz="0" w:space="0" w:color="auto"/>
            <w:right w:val="none" w:sz="0" w:space="0" w:color="auto"/>
          </w:divBdr>
        </w:div>
        <w:div w:id="1301113700">
          <w:marLeft w:val="0"/>
          <w:marRight w:val="0"/>
          <w:marTop w:val="150"/>
          <w:marBottom w:val="0"/>
          <w:divBdr>
            <w:top w:val="none" w:sz="0" w:space="0" w:color="auto"/>
            <w:left w:val="none" w:sz="0" w:space="0" w:color="auto"/>
            <w:bottom w:val="none" w:sz="0" w:space="0" w:color="auto"/>
            <w:right w:val="none" w:sz="0" w:space="0" w:color="auto"/>
          </w:divBdr>
          <w:divsChild>
            <w:div w:id="496847439">
              <w:marLeft w:val="1155"/>
              <w:marRight w:val="0"/>
              <w:marTop w:val="0"/>
              <w:marBottom w:val="0"/>
              <w:divBdr>
                <w:top w:val="none" w:sz="0" w:space="0" w:color="auto"/>
                <w:left w:val="none" w:sz="0" w:space="0" w:color="auto"/>
                <w:bottom w:val="none" w:sz="0" w:space="0" w:color="auto"/>
                <w:right w:val="none" w:sz="0" w:space="0" w:color="auto"/>
              </w:divBdr>
            </w:div>
            <w:div w:id="1571960937">
              <w:marLeft w:val="1155"/>
              <w:marRight w:val="0"/>
              <w:marTop w:val="0"/>
              <w:marBottom w:val="0"/>
              <w:divBdr>
                <w:top w:val="none" w:sz="0" w:space="0" w:color="auto"/>
                <w:left w:val="none" w:sz="0" w:space="0" w:color="auto"/>
                <w:bottom w:val="none" w:sz="0" w:space="0" w:color="auto"/>
                <w:right w:val="none" w:sz="0" w:space="0" w:color="auto"/>
              </w:divBdr>
            </w:div>
            <w:div w:id="674575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795169">
      <w:bodyDiv w:val="1"/>
      <w:marLeft w:val="0"/>
      <w:marRight w:val="0"/>
      <w:marTop w:val="0"/>
      <w:marBottom w:val="0"/>
      <w:divBdr>
        <w:top w:val="none" w:sz="0" w:space="0" w:color="auto"/>
        <w:left w:val="none" w:sz="0" w:space="0" w:color="auto"/>
        <w:bottom w:val="none" w:sz="0" w:space="0" w:color="auto"/>
        <w:right w:val="none" w:sz="0" w:space="0" w:color="auto"/>
      </w:divBdr>
      <w:divsChild>
        <w:div w:id="1964726808">
          <w:marLeft w:val="0"/>
          <w:marRight w:val="0"/>
          <w:marTop w:val="0"/>
          <w:marBottom w:val="0"/>
          <w:divBdr>
            <w:top w:val="none" w:sz="0" w:space="0" w:color="auto"/>
            <w:left w:val="none" w:sz="0" w:space="0" w:color="auto"/>
            <w:bottom w:val="none" w:sz="0" w:space="0" w:color="auto"/>
            <w:right w:val="none" w:sz="0" w:space="0" w:color="auto"/>
          </w:divBdr>
        </w:div>
        <w:div w:id="1183519285">
          <w:marLeft w:val="0"/>
          <w:marRight w:val="0"/>
          <w:marTop w:val="150"/>
          <w:marBottom w:val="0"/>
          <w:divBdr>
            <w:top w:val="none" w:sz="0" w:space="0" w:color="auto"/>
            <w:left w:val="none" w:sz="0" w:space="0" w:color="auto"/>
            <w:bottom w:val="none" w:sz="0" w:space="0" w:color="auto"/>
            <w:right w:val="none" w:sz="0" w:space="0" w:color="auto"/>
          </w:divBdr>
          <w:divsChild>
            <w:div w:id="434519611">
              <w:marLeft w:val="1155"/>
              <w:marRight w:val="0"/>
              <w:marTop w:val="0"/>
              <w:marBottom w:val="0"/>
              <w:divBdr>
                <w:top w:val="none" w:sz="0" w:space="0" w:color="auto"/>
                <w:left w:val="none" w:sz="0" w:space="0" w:color="auto"/>
                <w:bottom w:val="none" w:sz="0" w:space="0" w:color="auto"/>
                <w:right w:val="none" w:sz="0" w:space="0" w:color="auto"/>
              </w:divBdr>
            </w:div>
            <w:div w:id="1780643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6898">
      <w:bodyDiv w:val="1"/>
      <w:marLeft w:val="0"/>
      <w:marRight w:val="0"/>
      <w:marTop w:val="0"/>
      <w:marBottom w:val="0"/>
      <w:divBdr>
        <w:top w:val="none" w:sz="0" w:space="0" w:color="auto"/>
        <w:left w:val="none" w:sz="0" w:space="0" w:color="auto"/>
        <w:bottom w:val="none" w:sz="0" w:space="0" w:color="auto"/>
        <w:right w:val="none" w:sz="0" w:space="0" w:color="auto"/>
      </w:divBdr>
      <w:divsChild>
        <w:div w:id="2029021929">
          <w:marLeft w:val="0"/>
          <w:marRight w:val="0"/>
          <w:marTop w:val="0"/>
          <w:marBottom w:val="0"/>
          <w:divBdr>
            <w:top w:val="none" w:sz="0" w:space="0" w:color="auto"/>
            <w:left w:val="none" w:sz="0" w:space="0" w:color="auto"/>
            <w:bottom w:val="none" w:sz="0" w:space="0" w:color="auto"/>
            <w:right w:val="none" w:sz="0" w:space="0" w:color="auto"/>
          </w:divBdr>
        </w:div>
        <w:div w:id="2055080073">
          <w:marLeft w:val="0"/>
          <w:marRight w:val="0"/>
          <w:marTop w:val="150"/>
          <w:marBottom w:val="0"/>
          <w:divBdr>
            <w:top w:val="none" w:sz="0" w:space="0" w:color="auto"/>
            <w:left w:val="none" w:sz="0" w:space="0" w:color="auto"/>
            <w:bottom w:val="none" w:sz="0" w:space="0" w:color="auto"/>
            <w:right w:val="none" w:sz="0" w:space="0" w:color="auto"/>
          </w:divBdr>
          <w:divsChild>
            <w:div w:id="705789472">
              <w:marLeft w:val="1155"/>
              <w:marRight w:val="0"/>
              <w:marTop w:val="0"/>
              <w:marBottom w:val="0"/>
              <w:divBdr>
                <w:top w:val="none" w:sz="0" w:space="0" w:color="auto"/>
                <w:left w:val="none" w:sz="0" w:space="0" w:color="auto"/>
                <w:bottom w:val="none" w:sz="0" w:space="0" w:color="auto"/>
                <w:right w:val="none" w:sz="0" w:space="0" w:color="auto"/>
              </w:divBdr>
            </w:div>
            <w:div w:id="766582890">
              <w:marLeft w:val="1155"/>
              <w:marRight w:val="0"/>
              <w:marTop w:val="0"/>
              <w:marBottom w:val="0"/>
              <w:divBdr>
                <w:top w:val="none" w:sz="0" w:space="0" w:color="auto"/>
                <w:left w:val="none" w:sz="0" w:space="0" w:color="auto"/>
                <w:bottom w:val="none" w:sz="0" w:space="0" w:color="auto"/>
                <w:right w:val="none" w:sz="0" w:space="0" w:color="auto"/>
              </w:divBdr>
            </w:div>
            <w:div w:id="2433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60568">
      <w:bodyDiv w:val="1"/>
      <w:marLeft w:val="0"/>
      <w:marRight w:val="0"/>
      <w:marTop w:val="0"/>
      <w:marBottom w:val="0"/>
      <w:divBdr>
        <w:top w:val="none" w:sz="0" w:space="0" w:color="auto"/>
        <w:left w:val="none" w:sz="0" w:space="0" w:color="auto"/>
        <w:bottom w:val="none" w:sz="0" w:space="0" w:color="auto"/>
        <w:right w:val="none" w:sz="0" w:space="0" w:color="auto"/>
      </w:divBdr>
      <w:divsChild>
        <w:div w:id="1746026568">
          <w:marLeft w:val="0"/>
          <w:marRight w:val="0"/>
          <w:marTop w:val="0"/>
          <w:marBottom w:val="0"/>
          <w:divBdr>
            <w:top w:val="none" w:sz="0" w:space="0" w:color="auto"/>
            <w:left w:val="none" w:sz="0" w:space="0" w:color="auto"/>
            <w:bottom w:val="none" w:sz="0" w:space="0" w:color="auto"/>
            <w:right w:val="none" w:sz="0" w:space="0" w:color="auto"/>
          </w:divBdr>
        </w:div>
        <w:div w:id="177234383">
          <w:marLeft w:val="0"/>
          <w:marRight w:val="0"/>
          <w:marTop w:val="150"/>
          <w:marBottom w:val="0"/>
          <w:divBdr>
            <w:top w:val="none" w:sz="0" w:space="0" w:color="auto"/>
            <w:left w:val="none" w:sz="0" w:space="0" w:color="auto"/>
            <w:bottom w:val="none" w:sz="0" w:space="0" w:color="auto"/>
            <w:right w:val="none" w:sz="0" w:space="0" w:color="auto"/>
          </w:divBdr>
          <w:divsChild>
            <w:div w:id="46420382">
              <w:marLeft w:val="1155"/>
              <w:marRight w:val="0"/>
              <w:marTop w:val="0"/>
              <w:marBottom w:val="0"/>
              <w:divBdr>
                <w:top w:val="none" w:sz="0" w:space="0" w:color="auto"/>
                <w:left w:val="none" w:sz="0" w:space="0" w:color="auto"/>
                <w:bottom w:val="none" w:sz="0" w:space="0" w:color="auto"/>
                <w:right w:val="none" w:sz="0" w:space="0" w:color="auto"/>
              </w:divBdr>
            </w:div>
            <w:div w:id="997616187">
              <w:marLeft w:val="1155"/>
              <w:marRight w:val="0"/>
              <w:marTop w:val="0"/>
              <w:marBottom w:val="0"/>
              <w:divBdr>
                <w:top w:val="none" w:sz="0" w:space="0" w:color="auto"/>
                <w:left w:val="none" w:sz="0" w:space="0" w:color="auto"/>
                <w:bottom w:val="none" w:sz="0" w:space="0" w:color="auto"/>
                <w:right w:val="none" w:sz="0" w:space="0" w:color="auto"/>
              </w:divBdr>
            </w:div>
            <w:div w:id="1987928533">
              <w:marLeft w:val="1155"/>
              <w:marRight w:val="0"/>
              <w:marTop w:val="0"/>
              <w:marBottom w:val="0"/>
              <w:divBdr>
                <w:top w:val="none" w:sz="0" w:space="0" w:color="auto"/>
                <w:left w:val="none" w:sz="0" w:space="0" w:color="auto"/>
                <w:bottom w:val="none" w:sz="0" w:space="0" w:color="auto"/>
                <w:right w:val="none" w:sz="0" w:space="0" w:color="auto"/>
              </w:divBdr>
            </w:div>
            <w:div w:id="1057895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079017">
      <w:bodyDiv w:val="1"/>
      <w:marLeft w:val="0"/>
      <w:marRight w:val="0"/>
      <w:marTop w:val="0"/>
      <w:marBottom w:val="0"/>
      <w:divBdr>
        <w:top w:val="none" w:sz="0" w:space="0" w:color="auto"/>
        <w:left w:val="none" w:sz="0" w:space="0" w:color="auto"/>
        <w:bottom w:val="none" w:sz="0" w:space="0" w:color="auto"/>
        <w:right w:val="none" w:sz="0" w:space="0" w:color="auto"/>
      </w:divBdr>
      <w:divsChild>
        <w:div w:id="661547177">
          <w:marLeft w:val="0"/>
          <w:marRight w:val="0"/>
          <w:marTop w:val="0"/>
          <w:marBottom w:val="0"/>
          <w:divBdr>
            <w:top w:val="none" w:sz="0" w:space="0" w:color="auto"/>
            <w:left w:val="none" w:sz="0" w:space="0" w:color="auto"/>
            <w:bottom w:val="none" w:sz="0" w:space="0" w:color="auto"/>
            <w:right w:val="none" w:sz="0" w:space="0" w:color="auto"/>
          </w:divBdr>
        </w:div>
        <w:div w:id="1264193323">
          <w:marLeft w:val="0"/>
          <w:marRight w:val="0"/>
          <w:marTop w:val="150"/>
          <w:marBottom w:val="0"/>
          <w:divBdr>
            <w:top w:val="none" w:sz="0" w:space="0" w:color="auto"/>
            <w:left w:val="none" w:sz="0" w:space="0" w:color="auto"/>
            <w:bottom w:val="none" w:sz="0" w:space="0" w:color="auto"/>
            <w:right w:val="none" w:sz="0" w:space="0" w:color="auto"/>
          </w:divBdr>
          <w:divsChild>
            <w:div w:id="235239312">
              <w:marLeft w:val="1155"/>
              <w:marRight w:val="0"/>
              <w:marTop w:val="0"/>
              <w:marBottom w:val="0"/>
              <w:divBdr>
                <w:top w:val="none" w:sz="0" w:space="0" w:color="auto"/>
                <w:left w:val="none" w:sz="0" w:space="0" w:color="auto"/>
                <w:bottom w:val="none" w:sz="0" w:space="0" w:color="auto"/>
                <w:right w:val="none" w:sz="0" w:space="0" w:color="auto"/>
              </w:divBdr>
            </w:div>
            <w:div w:id="1895501063">
              <w:marLeft w:val="1155"/>
              <w:marRight w:val="0"/>
              <w:marTop w:val="0"/>
              <w:marBottom w:val="0"/>
              <w:divBdr>
                <w:top w:val="none" w:sz="0" w:space="0" w:color="auto"/>
                <w:left w:val="none" w:sz="0" w:space="0" w:color="auto"/>
                <w:bottom w:val="none" w:sz="0" w:space="0" w:color="auto"/>
                <w:right w:val="none" w:sz="0" w:space="0" w:color="auto"/>
              </w:divBdr>
            </w:div>
            <w:div w:id="1457722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69029">
      <w:bodyDiv w:val="1"/>
      <w:marLeft w:val="0"/>
      <w:marRight w:val="0"/>
      <w:marTop w:val="0"/>
      <w:marBottom w:val="0"/>
      <w:divBdr>
        <w:top w:val="none" w:sz="0" w:space="0" w:color="auto"/>
        <w:left w:val="none" w:sz="0" w:space="0" w:color="auto"/>
        <w:bottom w:val="none" w:sz="0" w:space="0" w:color="auto"/>
        <w:right w:val="none" w:sz="0" w:space="0" w:color="auto"/>
      </w:divBdr>
      <w:divsChild>
        <w:div w:id="121968762">
          <w:marLeft w:val="0"/>
          <w:marRight w:val="0"/>
          <w:marTop w:val="0"/>
          <w:marBottom w:val="0"/>
          <w:divBdr>
            <w:top w:val="none" w:sz="0" w:space="0" w:color="auto"/>
            <w:left w:val="none" w:sz="0" w:space="0" w:color="auto"/>
            <w:bottom w:val="none" w:sz="0" w:space="0" w:color="auto"/>
            <w:right w:val="none" w:sz="0" w:space="0" w:color="auto"/>
          </w:divBdr>
        </w:div>
        <w:div w:id="1537230709">
          <w:marLeft w:val="0"/>
          <w:marRight w:val="0"/>
          <w:marTop w:val="150"/>
          <w:marBottom w:val="0"/>
          <w:divBdr>
            <w:top w:val="none" w:sz="0" w:space="0" w:color="auto"/>
            <w:left w:val="none" w:sz="0" w:space="0" w:color="auto"/>
            <w:bottom w:val="none" w:sz="0" w:space="0" w:color="auto"/>
            <w:right w:val="none" w:sz="0" w:space="0" w:color="auto"/>
          </w:divBdr>
          <w:divsChild>
            <w:div w:id="682172589">
              <w:marLeft w:val="1155"/>
              <w:marRight w:val="0"/>
              <w:marTop w:val="0"/>
              <w:marBottom w:val="0"/>
              <w:divBdr>
                <w:top w:val="none" w:sz="0" w:space="0" w:color="auto"/>
                <w:left w:val="none" w:sz="0" w:space="0" w:color="auto"/>
                <w:bottom w:val="none" w:sz="0" w:space="0" w:color="auto"/>
                <w:right w:val="none" w:sz="0" w:space="0" w:color="auto"/>
              </w:divBdr>
            </w:div>
            <w:div w:id="451635533">
              <w:marLeft w:val="1155"/>
              <w:marRight w:val="0"/>
              <w:marTop w:val="0"/>
              <w:marBottom w:val="0"/>
              <w:divBdr>
                <w:top w:val="none" w:sz="0" w:space="0" w:color="auto"/>
                <w:left w:val="none" w:sz="0" w:space="0" w:color="auto"/>
                <w:bottom w:val="none" w:sz="0" w:space="0" w:color="auto"/>
                <w:right w:val="none" w:sz="0" w:space="0" w:color="auto"/>
              </w:divBdr>
            </w:div>
            <w:div w:id="1602949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77470">
      <w:bodyDiv w:val="1"/>
      <w:marLeft w:val="0"/>
      <w:marRight w:val="0"/>
      <w:marTop w:val="0"/>
      <w:marBottom w:val="0"/>
      <w:divBdr>
        <w:top w:val="none" w:sz="0" w:space="0" w:color="auto"/>
        <w:left w:val="none" w:sz="0" w:space="0" w:color="auto"/>
        <w:bottom w:val="none" w:sz="0" w:space="0" w:color="auto"/>
        <w:right w:val="none" w:sz="0" w:space="0" w:color="auto"/>
      </w:divBdr>
      <w:divsChild>
        <w:div w:id="581720516">
          <w:marLeft w:val="0"/>
          <w:marRight w:val="0"/>
          <w:marTop w:val="0"/>
          <w:marBottom w:val="0"/>
          <w:divBdr>
            <w:top w:val="none" w:sz="0" w:space="0" w:color="auto"/>
            <w:left w:val="none" w:sz="0" w:space="0" w:color="auto"/>
            <w:bottom w:val="none" w:sz="0" w:space="0" w:color="auto"/>
            <w:right w:val="none" w:sz="0" w:space="0" w:color="auto"/>
          </w:divBdr>
        </w:div>
        <w:div w:id="721638289">
          <w:marLeft w:val="0"/>
          <w:marRight w:val="0"/>
          <w:marTop w:val="150"/>
          <w:marBottom w:val="0"/>
          <w:divBdr>
            <w:top w:val="none" w:sz="0" w:space="0" w:color="auto"/>
            <w:left w:val="none" w:sz="0" w:space="0" w:color="auto"/>
            <w:bottom w:val="none" w:sz="0" w:space="0" w:color="auto"/>
            <w:right w:val="none" w:sz="0" w:space="0" w:color="auto"/>
          </w:divBdr>
          <w:divsChild>
            <w:div w:id="1711998134">
              <w:marLeft w:val="1155"/>
              <w:marRight w:val="0"/>
              <w:marTop w:val="0"/>
              <w:marBottom w:val="0"/>
              <w:divBdr>
                <w:top w:val="none" w:sz="0" w:space="0" w:color="auto"/>
                <w:left w:val="none" w:sz="0" w:space="0" w:color="auto"/>
                <w:bottom w:val="none" w:sz="0" w:space="0" w:color="auto"/>
                <w:right w:val="none" w:sz="0" w:space="0" w:color="auto"/>
              </w:divBdr>
            </w:div>
            <w:div w:id="892891975">
              <w:marLeft w:val="1155"/>
              <w:marRight w:val="0"/>
              <w:marTop w:val="0"/>
              <w:marBottom w:val="0"/>
              <w:divBdr>
                <w:top w:val="none" w:sz="0" w:space="0" w:color="auto"/>
                <w:left w:val="none" w:sz="0" w:space="0" w:color="auto"/>
                <w:bottom w:val="none" w:sz="0" w:space="0" w:color="auto"/>
                <w:right w:val="none" w:sz="0" w:space="0" w:color="auto"/>
              </w:divBdr>
            </w:div>
            <w:div w:id="654189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70548</TotalTime>
  <Pages>2</Pages>
  <Words>239</Words>
  <Characters>1367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189</cp:revision>
  <cp:lastPrinted>2009-02-06T05:36:00Z</cp:lastPrinted>
  <dcterms:created xsi:type="dcterms:W3CDTF">2025-11-25T20:19:00Z</dcterms:created>
  <dcterms:modified xsi:type="dcterms:W3CDTF">2026-02-11T19:59:00Z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