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7BC" w:rsidRDefault="001C34E3" w:rsidP="001C34E3">
      <w:pPr>
        <w:rPr>
          <w:rFonts w:ascii="Times New Roman" w:eastAsia="Times New Roman" w:hAnsi="Times New Roman" w:cs="Times New Roman"/>
          <w:kern w:val="0"/>
          <w:sz w:val="28"/>
          <w:szCs w:val="28"/>
          <w:lang w:eastAsia="ru-RU"/>
        </w:rPr>
      </w:pPr>
      <w:bookmarkStart w:id="0" w:name="_GoBack"/>
      <w:r w:rsidRPr="001C34E3">
        <w:rPr>
          <w:rFonts w:ascii="Times New Roman" w:eastAsia="Times New Roman" w:hAnsi="Times New Roman" w:cs="Times New Roman" w:hint="eastAsia"/>
          <w:kern w:val="0"/>
          <w:sz w:val="28"/>
          <w:szCs w:val="28"/>
          <w:lang w:eastAsia="ru-RU"/>
        </w:rPr>
        <w:t>Руденко</w:t>
      </w:r>
      <w:r w:rsidRPr="001C34E3">
        <w:rPr>
          <w:rFonts w:ascii="Times New Roman" w:eastAsia="Times New Roman" w:hAnsi="Times New Roman" w:cs="Times New Roman"/>
          <w:kern w:val="0"/>
          <w:sz w:val="28"/>
          <w:szCs w:val="28"/>
          <w:lang w:eastAsia="ru-RU"/>
        </w:rPr>
        <w:t xml:space="preserve"> </w:t>
      </w:r>
      <w:r w:rsidRPr="001C34E3">
        <w:rPr>
          <w:rFonts w:ascii="Times New Roman" w:eastAsia="Times New Roman" w:hAnsi="Times New Roman" w:cs="Times New Roman" w:hint="eastAsia"/>
          <w:kern w:val="0"/>
          <w:sz w:val="28"/>
          <w:szCs w:val="28"/>
          <w:lang w:eastAsia="ru-RU"/>
        </w:rPr>
        <w:t>Людмила</w:t>
      </w:r>
      <w:r w:rsidRPr="001C34E3">
        <w:rPr>
          <w:rFonts w:ascii="Times New Roman" w:eastAsia="Times New Roman" w:hAnsi="Times New Roman" w:cs="Times New Roman"/>
          <w:kern w:val="0"/>
          <w:sz w:val="28"/>
          <w:szCs w:val="28"/>
          <w:lang w:eastAsia="ru-RU"/>
        </w:rPr>
        <w:t xml:space="preserve"> </w:t>
      </w:r>
      <w:proofErr w:type="spellStart"/>
      <w:r w:rsidRPr="001C34E3">
        <w:rPr>
          <w:rFonts w:ascii="Times New Roman" w:eastAsia="Times New Roman" w:hAnsi="Times New Roman" w:cs="Times New Roman" w:hint="eastAsia"/>
          <w:kern w:val="0"/>
          <w:sz w:val="28"/>
          <w:szCs w:val="28"/>
          <w:lang w:eastAsia="ru-RU"/>
        </w:rPr>
        <w:t>Валеріївна</w:t>
      </w:r>
      <w:proofErr w:type="spellEnd"/>
      <w:r w:rsidRPr="001C34E3">
        <w:rPr>
          <w:rFonts w:ascii="Times New Roman" w:eastAsia="Times New Roman" w:hAnsi="Times New Roman" w:cs="Times New Roman"/>
          <w:kern w:val="0"/>
          <w:sz w:val="28"/>
          <w:szCs w:val="28"/>
          <w:lang w:eastAsia="ru-RU"/>
        </w:rPr>
        <w:t xml:space="preserve">. </w:t>
      </w:r>
      <w:proofErr w:type="spellStart"/>
      <w:r w:rsidRPr="001C34E3">
        <w:rPr>
          <w:rFonts w:ascii="Times New Roman" w:eastAsia="Times New Roman" w:hAnsi="Times New Roman" w:cs="Times New Roman" w:hint="eastAsia"/>
          <w:kern w:val="0"/>
          <w:sz w:val="28"/>
          <w:szCs w:val="28"/>
          <w:lang w:eastAsia="ru-RU"/>
        </w:rPr>
        <w:t>Порівняльна</w:t>
      </w:r>
      <w:proofErr w:type="spellEnd"/>
      <w:r w:rsidRPr="001C34E3">
        <w:rPr>
          <w:rFonts w:ascii="Times New Roman" w:eastAsia="Times New Roman" w:hAnsi="Times New Roman" w:cs="Times New Roman"/>
          <w:kern w:val="0"/>
          <w:sz w:val="28"/>
          <w:szCs w:val="28"/>
          <w:lang w:eastAsia="ru-RU"/>
        </w:rPr>
        <w:t xml:space="preserve"> </w:t>
      </w:r>
      <w:proofErr w:type="spellStart"/>
      <w:r w:rsidRPr="001C34E3">
        <w:rPr>
          <w:rFonts w:ascii="Times New Roman" w:eastAsia="Times New Roman" w:hAnsi="Times New Roman" w:cs="Times New Roman" w:hint="eastAsia"/>
          <w:kern w:val="0"/>
          <w:sz w:val="28"/>
          <w:szCs w:val="28"/>
          <w:lang w:eastAsia="ru-RU"/>
        </w:rPr>
        <w:t>оцінка</w:t>
      </w:r>
      <w:proofErr w:type="spellEnd"/>
      <w:r w:rsidRPr="001C34E3">
        <w:rPr>
          <w:rFonts w:ascii="Times New Roman" w:eastAsia="Times New Roman" w:hAnsi="Times New Roman" w:cs="Times New Roman"/>
          <w:kern w:val="0"/>
          <w:sz w:val="28"/>
          <w:szCs w:val="28"/>
          <w:lang w:eastAsia="ru-RU"/>
        </w:rPr>
        <w:t xml:space="preserve"> </w:t>
      </w:r>
      <w:proofErr w:type="spellStart"/>
      <w:r w:rsidRPr="001C34E3">
        <w:rPr>
          <w:rFonts w:ascii="Times New Roman" w:eastAsia="Times New Roman" w:hAnsi="Times New Roman" w:cs="Times New Roman" w:hint="eastAsia"/>
          <w:kern w:val="0"/>
          <w:sz w:val="28"/>
          <w:szCs w:val="28"/>
          <w:lang w:eastAsia="ru-RU"/>
        </w:rPr>
        <w:t>сучасного</w:t>
      </w:r>
      <w:proofErr w:type="spellEnd"/>
      <w:r w:rsidRPr="001C34E3">
        <w:rPr>
          <w:rFonts w:ascii="Times New Roman" w:eastAsia="Times New Roman" w:hAnsi="Times New Roman" w:cs="Times New Roman"/>
          <w:kern w:val="0"/>
          <w:sz w:val="28"/>
          <w:szCs w:val="28"/>
          <w:lang w:eastAsia="ru-RU"/>
        </w:rPr>
        <w:t xml:space="preserve"> </w:t>
      </w:r>
      <w:proofErr w:type="spellStart"/>
      <w:r w:rsidRPr="001C34E3">
        <w:rPr>
          <w:rFonts w:ascii="Times New Roman" w:eastAsia="Times New Roman" w:hAnsi="Times New Roman" w:cs="Times New Roman" w:hint="eastAsia"/>
          <w:kern w:val="0"/>
          <w:sz w:val="28"/>
          <w:szCs w:val="28"/>
          <w:lang w:eastAsia="ru-RU"/>
        </w:rPr>
        <w:t>розвитку</w:t>
      </w:r>
      <w:proofErr w:type="spellEnd"/>
      <w:r w:rsidRPr="001C34E3">
        <w:rPr>
          <w:rFonts w:ascii="Times New Roman" w:eastAsia="Times New Roman" w:hAnsi="Times New Roman" w:cs="Times New Roman"/>
          <w:kern w:val="0"/>
          <w:sz w:val="28"/>
          <w:szCs w:val="28"/>
          <w:lang w:eastAsia="ru-RU"/>
        </w:rPr>
        <w:t xml:space="preserve"> </w:t>
      </w:r>
      <w:proofErr w:type="spellStart"/>
      <w:r w:rsidRPr="001C34E3">
        <w:rPr>
          <w:rFonts w:ascii="Times New Roman" w:eastAsia="Times New Roman" w:hAnsi="Times New Roman" w:cs="Times New Roman" w:hint="eastAsia"/>
          <w:kern w:val="0"/>
          <w:sz w:val="28"/>
          <w:szCs w:val="28"/>
          <w:lang w:eastAsia="ru-RU"/>
        </w:rPr>
        <w:t>шахтарських</w:t>
      </w:r>
      <w:proofErr w:type="spellEnd"/>
      <w:r w:rsidRPr="001C34E3">
        <w:rPr>
          <w:rFonts w:ascii="Times New Roman" w:eastAsia="Times New Roman" w:hAnsi="Times New Roman" w:cs="Times New Roman"/>
          <w:kern w:val="0"/>
          <w:sz w:val="28"/>
          <w:szCs w:val="28"/>
          <w:lang w:eastAsia="ru-RU"/>
        </w:rPr>
        <w:t xml:space="preserve"> </w:t>
      </w:r>
      <w:proofErr w:type="spellStart"/>
      <w:r w:rsidRPr="001C34E3">
        <w:rPr>
          <w:rFonts w:ascii="Times New Roman" w:eastAsia="Times New Roman" w:hAnsi="Times New Roman" w:cs="Times New Roman" w:hint="eastAsia"/>
          <w:kern w:val="0"/>
          <w:sz w:val="28"/>
          <w:szCs w:val="28"/>
          <w:lang w:eastAsia="ru-RU"/>
        </w:rPr>
        <w:t>міст</w:t>
      </w:r>
      <w:proofErr w:type="spellEnd"/>
      <w:r w:rsidRPr="001C34E3">
        <w:rPr>
          <w:rFonts w:ascii="Times New Roman" w:eastAsia="Times New Roman" w:hAnsi="Times New Roman" w:cs="Times New Roman"/>
          <w:kern w:val="0"/>
          <w:sz w:val="28"/>
          <w:szCs w:val="28"/>
          <w:lang w:eastAsia="ru-RU"/>
        </w:rPr>
        <w:t xml:space="preserve"> </w:t>
      </w:r>
      <w:proofErr w:type="spellStart"/>
      <w:proofErr w:type="gramStart"/>
      <w:r w:rsidRPr="001C34E3">
        <w:rPr>
          <w:rFonts w:ascii="Times New Roman" w:eastAsia="Times New Roman" w:hAnsi="Times New Roman" w:cs="Times New Roman" w:hint="eastAsia"/>
          <w:kern w:val="0"/>
          <w:sz w:val="28"/>
          <w:szCs w:val="28"/>
          <w:lang w:eastAsia="ru-RU"/>
        </w:rPr>
        <w:t>Донбасу</w:t>
      </w:r>
      <w:proofErr w:type="spellEnd"/>
      <w:r w:rsidRPr="001C34E3">
        <w:rPr>
          <w:rFonts w:ascii="Times New Roman" w:eastAsia="Times New Roman" w:hAnsi="Times New Roman" w:cs="Times New Roman"/>
          <w:kern w:val="0"/>
          <w:sz w:val="28"/>
          <w:szCs w:val="28"/>
          <w:lang w:eastAsia="ru-RU"/>
        </w:rPr>
        <w:t xml:space="preserve"> :</w:t>
      </w:r>
      <w:proofErr w:type="gramEnd"/>
      <w:r w:rsidRPr="001C34E3">
        <w:rPr>
          <w:rFonts w:ascii="Times New Roman" w:eastAsia="Times New Roman" w:hAnsi="Times New Roman" w:cs="Times New Roman"/>
          <w:kern w:val="0"/>
          <w:sz w:val="28"/>
          <w:szCs w:val="28"/>
          <w:lang w:eastAsia="ru-RU"/>
        </w:rPr>
        <w:t xml:space="preserve"> </w:t>
      </w:r>
      <w:proofErr w:type="spellStart"/>
      <w:r w:rsidRPr="001C34E3">
        <w:rPr>
          <w:rFonts w:ascii="Times New Roman" w:eastAsia="Times New Roman" w:hAnsi="Times New Roman" w:cs="Times New Roman" w:hint="eastAsia"/>
          <w:kern w:val="0"/>
          <w:sz w:val="28"/>
          <w:szCs w:val="28"/>
          <w:lang w:eastAsia="ru-RU"/>
        </w:rPr>
        <w:t>Дис</w:t>
      </w:r>
      <w:proofErr w:type="spellEnd"/>
      <w:r w:rsidRPr="001C34E3">
        <w:rPr>
          <w:rFonts w:ascii="Times New Roman" w:eastAsia="Times New Roman" w:hAnsi="Times New Roman" w:cs="Times New Roman"/>
          <w:kern w:val="0"/>
          <w:sz w:val="28"/>
          <w:szCs w:val="28"/>
          <w:lang w:eastAsia="ru-RU"/>
        </w:rPr>
        <w:t xml:space="preserve">... </w:t>
      </w:r>
      <w:r w:rsidRPr="001C34E3">
        <w:rPr>
          <w:rFonts w:ascii="Times New Roman" w:eastAsia="Times New Roman" w:hAnsi="Times New Roman" w:cs="Times New Roman" w:hint="eastAsia"/>
          <w:kern w:val="0"/>
          <w:sz w:val="28"/>
          <w:szCs w:val="28"/>
          <w:lang w:eastAsia="ru-RU"/>
        </w:rPr>
        <w:t>канд</w:t>
      </w:r>
      <w:r w:rsidRPr="001C34E3">
        <w:rPr>
          <w:rFonts w:ascii="Times New Roman" w:eastAsia="Times New Roman" w:hAnsi="Times New Roman" w:cs="Times New Roman"/>
          <w:kern w:val="0"/>
          <w:sz w:val="28"/>
          <w:szCs w:val="28"/>
          <w:lang w:eastAsia="ru-RU"/>
        </w:rPr>
        <w:t xml:space="preserve">. </w:t>
      </w:r>
      <w:r w:rsidRPr="001C34E3">
        <w:rPr>
          <w:rFonts w:ascii="Times New Roman" w:eastAsia="Times New Roman" w:hAnsi="Times New Roman" w:cs="Times New Roman" w:hint="eastAsia"/>
          <w:kern w:val="0"/>
          <w:sz w:val="28"/>
          <w:szCs w:val="28"/>
          <w:lang w:eastAsia="ru-RU"/>
        </w:rPr>
        <w:t>наук</w:t>
      </w:r>
      <w:r w:rsidRPr="001C34E3">
        <w:rPr>
          <w:rFonts w:ascii="Times New Roman" w:eastAsia="Times New Roman" w:hAnsi="Times New Roman" w:cs="Times New Roman"/>
          <w:kern w:val="0"/>
          <w:sz w:val="28"/>
          <w:szCs w:val="28"/>
          <w:lang w:eastAsia="ru-RU"/>
        </w:rPr>
        <w:t>: 08.00.05 - 2008.</w:t>
      </w:r>
    </w:p>
    <w:p w:rsidR="001C34E3" w:rsidRDefault="001C34E3" w:rsidP="001C34E3">
      <w:r>
        <w:rPr>
          <w:rFonts w:hint="eastAsia"/>
        </w:rPr>
        <w:t>Руденко</w:t>
      </w:r>
      <w:r>
        <w:t></w:t>
      </w:r>
      <w:r>
        <w:rPr>
          <w:rFonts w:hint="eastAsia"/>
        </w:rPr>
        <w:t>Л</w:t>
      </w:r>
      <w:r>
        <w:t></w:t>
      </w:r>
      <w:r>
        <w:rPr>
          <w:rFonts w:hint="eastAsia"/>
        </w:rPr>
        <w:t>В</w:t>
      </w:r>
      <w:r>
        <w:t></w:t>
      </w:r>
      <w:r>
        <w:t></w:t>
      </w:r>
      <w:r>
        <w:rPr>
          <w:rFonts w:hint="eastAsia"/>
        </w:rPr>
        <w:t>Порівняльна</w:t>
      </w:r>
      <w:r>
        <w:t></w:t>
      </w:r>
      <w:r>
        <w:rPr>
          <w:rFonts w:hint="eastAsia"/>
        </w:rPr>
        <w:t>оцінка</w:t>
      </w:r>
      <w:r>
        <w:t></w:t>
      </w:r>
      <w:r>
        <w:rPr>
          <w:rFonts w:hint="eastAsia"/>
        </w:rPr>
        <w:t>сучасного</w:t>
      </w:r>
      <w:r>
        <w:t></w:t>
      </w:r>
      <w:r>
        <w:rPr>
          <w:rFonts w:hint="eastAsia"/>
        </w:rPr>
        <w:t>розвитку</w:t>
      </w:r>
      <w:r>
        <w:t></w:t>
      </w:r>
      <w:r>
        <w:rPr>
          <w:rFonts w:hint="eastAsia"/>
        </w:rPr>
        <w:t>шахтарських</w:t>
      </w:r>
      <w:r>
        <w:t></w:t>
      </w:r>
      <w:r>
        <w:rPr>
          <w:rFonts w:hint="eastAsia"/>
        </w:rPr>
        <w:t>міст</w:t>
      </w:r>
      <w:r>
        <w:t></w:t>
      </w:r>
      <w:r>
        <w:rPr>
          <w:rFonts w:hint="eastAsia"/>
        </w:rPr>
        <w:t>Донбасу</w:t>
      </w:r>
      <w:r>
        <w:t></w:t>
      </w:r>
      <w:r>
        <w:t></w:t>
      </w:r>
      <w:r>
        <w:t></w:t>
      </w:r>
      <w:r>
        <w:t></w:t>
      </w:r>
      <w:r>
        <w:rPr>
          <w:rFonts w:hint="eastAsia"/>
        </w:rPr>
        <w:t>Рукопис</w:t>
      </w:r>
      <w:r>
        <w:t></w:t>
      </w:r>
    </w:p>
    <w:p w:rsidR="001C34E3" w:rsidRDefault="001C34E3" w:rsidP="001C34E3"/>
    <w:p w:rsidR="001C34E3" w:rsidRDefault="001C34E3" w:rsidP="001C34E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розвиток</w:t>
      </w:r>
      <w:r>
        <w:t></w:t>
      </w:r>
      <w:r>
        <w:rPr>
          <w:rFonts w:hint="eastAsia"/>
        </w:rPr>
        <w:t>продуктивних</w:t>
      </w:r>
      <w:r>
        <w:t></w:t>
      </w:r>
      <w:r>
        <w:rPr>
          <w:rFonts w:hint="eastAsia"/>
        </w:rPr>
        <w:t>сил</w:t>
      </w:r>
      <w:r>
        <w:t></w:t>
      </w:r>
      <w:r>
        <w:rPr>
          <w:rFonts w:hint="eastAsia"/>
        </w:rPr>
        <w:t>і</w:t>
      </w:r>
      <w:r>
        <w:t></w:t>
      </w:r>
      <w:r>
        <w:rPr>
          <w:rFonts w:hint="eastAsia"/>
        </w:rPr>
        <w:t>регіональна</w:t>
      </w:r>
      <w:r>
        <w:t></w:t>
      </w:r>
      <w:r>
        <w:rPr>
          <w:rFonts w:hint="eastAsia"/>
        </w:rPr>
        <w:t>економіка</w:t>
      </w:r>
      <w:r>
        <w:t></w:t>
      </w:r>
      <w:r>
        <w:t></w:t>
      </w:r>
      <w:r>
        <w:rPr>
          <w:rFonts w:hint="eastAsia"/>
        </w:rPr>
        <w:t>–</w:t>
      </w:r>
      <w:r>
        <w:t></w:t>
      </w:r>
      <w:r>
        <w:rPr>
          <w:rFonts w:hint="eastAsia"/>
        </w:rPr>
        <w:t>Інститут</w:t>
      </w:r>
      <w:r>
        <w:t></w:t>
      </w:r>
      <w:r>
        <w:rPr>
          <w:rFonts w:hint="eastAsia"/>
        </w:rPr>
        <w:t>економіко</w:t>
      </w:r>
      <w:r>
        <w:t></w:t>
      </w:r>
      <w:r>
        <w:rPr>
          <w:rFonts w:hint="eastAsia"/>
        </w:rPr>
        <w:t>правових</w:t>
      </w:r>
      <w:r>
        <w:t></w:t>
      </w:r>
      <w:r>
        <w:rPr>
          <w:rFonts w:hint="eastAsia"/>
        </w:rPr>
        <w:t>досліджень</w:t>
      </w:r>
      <w:r>
        <w:t></w:t>
      </w:r>
      <w:r>
        <w:rPr>
          <w:rFonts w:hint="eastAsia"/>
        </w:rPr>
        <w:t>НАН</w:t>
      </w:r>
      <w:r>
        <w:t></w:t>
      </w:r>
      <w:r>
        <w:rPr>
          <w:rFonts w:hint="eastAsia"/>
        </w:rPr>
        <w:t>України</w:t>
      </w:r>
      <w:r>
        <w:t></w:t>
      </w:r>
      <w:r>
        <w:t></w:t>
      </w:r>
      <w:r>
        <w:rPr>
          <w:rFonts w:hint="eastAsia"/>
        </w:rPr>
        <w:t>Донецьк</w:t>
      </w:r>
      <w:r>
        <w:t></w:t>
      </w:r>
      <w:r>
        <w:t></w:t>
      </w:r>
      <w:r>
        <w:t></w:t>
      </w:r>
      <w:r>
        <w:t></w:t>
      </w:r>
      <w:r>
        <w:t></w:t>
      </w:r>
      <w:r>
        <w:t></w:t>
      </w:r>
      <w:r>
        <w:t></w:t>
      </w:r>
    </w:p>
    <w:p w:rsidR="001C34E3" w:rsidRDefault="001C34E3" w:rsidP="001C34E3"/>
    <w:p w:rsidR="001C34E3" w:rsidRPr="001C34E3" w:rsidRDefault="001C34E3" w:rsidP="001C34E3">
      <w:r>
        <w:rPr>
          <w:rFonts w:hint="eastAsia"/>
        </w:rPr>
        <w:t>Дисертація</w:t>
      </w:r>
      <w:r>
        <w:t></w:t>
      </w:r>
      <w:r>
        <w:rPr>
          <w:rFonts w:hint="eastAsia"/>
        </w:rPr>
        <w:t>присвячена</w:t>
      </w:r>
      <w:r>
        <w:t></w:t>
      </w:r>
      <w:r>
        <w:rPr>
          <w:rFonts w:hint="eastAsia"/>
        </w:rPr>
        <w:t>вирішенню</w:t>
      </w:r>
      <w:r>
        <w:t></w:t>
      </w:r>
      <w:r>
        <w:rPr>
          <w:rFonts w:hint="eastAsia"/>
        </w:rPr>
        <w:t>питань</w:t>
      </w:r>
      <w:r>
        <w:t></w:t>
      </w:r>
      <w:r>
        <w:t></w:t>
      </w:r>
      <w:r>
        <w:rPr>
          <w:rFonts w:hint="eastAsia"/>
        </w:rPr>
        <w:t>пов’язаних</w:t>
      </w:r>
      <w:r>
        <w:t></w:t>
      </w:r>
      <w:r>
        <w:rPr>
          <w:rFonts w:hint="eastAsia"/>
        </w:rPr>
        <w:t>із</w:t>
      </w:r>
      <w:r>
        <w:t></w:t>
      </w:r>
      <w:r>
        <w:rPr>
          <w:rFonts w:hint="eastAsia"/>
        </w:rPr>
        <w:t>забезпеченням</w:t>
      </w:r>
      <w:r>
        <w:t></w:t>
      </w:r>
      <w:r>
        <w:rPr>
          <w:rFonts w:hint="eastAsia"/>
        </w:rPr>
        <w:t>об’єктивності</w:t>
      </w:r>
      <w:r>
        <w:t></w:t>
      </w:r>
      <w:r>
        <w:rPr>
          <w:rFonts w:hint="eastAsia"/>
        </w:rPr>
        <w:t>порівняльних</w:t>
      </w:r>
      <w:r>
        <w:t></w:t>
      </w:r>
      <w:r>
        <w:rPr>
          <w:rFonts w:hint="eastAsia"/>
        </w:rPr>
        <w:t>оцінок</w:t>
      </w:r>
      <w:r>
        <w:t></w:t>
      </w:r>
      <w:r>
        <w:rPr>
          <w:rFonts w:hint="eastAsia"/>
        </w:rPr>
        <w:t>сучасного</w:t>
      </w:r>
      <w:r>
        <w:t></w:t>
      </w:r>
      <w:r>
        <w:rPr>
          <w:rFonts w:hint="eastAsia"/>
        </w:rPr>
        <w:t>розвитку</w:t>
      </w:r>
      <w:r>
        <w:t></w:t>
      </w:r>
      <w:r>
        <w:rPr>
          <w:rFonts w:hint="eastAsia"/>
        </w:rPr>
        <w:t>шахтарських</w:t>
      </w:r>
      <w:r>
        <w:t></w:t>
      </w:r>
      <w:r>
        <w:rPr>
          <w:rFonts w:hint="eastAsia"/>
        </w:rPr>
        <w:t>міст</w:t>
      </w:r>
      <w:r>
        <w:t></w:t>
      </w:r>
      <w:r>
        <w:rPr>
          <w:rFonts w:hint="eastAsia"/>
        </w:rPr>
        <w:t>Донбасу</w:t>
      </w:r>
      <w:r>
        <w:t></w:t>
      </w:r>
      <w:r>
        <w:t></w:t>
      </w:r>
      <w:r>
        <w:rPr>
          <w:rFonts w:hint="eastAsia"/>
        </w:rPr>
        <w:t>Досліджено</w:t>
      </w:r>
      <w:r>
        <w:t></w:t>
      </w:r>
      <w:r>
        <w:rPr>
          <w:rFonts w:hint="eastAsia"/>
        </w:rPr>
        <w:t>об’єктивні</w:t>
      </w:r>
      <w:r>
        <w:t></w:t>
      </w:r>
      <w:r>
        <w:rPr>
          <w:rFonts w:hint="eastAsia"/>
        </w:rPr>
        <w:t>умови</w:t>
      </w:r>
      <w:r>
        <w:t></w:t>
      </w:r>
      <w:r>
        <w:rPr>
          <w:rFonts w:hint="eastAsia"/>
        </w:rPr>
        <w:t>розвитку</w:t>
      </w:r>
      <w:r>
        <w:t></w:t>
      </w:r>
      <w:r>
        <w:rPr>
          <w:rFonts w:hint="eastAsia"/>
        </w:rPr>
        <w:t>території</w:t>
      </w:r>
      <w:r>
        <w:t></w:t>
      </w:r>
      <w:r>
        <w:rPr>
          <w:rFonts w:hint="eastAsia"/>
        </w:rPr>
        <w:t>та</w:t>
      </w:r>
      <w:r>
        <w:t></w:t>
      </w:r>
      <w:r>
        <w:rPr>
          <w:rFonts w:hint="eastAsia"/>
        </w:rPr>
        <w:t>виявлено</w:t>
      </w:r>
      <w:r>
        <w:t></w:t>
      </w:r>
      <w:r>
        <w:rPr>
          <w:rFonts w:hint="eastAsia"/>
        </w:rPr>
        <w:t>фактори</w:t>
      </w:r>
      <w:r>
        <w:t></w:t>
      </w:r>
      <w:r>
        <w:t></w:t>
      </w:r>
      <w:r>
        <w:rPr>
          <w:rFonts w:hint="eastAsia"/>
        </w:rPr>
        <w:t>які</w:t>
      </w:r>
      <w:r>
        <w:t></w:t>
      </w:r>
      <w:r>
        <w:rPr>
          <w:rFonts w:hint="eastAsia"/>
        </w:rPr>
        <w:t>впливають</w:t>
      </w:r>
      <w:r>
        <w:t></w:t>
      </w:r>
      <w:r>
        <w:rPr>
          <w:rFonts w:hint="eastAsia"/>
        </w:rPr>
        <w:t>на</w:t>
      </w:r>
      <w:r>
        <w:t></w:t>
      </w:r>
      <w:r>
        <w:rPr>
          <w:rFonts w:hint="eastAsia"/>
        </w:rPr>
        <w:t>економічний</w:t>
      </w:r>
      <w:r>
        <w:t></w:t>
      </w:r>
      <w:r>
        <w:rPr>
          <w:rFonts w:hint="eastAsia"/>
        </w:rPr>
        <w:t>і</w:t>
      </w:r>
      <w:r>
        <w:t></w:t>
      </w:r>
      <w:r>
        <w:rPr>
          <w:rFonts w:hint="eastAsia"/>
        </w:rPr>
        <w:t>соціальний</w:t>
      </w:r>
      <w:r>
        <w:t></w:t>
      </w:r>
      <w:r>
        <w:rPr>
          <w:rFonts w:hint="eastAsia"/>
        </w:rPr>
        <w:t>розвиток</w:t>
      </w:r>
      <w:r>
        <w:t></w:t>
      </w:r>
      <w:r>
        <w:rPr>
          <w:rFonts w:hint="eastAsia"/>
        </w:rPr>
        <w:t>території</w:t>
      </w:r>
      <w:r>
        <w:t></w:t>
      </w:r>
      <w:r>
        <w:t></w:t>
      </w:r>
      <w:r>
        <w:rPr>
          <w:rFonts w:hint="eastAsia"/>
        </w:rPr>
        <w:t>Визначено</w:t>
      </w:r>
      <w:r>
        <w:t></w:t>
      </w:r>
      <w:r>
        <w:rPr>
          <w:rFonts w:hint="eastAsia"/>
        </w:rPr>
        <w:t>об’єктивні</w:t>
      </w:r>
      <w:r>
        <w:t></w:t>
      </w:r>
      <w:r>
        <w:rPr>
          <w:rFonts w:hint="eastAsia"/>
        </w:rPr>
        <w:t>та</w:t>
      </w:r>
      <w:r>
        <w:t></w:t>
      </w:r>
      <w:r>
        <w:rPr>
          <w:rFonts w:hint="eastAsia"/>
        </w:rPr>
        <w:t>суб’єктивні</w:t>
      </w:r>
      <w:r>
        <w:t></w:t>
      </w:r>
      <w:r>
        <w:rPr>
          <w:rFonts w:hint="eastAsia"/>
        </w:rPr>
        <w:t>причини</w:t>
      </w:r>
      <w:r>
        <w:t></w:t>
      </w:r>
      <w:r>
        <w:rPr>
          <w:rFonts w:hint="eastAsia"/>
        </w:rPr>
        <w:t>виникнення</w:t>
      </w:r>
      <w:r>
        <w:t></w:t>
      </w:r>
      <w:r>
        <w:rPr>
          <w:rFonts w:hint="eastAsia"/>
        </w:rPr>
        <w:t>кризи</w:t>
      </w:r>
      <w:r>
        <w:t></w:t>
      </w:r>
      <w:r>
        <w:rPr>
          <w:rFonts w:hint="eastAsia"/>
        </w:rPr>
        <w:t>в</w:t>
      </w:r>
      <w:r>
        <w:t></w:t>
      </w:r>
      <w:r>
        <w:rPr>
          <w:rFonts w:hint="eastAsia"/>
        </w:rPr>
        <w:t>економічному</w:t>
      </w:r>
      <w:r>
        <w:t></w:t>
      </w:r>
      <w:r>
        <w:rPr>
          <w:rFonts w:hint="eastAsia"/>
        </w:rPr>
        <w:t>і</w:t>
      </w:r>
      <w:r>
        <w:t></w:t>
      </w:r>
      <w:r>
        <w:rPr>
          <w:rFonts w:hint="eastAsia"/>
        </w:rPr>
        <w:t>соціальному</w:t>
      </w:r>
      <w:r>
        <w:t></w:t>
      </w:r>
      <w:r>
        <w:rPr>
          <w:rFonts w:hint="eastAsia"/>
        </w:rPr>
        <w:t>розвитку</w:t>
      </w:r>
      <w:r>
        <w:t></w:t>
      </w:r>
      <w:r>
        <w:rPr>
          <w:rFonts w:hint="eastAsia"/>
        </w:rPr>
        <w:t>шахтарських</w:t>
      </w:r>
      <w:r>
        <w:t></w:t>
      </w:r>
      <w:r>
        <w:rPr>
          <w:rFonts w:hint="eastAsia"/>
        </w:rPr>
        <w:t>міст</w:t>
      </w:r>
      <w:r>
        <w:t></w:t>
      </w:r>
      <w:r>
        <w:rPr>
          <w:rFonts w:hint="eastAsia"/>
        </w:rPr>
        <w:t>Донбасу</w:t>
      </w:r>
      <w:r>
        <w:t></w:t>
      </w:r>
      <w:r>
        <w:t></w:t>
      </w:r>
      <w:r>
        <w:rPr>
          <w:rFonts w:hint="eastAsia"/>
        </w:rPr>
        <w:t>Проаналізовано</w:t>
      </w:r>
      <w:r>
        <w:t></w:t>
      </w:r>
      <w:r>
        <w:rPr>
          <w:rFonts w:hint="eastAsia"/>
        </w:rPr>
        <w:t>рівень</w:t>
      </w:r>
      <w:r>
        <w:t></w:t>
      </w:r>
      <w:r>
        <w:rPr>
          <w:rFonts w:hint="eastAsia"/>
        </w:rPr>
        <w:t>розвитку</w:t>
      </w:r>
      <w:r>
        <w:t></w:t>
      </w:r>
      <w:r>
        <w:rPr>
          <w:rFonts w:hint="eastAsia"/>
        </w:rPr>
        <w:t>шахтарських</w:t>
      </w:r>
      <w:r>
        <w:t></w:t>
      </w:r>
      <w:r>
        <w:rPr>
          <w:rFonts w:hint="eastAsia"/>
        </w:rPr>
        <w:t>міст</w:t>
      </w:r>
      <w:r>
        <w:t></w:t>
      </w:r>
      <w:r>
        <w:rPr>
          <w:rFonts w:hint="eastAsia"/>
        </w:rPr>
        <w:t>за</w:t>
      </w:r>
      <w:r>
        <w:t></w:t>
      </w:r>
      <w:r>
        <w:rPr>
          <w:rFonts w:hint="eastAsia"/>
        </w:rPr>
        <w:t>нормативним</w:t>
      </w:r>
      <w:r>
        <w:t></w:t>
      </w:r>
      <w:r>
        <w:rPr>
          <w:rFonts w:hint="eastAsia"/>
        </w:rPr>
        <w:t>та</w:t>
      </w:r>
      <w:r>
        <w:t></w:t>
      </w:r>
      <w:r>
        <w:rPr>
          <w:rFonts w:hint="eastAsia"/>
        </w:rPr>
        <w:t>фактичними</w:t>
      </w:r>
      <w:r>
        <w:t></w:t>
      </w:r>
      <w:r>
        <w:rPr>
          <w:rFonts w:hint="eastAsia"/>
        </w:rPr>
        <w:t>показникам</w:t>
      </w:r>
      <w:r>
        <w:t></w:t>
      </w:r>
      <w:r>
        <w:t></w:t>
      </w:r>
      <w:r>
        <w:rPr>
          <w:rFonts w:hint="eastAsia"/>
        </w:rPr>
        <w:t>Визначено</w:t>
      </w:r>
      <w:r>
        <w:t></w:t>
      </w:r>
      <w:r>
        <w:rPr>
          <w:rFonts w:hint="eastAsia"/>
        </w:rPr>
        <w:t>напрями</w:t>
      </w:r>
      <w:r>
        <w:t></w:t>
      </w:r>
      <w:r>
        <w:t></w:t>
      </w:r>
      <w:r>
        <w:rPr>
          <w:rFonts w:hint="eastAsia"/>
        </w:rPr>
        <w:t>встановлено</w:t>
      </w:r>
      <w:r>
        <w:t></w:t>
      </w:r>
      <w:r>
        <w:rPr>
          <w:rFonts w:hint="eastAsia"/>
        </w:rPr>
        <w:t>інтенсивність</w:t>
      </w:r>
      <w:r>
        <w:t></w:t>
      </w:r>
      <w:r>
        <w:rPr>
          <w:rFonts w:hint="eastAsia"/>
        </w:rPr>
        <w:t>та</w:t>
      </w:r>
      <w:r>
        <w:t></w:t>
      </w:r>
      <w:r>
        <w:rPr>
          <w:rFonts w:hint="eastAsia"/>
        </w:rPr>
        <w:t>уточнено</w:t>
      </w:r>
      <w:r>
        <w:t></w:t>
      </w:r>
      <w:r>
        <w:rPr>
          <w:rFonts w:hint="eastAsia"/>
        </w:rPr>
        <w:t>характер</w:t>
      </w:r>
      <w:r>
        <w:t></w:t>
      </w:r>
      <w:r>
        <w:rPr>
          <w:rFonts w:hint="eastAsia"/>
        </w:rPr>
        <w:t>розвитку</w:t>
      </w:r>
      <w:r>
        <w:t></w:t>
      </w:r>
      <w:r>
        <w:rPr>
          <w:rFonts w:hint="eastAsia"/>
        </w:rPr>
        <w:t>шахтарських</w:t>
      </w:r>
      <w:r>
        <w:t></w:t>
      </w:r>
      <w:r>
        <w:rPr>
          <w:rFonts w:hint="eastAsia"/>
        </w:rPr>
        <w:t>міст</w:t>
      </w:r>
      <w:r>
        <w:t></w:t>
      </w:r>
      <w:r>
        <w:t></w:t>
      </w:r>
      <w:r>
        <w:rPr>
          <w:rFonts w:hint="eastAsia"/>
        </w:rPr>
        <w:t>Визначено</w:t>
      </w:r>
      <w:r>
        <w:t></w:t>
      </w:r>
      <w:r>
        <w:rPr>
          <w:rFonts w:hint="eastAsia"/>
        </w:rPr>
        <w:t>склад</w:t>
      </w:r>
      <w:r>
        <w:t></w:t>
      </w:r>
      <w:r>
        <w:rPr>
          <w:rFonts w:hint="eastAsia"/>
        </w:rPr>
        <w:t>елементів</w:t>
      </w:r>
      <w:r>
        <w:t></w:t>
      </w:r>
      <w:r>
        <w:rPr>
          <w:rFonts w:hint="eastAsia"/>
        </w:rPr>
        <w:t>інформаційної</w:t>
      </w:r>
      <w:r>
        <w:t></w:t>
      </w:r>
      <w:r>
        <w:rPr>
          <w:rFonts w:hint="eastAsia"/>
        </w:rPr>
        <w:t>системи</w:t>
      </w:r>
      <w:r>
        <w:t></w:t>
      </w:r>
      <w:r>
        <w:rPr>
          <w:rFonts w:hint="eastAsia"/>
        </w:rPr>
        <w:t>порівняльної</w:t>
      </w:r>
      <w:r>
        <w:t></w:t>
      </w:r>
      <w:r>
        <w:rPr>
          <w:rFonts w:hint="eastAsia"/>
        </w:rPr>
        <w:t>оцінки</w:t>
      </w:r>
      <w:r>
        <w:t></w:t>
      </w:r>
      <w:r>
        <w:rPr>
          <w:rFonts w:hint="eastAsia"/>
        </w:rPr>
        <w:t>сучасного</w:t>
      </w:r>
      <w:r>
        <w:t></w:t>
      </w:r>
      <w:r>
        <w:rPr>
          <w:rFonts w:hint="eastAsia"/>
        </w:rPr>
        <w:t>розвитку</w:t>
      </w:r>
      <w:r>
        <w:t></w:t>
      </w:r>
      <w:r>
        <w:rPr>
          <w:rFonts w:hint="eastAsia"/>
        </w:rPr>
        <w:t>шахтарських</w:t>
      </w:r>
      <w:r>
        <w:t></w:t>
      </w:r>
      <w:r>
        <w:rPr>
          <w:rFonts w:hint="eastAsia"/>
        </w:rPr>
        <w:t>міст</w:t>
      </w:r>
      <w:r>
        <w:t></w:t>
      </w:r>
      <w:r>
        <w:t></w:t>
      </w:r>
      <w:r>
        <w:rPr>
          <w:rFonts w:hint="eastAsia"/>
        </w:rPr>
        <w:t>основою</w:t>
      </w:r>
      <w:r>
        <w:t></w:t>
      </w:r>
      <w:r>
        <w:rPr>
          <w:rFonts w:hint="eastAsia"/>
        </w:rPr>
        <w:t>якої</w:t>
      </w:r>
      <w:r>
        <w:t></w:t>
      </w:r>
      <w:r>
        <w:rPr>
          <w:rFonts w:hint="eastAsia"/>
        </w:rPr>
        <w:t>є</w:t>
      </w:r>
      <w:r>
        <w:t></w:t>
      </w:r>
      <w:r>
        <w:rPr>
          <w:rFonts w:hint="eastAsia"/>
        </w:rPr>
        <w:t>сукупність</w:t>
      </w:r>
      <w:r>
        <w:t></w:t>
      </w:r>
      <w:r>
        <w:rPr>
          <w:rFonts w:hint="eastAsia"/>
        </w:rPr>
        <w:t>показників</w:t>
      </w:r>
      <w:r>
        <w:t></w:t>
      </w:r>
      <w:r>
        <w:t></w:t>
      </w:r>
      <w:r>
        <w:rPr>
          <w:rFonts w:hint="eastAsia"/>
        </w:rPr>
        <w:t>згрупованих</w:t>
      </w:r>
      <w:r>
        <w:t></w:t>
      </w:r>
      <w:r>
        <w:rPr>
          <w:rFonts w:hint="eastAsia"/>
        </w:rPr>
        <w:t>у</w:t>
      </w:r>
      <w:r>
        <w:t></w:t>
      </w:r>
      <w:r>
        <w:rPr>
          <w:rFonts w:hint="eastAsia"/>
        </w:rPr>
        <w:t>три</w:t>
      </w:r>
      <w:r>
        <w:t></w:t>
      </w:r>
      <w:r>
        <w:rPr>
          <w:rFonts w:hint="eastAsia"/>
        </w:rPr>
        <w:t>основних</w:t>
      </w:r>
      <w:r>
        <w:t></w:t>
      </w:r>
      <w:r>
        <w:rPr>
          <w:rFonts w:hint="eastAsia"/>
        </w:rPr>
        <w:t>блоки</w:t>
      </w:r>
      <w:r>
        <w:t></w:t>
      </w:r>
      <w:r>
        <w:t></w:t>
      </w:r>
      <w:r>
        <w:rPr>
          <w:rFonts w:hint="eastAsia"/>
        </w:rPr>
        <w:t>економічний</w:t>
      </w:r>
      <w:r>
        <w:t></w:t>
      </w:r>
      <w:r>
        <w:t></w:t>
      </w:r>
      <w:r>
        <w:rPr>
          <w:rFonts w:hint="eastAsia"/>
        </w:rPr>
        <w:t>соціальний</w:t>
      </w:r>
      <w:r>
        <w:t></w:t>
      </w:r>
      <w:r>
        <w:rPr>
          <w:rFonts w:hint="eastAsia"/>
        </w:rPr>
        <w:t>та</w:t>
      </w:r>
      <w:r>
        <w:t></w:t>
      </w:r>
      <w:r>
        <w:rPr>
          <w:rFonts w:hint="eastAsia"/>
        </w:rPr>
        <w:t>екологічний</w:t>
      </w:r>
      <w:r>
        <w:t></w:t>
      </w:r>
      <w:r>
        <w:t></w:t>
      </w:r>
      <w:r>
        <w:t></w:t>
      </w:r>
      <w:r>
        <w:rPr>
          <w:rFonts w:hint="eastAsia"/>
        </w:rPr>
        <w:t>Розроблено</w:t>
      </w:r>
      <w:r>
        <w:t></w:t>
      </w:r>
      <w:r>
        <w:rPr>
          <w:rFonts w:hint="eastAsia"/>
        </w:rPr>
        <w:t>порядок</w:t>
      </w:r>
      <w:r>
        <w:t></w:t>
      </w:r>
      <w:r>
        <w:rPr>
          <w:rFonts w:hint="eastAsia"/>
        </w:rPr>
        <w:t>проведення</w:t>
      </w:r>
      <w:r>
        <w:t></w:t>
      </w:r>
      <w:r>
        <w:rPr>
          <w:rFonts w:hint="eastAsia"/>
        </w:rPr>
        <w:t>порівняльної</w:t>
      </w:r>
      <w:r>
        <w:t></w:t>
      </w:r>
      <w:r>
        <w:rPr>
          <w:rFonts w:hint="eastAsia"/>
        </w:rPr>
        <w:t>оцінки</w:t>
      </w:r>
      <w:r>
        <w:t></w:t>
      </w:r>
      <w:r>
        <w:t></w:t>
      </w:r>
      <w:r>
        <w:rPr>
          <w:rFonts w:hint="eastAsia"/>
        </w:rPr>
        <w:t>Обґрунтовано</w:t>
      </w:r>
      <w:r>
        <w:t></w:t>
      </w:r>
      <w:r>
        <w:rPr>
          <w:rFonts w:hint="eastAsia"/>
        </w:rPr>
        <w:t>організаційну</w:t>
      </w:r>
      <w:r>
        <w:t></w:t>
      </w:r>
      <w:r>
        <w:rPr>
          <w:rFonts w:hint="eastAsia"/>
        </w:rPr>
        <w:t>структуру</w:t>
      </w:r>
      <w:r>
        <w:t></w:t>
      </w:r>
      <w:r>
        <w:rPr>
          <w:rFonts w:hint="eastAsia"/>
        </w:rPr>
        <w:t>системи</w:t>
      </w:r>
      <w:r>
        <w:t></w:t>
      </w:r>
      <w:r>
        <w:rPr>
          <w:rFonts w:hint="eastAsia"/>
        </w:rPr>
        <w:t>моніторингу</w:t>
      </w:r>
      <w:r>
        <w:t></w:t>
      </w:r>
      <w:r>
        <w:rPr>
          <w:rFonts w:hint="eastAsia"/>
        </w:rPr>
        <w:t>сучасного</w:t>
      </w:r>
      <w:r>
        <w:t></w:t>
      </w:r>
      <w:r>
        <w:rPr>
          <w:rFonts w:hint="eastAsia"/>
        </w:rPr>
        <w:t>економічного</w:t>
      </w:r>
      <w:r>
        <w:t></w:t>
      </w:r>
      <w:r>
        <w:rPr>
          <w:rFonts w:hint="eastAsia"/>
        </w:rPr>
        <w:t>і</w:t>
      </w:r>
      <w:r>
        <w:t></w:t>
      </w:r>
      <w:r>
        <w:rPr>
          <w:rFonts w:hint="eastAsia"/>
        </w:rPr>
        <w:t>соціального</w:t>
      </w:r>
      <w:r>
        <w:t></w:t>
      </w:r>
      <w:r>
        <w:rPr>
          <w:rFonts w:hint="eastAsia"/>
        </w:rPr>
        <w:t>розвитку</w:t>
      </w:r>
      <w:r>
        <w:t></w:t>
      </w:r>
      <w:r>
        <w:rPr>
          <w:rFonts w:hint="eastAsia"/>
        </w:rPr>
        <w:t>шахтарських</w:t>
      </w:r>
      <w:r>
        <w:t></w:t>
      </w:r>
      <w:r>
        <w:rPr>
          <w:rFonts w:hint="eastAsia"/>
        </w:rPr>
        <w:t>міст</w:t>
      </w:r>
      <w:r>
        <w:t></w:t>
      </w:r>
      <w:r>
        <w:rPr>
          <w:rFonts w:hint="eastAsia"/>
        </w:rPr>
        <w:t>з</w:t>
      </w:r>
      <w:r>
        <w:t></w:t>
      </w:r>
      <w:r>
        <w:rPr>
          <w:rFonts w:hint="eastAsia"/>
        </w:rPr>
        <w:t>виділенням</w:t>
      </w:r>
      <w:r>
        <w:t></w:t>
      </w:r>
      <w:r>
        <w:rPr>
          <w:rFonts w:hint="eastAsia"/>
        </w:rPr>
        <w:t>головних</w:t>
      </w:r>
      <w:r>
        <w:t></w:t>
      </w:r>
      <w:r>
        <w:rPr>
          <w:rFonts w:hint="eastAsia"/>
        </w:rPr>
        <w:t>його</w:t>
      </w:r>
      <w:r>
        <w:t></w:t>
      </w:r>
      <w:r>
        <w:rPr>
          <w:rFonts w:hint="eastAsia"/>
        </w:rPr>
        <w:t>елементів</w:t>
      </w:r>
      <w:r>
        <w:t></w:t>
      </w:r>
      <w:r>
        <w:t></w:t>
      </w:r>
      <w:r>
        <w:rPr>
          <w:rFonts w:hint="eastAsia"/>
        </w:rPr>
        <w:t>Висновки</w:t>
      </w:r>
      <w:r>
        <w:t></w:t>
      </w:r>
      <w:r>
        <w:rPr>
          <w:rFonts w:hint="eastAsia"/>
        </w:rPr>
        <w:t>і</w:t>
      </w:r>
      <w:r>
        <w:t></w:t>
      </w:r>
      <w:r>
        <w:rPr>
          <w:rFonts w:hint="eastAsia"/>
        </w:rPr>
        <w:t>рекомендації</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практичній</w:t>
      </w:r>
      <w:r>
        <w:t></w:t>
      </w:r>
      <w:r>
        <w:rPr>
          <w:rFonts w:hint="eastAsia"/>
        </w:rPr>
        <w:t>діяльності</w:t>
      </w:r>
      <w:r>
        <w:t></w:t>
      </w:r>
      <w:r>
        <w:rPr>
          <w:rFonts w:hint="eastAsia"/>
        </w:rPr>
        <w:t>органів</w:t>
      </w:r>
      <w:r>
        <w:t></w:t>
      </w:r>
      <w:r>
        <w:rPr>
          <w:rFonts w:hint="eastAsia"/>
        </w:rPr>
        <w:t>міського</w:t>
      </w:r>
      <w:r>
        <w:t></w:t>
      </w:r>
      <w:r>
        <w:rPr>
          <w:rFonts w:hint="eastAsia"/>
        </w:rPr>
        <w:t>та</w:t>
      </w:r>
      <w:r>
        <w:t></w:t>
      </w:r>
      <w:r>
        <w:rPr>
          <w:rFonts w:hint="eastAsia"/>
        </w:rPr>
        <w:t>обласного</w:t>
      </w:r>
      <w:r>
        <w:t></w:t>
      </w:r>
      <w:r>
        <w:rPr>
          <w:rFonts w:hint="eastAsia"/>
        </w:rPr>
        <w:t>управління</w:t>
      </w:r>
      <w:r>
        <w:t></w:t>
      </w:r>
      <w:r>
        <w:rPr>
          <w:rFonts w:hint="eastAsia"/>
        </w:rPr>
        <w:t>економікою</w:t>
      </w:r>
      <w:r>
        <w:t></w:t>
      </w:r>
      <w:r>
        <w:t></w:t>
      </w:r>
      <w:r>
        <w:rPr>
          <w:rFonts w:hint="eastAsia"/>
        </w:rPr>
        <w:t>оскільки</w:t>
      </w:r>
      <w:r>
        <w:t></w:t>
      </w:r>
      <w:r>
        <w:rPr>
          <w:rFonts w:hint="eastAsia"/>
        </w:rPr>
        <w:t>створюють</w:t>
      </w:r>
      <w:r>
        <w:t></w:t>
      </w:r>
      <w:r>
        <w:rPr>
          <w:rFonts w:hint="eastAsia"/>
        </w:rPr>
        <w:t>передумови</w:t>
      </w:r>
      <w:r>
        <w:t></w:t>
      </w:r>
      <w:r>
        <w:rPr>
          <w:rFonts w:hint="eastAsia"/>
        </w:rPr>
        <w:t>для</w:t>
      </w:r>
      <w:r>
        <w:t></w:t>
      </w:r>
      <w:r>
        <w:rPr>
          <w:rFonts w:hint="eastAsia"/>
        </w:rPr>
        <w:t>формування</w:t>
      </w:r>
      <w:r>
        <w:t></w:t>
      </w:r>
      <w:r>
        <w:rPr>
          <w:rFonts w:hint="eastAsia"/>
        </w:rPr>
        <w:t>методичної</w:t>
      </w:r>
      <w:r>
        <w:t></w:t>
      </w:r>
      <w:r>
        <w:rPr>
          <w:rFonts w:hint="eastAsia"/>
        </w:rPr>
        <w:t>бази</w:t>
      </w:r>
      <w:r>
        <w:t></w:t>
      </w:r>
      <w:r>
        <w:rPr>
          <w:rFonts w:hint="eastAsia"/>
        </w:rPr>
        <w:t>щодо</w:t>
      </w:r>
      <w:r>
        <w:t></w:t>
      </w:r>
      <w:r>
        <w:rPr>
          <w:rFonts w:hint="eastAsia"/>
        </w:rPr>
        <w:t>оцінки</w:t>
      </w:r>
      <w:r>
        <w:t></w:t>
      </w:r>
      <w:r>
        <w:rPr>
          <w:rFonts w:hint="eastAsia"/>
        </w:rPr>
        <w:t>розвитку</w:t>
      </w:r>
      <w:r>
        <w:t></w:t>
      </w:r>
      <w:r>
        <w:rPr>
          <w:rFonts w:hint="eastAsia"/>
        </w:rPr>
        <w:t>шахтарських</w:t>
      </w:r>
      <w:r>
        <w:t></w:t>
      </w:r>
      <w:r>
        <w:rPr>
          <w:rFonts w:hint="eastAsia"/>
        </w:rPr>
        <w:t>міст</w:t>
      </w:r>
      <w:r>
        <w:t></w:t>
      </w:r>
      <w:bookmarkEnd w:id="0"/>
    </w:p>
    <w:sectPr w:rsidR="001C34E3" w:rsidRPr="001C34E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BB5" w:rsidRDefault="003B3BB5">
      <w:pPr>
        <w:spacing w:after="0" w:line="240" w:lineRule="auto"/>
      </w:pPr>
      <w:r>
        <w:separator/>
      </w:r>
    </w:p>
  </w:endnote>
  <w:endnote w:type="continuationSeparator" w:id="0">
    <w:p w:rsidR="003B3BB5" w:rsidRDefault="003B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BB5" w:rsidRDefault="003B3BB5"/>
    <w:p w:rsidR="003B3BB5" w:rsidRDefault="003B3BB5"/>
    <w:p w:rsidR="003B3BB5" w:rsidRDefault="003B3BB5"/>
    <w:p w:rsidR="003B3BB5" w:rsidRDefault="003B3BB5"/>
    <w:p w:rsidR="003B3BB5" w:rsidRDefault="003B3BB5"/>
    <w:p w:rsidR="003B3BB5" w:rsidRDefault="003B3BB5"/>
    <w:p w:rsidR="003B3BB5" w:rsidRDefault="003B3BB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BB5" w:rsidRDefault="003B3B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B3BB5" w:rsidRDefault="003B3B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B3BB5" w:rsidRDefault="003B3BB5"/>
    <w:p w:rsidR="003B3BB5" w:rsidRDefault="003B3BB5"/>
    <w:p w:rsidR="003B3BB5" w:rsidRDefault="003B3BB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BB5" w:rsidRDefault="003B3BB5"/>
                          <w:p w:rsidR="003B3BB5" w:rsidRDefault="003B3BB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B3BB5" w:rsidRDefault="003B3BB5"/>
                    <w:p w:rsidR="003B3BB5" w:rsidRDefault="003B3BB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B3BB5" w:rsidRDefault="003B3BB5"/>
    <w:p w:rsidR="003B3BB5" w:rsidRDefault="003B3BB5">
      <w:pPr>
        <w:rPr>
          <w:sz w:val="2"/>
          <w:szCs w:val="2"/>
        </w:rPr>
      </w:pPr>
    </w:p>
    <w:p w:rsidR="003B3BB5" w:rsidRDefault="003B3BB5"/>
    <w:p w:rsidR="003B3BB5" w:rsidRDefault="003B3BB5">
      <w:pPr>
        <w:spacing w:after="0" w:line="240" w:lineRule="auto"/>
      </w:pPr>
    </w:p>
  </w:footnote>
  <w:footnote w:type="continuationSeparator" w:id="0">
    <w:p w:rsidR="003B3BB5" w:rsidRDefault="003B3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B5"/>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66C7E-1D73-4CA7-88D1-053708DB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18040</TotalTime>
  <Pages>1</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982</cp:revision>
  <cp:lastPrinted>2009-02-06T05:36:00Z</cp:lastPrinted>
  <dcterms:created xsi:type="dcterms:W3CDTF">2023-09-07T12:38:00Z</dcterms:created>
  <dcterms:modified xsi:type="dcterms:W3CDTF">2023-11-24T18:46:00Z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