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НИЖЕГОРОДСКИЙ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ГОСУДАРСТВЕННЫЙ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УНИВЕРСИТЕТ</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им</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Н</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ЛОБАЧЕВСКОГО</w:t>
      </w:r>
      <w:r w:rsidRPr="00144ED7">
        <w:rPr>
          <w:rFonts w:ascii="Times New Roman" w:eastAsia="Times New Roman" w:hAnsi="Times New Roman" w:cs="Times New Roman"/>
          <w:kern w:val="0"/>
          <w:sz w:val="28"/>
          <w:szCs w:val="28"/>
          <w:lang w:eastAsia="ru-RU"/>
        </w:rPr>
        <w:t xml:space="preserve"> </w:t>
      </w:r>
    </w:p>
    <w:p w:rsidR="00144ED7" w:rsidRPr="00144ED7" w:rsidRDefault="00144ED7" w:rsidP="00144ED7">
      <w:pPr>
        <w:rPr>
          <w:rFonts w:ascii="Times New Roman" w:eastAsia="Times New Roman" w:hAnsi="Times New Roman" w:cs="Times New Roman"/>
          <w:kern w:val="0"/>
          <w:sz w:val="28"/>
          <w:szCs w:val="28"/>
          <w:lang w:eastAsia="ru-RU"/>
        </w:rPr>
      </w:pPr>
    </w:p>
    <w:p w:rsidR="00144ED7" w:rsidRPr="00144ED7" w:rsidRDefault="00144ED7" w:rsidP="00144ED7">
      <w:pPr>
        <w:rPr>
          <w:rFonts w:ascii="Times New Roman" w:eastAsia="Times New Roman" w:hAnsi="Times New Roman" w:cs="Times New Roman"/>
          <w:kern w:val="0"/>
          <w:sz w:val="28"/>
          <w:szCs w:val="28"/>
          <w:lang w:eastAsia="ru-RU"/>
        </w:rPr>
      </w:pPr>
    </w:p>
    <w:p w:rsidR="00144ED7" w:rsidRPr="00144ED7" w:rsidRDefault="00144ED7" w:rsidP="00144ED7">
      <w:pPr>
        <w:rPr>
          <w:rFonts w:ascii="Times New Roman" w:eastAsia="Times New Roman" w:hAnsi="Times New Roman" w:cs="Times New Roman"/>
          <w:kern w:val="0"/>
          <w:sz w:val="28"/>
          <w:szCs w:val="28"/>
          <w:lang w:eastAsia="ru-RU"/>
        </w:rPr>
      </w:pPr>
    </w:p>
    <w:p w:rsidR="00144ED7" w:rsidRPr="00144ED7" w:rsidRDefault="00144ED7" w:rsidP="00144ED7">
      <w:pPr>
        <w:rPr>
          <w:rFonts w:ascii="Times New Roman" w:eastAsia="Times New Roman" w:hAnsi="Times New Roman" w:cs="Times New Roman"/>
          <w:kern w:val="0"/>
          <w:sz w:val="28"/>
          <w:szCs w:val="28"/>
          <w:lang w:eastAsia="ru-RU"/>
        </w:rPr>
      </w:pPr>
    </w:p>
    <w:p w:rsidR="00144ED7" w:rsidRPr="00144ED7" w:rsidRDefault="00144ED7" w:rsidP="00144ED7">
      <w:pPr>
        <w:rPr>
          <w:rFonts w:ascii="Times New Roman" w:eastAsia="Times New Roman" w:hAnsi="Times New Roman" w:cs="Times New Roman"/>
          <w:kern w:val="0"/>
          <w:sz w:val="28"/>
          <w:szCs w:val="28"/>
          <w:lang w:eastAsia="ru-RU"/>
        </w:rPr>
      </w:pP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kern w:val="0"/>
          <w:sz w:val="28"/>
          <w:szCs w:val="28"/>
          <w:lang w:eastAsia="ru-RU"/>
        </w:rPr>
        <w:t xml:space="preserve"> </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На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правах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рукописи</w:t>
      </w:r>
      <w:r w:rsidRPr="00144ED7">
        <w:rPr>
          <w:rFonts w:ascii="Times New Roman" w:eastAsia="Times New Roman" w:hAnsi="Times New Roman" w:cs="Times New Roman"/>
          <w:kern w:val="0"/>
          <w:sz w:val="28"/>
          <w:szCs w:val="28"/>
          <w:lang w:eastAsia="ru-RU"/>
        </w:rPr>
        <w:t xml:space="preserve"> </w:t>
      </w:r>
    </w:p>
    <w:p w:rsidR="00144ED7" w:rsidRPr="00144ED7" w:rsidRDefault="00144ED7" w:rsidP="00144ED7">
      <w:pPr>
        <w:rPr>
          <w:rFonts w:ascii="Times New Roman" w:eastAsia="Times New Roman" w:hAnsi="Times New Roman" w:cs="Times New Roman"/>
          <w:kern w:val="0"/>
          <w:sz w:val="28"/>
          <w:szCs w:val="28"/>
          <w:lang w:eastAsia="ru-RU"/>
        </w:rPr>
      </w:pPr>
    </w:p>
    <w:p w:rsidR="00144ED7" w:rsidRPr="00144ED7" w:rsidRDefault="00144ED7" w:rsidP="00144ED7">
      <w:pPr>
        <w:rPr>
          <w:rFonts w:ascii="Times New Roman" w:eastAsia="Times New Roman" w:hAnsi="Times New Roman" w:cs="Times New Roman"/>
          <w:kern w:val="0"/>
          <w:sz w:val="28"/>
          <w:szCs w:val="28"/>
          <w:lang w:eastAsia="ru-RU"/>
        </w:rPr>
      </w:pPr>
    </w:p>
    <w:p w:rsidR="00144ED7" w:rsidRPr="00144ED7" w:rsidRDefault="00144ED7" w:rsidP="00144ED7">
      <w:pPr>
        <w:rPr>
          <w:rFonts w:ascii="Times New Roman" w:eastAsia="Times New Roman" w:hAnsi="Times New Roman" w:cs="Times New Roman"/>
          <w:kern w:val="0"/>
          <w:sz w:val="28"/>
          <w:szCs w:val="28"/>
          <w:lang w:eastAsia="ru-RU"/>
        </w:rPr>
      </w:pP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kern w:val="0"/>
          <w:sz w:val="28"/>
          <w:szCs w:val="28"/>
          <w:lang w:eastAsia="ru-RU"/>
        </w:rPr>
        <w:t xml:space="preserve"> </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РЫЛОВ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Александр</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Станиславович</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лл</w:t>
      </w:r>
      <w:r w:rsidRPr="00144ED7">
        <w:rPr>
          <w:rFonts w:ascii="Times New Roman" w:eastAsia="Times New Roman" w:hAnsi="Times New Roman" w:cs="Times New Roman"/>
          <w:kern w:val="0"/>
          <w:sz w:val="28"/>
          <w:szCs w:val="28"/>
          <w:lang w:eastAsia="ru-RU"/>
        </w:rPr>
        <w:t>.</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ТЕРМИНОЛОГИЧЕСКАЯ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СИСТЕМА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РУССКОМ</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ЯЗЫКЕ</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Специальность</w:t>
      </w:r>
      <w:r w:rsidRPr="00144ED7">
        <w:rPr>
          <w:rFonts w:ascii="Times New Roman" w:eastAsia="Times New Roman" w:hAnsi="Times New Roman" w:cs="Times New Roman"/>
          <w:kern w:val="0"/>
          <w:sz w:val="28"/>
          <w:szCs w:val="28"/>
          <w:lang w:eastAsia="ru-RU"/>
        </w:rPr>
        <w:t xml:space="preserve"> 10.02.01 - </w:t>
      </w:r>
      <w:r w:rsidRPr="00144ED7">
        <w:rPr>
          <w:rFonts w:ascii="Times New Roman" w:eastAsia="Times New Roman" w:hAnsi="Times New Roman" w:cs="Times New Roman" w:hint="eastAsia"/>
          <w:kern w:val="0"/>
          <w:sz w:val="28"/>
          <w:szCs w:val="28"/>
          <w:lang w:eastAsia="ru-RU"/>
        </w:rPr>
        <w:t>Русский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язык</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Диссертация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на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соискание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ученой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степени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кандидата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филологических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наук</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Научные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руководители</w:t>
      </w:r>
      <w:r w:rsidRPr="00144ED7">
        <w:rPr>
          <w:rFonts w:ascii="Times New Roman" w:eastAsia="Times New Roman" w:hAnsi="Times New Roman" w:cs="Times New Roman"/>
          <w:kern w:val="0"/>
          <w:sz w:val="28"/>
          <w:szCs w:val="28"/>
          <w:lang w:eastAsia="ru-RU"/>
        </w:rPr>
        <w:t>:</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Ю</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КОБРИН</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доктор</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филологических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наук</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профессор</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доктор</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филологических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наук</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профессор</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Н</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НЕМЧЕНКО</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Нижний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Новгород</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1998 </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ОГЛАВЛЕНИЕ</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Введение</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Актуальность</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проблематики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работы</w:t>
      </w:r>
      <w:r w:rsidRPr="00144ED7">
        <w:rPr>
          <w:rFonts w:ascii="Times New Roman" w:eastAsia="Times New Roman" w:hAnsi="Times New Roman" w:cs="Times New Roman"/>
          <w:kern w:val="0"/>
          <w:sz w:val="28"/>
          <w:szCs w:val="28"/>
          <w:lang w:eastAsia="ru-RU"/>
        </w:rPr>
        <w:tab/>
        <w:t xml:space="preserve"> 3</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Цель</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задачи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работы</w:t>
      </w:r>
      <w:r w:rsidRPr="00144ED7">
        <w:rPr>
          <w:rFonts w:ascii="Times New Roman" w:eastAsia="Times New Roman" w:hAnsi="Times New Roman" w:cs="Times New Roman"/>
          <w:kern w:val="0"/>
          <w:sz w:val="28"/>
          <w:szCs w:val="28"/>
          <w:lang w:eastAsia="ru-RU"/>
        </w:rPr>
        <w:tab/>
        <w:t xml:space="preserve"> 5</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lastRenderedPageBreak/>
        <w:t>§</w:t>
      </w:r>
      <w:r w:rsidRPr="00144ED7">
        <w:rPr>
          <w:rFonts w:ascii="Times New Roman" w:eastAsia="Times New Roman" w:hAnsi="Times New Roman" w:cs="Times New Roman"/>
          <w:kern w:val="0"/>
          <w:sz w:val="28"/>
          <w:szCs w:val="28"/>
          <w:lang w:eastAsia="ru-RU"/>
        </w:rPr>
        <w:t xml:space="preserve"> 3. </w:t>
      </w:r>
      <w:r w:rsidRPr="00144ED7">
        <w:rPr>
          <w:rFonts w:ascii="Times New Roman" w:eastAsia="Times New Roman" w:hAnsi="Times New Roman" w:cs="Times New Roman" w:hint="eastAsia"/>
          <w:kern w:val="0"/>
          <w:sz w:val="28"/>
          <w:szCs w:val="28"/>
          <w:lang w:eastAsia="ru-RU"/>
        </w:rPr>
        <w:t>Материал</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исследования</w:t>
      </w:r>
      <w:r w:rsidRPr="00144ED7">
        <w:rPr>
          <w:rFonts w:ascii="Times New Roman" w:eastAsia="Times New Roman" w:hAnsi="Times New Roman" w:cs="Times New Roman"/>
          <w:kern w:val="0"/>
          <w:sz w:val="28"/>
          <w:szCs w:val="28"/>
          <w:lang w:eastAsia="ru-RU"/>
        </w:rPr>
        <w:tab/>
        <w:t xml:space="preserve"> 6</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4. </w:t>
      </w:r>
      <w:r w:rsidRPr="00144ED7">
        <w:rPr>
          <w:rFonts w:ascii="Times New Roman" w:eastAsia="Times New Roman" w:hAnsi="Times New Roman" w:cs="Times New Roman" w:hint="eastAsia"/>
          <w:kern w:val="0"/>
          <w:sz w:val="28"/>
          <w:szCs w:val="28"/>
          <w:lang w:eastAsia="ru-RU"/>
        </w:rPr>
        <w:t>Методика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исследования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kern w:val="0"/>
          <w:sz w:val="28"/>
          <w:szCs w:val="28"/>
          <w:lang w:eastAsia="ru-RU"/>
        </w:rPr>
        <w:tab/>
        <w:t xml:space="preserve"> 6</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5. </w:t>
      </w:r>
      <w:r w:rsidRPr="00144ED7">
        <w:rPr>
          <w:rFonts w:ascii="Times New Roman" w:eastAsia="Times New Roman" w:hAnsi="Times New Roman" w:cs="Times New Roman" w:hint="eastAsia"/>
          <w:kern w:val="0"/>
          <w:sz w:val="28"/>
          <w:szCs w:val="28"/>
          <w:lang w:eastAsia="ru-RU"/>
        </w:rPr>
        <w:t>Научная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новизна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исследования</w:t>
      </w:r>
      <w:r w:rsidRPr="00144ED7">
        <w:rPr>
          <w:rFonts w:ascii="Times New Roman" w:eastAsia="Times New Roman" w:hAnsi="Times New Roman" w:cs="Times New Roman"/>
          <w:kern w:val="0"/>
          <w:sz w:val="28"/>
          <w:szCs w:val="28"/>
          <w:lang w:eastAsia="ru-RU"/>
        </w:rPr>
        <w:tab/>
        <w:t xml:space="preserve"> 7</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6. </w:t>
      </w:r>
      <w:r w:rsidRPr="00144ED7">
        <w:rPr>
          <w:rFonts w:ascii="Times New Roman" w:eastAsia="Times New Roman" w:hAnsi="Times New Roman" w:cs="Times New Roman" w:hint="eastAsia"/>
          <w:kern w:val="0"/>
          <w:sz w:val="28"/>
          <w:szCs w:val="28"/>
          <w:lang w:eastAsia="ru-RU"/>
        </w:rPr>
        <w:t>Теоретическая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практическая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значимость</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исследования</w:t>
      </w:r>
      <w:r w:rsidRPr="00144ED7">
        <w:rPr>
          <w:rFonts w:ascii="Times New Roman" w:eastAsia="Times New Roman" w:hAnsi="Times New Roman" w:cs="Times New Roman"/>
          <w:kern w:val="0"/>
          <w:sz w:val="28"/>
          <w:szCs w:val="28"/>
          <w:lang w:eastAsia="ru-RU"/>
        </w:rPr>
        <w:tab/>
        <w:t xml:space="preserve"> 8</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7. </w:t>
      </w:r>
      <w:r w:rsidRPr="00144ED7">
        <w:rPr>
          <w:rFonts w:ascii="Times New Roman" w:eastAsia="Times New Roman" w:hAnsi="Times New Roman" w:cs="Times New Roman" w:hint="eastAsia"/>
          <w:kern w:val="0"/>
          <w:sz w:val="28"/>
          <w:szCs w:val="28"/>
          <w:lang w:eastAsia="ru-RU"/>
        </w:rPr>
        <w:t>Апробация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работы</w:t>
      </w:r>
      <w:r w:rsidRPr="00144ED7">
        <w:rPr>
          <w:rFonts w:ascii="Times New Roman" w:eastAsia="Times New Roman" w:hAnsi="Times New Roman" w:cs="Times New Roman"/>
          <w:kern w:val="0"/>
          <w:sz w:val="28"/>
          <w:szCs w:val="28"/>
          <w:lang w:eastAsia="ru-RU"/>
        </w:rPr>
        <w:tab/>
        <w:t xml:space="preserve">   9</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Глава</w:t>
      </w:r>
      <w:r w:rsidRPr="00144ED7">
        <w:rPr>
          <w:rFonts w:ascii="Times New Roman" w:eastAsia="Times New Roman" w:hAnsi="Times New Roman" w:cs="Times New Roman"/>
          <w:kern w:val="0"/>
          <w:sz w:val="28"/>
          <w:szCs w:val="28"/>
          <w:lang w:eastAsia="ru-RU"/>
        </w:rPr>
        <w:t xml:space="preserve"> I. </w:t>
      </w:r>
      <w:r w:rsidRPr="00144ED7">
        <w:rPr>
          <w:rFonts w:ascii="Times New Roman" w:eastAsia="Times New Roman" w:hAnsi="Times New Roman" w:cs="Times New Roman" w:hint="eastAsia"/>
          <w:kern w:val="0"/>
          <w:sz w:val="28"/>
          <w:szCs w:val="28"/>
          <w:lang w:eastAsia="ru-RU"/>
        </w:rPr>
        <w:t>Специфика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его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концептуальная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структура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kern w:val="0"/>
          <w:sz w:val="28"/>
          <w:szCs w:val="28"/>
          <w:lang w:eastAsia="ru-RU"/>
        </w:rPr>
        <w:tab/>
        <w:t>10</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понятии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w:t>
      </w:r>
      <w:r w:rsidRPr="00144ED7">
        <w:rPr>
          <w:rFonts w:ascii="Times New Roman" w:eastAsia="Times New Roman" w:hAnsi="Times New Roman" w:cs="Times New Roman"/>
          <w:kern w:val="0"/>
          <w:sz w:val="28"/>
          <w:szCs w:val="28"/>
          <w:lang w:eastAsia="ru-RU"/>
        </w:rPr>
        <w:tab/>
        <w:t>10</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Термин</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общеупотребительное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слово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возможности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разграничения</w:t>
      </w:r>
      <w:r w:rsidRPr="00144ED7">
        <w:rPr>
          <w:rFonts w:ascii="Times New Roman" w:eastAsia="Times New Roman" w:hAnsi="Times New Roman" w:cs="Times New Roman"/>
          <w:kern w:val="0"/>
          <w:sz w:val="28"/>
          <w:szCs w:val="28"/>
          <w:lang w:eastAsia="ru-RU"/>
        </w:rPr>
        <w:tab/>
        <w:t>13</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Разграничительные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признаки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общеупотребительных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слов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kern w:val="0"/>
          <w:sz w:val="28"/>
          <w:szCs w:val="28"/>
          <w:lang w:eastAsia="ru-RU"/>
        </w:rPr>
        <w:tab/>
        <w:t>13</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П</w:t>
      </w:r>
      <w:r w:rsidRPr="00144ED7">
        <w:rPr>
          <w:rFonts w:ascii="Times New Roman" w:eastAsia="Times New Roman" w:hAnsi="Times New Roman" w:cs="Times New Roman"/>
          <w:kern w:val="0"/>
          <w:sz w:val="28"/>
          <w:szCs w:val="28"/>
          <w:lang w:eastAsia="ru-RU"/>
        </w:rPr>
        <w:t>.</w:t>
      </w:r>
      <w:r w:rsidRPr="00144ED7">
        <w:rPr>
          <w:rFonts w:ascii="Times New Roman" w:eastAsia="Times New Roman" w:hAnsi="Times New Roman" w:cs="Times New Roman" w:hint="eastAsia"/>
          <w:kern w:val="0"/>
          <w:sz w:val="28"/>
          <w:szCs w:val="28"/>
          <w:lang w:eastAsia="ru-RU"/>
        </w:rPr>
        <w:t>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Флоренский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А</w:t>
      </w:r>
      <w:r w:rsidRPr="00144ED7">
        <w:rPr>
          <w:rFonts w:ascii="Times New Roman" w:eastAsia="Times New Roman" w:hAnsi="Times New Roman" w:cs="Times New Roman"/>
          <w:kern w:val="0"/>
          <w:sz w:val="28"/>
          <w:szCs w:val="28"/>
          <w:lang w:eastAsia="ru-RU"/>
        </w:rPr>
        <w:t>.</w:t>
      </w:r>
      <w:r w:rsidRPr="00144ED7">
        <w:rPr>
          <w:rFonts w:ascii="Times New Roman" w:eastAsia="Times New Roman" w:hAnsi="Times New Roman" w:cs="Times New Roman" w:hint="eastAsia"/>
          <w:kern w:val="0"/>
          <w:sz w:val="28"/>
          <w:szCs w:val="28"/>
          <w:lang w:eastAsia="ru-RU"/>
        </w:rPr>
        <w:t>Ф</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Лосев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общеупотребительном</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слове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kern w:val="0"/>
          <w:sz w:val="28"/>
          <w:szCs w:val="28"/>
          <w:lang w:eastAsia="ru-RU"/>
        </w:rPr>
        <w:tab/>
        <w:t>16</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3. </w:t>
      </w:r>
      <w:r w:rsidRPr="00144ED7">
        <w:rPr>
          <w:rFonts w:ascii="Times New Roman" w:eastAsia="Times New Roman" w:hAnsi="Times New Roman" w:cs="Times New Roman" w:hint="eastAsia"/>
          <w:kern w:val="0"/>
          <w:sz w:val="28"/>
          <w:szCs w:val="28"/>
          <w:lang w:eastAsia="ru-RU"/>
        </w:rPr>
        <w:t>Современная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наука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специфике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термина</w:t>
      </w:r>
      <w:r w:rsidRPr="00144ED7">
        <w:rPr>
          <w:rFonts w:ascii="Times New Roman" w:eastAsia="Times New Roman" w:hAnsi="Times New Roman" w:cs="Times New Roman"/>
          <w:kern w:val="0"/>
          <w:sz w:val="28"/>
          <w:szCs w:val="28"/>
          <w:lang w:eastAsia="ru-RU"/>
        </w:rPr>
        <w:tab/>
        <w:t xml:space="preserve"> 21</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3. </w:t>
      </w:r>
      <w:r w:rsidRPr="00144ED7">
        <w:rPr>
          <w:rFonts w:ascii="Times New Roman" w:eastAsia="Times New Roman" w:hAnsi="Times New Roman" w:cs="Times New Roman" w:hint="eastAsia"/>
          <w:kern w:val="0"/>
          <w:sz w:val="28"/>
          <w:szCs w:val="28"/>
          <w:lang w:eastAsia="ru-RU"/>
        </w:rPr>
        <w:t>Концептуальная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структура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термина</w:t>
      </w:r>
      <w:r w:rsidRPr="00144ED7">
        <w:rPr>
          <w:rFonts w:ascii="Times New Roman" w:eastAsia="Times New Roman" w:hAnsi="Times New Roman" w:cs="Times New Roman"/>
          <w:kern w:val="0"/>
          <w:sz w:val="28"/>
          <w:szCs w:val="28"/>
          <w:lang w:eastAsia="ru-RU"/>
        </w:rPr>
        <w:tab/>
        <w:t xml:space="preserve"> 24</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Понятие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“концепт”</w:t>
      </w:r>
      <w:r w:rsidRPr="00144ED7">
        <w:rPr>
          <w:rFonts w:ascii="Times New Roman" w:eastAsia="Times New Roman" w:hAnsi="Times New Roman" w:cs="Times New Roman"/>
          <w:kern w:val="0"/>
          <w:sz w:val="28"/>
          <w:szCs w:val="28"/>
          <w:lang w:eastAsia="ru-RU"/>
        </w:rPr>
        <w:tab/>
        <w:t xml:space="preserve"> 24</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Концепт</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лексический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фон</w:t>
      </w:r>
      <w:r w:rsidRPr="00144ED7">
        <w:rPr>
          <w:rFonts w:ascii="Times New Roman" w:eastAsia="Times New Roman" w:hAnsi="Times New Roman" w:cs="Times New Roman"/>
          <w:kern w:val="0"/>
          <w:sz w:val="28"/>
          <w:szCs w:val="28"/>
          <w:lang w:eastAsia="ru-RU"/>
        </w:rPr>
        <w:tab/>
        <w:t xml:space="preserve"> 25</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3. </w:t>
      </w:r>
      <w:r w:rsidRPr="00144ED7">
        <w:rPr>
          <w:rFonts w:ascii="Times New Roman" w:eastAsia="Times New Roman" w:hAnsi="Times New Roman" w:cs="Times New Roman" w:hint="eastAsia"/>
          <w:kern w:val="0"/>
          <w:sz w:val="28"/>
          <w:szCs w:val="28"/>
          <w:lang w:eastAsia="ru-RU"/>
        </w:rPr>
        <w:t>Логическая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структура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концепта</w:t>
      </w:r>
      <w:r w:rsidRPr="00144ED7">
        <w:rPr>
          <w:rFonts w:ascii="Times New Roman" w:eastAsia="Times New Roman" w:hAnsi="Times New Roman" w:cs="Times New Roman"/>
          <w:kern w:val="0"/>
          <w:sz w:val="28"/>
          <w:szCs w:val="28"/>
          <w:lang w:eastAsia="ru-RU"/>
        </w:rPr>
        <w:t xml:space="preserve"> </w:t>
      </w:r>
      <w:proofErr w:type="gramStart"/>
      <w:r w:rsidRPr="00144ED7">
        <w:rPr>
          <w:rFonts w:ascii="Times New Roman" w:eastAsia="Times New Roman" w:hAnsi="Times New Roman" w:cs="Times New Roman"/>
          <w:kern w:val="0"/>
          <w:sz w:val="28"/>
          <w:szCs w:val="28"/>
          <w:lang w:eastAsia="ru-RU"/>
        </w:rPr>
        <w:tab/>
        <w:t xml:space="preserve">  27</w:t>
      </w:r>
      <w:proofErr w:type="gramEnd"/>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4. </w:t>
      </w:r>
      <w:r w:rsidRPr="00144ED7">
        <w:rPr>
          <w:rFonts w:ascii="Times New Roman" w:eastAsia="Times New Roman" w:hAnsi="Times New Roman" w:cs="Times New Roman" w:hint="eastAsia"/>
          <w:kern w:val="0"/>
          <w:sz w:val="28"/>
          <w:szCs w:val="28"/>
          <w:lang w:eastAsia="ru-RU"/>
        </w:rPr>
        <w:t>Семантические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признаки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термина</w:t>
      </w:r>
      <w:r w:rsidRPr="00144ED7">
        <w:rPr>
          <w:rFonts w:ascii="Times New Roman" w:eastAsia="Times New Roman" w:hAnsi="Times New Roman" w:cs="Times New Roman"/>
          <w:kern w:val="0"/>
          <w:sz w:val="28"/>
          <w:szCs w:val="28"/>
          <w:lang w:eastAsia="ru-RU"/>
        </w:rPr>
        <w:tab/>
        <w:t xml:space="preserve"> 28</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4. </w:t>
      </w:r>
      <w:r w:rsidRPr="00144ED7">
        <w:rPr>
          <w:rFonts w:ascii="Times New Roman" w:eastAsia="Times New Roman" w:hAnsi="Times New Roman" w:cs="Times New Roman" w:hint="eastAsia"/>
          <w:kern w:val="0"/>
          <w:sz w:val="28"/>
          <w:szCs w:val="28"/>
          <w:lang w:eastAsia="ru-RU"/>
        </w:rPr>
        <w:t>Особенности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терминосистем</w:t>
      </w:r>
      <w:r w:rsidRPr="00144ED7">
        <w:rPr>
          <w:rFonts w:ascii="Times New Roman" w:eastAsia="Times New Roman" w:hAnsi="Times New Roman" w:cs="Times New Roman"/>
          <w:kern w:val="0"/>
          <w:sz w:val="28"/>
          <w:szCs w:val="28"/>
          <w:lang w:eastAsia="ru-RU"/>
        </w:rPr>
        <w:tab/>
        <w:t xml:space="preserve">   32</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К</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определению</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понятий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“терминологическая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система”</w:t>
      </w:r>
      <w:r w:rsidRPr="00144ED7">
        <w:rPr>
          <w:rFonts w:ascii="Times New Roman" w:eastAsia="Times New Roman" w:hAnsi="Times New Roman" w:cs="Times New Roman"/>
          <w:kern w:val="0"/>
          <w:sz w:val="28"/>
          <w:szCs w:val="28"/>
          <w:lang w:eastAsia="ru-RU"/>
        </w:rPr>
        <w:tab/>
        <w:t>32</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Специфика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спортивных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терминосистем</w:t>
      </w:r>
      <w:r w:rsidRPr="00144ED7">
        <w:rPr>
          <w:rFonts w:ascii="Times New Roman" w:eastAsia="Times New Roman" w:hAnsi="Times New Roman" w:cs="Times New Roman"/>
          <w:kern w:val="0"/>
          <w:sz w:val="28"/>
          <w:szCs w:val="28"/>
          <w:lang w:eastAsia="ru-RU"/>
        </w:rPr>
        <w:tab/>
        <w:t xml:space="preserve">   36</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5. </w:t>
      </w:r>
      <w:r w:rsidRPr="00144ED7">
        <w:rPr>
          <w:rFonts w:ascii="Times New Roman" w:eastAsia="Times New Roman" w:hAnsi="Times New Roman" w:cs="Times New Roman" w:hint="eastAsia"/>
          <w:kern w:val="0"/>
          <w:sz w:val="28"/>
          <w:szCs w:val="28"/>
          <w:lang w:eastAsia="ru-RU"/>
        </w:rPr>
        <w:t>Стратификация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специальной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лексики</w:t>
      </w:r>
      <w:r w:rsidRPr="00144ED7">
        <w:rPr>
          <w:rFonts w:ascii="Times New Roman" w:eastAsia="Times New Roman" w:hAnsi="Times New Roman" w:cs="Times New Roman"/>
          <w:kern w:val="0"/>
          <w:sz w:val="28"/>
          <w:szCs w:val="28"/>
          <w:lang w:eastAsia="ru-RU"/>
        </w:rPr>
        <w:tab/>
        <w:t xml:space="preserve"> 38</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Стилистическая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дифференциация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специальной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лексики</w:t>
      </w:r>
      <w:r w:rsidRPr="00144ED7">
        <w:rPr>
          <w:rFonts w:ascii="Times New Roman" w:eastAsia="Times New Roman" w:hAnsi="Times New Roman" w:cs="Times New Roman"/>
          <w:kern w:val="0"/>
          <w:sz w:val="28"/>
          <w:szCs w:val="28"/>
          <w:lang w:eastAsia="ru-RU"/>
        </w:rPr>
        <w:tab/>
        <w:t xml:space="preserve"> 38</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Семантическая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классификация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специальной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лексики</w:t>
      </w:r>
      <w:r w:rsidRPr="00144ED7">
        <w:rPr>
          <w:rFonts w:ascii="Times New Roman" w:eastAsia="Times New Roman" w:hAnsi="Times New Roman" w:cs="Times New Roman"/>
          <w:kern w:val="0"/>
          <w:sz w:val="28"/>
          <w:szCs w:val="28"/>
          <w:lang w:eastAsia="ru-RU"/>
        </w:rPr>
        <w:tab/>
        <w:t xml:space="preserve"> 42</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6. </w:t>
      </w:r>
      <w:r w:rsidRPr="00144ED7">
        <w:rPr>
          <w:rFonts w:ascii="Times New Roman" w:eastAsia="Times New Roman" w:hAnsi="Times New Roman" w:cs="Times New Roman" w:hint="eastAsia"/>
          <w:kern w:val="0"/>
          <w:sz w:val="28"/>
          <w:szCs w:val="28"/>
          <w:lang w:eastAsia="ru-RU"/>
        </w:rPr>
        <w:t>Термины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языка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речи</w:t>
      </w:r>
      <w:r w:rsidRPr="00144ED7">
        <w:rPr>
          <w:rFonts w:ascii="Times New Roman" w:eastAsia="Times New Roman" w:hAnsi="Times New Roman" w:cs="Times New Roman"/>
          <w:kern w:val="0"/>
          <w:sz w:val="28"/>
          <w:szCs w:val="28"/>
          <w:lang w:eastAsia="ru-RU"/>
        </w:rPr>
        <w:tab/>
        <w:t xml:space="preserve"> 47</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7. </w:t>
      </w:r>
      <w:r w:rsidRPr="00144ED7">
        <w:rPr>
          <w:rFonts w:ascii="Times New Roman" w:eastAsia="Times New Roman" w:hAnsi="Times New Roman" w:cs="Times New Roman" w:hint="eastAsia"/>
          <w:kern w:val="0"/>
          <w:sz w:val="28"/>
          <w:szCs w:val="28"/>
          <w:lang w:eastAsia="ru-RU"/>
        </w:rPr>
        <w:t>Понятие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варианте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термина</w:t>
      </w:r>
      <w:r w:rsidRPr="00144ED7">
        <w:rPr>
          <w:rFonts w:ascii="Times New Roman" w:eastAsia="Times New Roman" w:hAnsi="Times New Roman" w:cs="Times New Roman"/>
          <w:kern w:val="0"/>
          <w:sz w:val="28"/>
          <w:szCs w:val="28"/>
          <w:lang w:eastAsia="ru-RU"/>
        </w:rPr>
        <w:tab/>
        <w:t xml:space="preserve"> 50</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Семантическое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варьирование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термина</w:t>
      </w:r>
      <w:r w:rsidRPr="00144ED7">
        <w:rPr>
          <w:rFonts w:ascii="Times New Roman" w:eastAsia="Times New Roman" w:hAnsi="Times New Roman" w:cs="Times New Roman"/>
          <w:kern w:val="0"/>
          <w:sz w:val="28"/>
          <w:szCs w:val="28"/>
          <w:lang w:eastAsia="ru-RU"/>
        </w:rPr>
        <w:tab/>
      </w:r>
      <w:r w:rsidRPr="00144ED7">
        <w:rPr>
          <w:rFonts w:ascii="Times New Roman" w:eastAsia="Times New Roman" w:hAnsi="Times New Roman" w:cs="Times New Roman"/>
          <w:kern w:val="0"/>
          <w:sz w:val="28"/>
          <w:szCs w:val="28"/>
          <w:lang w:eastAsia="ru-RU"/>
        </w:rPr>
        <w:tab/>
      </w:r>
      <w:r w:rsidRPr="00144ED7">
        <w:rPr>
          <w:rFonts w:ascii="Times New Roman" w:eastAsia="Times New Roman" w:hAnsi="Times New Roman" w:cs="Times New Roman"/>
          <w:kern w:val="0"/>
          <w:sz w:val="28"/>
          <w:szCs w:val="28"/>
          <w:lang w:eastAsia="ru-RU"/>
        </w:rPr>
        <w:tab/>
        <w:t xml:space="preserve"> 5.1</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lastRenderedPageBreak/>
        <w:t>§</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Формальное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варьирование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термина</w:t>
      </w:r>
      <w:r w:rsidRPr="00144ED7">
        <w:rPr>
          <w:rFonts w:ascii="Times New Roman" w:eastAsia="Times New Roman" w:hAnsi="Times New Roman" w:cs="Times New Roman"/>
          <w:kern w:val="0"/>
          <w:sz w:val="28"/>
          <w:szCs w:val="28"/>
          <w:lang w:eastAsia="ru-RU"/>
        </w:rPr>
        <w:tab/>
        <w:t xml:space="preserve"> 53</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8. </w:t>
      </w:r>
      <w:r w:rsidRPr="00144ED7">
        <w:rPr>
          <w:rFonts w:ascii="Times New Roman" w:eastAsia="Times New Roman" w:hAnsi="Times New Roman" w:cs="Times New Roman" w:hint="eastAsia"/>
          <w:kern w:val="0"/>
          <w:sz w:val="28"/>
          <w:szCs w:val="28"/>
          <w:lang w:eastAsia="ru-RU"/>
        </w:rPr>
        <w:t>Принципы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составления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словаря</w:t>
      </w:r>
      <w:r w:rsidRPr="00144ED7">
        <w:rPr>
          <w:rFonts w:ascii="Times New Roman" w:eastAsia="Times New Roman" w:hAnsi="Times New Roman" w:cs="Times New Roman"/>
          <w:kern w:val="0"/>
          <w:sz w:val="28"/>
          <w:szCs w:val="28"/>
          <w:lang w:eastAsia="ru-RU"/>
        </w:rPr>
        <w:tab/>
        <w:t xml:space="preserve"> 55</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Выводы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первой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главе</w:t>
      </w:r>
      <w:r w:rsidRPr="00144ED7">
        <w:rPr>
          <w:rFonts w:ascii="Times New Roman" w:eastAsia="Times New Roman" w:hAnsi="Times New Roman" w:cs="Times New Roman"/>
          <w:kern w:val="0"/>
          <w:sz w:val="28"/>
          <w:szCs w:val="28"/>
          <w:lang w:eastAsia="ru-RU"/>
        </w:rPr>
        <w:tab/>
        <w:t xml:space="preserve"> 60</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Глава</w:t>
      </w:r>
      <w:r w:rsidRPr="00144ED7">
        <w:rPr>
          <w:rFonts w:ascii="Times New Roman" w:eastAsia="Times New Roman" w:hAnsi="Times New Roman" w:cs="Times New Roman"/>
          <w:kern w:val="0"/>
          <w:sz w:val="28"/>
          <w:szCs w:val="28"/>
          <w:lang w:eastAsia="ru-RU"/>
        </w:rPr>
        <w:t xml:space="preserve"> II. </w:t>
      </w:r>
      <w:r w:rsidRPr="00144ED7">
        <w:rPr>
          <w:rFonts w:ascii="Times New Roman" w:eastAsia="Times New Roman" w:hAnsi="Times New Roman" w:cs="Times New Roman" w:hint="eastAsia"/>
          <w:kern w:val="0"/>
          <w:sz w:val="28"/>
          <w:szCs w:val="28"/>
          <w:lang w:eastAsia="ru-RU"/>
        </w:rPr>
        <w:t>Анализ</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современной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русской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футбола</w:t>
      </w:r>
      <w:r w:rsidRPr="00144ED7">
        <w:rPr>
          <w:rFonts w:ascii="Times New Roman" w:eastAsia="Times New Roman" w:hAnsi="Times New Roman" w:cs="Times New Roman"/>
          <w:kern w:val="0"/>
          <w:sz w:val="28"/>
          <w:szCs w:val="28"/>
          <w:lang w:eastAsia="ru-RU"/>
        </w:rPr>
        <w:tab/>
        <w:t xml:space="preserve"> 62</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Общая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характеристика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терминосистемы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w:t>
      </w:r>
      <w:r w:rsidRPr="00144ED7">
        <w:rPr>
          <w:rFonts w:ascii="Times New Roman" w:eastAsia="Times New Roman" w:hAnsi="Times New Roman" w:cs="Times New Roman"/>
          <w:kern w:val="0"/>
          <w:sz w:val="28"/>
          <w:szCs w:val="28"/>
          <w:lang w:eastAsia="ru-RU"/>
        </w:rPr>
        <w:tab/>
        <w:t xml:space="preserve"> 62</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Собственно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футбольные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отношении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к</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общеупотребительным</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словам</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общеспортивным</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терминам</w:t>
      </w:r>
      <w:r w:rsidRPr="00144ED7">
        <w:rPr>
          <w:rFonts w:ascii="Times New Roman" w:eastAsia="Times New Roman" w:hAnsi="Times New Roman" w:cs="Times New Roman"/>
          <w:kern w:val="0"/>
          <w:sz w:val="28"/>
          <w:szCs w:val="28"/>
          <w:lang w:eastAsia="ru-RU"/>
        </w:rPr>
        <w:tab/>
        <w:t xml:space="preserve"> 62</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Футбольные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точки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зрения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происхождения</w:t>
      </w:r>
      <w:r w:rsidRPr="00144ED7">
        <w:rPr>
          <w:rFonts w:ascii="Times New Roman" w:eastAsia="Times New Roman" w:hAnsi="Times New Roman" w:cs="Times New Roman"/>
          <w:kern w:val="0"/>
          <w:sz w:val="28"/>
          <w:szCs w:val="28"/>
          <w:lang w:eastAsia="ru-RU"/>
        </w:rPr>
        <w:tab/>
        <w:t xml:space="preserve"> 66</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3. </w:t>
      </w:r>
      <w:r w:rsidRPr="00144ED7">
        <w:rPr>
          <w:rFonts w:ascii="Times New Roman" w:eastAsia="Times New Roman" w:hAnsi="Times New Roman" w:cs="Times New Roman" w:hint="eastAsia"/>
          <w:kern w:val="0"/>
          <w:sz w:val="28"/>
          <w:szCs w:val="28"/>
          <w:lang w:eastAsia="ru-RU"/>
        </w:rPr>
        <w:t>Словообразовательная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грамматическая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характеристика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kern w:val="0"/>
          <w:sz w:val="28"/>
          <w:szCs w:val="28"/>
          <w:lang w:eastAsia="ru-RU"/>
        </w:rPr>
        <w:tab/>
        <w:t>70</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4. </w:t>
      </w:r>
      <w:r w:rsidRPr="00144ED7">
        <w:rPr>
          <w:rFonts w:ascii="Times New Roman" w:eastAsia="Times New Roman" w:hAnsi="Times New Roman" w:cs="Times New Roman" w:hint="eastAsia"/>
          <w:kern w:val="0"/>
          <w:sz w:val="28"/>
          <w:szCs w:val="28"/>
          <w:lang w:eastAsia="ru-RU"/>
        </w:rPr>
        <w:t>Стилистическая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характеристика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футбольных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терминов</w:t>
      </w:r>
      <w:r w:rsidRPr="00144ED7">
        <w:rPr>
          <w:rFonts w:ascii="Times New Roman" w:eastAsia="Times New Roman" w:hAnsi="Times New Roman" w:cs="Times New Roman"/>
          <w:kern w:val="0"/>
          <w:sz w:val="28"/>
          <w:szCs w:val="28"/>
          <w:lang w:eastAsia="ru-RU"/>
        </w:rPr>
        <w:tab/>
        <w:t xml:space="preserve"> 81 </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Логико</w:t>
      </w:r>
      <w:r w:rsidRPr="00144ED7">
        <w:rPr>
          <w:rFonts w:ascii="Times New Roman" w:eastAsia="Times New Roman" w:hAnsi="Times New Roman" w:cs="Times New Roman"/>
          <w:kern w:val="0"/>
          <w:sz w:val="28"/>
          <w:szCs w:val="28"/>
          <w:lang w:eastAsia="ru-RU"/>
        </w:rPr>
        <w:t>-</w:t>
      </w:r>
      <w:r w:rsidRPr="00144ED7">
        <w:rPr>
          <w:rFonts w:ascii="Times New Roman" w:eastAsia="Times New Roman" w:hAnsi="Times New Roman" w:cs="Times New Roman" w:hint="eastAsia"/>
          <w:kern w:val="0"/>
          <w:sz w:val="28"/>
          <w:szCs w:val="28"/>
          <w:lang w:eastAsia="ru-RU"/>
        </w:rPr>
        <w:t>семантическая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структура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терминосистемы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kern w:val="0"/>
          <w:sz w:val="28"/>
          <w:szCs w:val="28"/>
          <w:lang w:eastAsia="ru-RU"/>
        </w:rPr>
        <w:tab/>
        <w:t>85</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Типы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логико</w:t>
      </w:r>
      <w:r w:rsidRPr="00144ED7">
        <w:rPr>
          <w:rFonts w:ascii="Times New Roman" w:eastAsia="Times New Roman" w:hAnsi="Times New Roman" w:cs="Times New Roman"/>
          <w:kern w:val="0"/>
          <w:sz w:val="28"/>
          <w:szCs w:val="28"/>
          <w:lang w:eastAsia="ru-RU"/>
        </w:rPr>
        <w:t>-</w:t>
      </w:r>
      <w:r w:rsidRPr="00144ED7">
        <w:rPr>
          <w:rFonts w:ascii="Times New Roman" w:eastAsia="Times New Roman" w:hAnsi="Times New Roman" w:cs="Times New Roman" w:hint="eastAsia"/>
          <w:kern w:val="0"/>
          <w:sz w:val="28"/>
          <w:szCs w:val="28"/>
          <w:lang w:eastAsia="ru-RU"/>
        </w:rPr>
        <w:t>семантических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связей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терминосистеме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kern w:val="0"/>
          <w:sz w:val="28"/>
          <w:szCs w:val="28"/>
          <w:lang w:eastAsia="ru-RU"/>
        </w:rPr>
        <w:tab/>
        <w:t>85</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Базовый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состав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терминосистемы</w:t>
      </w:r>
      <w:r w:rsidRPr="00144ED7">
        <w:rPr>
          <w:rFonts w:ascii="Times New Roman" w:eastAsia="Times New Roman" w:hAnsi="Times New Roman" w:cs="Times New Roman"/>
          <w:kern w:val="0"/>
          <w:sz w:val="28"/>
          <w:szCs w:val="28"/>
          <w:lang w:eastAsia="ru-RU"/>
        </w:rPr>
        <w:tab/>
        <w:t xml:space="preserve"> 87</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3. </w:t>
      </w:r>
      <w:r w:rsidRPr="00144ED7">
        <w:rPr>
          <w:rFonts w:ascii="Times New Roman" w:eastAsia="Times New Roman" w:hAnsi="Times New Roman" w:cs="Times New Roman" w:hint="eastAsia"/>
          <w:kern w:val="0"/>
          <w:sz w:val="28"/>
          <w:szCs w:val="28"/>
          <w:lang w:eastAsia="ru-RU"/>
        </w:rPr>
        <w:t>Микросистемы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футбольных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терминов</w:t>
      </w:r>
      <w:r w:rsidRPr="00144ED7">
        <w:rPr>
          <w:rFonts w:ascii="Times New Roman" w:eastAsia="Times New Roman" w:hAnsi="Times New Roman" w:cs="Times New Roman"/>
          <w:kern w:val="0"/>
          <w:sz w:val="28"/>
          <w:szCs w:val="28"/>
          <w:lang w:eastAsia="ru-RU"/>
        </w:rPr>
        <w:tab/>
        <w:t xml:space="preserve"> 88</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3. </w:t>
      </w:r>
      <w:r w:rsidRPr="00144ED7">
        <w:rPr>
          <w:rFonts w:ascii="Times New Roman" w:eastAsia="Times New Roman" w:hAnsi="Times New Roman" w:cs="Times New Roman" w:hint="eastAsia"/>
          <w:kern w:val="0"/>
          <w:sz w:val="28"/>
          <w:szCs w:val="28"/>
          <w:lang w:eastAsia="ru-RU"/>
        </w:rPr>
        <w:t>Парадигматические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отношения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терминосистеме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kern w:val="0"/>
          <w:sz w:val="28"/>
          <w:szCs w:val="28"/>
          <w:lang w:eastAsia="ru-RU"/>
        </w:rPr>
        <w:tab/>
        <w:t>92</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Тематические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группы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футбольных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терминов</w:t>
      </w:r>
      <w:r w:rsidRPr="00144ED7">
        <w:rPr>
          <w:rFonts w:ascii="Times New Roman" w:eastAsia="Times New Roman" w:hAnsi="Times New Roman" w:cs="Times New Roman"/>
          <w:kern w:val="0"/>
          <w:sz w:val="28"/>
          <w:szCs w:val="28"/>
          <w:lang w:eastAsia="ru-RU"/>
        </w:rPr>
        <w:tab/>
        <w:t xml:space="preserve"> 94</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Синонимия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терминов</w:t>
      </w:r>
      <w:r w:rsidRPr="00144ED7">
        <w:rPr>
          <w:rFonts w:ascii="Times New Roman" w:eastAsia="Times New Roman" w:hAnsi="Times New Roman" w:cs="Times New Roman"/>
          <w:kern w:val="0"/>
          <w:sz w:val="28"/>
          <w:szCs w:val="28"/>
          <w:lang w:eastAsia="ru-RU"/>
        </w:rPr>
        <w:tab/>
        <w:t xml:space="preserve"> 105</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ф</w:t>
      </w:r>
      <w:r w:rsidRPr="00144ED7">
        <w:rPr>
          <w:rFonts w:ascii="Times New Roman" w:eastAsia="Times New Roman" w:hAnsi="Times New Roman" w:cs="Times New Roman"/>
          <w:kern w:val="0"/>
          <w:sz w:val="28"/>
          <w:szCs w:val="28"/>
          <w:lang w:eastAsia="ru-RU"/>
        </w:rPr>
        <w:tab/>
      </w: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3. </w:t>
      </w:r>
      <w:r w:rsidRPr="00144ED7">
        <w:rPr>
          <w:rFonts w:ascii="Times New Roman" w:eastAsia="Times New Roman" w:hAnsi="Times New Roman" w:cs="Times New Roman" w:hint="eastAsia"/>
          <w:kern w:val="0"/>
          <w:sz w:val="28"/>
          <w:szCs w:val="28"/>
          <w:lang w:eastAsia="ru-RU"/>
        </w:rPr>
        <w:t>Антонимия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терминов</w:t>
      </w:r>
      <w:r w:rsidRPr="00144ED7">
        <w:rPr>
          <w:rFonts w:ascii="Times New Roman" w:eastAsia="Times New Roman" w:hAnsi="Times New Roman" w:cs="Times New Roman"/>
          <w:kern w:val="0"/>
          <w:sz w:val="28"/>
          <w:szCs w:val="28"/>
          <w:lang w:eastAsia="ru-RU"/>
        </w:rPr>
        <w:tab/>
        <w:t xml:space="preserve"> 112</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4. </w:t>
      </w:r>
      <w:r w:rsidRPr="00144ED7">
        <w:rPr>
          <w:rFonts w:ascii="Times New Roman" w:eastAsia="Times New Roman" w:hAnsi="Times New Roman" w:cs="Times New Roman" w:hint="eastAsia"/>
          <w:kern w:val="0"/>
          <w:sz w:val="28"/>
          <w:szCs w:val="28"/>
          <w:lang w:eastAsia="ru-RU"/>
        </w:rPr>
        <w:t>Полисемия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терминов</w:t>
      </w:r>
      <w:r w:rsidRPr="00144ED7">
        <w:rPr>
          <w:rFonts w:ascii="Times New Roman" w:eastAsia="Times New Roman" w:hAnsi="Times New Roman" w:cs="Times New Roman"/>
          <w:kern w:val="0"/>
          <w:sz w:val="28"/>
          <w:szCs w:val="28"/>
          <w:lang w:eastAsia="ru-RU"/>
        </w:rPr>
        <w:tab/>
        <w:t xml:space="preserve"> 113</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5. </w:t>
      </w:r>
      <w:r w:rsidRPr="00144ED7">
        <w:rPr>
          <w:rFonts w:ascii="Times New Roman" w:eastAsia="Times New Roman" w:hAnsi="Times New Roman" w:cs="Times New Roman" w:hint="eastAsia"/>
          <w:kern w:val="0"/>
          <w:sz w:val="28"/>
          <w:szCs w:val="28"/>
          <w:lang w:eastAsia="ru-RU"/>
        </w:rPr>
        <w:t>Омонимия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терминов</w:t>
      </w:r>
      <w:r w:rsidRPr="00144ED7">
        <w:rPr>
          <w:rFonts w:ascii="Times New Roman" w:eastAsia="Times New Roman" w:hAnsi="Times New Roman" w:cs="Times New Roman"/>
          <w:kern w:val="0"/>
          <w:sz w:val="28"/>
          <w:szCs w:val="28"/>
          <w:lang w:eastAsia="ru-RU"/>
        </w:rPr>
        <w:tab/>
        <w:t xml:space="preserve"> 116</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Выводы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второй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главе</w:t>
      </w:r>
      <w:r w:rsidRPr="00144ED7">
        <w:rPr>
          <w:rFonts w:ascii="Times New Roman" w:eastAsia="Times New Roman" w:hAnsi="Times New Roman" w:cs="Times New Roman"/>
          <w:kern w:val="0"/>
          <w:sz w:val="28"/>
          <w:szCs w:val="28"/>
          <w:lang w:eastAsia="ru-RU"/>
        </w:rPr>
        <w:tab/>
        <w:t xml:space="preserve"> 117</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Глава</w:t>
      </w:r>
      <w:r w:rsidRPr="00144ED7">
        <w:rPr>
          <w:rFonts w:ascii="Times New Roman" w:eastAsia="Times New Roman" w:hAnsi="Times New Roman" w:cs="Times New Roman"/>
          <w:kern w:val="0"/>
          <w:sz w:val="28"/>
          <w:szCs w:val="28"/>
          <w:lang w:eastAsia="ru-RU"/>
        </w:rPr>
        <w:t xml:space="preserve"> III, </w:t>
      </w:r>
      <w:r w:rsidRPr="00144ED7">
        <w:rPr>
          <w:rFonts w:ascii="Times New Roman" w:eastAsia="Times New Roman" w:hAnsi="Times New Roman" w:cs="Times New Roman" w:hint="eastAsia"/>
          <w:kern w:val="0"/>
          <w:sz w:val="28"/>
          <w:szCs w:val="28"/>
          <w:lang w:eastAsia="ru-RU"/>
        </w:rPr>
        <w:t>Футбольная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диахроническом</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плане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kern w:val="0"/>
          <w:sz w:val="28"/>
          <w:szCs w:val="28"/>
          <w:lang w:eastAsia="ru-RU"/>
        </w:rPr>
        <w:tab/>
        <w:t xml:space="preserve"> 120</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w:t>
      </w:r>
      <w:proofErr w:type="gramStart"/>
      <w:r w:rsidRPr="00144ED7">
        <w:rPr>
          <w:rFonts w:ascii="Times New Roman" w:eastAsia="Times New Roman" w:hAnsi="Times New Roman" w:cs="Times New Roman"/>
          <w:kern w:val="0"/>
          <w:sz w:val="28"/>
          <w:szCs w:val="28"/>
          <w:lang w:eastAsia="ru-RU"/>
        </w:rPr>
        <w:t>/.</w:t>
      </w:r>
      <w:r w:rsidRPr="00144ED7">
        <w:rPr>
          <w:rFonts w:ascii="Times New Roman" w:eastAsia="Times New Roman" w:hAnsi="Times New Roman" w:cs="Times New Roman" w:hint="eastAsia"/>
          <w:kern w:val="0"/>
          <w:sz w:val="28"/>
          <w:szCs w:val="28"/>
          <w:lang w:eastAsia="ru-RU"/>
        </w:rPr>
        <w:t>Общая</w:t>
      </w:r>
      <w:proofErr w:type="gramEnd"/>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характеристика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состава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конца</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kern w:val="0"/>
          <w:sz w:val="28"/>
          <w:szCs w:val="28"/>
          <w:lang w:eastAsia="ru-RU"/>
        </w:rPr>
        <w:t xml:space="preserve">XIX - </w:t>
      </w:r>
      <w:r w:rsidRPr="00144ED7">
        <w:rPr>
          <w:rFonts w:ascii="Times New Roman" w:eastAsia="Times New Roman" w:hAnsi="Times New Roman" w:cs="Times New Roman" w:hint="eastAsia"/>
          <w:kern w:val="0"/>
          <w:sz w:val="28"/>
          <w:szCs w:val="28"/>
          <w:lang w:eastAsia="ru-RU"/>
        </w:rPr>
        <w:t>первой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четверти</w:t>
      </w:r>
      <w:r w:rsidRPr="00144ED7">
        <w:rPr>
          <w:rFonts w:ascii="Times New Roman" w:eastAsia="Times New Roman" w:hAnsi="Times New Roman" w:cs="Times New Roman"/>
          <w:kern w:val="0"/>
          <w:sz w:val="28"/>
          <w:szCs w:val="28"/>
          <w:lang w:eastAsia="ru-RU"/>
        </w:rPr>
        <w:t xml:space="preserve"> XX </w:t>
      </w:r>
      <w:r w:rsidRPr="00144ED7">
        <w:rPr>
          <w:rFonts w:ascii="Times New Roman" w:eastAsia="Times New Roman" w:hAnsi="Times New Roman" w:cs="Times New Roman" w:hint="eastAsia"/>
          <w:kern w:val="0"/>
          <w:sz w:val="28"/>
          <w:szCs w:val="28"/>
          <w:lang w:eastAsia="ru-RU"/>
        </w:rPr>
        <w:t>века</w:t>
      </w:r>
      <w:r w:rsidRPr="00144ED7">
        <w:rPr>
          <w:rFonts w:ascii="Times New Roman" w:eastAsia="Times New Roman" w:hAnsi="Times New Roman" w:cs="Times New Roman"/>
          <w:kern w:val="0"/>
          <w:sz w:val="28"/>
          <w:szCs w:val="28"/>
          <w:lang w:eastAsia="ru-RU"/>
        </w:rPr>
        <w:tab/>
        <w:t xml:space="preserve"> 120</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Зарождение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России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его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терминологии</w:t>
      </w:r>
      <w:r w:rsidRPr="00144ED7">
        <w:rPr>
          <w:rFonts w:ascii="Times New Roman" w:eastAsia="Times New Roman" w:hAnsi="Times New Roman" w:cs="Times New Roman"/>
          <w:kern w:val="0"/>
          <w:sz w:val="28"/>
          <w:szCs w:val="28"/>
          <w:lang w:eastAsia="ru-RU"/>
        </w:rPr>
        <w:tab/>
        <w:t xml:space="preserve"> 120</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Футбольные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журнале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“Спорт”</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конкуренция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русских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слов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и</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англицизмов</w:t>
      </w:r>
      <w:r w:rsidRPr="00144ED7">
        <w:rPr>
          <w:rFonts w:ascii="Times New Roman" w:eastAsia="Times New Roman" w:hAnsi="Times New Roman" w:cs="Times New Roman"/>
          <w:kern w:val="0"/>
          <w:sz w:val="28"/>
          <w:szCs w:val="28"/>
          <w:lang w:eastAsia="ru-RU"/>
        </w:rPr>
        <w:tab/>
        <w:t xml:space="preserve">   123</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lastRenderedPageBreak/>
        <w:t>§</w:t>
      </w:r>
      <w:r w:rsidRPr="00144ED7">
        <w:rPr>
          <w:rFonts w:ascii="Times New Roman" w:eastAsia="Times New Roman" w:hAnsi="Times New Roman" w:cs="Times New Roman"/>
          <w:kern w:val="0"/>
          <w:sz w:val="28"/>
          <w:szCs w:val="28"/>
          <w:lang w:eastAsia="ru-RU"/>
        </w:rPr>
        <w:t xml:space="preserve"> 3. </w:t>
      </w:r>
      <w:r w:rsidRPr="00144ED7">
        <w:rPr>
          <w:rFonts w:ascii="Times New Roman" w:eastAsia="Times New Roman" w:hAnsi="Times New Roman" w:cs="Times New Roman" w:hint="eastAsia"/>
          <w:kern w:val="0"/>
          <w:sz w:val="28"/>
          <w:szCs w:val="28"/>
          <w:lang w:eastAsia="ru-RU"/>
        </w:rPr>
        <w:t>Тематические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группы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футбольных</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начала</w:t>
      </w:r>
      <w:r w:rsidRPr="00144ED7">
        <w:rPr>
          <w:rFonts w:ascii="Times New Roman" w:eastAsia="Times New Roman" w:hAnsi="Times New Roman" w:cs="Times New Roman"/>
          <w:kern w:val="0"/>
          <w:sz w:val="28"/>
          <w:szCs w:val="28"/>
          <w:lang w:eastAsia="ru-RU"/>
        </w:rPr>
        <w:t xml:space="preserve"> XX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(1908 - 1913 </w:t>
      </w:r>
      <w:r w:rsidRPr="00144ED7">
        <w:rPr>
          <w:rFonts w:ascii="Times New Roman" w:eastAsia="Times New Roman" w:hAnsi="Times New Roman" w:cs="Times New Roman" w:hint="eastAsia"/>
          <w:kern w:val="0"/>
          <w:sz w:val="28"/>
          <w:szCs w:val="28"/>
          <w:lang w:eastAsia="ru-RU"/>
        </w:rPr>
        <w:t>гг</w:t>
      </w:r>
      <w:r w:rsidRPr="00144ED7">
        <w:rPr>
          <w:rFonts w:ascii="Times New Roman" w:eastAsia="Times New Roman" w:hAnsi="Times New Roman" w:cs="Times New Roman"/>
          <w:kern w:val="0"/>
          <w:sz w:val="28"/>
          <w:szCs w:val="28"/>
          <w:lang w:eastAsia="ru-RU"/>
        </w:rPr>
        <w:t>.)</w:t>
      </w:r>
      <w:r w:rsidRPr="00144ED7">
        <w:rPr>
          <w:rFonts w:ascii="Times New Roman" w:eastAsia="Times New Roman" w:hAnsi="Times New Roman" w:cs="Times New Roman"/>
          <w:kern w:val="0"/>
          <w:sz w:val="28"/>
          <w:szCs w:val="28"/>
          <w:lang w:eastAsia="ru-RU"/>
        </w:rPr>
        <w:tab/>
        <w:t>128</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4. </w:t>
      </w:r>
      <w:r w:rsidRPr="00144ED7">
        <w:rPr>
          <w:rFonts w:ascii="Times New Roman" w:eastAsia="Times New Roman" w:hAnsi="Times New Roman" w:cs="Times New Roman" w:hint="eastAsia"/>
          <w:kern w:val="0"/>
          <w:sz w:val="28"/>
          <w:szCs w:val="28"/>
          <w:lang w:eastAsia="ru-RU"/>
        </w:rPr>
        <w:t>Неупорядоченность</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довоенного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до</w:t>
      </w:r>
      <w:r w:rsidRPr="00144ED7">
        <w:rPr>
          <w:rFonts w:ascii="Times New Roman" w:eastAsia="Times New Roman" w:hAnsi="Times New Roman" w:cs="Times New Roman"/>
          <w:kern w:val="0"/>
          <w:sz w:val="28"/>
          <w:szCs w:val="28"/>
          <w:lang w:eastAsia="ru-RU"/>
        </w:rPr>
        <w:t xml:space="preserve"> 1914 </w:t>
      </w:r>
      <w:r w:rsidRPr="00144ED7">
        <w:rPr>
          <w:rFonts w:ascii="Times New Roman" w:eastAsia="Times New Roman" w:hAnsi="Times New Roman" w:cs="Times New Roman" w:hint="eastAsia"/>
          <w:kern w:val="0"/>
          <w:sz w:val="28"/>
          <w:szCs w:val="28"/>
          <w:lang w:eastAsia="ru-RU"/>
        </w:rPr>
        <w:t>года</w:t>
      </w:r>
      <w:r w:rsidRPr="00144ED7">
        <w:rPr>
          <w:rFonts w:ascii="Times New Roman" w:eastAsia="Times New Roman" w:hAnsi="Times New Roman" w:cs="Times New Roman"/>
          <w:kern w:val="0"/>
          <w:sz w:val="28"/>
          <w:szCs w:val="28"/>
          <w:lang w:eastAsia="ru-RU"/>
        </w:rPr>
        <w:t>)</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периода</w:t>
      </w:r>
      <w:r w:rsidRPr="00144ED7">
        <w:rPr>
          <w:rFonts w:ascii="Times New Roman" w:eastAsia="Times New Roman" w:hAnsi="Times New Roman" w:cs="Times New Roman"/>
          <w:kern w:val="0"/>
          <w:sz w:val="28"/>
          <w:szCs w:val="28"/>
          <w:lang w:eastAsia="ru-RU"/>
        </w:rPr>
        <w:tab/>
        <w:t xml:space="preserve">   134</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kern w:val="0"/>
          <w:sz w:val="28"/>
          <w:szCs w:val="28"/>
          <w:lang w:eastAsia="ru-RU"/>
        </w:rPr>
        <w:t>_</w:t>
      </w:r>
      <w:r w:rsidRPr="00144ED7">
        <w:rPr>
          <w:rFonts w:ascii="Times New Roman" w:eastAsia="Times New Roman" w:hAnsi="Times New Roman" w:cs="Times New Roman"/>
          <w:kern w:val="0"/>
          <w:sz w:val="28"/>
          <w:szCs w:val="28"/>
          <w:lang w:eastAsia="ru-RU"/>
        </w:rPr>
        <w:tab/>
      </w: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5. </w:t>
      </w:r>
      <w:r w:rsidRPr="00144ED7">
        <w:rPr>
          <w:rFonts w:ascii="Times New Roman" w:eastAsia="Times New Roman" w:hAnsi="Times New Roman" w:cs="Times New Roman" w:hint="eastAsia"/>
          <w:kern w:val="0"/>
          <w:sz w:val="28"/>
          <w:szCs w:val="28"/>
          <w:lang w:eastAsia="ru-RU"/>
        </w:rPr>
        <w:t>Изменения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терминологии</w:t>
      </w:r>
      <w:r w:rsidRPr="00144ED7">
        <w:rPr>
          <w:rFonts w:ascii="Times New Roman" w:eastAsia="Times New Roman" w:hAnsi="Times New Roman" w:cs="Times New Roman"/>
          <w:kern w:val="0"/>
          <w:sz w:val="28"/>
          <w:szCs w:val="28"/>
          <w:lang w:eastAsia="ru-RU"/>
        </w:rPr>
        <w:t xml:space="preserve"> 1918 - 1923 </w:t>
      </w:r>
      <w:r w:rsidRPr="00144ED7">
        <w:rPr>
          <w:rFonts w:ascii="Times New Roman" w:eastAsia="Times New Roman" w:hAnsi="Times New Roman" w:cs="Times New Roman" w:hint="eastAsia"/>
          <w:kern w:val="0"/>
          <w:sz w:val="28"/>
          <w:szCs w:val="28"/>
          <w:lang w:eastAsia="ru-RU"/>
        </w:rPr>
        <w:t>гг</w:t>
      </w:r>
      <w:r w:rsidRPr="00144ED7">
        <w:rPr>
          <w:rFonts w:ascii="Times New Roman" w:eastAsia="Times New Roman" w:hAnsi="Times New Roman" w:cs="Times New Roman"/>
          <w:kern w:val="0"/>
          <w:sz w:val="28"/>
          <w:szCs w:val="28"/>
          <w:lang w:eastAsia="ru-RU"/>
        </w:rPr>
        <w:tab/>
        <w:t xml:space="preserve"> 139</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kern w:val="0"/>
          <w:sz w:val="28"/>
          <w:szCs w:val="28"/>
          <w:lang w:eastAsia="ru-RU"/>
        </w:rPr>
        <w:t>W</w:t>
      </w:r>
      <w:r w:rsidRPr="00144ED7">
        <w:rPr>
          <w:rFonts w:ascii="Times New Roman" w:eastAsia="Times New Roman" w:hAnsi="Times New Roman" w:cs="Times New Roman"/>
          <w:kern w:val="0"/>
          <w:sz w:val="28"/>
          <w:szCs w:val="28"/>
          <w:lang w:eastAsia="ru-RU"/>
        </w:rPr>
        <w:tab/>
      </w:r>
      <w:r w:rsidRPr="00144ED7">
        <w:rPr>
          <w:rFonts w:ascii="Times New Roman" w:eastAsia="Times New Roman" w:hAnsi="Times New Roman" w:cs="Times New Roman" w:hint="eastAsia"/>
          <w:kern w:val="0"/>
          <w:sz w:val="28"/>
          <w:szCs w:val="28"/>
          <w:lang w:eastAsia="ru-RU"/>
        </w:rPr>
        <w:t>Раздел</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Эволюция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течение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столетия</w:t>
      </w:r>
      <w:r w:rsidRPr="00144ED7">
        <w:rPr>
          <w:rFonts w:ascii="Times New Roman" w:eastAsia="Times New Roman" w:hAnsi="Times New Roman" w:cs="Times New Roman"/>
          <w:kern w:val="0"/>
          <w:sz w:val="28"/>
          <w:szCs w:val="28"/>
          <w:lang w:eastAsia="ru-RU"/>
        </w:rPr>
        <w:tab/>
        <w:t xml:space="preserve"> 158</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1. </w:t>
      </w:r>
      <w:r w:rsidRPr="00144ED7">
        <w:rPr>
          <w:rFonts w:ascii="Times New Roman" w:eastAsia="Times New Roman" w:hAnsi="Times New Roman" w:cs="Times New Roman" w:hint="eastAsia"/>
          <w:kern w:val="0"/>
          <w:sz w:val="28"/>
          <w:szCs w:val="28"/>
          <w:lang w:eastAsia="ru-RU"/>
        </w:rPr>
        <w:t>Тенденция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к</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упорядочению</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терминологии</w:t>
      </w:r>
      <w:r w:rsidRPr="00144ED7">
        <w:rPr>
          <w:rFonts w:ascii="Times New Roman" w:eastAsia="Times New Roman" w:hAnsi="Times New Roman" w:cs="Times New Roman"/>
          <w:kern w:val="0"/>
          <w:sz w:val="28"/>
          <w:szCs w:val="28"/>
          <w:lang w:eastAsia="ru-RU"/>
        </w:rPr>
        <w:tab/>
        <w:t xml:space="preserve"> 158</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2. </w:t>
      </w:r>
      <w:r w:rsidRPr="00144ED7">
        <w:rPr>
          <w:rFonts w:ascii="Times New Roman" w:eastAsia="Times New Roman" w:hAnsi="Times New Roman" w:cs="Times New Roman" w:hint="eastAsia"/>
          <w:kern w:val="0"/>
          <w:sz w:val="28"/>
          <w:szCs w:val="28"/>
          <w:lang w:eastAsia="ru-RU"/>
        </w:rPr>
        <w:t>Обновление</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состава</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терминологии</w:t>
      </w:r>
      <w:r w:rsidRPr="00144ED7">
        <w:rPr>
          <w:rFonts w:ascii="Times New Roman" w:eastAsia="Times New Roman" w:hAnsi="Times New Roman" w:cs="Times New Roman"/>
          <w:kern w:val="0"/>
          <w:sz w:val="28"/>
          <w:szCs w:val="28"/>
          <w:lang w:eastAsia="ru-RU"/>
        </w:rPr>
        <w:tab/>
        <w:t xml:space="preserve"> 162</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3. </w:t>
      </w:r>
      <w:r w:rsidRPr="00144ED7">
        <w:rPr>
          <w:rFonts w:ascii="Times New Roman" w:eastAsia="Times New Roman" w:hAnsi="Times New Roman" w:cs="Times New Roman" w:hint="eastAsia"/>
          <w:kern w:val="0"/>
          <w:sz w:val="28"/>
          <w:szCs w:val="28"/>
          <w:lang w:eastAsia="ru-RU"/>
        </w:rPr>
        <w:t>Тенденция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преемственности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в</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терминологии</w:t>
      </w:r>
      <w:r w:rsidRPr="00144ED7">
        <w:rPr>
          <w:rFonts w:ascii="Times New Roman" w:eastAsia="Times New Roman" w:hAnsi="Times New Roman" w:cs="Times New Roman"/>
          <w:kern w:val="0"/>
          <w:sz w:val="28"/>
          <w:szCs w:val="28"/>
          <w:lang w:eastAsia="ru-RU"/>
        </w:rPr>
        <w:tab/>
        <w:t xml:space="preserve"> 169</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w:t>
      </w:r>
      <w:r w:rsidRPr="00144ED7">
        <w:rPr>
          <w:rFonts w:ascii="Times New Roman" w:eastAsia="Times New Roman" w:hAnsi="Times New Roman" w:cs="Times New Roman"/>
          <w:kern w:val="0"/>
          <w:sz w:val="28"/>
          <w:szCs w:val="28"/>
          <w:lang w:eastAsia="ru-RU"/>
        </w:rPr>
        <w:t xml:space="preserve"> 4. </w:t>
      </w:r>
      <w:r w:rsidRPr="00144ED7">
        <w:rPr>
          <w:rFonts w:ascii="Times New Roman" w:eastAsia="Times New Roman" w:hAnsi="Times New Roman" w:cs="Times New Roman" w:hint="eastAsia"/>
          <w:kern w:val="0"/>
          <w:sz w:val="28"/>
          <w:szCs w:val="28"/>
          <w:lang w:eastAsia="ru-RU"/>
        </w:rPr>
        <w:t>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своеобразии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формирования</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футбольной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терминологии</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сравнению</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с</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лингвистической</w:t>
      </w:r>
      <w:r w:rsidRPr="00144ED7">
        <w:rPr>
          <w:rFonts w:ascii="Times New Roman" w:eastAsia="Times New Roman" w:hAnsi="Times New Roman" w:cs="Times New Roman"/>
          <w:kern w:val="0"/>
          <w:sz w:val="28"/>
          <w:szCs w:val="28"/>
          <w:lang w:eastAsia="ru-RU"/>
        </w:rPr>
        <w:tab/>
        <w:t xml:space="preserve"> 172</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Выводы</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по</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третьей</w:t>
      </w:r>
      <w:r w:rsidRPr="00144ED7">
        <w:rPr>
          <w:rFonts w:ascii="Times New Roman" w:eastAsia="Times New Roman" w:hAnsi="Times New Roman" w:cs="Times New Roman"/>
          <w:kern w:val="0"/>
          <w:sz w:val="28"/>
          <w:szCs w:val="28"/>
          <w:lang w:eastAsia="ru-RU"/>
        </w:rPr>
        <w:t xml:space="preserve"> </w:t>
      </w:r>
      <w:r w:rsidRPr="00144ED7">
        <w:rPr>
          <w:rFonts w:ascii="Times New Roman" w:eastAsia="Times New Roman" w:hAnsi="Times New Roman" w:cs="Times New Roman" w:hint="eastAsia"/>
          <w:kern w:val="0"/>
          <w:sz w:val="28"/>
          <w:szCs w:val="28"/>
          <w:lang w:eastAsia="ru-RU"/>
        </w:rPr>
        <w:t>главе</w:t>
      </w:r>
      <w:r w:rsidRPr="00144ED7">
        <w:rPr>
          <w:rFonts w:ascii="Times New Roman" w:eastAsia="Times New Roman" w:hAnsi="Times New Roman" w:cs="Times New Roman"/>
          <w:kern w:val="0"/>
          <w:sz w:val="28"/>
          <w:szCs w:val="28"/>
          <w:lang w:eastAsia="ru-RU"/>
        </w:rPr>
        <w:tab/>
        <w:t xml:space="preserve"> 176</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Заключение</w:t>
      </w:r>
      <w:r w:rsidRPr="00144ED7">
        <w:rPr>
          <w:rFonts w:ascii="Times New Roman" w:eastAsia="Times New Roman" w:hAnsi="Times New Roman" w:cs="Times New Roman"/>
          <w:kern w:val="0"/>
          <w:sz w:val="28"/>
          <w:szCs w:val="28"/>
          <w:lang w:eastAsia="ru-RU"/>
        </w:rPr>
        <w:tab/>
        <w:t xml:space="preserve"> 179</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Библиография</w:t>
      </w:r>
      <w:r w:rsidRPr="00144ED7">
        <w:rPr>
          <w:rFonts w:ascii="Times New Roman" w:eastAsia="Times New Roman" w:hAnsi="Times New Roman" w:cs="Times New Roman"/>
          <w:kern w:val="0"/>
          <w:sz w:val="28"/>
          <w:szCs w:val="28"/>
          <w:lang w:eastAsia="ru-RU"/>
        </w:rPr>
        <w:tab/>
        <w:t xml:space="preserve">   186</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Источники</w:t>
      </w:r>
      <w:r w:rsidRPr="00144ED7">
        <w:rPr>
          <w:rFonts w:ascii="Times New Roman" w:eastAsia="Times New Roman" w:hAnsi="Times New Roman" w:cs="Times New Roman"/>
          <w:kern w:val="0"/>
          <w:sz w:val="28"/>
          <w:szCs w:val="28"/>
          <w:lang w:eastAsia="ru-RU"/>
        </w:rPr>
        <w:tab/>
        <w:t xml:space="preserve"> 201</w:t>
      </w:r>
    </w:p>
    <w:p w:rsidR="00144ED7" w:rsidRPr="00144ED7" w:rsidRDefault="00144ED7" w:rsidP="00144ED7">
      <w:pPr>
        <w:rPr>
          <w:rFonts w:ascii="Times New Roman" w:eastAsia="Times New Roman" w:hAnsi="Times New Roman" w:cs="Times New Roman"/>
          <w:kern w:val="0"/>
          <w:sz w:val="28"/>
          <w:szCs w:val="28"/>
          <w:lang w:eastAsia="ru-RU"/>
        </w:rPr>
      </w:pPr>
      <w:r w:rsidRPr="00144ED7">
        <w:rPr>
          <w:rFonts w:ascii="Times New Roman" w:eastAsia="Times New Roman" w:hAnsi="Times New Roman" w:cs="Times New Roman" w:hint="eastAsia"/>
          <w:kern w:val="0"/>
          <w:sz w:val="28"/>
          <w:szCs w:val="28"/>
          <w:lang w:eastAsia="ru-RU"/>
        </w:rPr>
        <w:t>Приложение</w:t>
      </w:r>
      <w:r w:rsidRPr="00144ED7">
        <w:rPr>
          <w:rFonts w:ascii="Times New Roman" w:eastAsia="Times New Roman" w:hAnsi="Times New Roman" w:cs="Times New Roman"/>
          <w:kern w:val="0"/>
          <w:sz w:val="28"/>
          <w:szCs w:val="28"/>
          <w:lang w:eastAsia="ru-RU"/>
        </w:rPr>
        <w:tab/>
        <w:t xml:space="preserve">   203 </w:t>
      </w:r>
    </w:p>
    <w:p w:rsidR="00AA0190" w:rsidRDefault="00AA0190" w:rsidP="00144ED7"/>
    <w:p w:rsidR="00144ED7" w:rsidRDefault="00144ED7" w:rsidP="00144ED7"/>
    <w:p w:rsidR="00144ED7" w:rsidRDefault="00144ED7" w:rsidP="00144ED7"/>
    <w:p w:rsidR="00144ED7" w:rsidRDefault="00144ED7" w:rsidP="00144ED7"/>
    <w:p w:rsidR="00144ED7" w:rsidRDefault="00144ED7" w:rsidP="00144ED7">
      <w:r>
        <w:rPr>
          <w:rFonts w:hint="eastAsia"/>
        </w:rPr>
        <w:t>ЗАКЛЮЧЕНИЕ</w:t>
      </w:r>
    </w:p>
    <w:p w:rsidR="00144ED7" w:rsidRDefault="00144ED7" w:rsidP="00144ED7">
      <w:r>
        <w:t></w:t>
      </w:r>
      <w:r>
        <w:t></w:t>
      </w:r>
      <w:r>
        <w:tab/>
      </w:r>
      <w:r>
        <w:t></w:t>
      </w:r>
      <w:r>
        <w:rPr>
          <w:rFonts w:hint="eastAsia"/>
        </w:rPr>
        <w:t>Терминосистема</w:t>
      </w:r>
      <w:r>
        <w:t></w:t>
      </w:r>
      <w:r>
        <w:rPr>
          <w:rFonts w:hint="eastAsia"/>
        </w:rPr>
        <w:t>“Футбол”</w:t>
      </w:r>
      <w:r>
        <w:t></w:t>
      </w:r>
      <w:r>
        <w:t></w:t>
      </w:r>
      <w:r>
        <w:rPr>
          <w:rFonts w:hint="eastAsia"/>
        </w:rPr>
        <w:t>по</w:t>
      </w:r>
      <w:r>
        <w:t></w:t>
      </w:r>
      <w:r>
        <w:rPr>
          <w:rFonts w:hint="eastAsia"/>
        </w:rPr>
        <w:t>сравнению</w:t>
      </w:r>
      <w:r>
        <w:t></w:t>
      </w:r>
      <w:r>
        <w:rPr>
          <w:rFonts w:hint="eastAsia"/>
        </w:rPr>
        <w:t>со</w:t>
      </w:r>
      <w:r>
        <w:t></w:t>
      </w:r>
      <w:r>
        <w:rPr>
          <w:rFonts w:hint="eastAsia"/>
        </w:rPr>
        <w:t>многими</w:t>
      </w:r>
      <w:r>
        <w:t></w:t>
      </w:r>
      <w:r>
        <w:rPr>
          <w:rFonts w:hint="eastAsia"/>
        </w:rPr>
        <w:t>другими</w:t>
      </w:r>
      <w:r>
        <w:t></w:t>
      </w:r>
      <w:r>
        <w:t></w:t>
      </w:r>
      <w:r>
        <w:rPr>
          <w:rFonts w:hint="eastAsia"/>
        </w:rPr>
        <w:t>доста</w:t>
      </w:r>
      <w:r>
        <w:t></w:t>
      </w:r>
      <w:r>
        <w:rPr>
          <w:rFonts w:hint="eastAsia"/>
        </w:rPr>
        <w:t>точно</w:t>
      </w:r>
      <w:r>
        <w:t></w:t>
      </w:r>
      <w:r>
        <w:rPr>
          <w:rFonts w:hint="eastAsia"/>
        </w:rPr>
        <w:t>молода</w:t>
      </w:r>
      <w:r>
        <w:t></w:t>
      </w:r>
      <w:r>
        <w:t></w:t>
      </w:r>
      <w:r>
        <w:rPr>
          <w:rFonts w:hint="eastAsia"/>
        </w:rPr>
        <w:t>Ее</w:t>
      </w:r>
      <w:r>
        <w:t></w:t>
      </w:r>
      <w:r>
        <w:rPr>
          <w:rFonts w:hint="eastAsia"/>
        </w:rPr>
        <w:t>“возраст”</w:t>
      </w:r>
      <w:r>
        <w:t></w:t>
      </w:r>
      <w:r>
        <w:t></w:t>
      </w:r>
      <w:r>
        <w:t></w:t>
      </w:r>
      <w:r>
        <w:rPr>
          <w:rFonts w:hint="eastAsia"/>
        </w:rPr>
        <w:t>около</w:t>
      </w:r>
      <w:r>
        <w:t></w:t>
      </w:r>
      <w:r>
        <w:rPr>
          <w:rFonts w:hint="eastAsia"/>
        </w:rPr>
        <w:t>ста</w:t>
      </w:r>
      <w:r>
        <w:t></w:t>
      </w:r>
      <w:r>
        <w:rPr>
          <w:rFonts w:hint="eastAsia"/>
        </w:rPr>
        <w:t>лет</w:t>
      </w:r>
      <w:r>
        <w:t></w:t>
      </w:r>
      <w:r>
        <w:t></w:t>
      </w:r>
      <w:r>
        <w:rPr>
          <w:rFonts w:hint="eastAsia"/>
        </w:rPr>
        <w:t>Рождение</w:t>
      </w:r>
      <w:r>
        <w:t></w:t>
      </w:r>
      <w:r>
        <w:rPr>
          <w:rFonts w:hint="eastAsia"/>
        </w:rPr>
        <w:t>терминологии</w:t>
      </w:r>
      <w:r>
        <w:t></w:t>
      </w:r>
      <w:r>
        <w:rPr>
          <w:rFonts w:hint="eastAsia"/>
        </w:rPr>
        <w:t>футбола</w:t>
      </w:r>
      <w:r>
        <w:t></w:t>
      </w:r>
      <w:r>
        <w:rPr>
          <w:rFonts w:hint="eastAsia"/>
        </w:rPr>
        <w:t>зафиксировано</w:t>
      </w:r>
      <w:r>
        <w:t></w:t>
      </w:r>
      <w:r>
        <w:rPr>
          <w:rFonts w:hint="eastAsia"/>
        </w:rPr>
        <w:t>в</w:t>
      </w:r>
      <w:r>
        <w:t></w:t>
      </w:r>
      <w:r>
        <w:rPr>
          <w:rFonts w:hint="eastAsia"/>
        </w:rPr>
        <w:t>книге</w:t>
      </w:r>
      <w:r>
        <w:t></w:t>
      </w:r>
      <w:r>
        <w:rPr>
          <w:rFonts w:hint="eastAsia"/>
        </w:rPr>
        <w:t>Е</w:t>
      </w:r>
      <w:r>
        <w:t></w:t>
      </w:r>
      <w:r>
        <w:rPr>
          <w:rFonts w:hint="eastAsia"/>
        </w:rPr>
        <w:t>М</w:t>
      </w:r>
      <w:r>
        <w:t></w:t>
      </w:r>
      <w:r>
        <w:t></w:t>
      </w:r>
      <w:r>
        <w:rPr>
          <w:rFonts w:hint="eastAsia"/>
        </w:rPr>
        <w:t>Дементьева</w:t>
      </w:r>
      <w:r>
        <w:t></w:t>
      </w:r>
      <w:r>
        <w:rPr>
          <w:rFonts w:hint="eastAsia"/>
        </w:rPr>
        <w:t>“Английские</w:t>
      </w:r>
      <w:r>
        <w:t></w:t>
      </w:r>
      <w:r>
        <w:rPr>
          <w:rFonts w:hint="eastAsia"/>
        </w:rPr>
        <w:t>игры</w:t>
      </w:r>
      <w:r>
        <w:t></w:t>
      </w:r>
      <w:r>
        <w:rPr>
          <w:rFonts w:hint="eastAsia"/>
        </w:rPr>
        <w:t>на</w:t>
      </w:r>
      <w:r>
        <w:t></w:t>
      </w:r>
      <w:r>
        <w:rPr>
          <w:rFonts w:hint="eastAsia"/>
        </w:rPr>
        <w:t>открытом</w:t>
      </w:r>
      <w:r>
        <w:t></w:t>
      </w:r>
      <w:r>
        <w:rPr>
          <w:rFonts w:hint="eastAsia"/>
        </w:rPr>
        <w:t>воз</w:t>
      </w:r>
      <w:r>
        <w:t></w:t>
      </w:r>
      <w:r>
        <w:rPr>
          <w:rFonts w:hint="eastAsia"/>
        </w:rPr>
        <w:t>духе”</w:t>
      </w:r>
      <w:r>
        <w:t></w:t>
      </w:r>
      <w:r>
        <w:t></w:t>
      </w:r>
      <w:r>
        <w:t></w:t>
      </w:r>
      <w:r>
        <w:t></w:t>
      </w:r>
      <w:r>
        <w:rPr>
          <w:rFonts w:hint="eastAsia"/>
        </w:rPr>
        <w:t>е</w:t>
      </w:r>
      <w:r>
        <w:t></w:t>
      </w:r>
      <w:r>
        <w:rPr>
          <w:rFonts w:hint="eastAsia"/>
        </w:rPr>
        <w:t>издание</w:t>
      </w:r>
      <w:r>
        <w:t></w:t>
      </w:r>
      <w:r>
        <w:rPr>
          <w:rFonts w:hint="eastAsia"/>
        </w:rPr>
        <w:t>датируется</w:t>
      </w:r>
      <w:r>
        <w:t></w:t>
      </w:r>
      <w:r>
        <w:t></w:t>
      </w:r>
      <w:r>
        <w:t></w:t>
      </w:r>
      <w:r>
        <w:t></w:t>
      </w:r>
      <w:r>
        <w:t></w:t>
      </w:r>
      <w:r>
        <w:t></w:t>
      </w:r>
      <w:r>
        <w:rPr>
          <w:rFonts w:hint="eastAsia"/>
        </w:rPr>
        <w:t>м</w:t>
      </w:r>
      <w:r>
        <w:t></w:t>
      </w:r>
      <w:r>
        <w:rPr>
          <w:rFonts w:hint="eastAsia"/>
        </w:rPr>
        <w:t>годом</w:t>
      </w:r>
      <w:r>
        <w:t></w:t>
      </w:r>
      <w:r>
        <w:t></w:t>
      </w:r>
      <w:r>
        <w:t></w:t>
      </w:r>
      <w:r>
        <w:rPr>
          <w:rFonts w:hint="eastAsia"/>
        </w:rPr>
        <w:t>где</w:t>
      </w:r>
      <w:r>
        <w:t></w:t>
      </w:r>
      <w:r>
        <w:rPr>
          <w:rFonts w:hint="eastAsia"/>
        </w:rPr>
        <w:t>насчитывается</w:t>
      </w:r>
      <w:r>
        <w:t></w:t>
      </w:r>
      <w:r>
        <w:t></w:t>
      </w:r>
      <w:r>
        <w:t></w:t>
      </w:r>
      <w:r>
        <w:t></w:t>
      </w:r>
      <w:r>
        <w:t></w:t>
      </w:r>
      <w:r>
        <w:rPr>
          <w:rFonts w:hint="eastAsia"/>
        </w:rPr>
        <w:t>терминов</w:t>
      </w:r>
      <w:r>
        <w:t></w:t>
      </w:r>
      <w:r>
        <w:rPr>
          <w:rFonts w:hint="eastAsia"/>
        </w:rPr>
        <w:t>футбола</w:t>
      </w:r>
      <w:r>
        <w:t></w:t>
      </w:r>
      <w:r>
        <w:rPr>
          <w:rFonts w:hint="eastAsia"/>
        </w:rPr>
        <w:t>и</w:t>
      </w:r>
      <w:r>
        <w:t></w:t>
      </w:r>
      <w:r>
        <w:t></w:t>
      </w:r>
      <w:r>
        <w:t></w:t>
      </w:r>
      <w:r>
        <w:t></w:t>
      </w:r>
      <w:r>
        <w:t></w:t>
      </w:r>
      <w:r>
        <w:rPr>
          <w:rFonts w:hint="eastAsia"/>
        </w:rPr>
        <w:t>терминоупотреблений</w:t>
      </w:r>
      <w:r>
        <w:t></w:t>
      </w:r>
      <w:r>
        <w:t></w:t>
      </w:r>
      <w:r>
        <w:rPr>
          <w:rFonts w:hint="eastAsia"/>
        </w:rPr>
        <w:t>В</w:t>
      </w:r>
      <w:r>
        <w:t></w:t>
      </w:r>
      <w:r>
        <w:rPr>
          <w:rFonts w:hint="eastAsia"/>
        </w:rPr>
        <w:t>период</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год</w:t>
      </w:r>
      <w:r>
        <w:t></w:t>
      </w:r>
      <w:r>
        <w:rPr>
          <w:rFonts w:hint="eastAsia"/>
        </w:rPr>
        <w:t>функцио</w:t>
      </w:r>
      <w:r>
        <w:t></w:t>
      </w:r>
      <w:r>
        <w:rPr>
          <w:rFonts w:hint="eastAsia"/>
        </w:rPr>
        <w:t>нировали</w:t>
      </w:r>
      <w:r>
        <w:t></w:t>
      </w:r>
      <w:r>
        <w:rPr>
          <w:rFonts w:hint="eastAsia"/>
        </w:rPr>
        <w:t>лишь</w:t>
      </w:r>
      <w:r>
        <w:t></w:t>
      </w:r>
      <w:r>
        <w:t></w:t>
      </w:r>
      <w:r>
        <w:t></w:t>
      </w:r>
      <w:r>
        <w:t></w:t>
      </w:r>
      <w:r>
        <w:rPr>
          <w:rFonts w:hint="eastAsia"/>
        </w:rPr>
        <w:t>термина</w:t>
      </w:r>
      <w:r>
        <w:t></w:t>
      </w:r>
      <w:r>
        <w:rPr>
          <w:rFonts w:hint="eastAsia"/>
        </w:rPr>
        <w:t>из</w:t>
      </w:r>
      <w:r>
        <w:t></w:t>
      </w:r>
      <w:r>
        <w:rPr>
          <w:rFonts w:hint="eastAsia"/>
        </w:rPr>
        <w:t>тех</w:t>
      </w:r>
      <w:r>
        <w:t></w:t>
      </w:r>
      <w:r>
        <w:t></w:t>
      </w:r>
      <w:r>
        <w:rPr>
          <w:rFonts w:hint="eastAsia"/>
        </w:rPr>
        <w:t>которыми</w:t>
      </w:r>
      <w:r>
        <w:t></w:t>
      </w:r>
      <w:r>
        <w:rPr>
          <w:rFonts w:hint="eastAsia"/>
        </w:rPr>
        <w:t>оперировал</w:t>
      </w:r>
      <w:r>
        <w:t></w:t>
      </w:r>
      <w:r>
        <w:rPr>
          <w:rFonts w:hint="eastAsia"/>
        </w:rPr>
        <w:t>Е</w:t>
      </w:r>
      <w:r>
        <w:t></w:t>
      </w:r>
      <w:r>
        <w:rPr>
          <w:rFonts w:hint="eastAsia"/>
        </w:rPr>
        <w:t>М</w:t>
      </w:r>
      <w:r>
        <w:t></w:t>
      </w:r>
      <w:r>
        <w:t></w:t>
      </w:r>
      <w:r>
        <w:rPr>
          <w:rFonts w:hint="eastAsia"/>
        </w:rPr>
        <w:t>Дементьев</w:t>
      </w:r>
      <w:r>
        <w:t></w:t>
      </w:r>
      <w:r>
        <w:t></w:t>
      </w:r>
      <w:r>
        <w:rPr>
          <w:rFonts w:hint="eastAsia"/>
        </w:rPr>
        <w:t>а</w:t>
      </w:r>
      <w:r>
        <w:t></w:t>
      </w:r>
      <w:r>
        <w:rPr>
          <w:rFonts w:hint="eastAsia"/>
        </w:rPr>
        <w:t>всего</w:t>
      </w:r>
      <w:r>
        <w:t></w:t>
      </w:r>
      <w:r>
        <w:rPr>
          <w:rFonts w:hint="eastAsia"/>
        </w:rPr>
        <w:t>в</w:t>
      </w:r>
      <w:r>
        <w:t></w:t>
      </w:r>
      <w:r>
        <w:rPr>
          <w:rFonts w:hint="eastAsia"/>
        </w:rPr>
        <w:t>обследованных</w:t>
      </w:r>
      <w:r>
        <w:t></w:t>
      </w:r>
      <w:r>
        <w:rPr>
          <w:rFonts w:hint="eastAsia"/>
        </w:rPr>
        <w:t>текстах</w:t>
      </w:r>
      <w:r>
        <w:t></w:t>
      </w:r>
      <w:r>
        <w:rPr>
          <w:rFonts w:hint="eastAsia"/>
        </w:rPr>
        <w:t>выделено</w:t>
      </w:r>
      <w:r>
        <w:t></w:t>
      </w:r>
      <w:r>
        <w:t></w:t>
      </w:r>
      <w:r>
        <w:t></w:t>
      </w:r>
      <w:r>
        <w:t></w:t>
      </w:r>
      <w:r>
        <w:t></w:t>
      </w:r>
      <w:r>
        <w:rPr>
          <w:rFonts w:hint="eastAsia"/>
        </w:rPr>
        <w:t>терминоединиц</w:t>
      </w:r>
      <w:r>
        <w:t></w:t>
      </w:r>
      <w:r>
        <w:t></w:t>
      </w:r>
      <w:r>
        <w:rPr>
          <w:rFonts w:hint="eastAsia"/>
        </w:rPr>
        <w:t>Таким</w:t>
      </w:r>
      <w:r>
        <w:t></w:t>
      </w:r>
      <w:r>
        <w:rPr>
          <w:rFonts w:hint="eastAsia"/>
        </w:rPr>
        <w:t>образом</w:t>
      </w:r>
      <w:r>
        <w:t></w:t>
      </w:r>
      <w:r>
        <w:t></w:t>
      </w:r>
      <w:r>
        <w:rPr>
          <w:rFonts w:hint="eastAsia"/>
        </w:rPr>
        <w:t>состав</w:t>
      </w:r>
      <w:r>
        <w:t></w:t>
      </w:r>
      <w:r>
        <w:rPr>
          <w:rFonts w:hint="eastAsia"/>
        </w:rPr>
        <w:t>футбольной</w:t>
      </w:r>
      <w:r>
        <w:t></w:t>
      </w:r>
      <w:r>
        <w:rPr>
          <w:rFonts w:hint="eastAsia"/>
        </w:rPr>
        <w:t>лексики</w:t>
      </w:r>
      <w:r>
        <w:t></w:t>
      </w:r>
      <w:r>
        <w:rPr>
          <w:rFonts w:hint="eastAsia"/>
        </w:rPr>
        <w:t>за</w:t>
      </w:r>
      <w:r>
        <w:t></w:t>
      </w:r>
      <w:r>
        <w:rPr>
          <w:rFonts w:hint="eastAsia"/>
        </w:rPr>
        <w:t>какие</w:t>
      </w:r>
      <w:r>
        <w:t></w:t>
      </w:r>
      <w:r>
        <w:rPr>
          <w:rFonts w:hint="eastAsia"/>
        </w:rPr>
        <w:t>то</w:t>
      </w:r>
      <w:r>
        <w:t></w:t>
      </w:r>
      <w:r>
        <w:t></w:t>
      </w:r>
      <w:r>
        <w:t></w:t>
      </w:r>
      <w:r>
        <w:t></w:t>
      </w:r>
      <w:r>
        <w:rPr>
          <w:rFonts w:hint="eastAsia"/>
        </w:rPr>
        <w:t>лет</w:t>
      </w:r>
      <w:r>
        <w:t></w:t>
      </w:r>
      <w:r>
        <w:rPr>
          <w:rFonts w:hint="eastAsia"/>
        </w:rPr>
        <w:t>претерпел</w:t>
      </w:r>
      <w:r>
        <w:t></w:t>
      </w:r>
      <w:r>
        <w:rPr>
          <w:rFonts w:hint="eastAsia"/>
        </w:rPr>
        <w:t>серьезные</w:t>
      </w:r>
      <w:r>
        <w:t></w:t>
      </w:r>
      <w:r>
        <w:rPr>
          <w:rFonts w:hint="eastAsia"/>
        </w:rPr>
        <w:t>измене</w:t>
      </w:r>
      <w:r>
        <w:t></w:t>
      </w:r>
      <w:r>
        <w:rPr>
          <w:rFonts w:hint="eastAsia"/>
        </w:rPr>
        <w:t>н</w:t>
      </w:r>
      <w:r>
        <w:rPr>
          <w:rFonts w:hint="eastAsia"/>
        </w:rPr>
        <w:lastRenderedPageBreak/>
        <w:t>ия</w:t>
      </w:r>
      <w:r>
        <w:t></w:t>
      </w:r>
    </w:p>
    <w:p w:rsidR="00144ED7" w:rsidRDefault="00144ED7" w:rsidP="00144ED7">
      <w:r>
        <w:t></w:t>
      </w:r>
      <w:r>
        <w:t></w:t>
      </w:r>
      <w:r>
        <w:tab/>
      </w:r>
      <w:r>
        <w:t></w:t>
      </w:r>
      <w:r>
        <w:rPr>
          <w:rFonts w:hint="eastAsia"/>
        </w:rPr>
        <w:t>“Молодость”</w:t>
      </w:r>
      <w:r>
        <w:t></w:t>
      </w:r>
      <w:r>
        <w:rPr>
          <w:rFonts w:hint="eastAsia"/>
        </w:rPr>
        <w:t>анализируемой</w:t>
      </w:r>
      <w:r>
        <w:t></w:t>
      </w:r>
      <w:r>
        <w:rPr>
          <w:rFonts w:hint="eastAsia"/>
        </w:rPr>
        <w:t>терминосистемы</w:t>
      </w:r>
      <w:r>
        <w:t></w:t>
      </w:r>
      <w:r>
        <w:rPr>
          <w:rFonts w:hint="eastAsia"/>
        </w:rPr>
        <w:t>позволяет</w:t>
      </w:r>
      <w:r>
        <w:t></w:t>
      </w:r>
      <w:r>
        <w:rPr>
          <w:rFonts w:hint="eastAsia"/>
        </w:rPr>
        <w:t>проследить</w:t>
      </w:r>
      <w:r>
        <w:t></w:t>
      </w:r>
      <w:r>
        <w:rPr>
          <w:rFonts w:hint="eastAsia"/>
        </w:rPr>
        <w:t>за</w:t>
      </w:r>
      <w:r>
        <w:t></w:t>
      </w:r>
      <w:r>
        <w:rPr>
          <w:rFonts w:hint="eastAsia"/>
        </w:rPr>
        <w:t>всеми</w:t>
      </w:r>
      <w:r>
        <w:t></w:t>
      </w:r>
      <w:r>
        <w:rPr>
          <w:rFonts w:hint="eastAsia"/>
        </w:rPr>
        <w:t>этапами</w:t>
      </w:r>
      <w:r>
        <w:t></w:t>
      </w:r>
      <w:r>
        <w:rPr>
          <w:rFonts w:hint="eastAsia"/>
        </w:rPr>
        <w:t>ее</w:t>
      </w:r>
      <w:r>
        <w:t></w:t>
      </w:r>
      <w:r>
        <w:rPr>
          <w:rFonts w:hint="eastAsia"/>
        </w:rPr>
        <w:t>становления</w:t>
      </w:r>
      <w:r>
        <w:t></w:t>
      </w:r>
      <w:r>
        <w:t></w:t>
      </w:r>
      <w:r>
        <w:rPr>
          <w:rFonts w:hint="eastAsia"/>
        </w:rPr>
        <w:t>В</w:t>
      </w:r>
      <w:r>
        <w:t></w:t>
      </w:r>
      <w:r>
        <w:rPr>
          <w:rFonts w:hint="eastAsia"/>
        </w:rPr>
        <w:t>конце</w:t>
      </w:r>
      <w:r>
        <w:t></w:t>
      </w:r>
      <w:r>
        <w:t></w:t>
      </w:r>
      <w:r>
        <w:t></w:t>
      </w:r>
      <w:r>
        <w:t></w:t>
      </w:r>
      <w:r>
        <w:t></w:t>
      </w:r>
      <w:r>
        <w:rPr>
          <w:rFonts w:hint="eastAsia"/>
        </w:rPr>
        <w:t>века</w:t>
      </w:r>
      <w:r>
        <w:t></w:t>
      </w:r>
      <w:r>
        <w:rPr>
          <w:rFonts w:hint="eastAsia"/>
        </w:rPr>
        <w:t>использовались</w:t>
      </w:r>
      <w:r>
        <w:t></w:t>
      </w:r>
      <w:r>
        <w:rPr>
          <w:rFonts w:hint="eastAsia"/>
        </w:rPr>
        <w:t>по</w:t>
      </w:r>
      <w:r>
        <w:t></w:t>
      </w:r>
      <w:r>
        <w:rPr>
          <w:rFonts w:hint="eastAsia"/>
        </w:rPr>
        <w:t>пре</w:t>
      </w:r>
      <w:r>
        <w:t></w:t>
      </w:r>
      <w:r>
        <w:rPr>
          <w:rFonts w:hint="eastAsia"/>
        </w:rPr>
        <w:t>имуществу</w:t>
      </w:r>
      <w:r>
        <w:t></w:t>
      </w:r>
      <w:r>
        <w:rPr>
          <w:rFonts w:hint="eastAsia"/>
        </w:rPr>
        <w:t>русские</w:t>
      </w:r>
      <w:r>
        <w:t></w:t>
      </w:r>
      <w:r>
        <w:rPr>
          <w:rFonts w:hint="eastAsia"/>
        </w:rPr>
        <w:t>специальные</w:t>
      </w:r>
      <w:r>
        <w:t></w:t>
      </w:r>
      <w:r>
        <w:rPr>
          <w:rFonts w:hint="eastAsia"/>
        </w:rPr>
        <w:t>наименования</w:t>
      </w:r>
      <w:r>
        <w:t></w:t>
      </w:r>
      <w:r>
        <w:t></w:t>
      </w:r>
      <w:r>
        <w:rPr>
          <w:rFonts w:hint="eastAsia"/>
        </w:rPr>
        <w:t>например</w:t>
      </w:r>
      <w:r>
        <w:t></w:t>
      </w:r>
      <w:r>
        <w:t></w:t>
      </w:r>
      <w:r>
        <w:rPr>
          <w:rFonts w:hint="eastAsia"/>
        </w:rPr>
        <w:t>ножной</w:t>
      </w:r>
      <w:r>
        <w:t></w:t>
      </w:r>
      <w:r>
        <w:rPr>
          <w:rFonts w:hint="eastAsia"/>
        </w:rPr>
        <w:t>мяч</w:t>
      </w:r>
      <w:r>
        <w:t></w:t>
      </w:r>
      <w:r>
        <w:rPr>
          <w:rFonts w:hint="eastAsia"/>
        </w:rPr>
        <w:t>вме</w:t>
      </w:r>
      <w:r>
        <w:t></w:t>
      </w:r>
      <w:r>
        <w:rPr>
          <w:rFonts w:hint="eastAsia"/>
        </w:rPr>
        <w:t>сто</w:t>
      </w:r>
      <w:r>
        <w:t></w:t>
      </w:r>
      <w:r>
        <w:rPr>
          <w:rFonts w:hint="eastAsia"/>
        </w:rPr>
        <w:t>футбол</w:t>
      </w:r>
      <w:r>
        <w:t></w:t>
      </w:r>
      <w:r>
        <w:t></w:t>
      </w:r>
      <w:r>
        <w:rPr>
          <w:rFonts w:hint="eastAsia"/>
        </w:rPr>
        <w:t>сапоги</w:t>
      </w:r>
      <w:r>
        <w:t></w:t>
      </w:r>
      <w:r>
        <w:rPr>
          <w:rFonts w:hint="eastAsia"/>
        </w:rPr>
        <w:t>вместо</w:t>
      </w:r>
      <w:r>
        <w:t></w:t>
      </w:r>
      <w:r>
        <w:rPr>
          <w:rFonts w:hint="eastAsia"/>
        </w:rPr>
        <w:t>бутсы</w:t>
      </w:r>
      <w:r>
        <w:t></w:t>
      </w:r>
      <w:r>
        <w:t></w:t>
      </w:r>
      <w:r>
        <w:rPr>
          <w:rFonts w:hint="eastAsia"/>
        </w:rPr>
        <w:t>стан</w:t>
      </w:r>
      <w:r>
        <w:t></w:t>
      </w:r>
      <w:r>
        <w:rPr>
          <w:rFonts w:hint="eastAsia"/>
        </w:rPr>
        <w:t>вместо</w:t>
      </w:r>
      <w:r>
        <w:t></w:t>
      </w:r>
      <w:r>
        <w:rPr>
          <w:rFonts w:hint="eastAsia"/>
        </w:rPr>
        <w:t>команда</w:t>
      </w:r>
      <w:r>
        <w:t></w:t>
      </w:r>
      <w:r>
        <w:rPr>
          <w:rFonts w:hint="eastAsia"/>
        </w:rPr>
        <w:t>и</w:t>
      </w:r>
      <w:r>
        <w:t></w:t>
      </w:r>
      <w:r>
        <w:rPr>
          <w:rFonts w:hint="eastAsia"/>
        </w:rPr>
        <w:t>т</w:t>
      </w:r>
      <w:r>
        <w:t></w:t>
      </w:r>
      <w:r>
        <w:rPr>
          <w:rFonts w:hint="eastAsia"/>
        </w:rPr>
        <w:t>д</w:t>
      </w:r>
      <w:r>
        <w:t></w:t>
      </w:r>
      <w:r>
        <w:t></w:t>
      </w:r>
      <w:r>
        <w:rPr>
          <w:rFonts w:hint="eastAsia"/>
        </w:rPr>
        <w:t>Начало</w:t>
      </w:r>
      <w:r>
        <w:t></w:t>
      </w:r>
      <w:r>
        <w:t></w:t>
      </w:r>
      <w:r>
        <w:t></w:t>
      </w:r>
      <w:r>
        <w:t></w:t>
      </w:r>
      <w:r>
        <w:rPr>
          <w:rFonts w:hint="eastAsia"/>
        </w:rPr>
        <w:t>столетия</w:t>
      </w:r>
      <w:r>
        <w:t></w:t>
      </w:r>
      <w:r>
        <w:rPr>
          <w:rFonts w:hint="eastAsia"/>
        </w:rPr>
        <w:t>ознаменовалось</w:t>
      </w:r>
      <w:r>
        <w:t></w:t>
      </w:r>
      <w:r>
        <w:rPr>
          <w:rFonts w:hint="eastAsia"/>
        </w:rPr>
        <w:t>притоком</w:t>
      </w:r>
      <w:r>
        <w:t></w:t>
      </w:r>
      <w:r>
        <w:rPr>
          <w:rFonts w:hint="eastAsia"/>
        </w:rPr>
        <w:t>английских</w:t>
      </w:r>
      <w:r>
        <w:t></w:t>
      </w:r>
      <w:r>
        <w:rPr>
          <w:rFonts w:hint="eastAsia"/>
        </w:rPr>
        <w:t>терминоединиц</w:t>
      </w:r>
      <w:r>
        <w:t></w:t>
      </w:r>
      <w:r>
        <w:t></w:t>
      </w:r>
      <w:r>
        <w:rPr>
          <w:rFonts w:hint="eastAsia"/>
        </w:rPr>
        <w:t>уместность</w:t>
      </w:r>
      <w:r>
        <w:t></w:t>
      </w:r>
      <w:r>
        <w:rPr>
          <w:rFonts w:hint="eastAsia"/>
        </w:rPr>
        <w:t>употребления</w:t>
      </w:r>
      <w:r>
        <w:t></w:t>
      </w:r>
      <w:r>
        <w:rPr>
          <w:rFonts w:hint="eastAsia"/>
        </w:rPr>
        <w:t>которых</w:t>
      </w:r>
      <w:r>
        <w:t></w:t>
      </w:r>
      <w:r>
        <w:rPr>
          <w:rFonts w:hint="eastAsia"/>
        </w:rPr>
        <w:t>соблюдалась</w:t>
      </w:r>
      <w:r>
        <w:t></w:t>
      </w:r>
      <w:r>
        <w:rPr>
          <w:rFonts w:hint="eastAsia"/>
        </w:rPr>
        <w:t>далеко</w:t>
      </w:r>
      <w:r>
        <w:t></w:t>
      </w:r>
      <w:r>
        <w:rPr>
          <w:rFonts w:hint="eastAsia"/>
        </w:rPr>
        <w:t>не</w:t>
      </w:r>
      <w:r>
        <w:t></w:t>
      </w:r>
      <w:r>
        <w:rPr>
          <w:rFonts w:hint="eastAsia"/>
        </w:rPr>
        <w:t>всегда</w:t>
      </w:r>
      <w:r>
        <w:t></w:t>
      </w:r>
      <w:r>
        <w:t></w:t>
      </w:r>
      <w:r>
        <w:rPr>
          <w:rFonts w:hint="eastAsia"/>
        </w:rPr>
        <w:t>Комиссия</w:t>
      </w:r>
      <w:r>
        <w:t></w:t>
      </w:r>
      <w:r>
        <w:rPr>
          <w:rFonts w:hint="eastAsia"/>
        </w:rPr>
        <w:t>футбольной</w:t>
      </w:r>
      <w:r>
        <w:t></w:t>
      </w:r>
      <w:r>
        <w:rPr>
          <w:rFonts w:hint="eastAsia"/>
        </w:rPr>
        <w:t>лиги</w:t>
      </w:r>
      <w:r>
        <w:t></w:t>
      </w:r>
      <w:r>
        <w:rPr>
          <w:rFonts w:hint="eastAsia"/>
        </w:rPr>
        <w:t>попыталась</w:t>
      </w:r>
      <w:r>
        <w:t></w:t>
      </w:r>
      <w:r>
        <w:rPr>
          <w:rFonts w:hint="eastAsia"/>
        </w:rPr>
        <w:t>исправить</w:t>
      </w:r>
      <w:r>
        <w:t></w:t>
      </w:r>
      <w:r>
        <w:rPr>
          <w:rFonts w:hint="eastAsia"/>
        </w:rPr>
        <w:t>ситуацию</w:t>
      </w:r>
      <w:r>
        <w:t></w:t>
      </w:r>
      <w:r>
        <w:t></w:t>
      </w:r>
      <w:r>
        <w:rPr>
          <w:rFonts w:hint="eastAsia"/>
        </w:rPr>
        <w:t>рекомендуя</w:t>
      </w:r>
      <w:r>
        <w:t></w:t>
      </w:r>
      <w:r>
        <w:rPr>
          <w:rFonts w:hint="eastAsia"/>
        </w:rPr>
        <w:t>употреблять</w:t>
      </w:r>
      <w:r>
        <w:t></w:t>
      </w:r>
      <w:r>
        <w:rPr>
          <w:rFonts w:hint="eastAsia"/>
        </w:rPr>
        <w:t>в</w:t>
      </w:r>
      <w:r>
        <w:t></w:t>
      </w:r>
      <w:r>
        <w:rPr>
          <w:rFonts w:hint="eastAsia"/>
        </w:rPr>
        <w:t>основном</w:t>
      </w:r>
      <w:r>
        <w:t></w:t>
      </w:r>
      <w:r>
        <w:rPr>
          <w:rFonts w:hint="eastAsia"/>
        </w:rPr>
        <w:t>русские</w:t>
      </w:r>
      <w:r>
        <w:t></w:t>
      </w:r>
      <w:r>
        <w:rPr>
          <w:rFonts w:hint="eastAsia"/>
        </w:rPr>
        <w:t>термины</w:t>
      </w:r>
      <w:r>
        <w:t></w:t>
      </w:r>
      <w:r>
        <w:t></w:t>
      </w:r>
      <w:r>
        <w:t></w:t>
      </w:r>
      <w:r>
        <w:t></w:t>
      </w:r>
      <w:r>
        <w:t></w:t>
      </w:r>
      <w:r>
        <w:t></w:t>
      </w:r>
      <w:r>
        <w:t></w:t>
      </w:r>
      <w:r>
        <w:rPr>
          <w:rFonts w:hint="eastAsia"/>
        </w:rPr>
        <w:t>г</w:t>
      </w:r>
      <w:r>
        <w:t></w:t>
      </w:r>
      <w:r>
        <w:t></w:t>
      </w:r>
      <w:r>
        <w:t></w:t>
      </w:r>
      <w:r>
        <w:t></w:t>
      </w:r>
      <w:r>
        <w:rPr>
          <w:rFonts w:hint="eastAsia"/>
        </w:rPr>
        <w:t>но</w:t>
      </w:r>
      <w:r>
        <w:t></w:t>
      </w:r>
      <w:r>
        <w:rPr>
          <w:rFonts w:hint="eastAsia"/>
        </w:rPr>
        <w:t>это</w:t>
      </w:r>
      <w:r>
        <w:t></w:t>
      </w:r>
      <w:r>
        <w:rPr>
          <w:rFonts w:hint="eastAsia"/>
        </w:rPr>
        <w:t>предложение</w:t>
      </w:r>
      <w:r>
        <w:t></w:t>
      </w:r>
      <w:r>
        <w:rPr>
          <w:rFonts w:hint="eastAsia"/>
        </w:rPr>
        <w:t>поддержали</w:t>
      </w:r>
      <w:r>
        <w:t></w:t>
      </w:r>
      <w:r>
        <w:rPr>
          <w:rFonts w:hint="eastAsia"/>
        </w:rPr>
        <w:t>не</w:t>
      </w:r>
      <w:r>
        <w:t></w:t>
      </w:r>
      <w:r>
        <w:rPr>
          <w:rFonts w:hint="eastAsia"/>
        </w:rPr>
        <w:t>во</w:t>
      </w:r>
      <w:r>
        <w:t></w:t>
      </w:r>
      <w:r>
        <w:rPr>
          <w:rFonts w:hint="eastAsia"/>
        </w:rPr>
        <w:t>всех</w:t>
      </w:r>
      <w:r>
        <w:t></w:t>
      </w:r>
      <w:r>
        <w:rPr>
          <w:rFonts w:hint="eastAsia"/>
        </w:rPr>
        <w:t>спор</w:t>
      </w:r>
      <w:r>
        <w:t></w:t>
      </w:r>
      <w:r>
        <w:rPr>
          <w:rFonts w:hint="eastAsia"/>
        </w:rPr>
        <w:t>тивных</w:t>
      </w:r>
      <w:r>
        <w:t></w:t>
      </w:r>
      <w:r>
        <w:rPr>
          <w:rFonts w:hint="eastAsia"/>
        </w:rPr>
        <w:t>изданиях</w:t>
      </w:r>
      <w:r>
        <w:t></w:t>
      </w:r>
      <w:r>
        <w:t></w:t>
      </w:r>
      <w:r>
        <w:rPr>
          <w:rFonts w:hint="eastAsia"/>
        </w:rPr>
        <w:t>Заимствованные</w:t>
      </w:r>
      <w:r>
        <w:t></w:t>
      </w:r>
      <w:r>
        <w:t></w:t>
      </w:r>
      <w:r>
        <w:rPr>
          <w:rFonts w:hint="eastAsia"/>
        </w:rPr>
        <w:t>прежде</w:t>
      </w:r>
      <w:r>
        <w:t></w:t>
      </w:r>
      <w:r>
        <w:rPr>
          <w:rFonts w:hint="eastAsia"/>
        </w:rPr>
        <w:t>всего</w:t>
      </w:r>
      <w:r>
        <w:t></w:t>
      </w:r>
      <w:r>
        <w:rPr>
          <w:rFonts w:hint="eastAsia"/>
        </w:rPr>
        <w:t>английские</w:t>
      </w:r>
      <w:r>
        <w:t></w:t>
      </w:r>
      <w:r>
        <w:t></w:t>
      </w:r>
      <w:r>
        <w:rPr>
          <w:rFonts w:hint="eastAsia"/>
        </w:rPr>
        <w:t>и</w:t>
      </w:r>
      <w:r>
        <w:t></w:t>
      </w:r>
      <w:r>
        <w:rPr>
          <w:rFonts w:hint="eastAsia"/>
        </w:rPr>
        <w:t>русские</w:t>
      </w:r>
      <w:r>
        <w:t></w:t>
      </w:r>
      <w:r>
        <w:rPr>
          <w:rFonts w:hint="eastAsia"/>
        </w:rPr>
        <w:t>тер</w:t>
      </w:r>
      <w:r>
        <w:t></w:t>
      </w:r>
      <w:r>
        <w:t></w:t>
      </w:r>
      <w:r>
        <w:rPr>
          <w:rFonts w:hint="eastAsia"/>
        </w:rPr>
        <w:t>миноэлементы</w:t>
      </w:r>
      <w:r>
        <w:t></w:t>
      </w:r>
      <w:r>
        <w:rPr>
          <w:rFonts w:hint="eastAsia"/>
        </w:rPr>
        <w:t>продолжали</w:t>
      </w:r>
      <w:r>
        <w:t></w:t>
      </w:r>
      <w:r>
        <w:rPr>
          <w:rFonts w:hint="eastAsia"/>
        </w:rPr>
        <w:t>сосуществовать</w:t>
      </w:r>
      <w:r>
        <w:t></w:t>
      </w:r>
    </w:p>
    <w:p w:rsidR="00144ED7" w:rsidRDefault="00144ED7" w:rsidP="00144ED7">
      <w:r>
        <w:rPr>
          <w:rFonts w:hint="eastAsia"/>
        </w:rPr>
        <w:t>От</w:t>
      </w:r>
      <w:r>
        <w:t></w:t>
      </w:r>
      <w:r>
        <w:rPr>
          <w:rFonts w:hint="eastAsia"/>
        </w:rPr>
        <w:t>заимствованных</w:t>
      </w:r>
      <w:r>
        <w:t></w:t>
      </w:r>
      <w:r>
        <w:rPr>
          <w:rFonts w:hint="eastAsia"/>
        </w:rPr>
        <w:t>терминов</w:t>
      </w:r>
      <w:r>
        <w:t></w:t>
      </w:r>
      <w:r>
        <w:rPr>
          <w:rFonts w:hint="eastAsia"/>
        </w:rPr>
        <w:t>попытались</w:t>
      </w:r>
      <w:r>
        <w:t></w:t>
      </w:r>
      <w:r>
        <w:rPr>
          <w:rFonts w:hint="eastAsia"/>
        </w:rPr>
        <w:t>избавиться</w:t>
      </w:r>
      <w:r>
        <w:t></w:t>
      </w:r>
      <w:r>
        <w:rPr>
          <w:rFonts w:hint="eastAsia"/>
        </w:rPr>
        <w:t>еще</w:t>
      </w:r>
      <w:r>
        <w:t></w:t>
      </w:r>
      <w:r>
        <w:rPr>
          <w:rFonts w:hint="eastAsia"/>
        </w:rPr>
        <w:t>раз</w:t>
      </w:r>
      <w:r>
        <w:t></w:t>
      </w:r>
      <w:r>
        <w:rPr>
          <w:rFonts w:hint="eastAsia"/>
        </w:rPr>
        <w:t>в</w:t>
      </w:r>
      <w:r>
        <w:t></w:t>
      </w:r>
      <w:r>
        <w:t></w:t>
      </w:r>
      <w:r>
        <w:t></w:t>
      </w:r>
      <w:r>
        <w:t></w:t>
      </w:r>
      <w:r>
        <w:t></w:t>
      </w:r>
      <w:r>
        <w:t></w:t>
      </w:r>
      <w:r>
        <w:t></w:t>
      </w:r>
      <w:r>
        <w:t></w:t>
      </w:r>
      <w:r>
        <w:t></w:t>
      </w:r>
      <w:r>
        <w:rPr>
          <w:rFonts w:hint="eastAsia"/>
        </w:rPr>
        <w:t>х</w:t>
      </w:r>
      <w:r>
        <w:t></w:t>
      </w:r>
      <w:r>
        <w:rPr>
          <w:rFonts w:hint="eastAsia"/>
        </w:rPr>
        <w:t>годах</w:t>
      </w:r>
      <w:r>
        <w:t></w:t>
      </w:r>
      <w:r>
        <w:t></w:t>
      </w:r>
      <w:r>
        <w:rPr>
          <w:rFonts w:hint="eastAsia"/>
        </w:rPr>
        <w:t>когда</w:t>
      </w:r>
      <w:r>
        <w:t></w:t>
      </w:r>
      <w:r>
        <w:rPr>
          <w:rFonts w:hint="eastAsia"/>
        </w:rPr>
        <w:t>средства</w:t>
      </w:r>
      <w:r>
        <w:t></w:t>
      </w:r>
      <w:r>
        <w:rPr>
          <w:rFonts w:hint="eastAsia"/>
        </w:rPr>
        <w:t>массовой</w:t>
      </w:r>
      <w:r>
        <w:t></w:t>
      </w:r>
      <w:r>
        <w:rPr>
          <w:rFonts w:hint="eastAsia"/>
        </w:rPr>
        <w:t>информации</w:t>
      </w:r>
      <w:r>
        <w:t></w:t>
      </w:r>
      <w:r>
        <w:rPr>
          <w:rFonts w:hint="eastAsia"/>
        </w:rPr>
        <w:t>перестали</w:t>
      </w:r>
      <w:r>
        <w:t></w:t>
      </w:r>
      <w:r>
        <w:rPr>
          <w:rFonts w:hint="eastAsia"/>
        </w:rPr>
        <w:t>включать</w:t>
      </w:r>
      <w:r>
        <w:t></w:t>
      </w:r>
      <w:r>
        <w:rPr>
          <w:rFonts w:hint="eastAsia"/>
        </w:rPr>
        <w:t>в</w:t>
      </w:r>
      <w:r>
        <w:t></w:t>
      </w:r>
      <w:r>
        <w:rPr>
          <w:rFonts w:hint="eastAsia"/>
        </w:rPr>
        <w:t>репортажи</w:t>
      </w:r>
      <w:r>
        <w:t></w:t>
      </w:r>
      <w:r>
        <w:rPr>
          <w:rFonts w:hint="eastAsia"/>
        </w:rPr>
        <w:t>и</w:t>
      </w:r>
      <w:r>
        <w:t></w:t>
      </w:r>
      <w:r>
        <w:rPr>
          <w:rFonts w:hint="eastAsia"/>
        </w:rPr>
        <w:t>обозрения</w:t>
      </w:r>
      <w:r>
        <w:t></w:t>
      </w:r>
      <w:r>
        <w:rPr>
          <w:rFonts w:hint="eastAsia"/>
        </w:rPr>
        <w:t>такие</w:t>
      </w:r>
      <w:r>
        <w:t></w:t>
      </w:r>
      <w:r>
        <w:rPr>
          <w:rFonts w:hint="eastAsia"/>
        </w:rPr>
        <w:t>специальные</w:t>
      </w:r>
      <w:r>
        <w:t></w:t>
      </w:r>
      <w:r>
        <w:rPr>
          <w:rFonts w:hint="eastAsia"/>
        </w:rPr>
        <w:t>слова</w:t>
      </w:r>
      <w:r>
        <w:t></w:t>
      </w:r>
      <w:r>
        <w:t></w:t>
      </w:r>
      <w:r>
        <w:rPr>
          <w:rFonts w:hint="eastAsia"/>
        </w:rPr>
        <w:t>как</w:t>
      </w:r>
      <w:r>
        <w:t></w:t>
      </w:r>
      <w:r>
        <w:rPr>
          <w:rFonts w:hint="eastAsia"/>
        </w:rPr>
        <w:t>голкипер</w:t>
      </w:r>
      <w:r>
        <w:t></w:t>
      </w:r>
      <w:r>
        <w:t></w:t>
      </w:r>
      <w:r>
        <w:rPr>
          <w:rFonts w:hint="eastAsia"/>
        </w:rPr>
        <w:t>бек</w:t>
      </w:r>
      <w:r>
        <w:t></w:t>
      </w:r>
      <w:r>
        <w:t></w:t>
      </w:r>
      <w:r>
        <w:rPr>
          <w:rFonts w:hint="eastAsia"/>
        </w:rPr>
        <w:t>хавбек</w:t>
      </w:r>
      <w:r>
        <w:t></w:t>
      </w:r>
      <w:r>
        <w:t></w:t>
      </w:r>
      <w:r>
        <w:rPr>
          <w:rFonts w:hint="eastAsia"/>
        </w:rPr>
        <w:t>форвард</w:t>
      </w:r>
      <w:r>
        <w:t></w:t>
      </w:r>
      <w:r>
        <w:t></w:t>
      </w:r>
      <w:r>
        <w:rPr>
          <w:rFonts w:hint="eastAsia"/>
        </w:rPr>
        <w:t>дриблер</w:t>
      </w:r>
      <w:r>
        <w:t></w:t>
      </w:r>
      <w:r>
        <w:t></w:t>
      </w:r>
      <w:r>
        <w:rPr>
          <w:rFonts w:hint="eastAsia"/>
        </w:rPr>
        <w:t>дриблинг</w:t>
      </w:r>
      <w:r>
        <w:t></w:t>
      </w:r>
      <w:r>
        <w:t></w:t>
      </w:r>
      <w:r>
        <w:rPr>
          <w:rFonts w:hint="eastAsia"/>
        </w:rPr>
        <w:t>пас</w:t>
      </w:r>
      <w:r>
        <w:t></w:t>
      </w:r>
      <w:r>
        <w:t></w:t>
      </w:r>
      <w:r>
        <w:rPr>
          <w:rFonts w:hint="eastAsia"/>
        </w:rPr>
        <w:t>офсайд</w:t>
      </w:r>
      <w:r>
        <w:t></w:t>
      </w:r>
      <w:r>
        <w:t></w:t>
      </w:r>
      <w:r>
        <w:rPr>
          <w:rFonts w:hint="eastAsia"/>
        </w:rPr>
        <w:t>пенальти</w:t>
      </w:r>
      <w:r>
        <w:t></w:t>
      </w:r>
      <w:r>
        <w:t></w:t>
      </w:r>
      <w:r>
        <w:rPr>
          <w:rFonts w:hint="eastAsia"/>
        </w:rPr>
        <w:t>корнер</w:t>
      </w:r>
      <w:r>
        <w:t></w:t>
      </w:r>
      <w:r>
        <w:t></w:t>
      </w:r>
      <w:r>
        <w:rPr>
          <w:rFonts w:hint="eastAsia"/>
        </w:rPr>
        <w:t>финт</w:t>
      </w:r>
      <w:r>
        <w:t></w:t>
      </w:r>
      <w:r>
        <w:t></w:t>
      </w:r>
      <w:r>
        <w:rPr>
          <w:rFonts w:hint="eastAsia"/>
        </w:rPr>
        <w:t>подробно</w:t>
      </w:r>
      <w:r>
        <w:t></w:t>
      </w:r>
      <w:r>
        <w:rPr>
          <w:rFonts w:hint="eastAsia"/>
        </w:rPr>
        <w:t>об</w:t>
      </w:r>
      <w:r>
        <w:t></w:t>
      </w:r>
      <w:r>
        <w:rPr>
          <w:rFonts w:hint="eastAsia"/>
        </w:rPr>
        <w:t>этом</w:t>
      </w:r>
      <w:r>
        <w:t></w:t>
      </w:r>
      <w:r>
        <w:rPr>
          <w:rFonts w:hint="eastAsia"/>
        </w:rPr>
        <w:t>написал</w:t>
      </w:r>
      <w:r>
        <w:t></w:t>
      </w:r>
      <w:r>
        <w:rPr>
          <w:rFonts w:hint="eastAsia"/>
        </w:rPr>
        <w:t>И</w:t>
      </w:r>
      <w:r>
        <w:t></w:t>
      </w:r>
      <w:r>
        <w:rPr>
          <w:rFonts w:hint="eastAsia"/>
        </w:rPr>
        <w:t>М</w:t>
      </w:r>
      <w:r>
        <w:t></w:t>
      </w:r>
      <w:r>
        <w:t></w:t>
      </w:r>
      <w:r>
        <w:rPr>
          <w:rFonts w:hint="eastAsia"/>
        </w:rPr>
        <w:t>Юрковский</w:t>
      </w:r>
      <w:r>
        <w:t></w:t>
      </w:r>
      <w:r>
        <w:t></w:t>
      </w:r>
      <w:r>
        <w:t></w:t>
      </w:r>
      <w:r>
        <w:rPr>
          <w:rFonts w:hint="eastAsia"/>
        </w:rPr>
        <w:t>см</w:t>
      </w:r>
      <w:r>
        <w:t></w:t>
      </w:r>
      <w:r>
        <w:t></w:t>
      </w:r>
      <w:r>
        <w:t></w:t>
      </w:r>
      <w:r>
        <w:rPr>
          <w:rFonts w:hint="eastAsia"/>
        </w:rPr>
        <w:t>Юрковский</w:t>
      </w:r>
      <w:r>
        <w:t></w:t>
      </w:r>
      <w:r>
        <w:t></w:t>
      </w:r>
      <w:r>
        <w:t></w:t>
      </w:r>
      <w:r>
        <w:t></w:t>
      </w:r>
      <w:r>
        <w:t></w:t>
      </w:r>
      <w:r>
        <w:t></w:t>
      </w:r>
      <w:r>
        <w:t></w:t>
      </w:r>
      <w:r>
        <w:t></w:t>
      </w:r>
      <w:r>
        <w:t></w:t>
      </w:r>
      <w:r>
        <w:rPr>
          <w:rFonts w:hint="eastAsia"/>
        </w:rPr>
        <w:t>В</w:t>
      </w:r>
      <w:r>
        <w:t></w:t>
      </w:r>
      <w:r>
        <w:rPr>
          <w:rFonts w:hint="eastAsia"/>
        </w:rPr>
        <w:t>течение</w:t>
      </w:r>
      <w:r>
        <w:t></w:t>
      </w:r>
      <w:r>
        <w:rPr>
          <w:rFonts w:hint="eastAsia"/>
        </w:rPr>
        <w:t>следующих</w:t>
      </w:r>
      <w:r>
        <w:t></w:t>
      </w:r>
      <w:r>
        <w:rPr>
          <w:rFonts w:hint="eastAsia"/>
        </w:rPr>
        <w:t>де</w:t>
      </w:r>
      <w:r>
        <w:t></w:t>
      </w:r>
      <w:r>
        <w:rPr>
          <w:rFonts w:hint="eastAsia"/>
        </w:rPr>
        <w:t>сятилетий</w:t>
      </w:r>
      <w:r>
        <w:t></w:t>
      </w:r>
      <w:r>
        <w:rPr>
          <w:rFonts w:hint="eastAsia"/>
        </w:rPr>
        <w:t>практически</w:t>
      </w:r>
      <w:r>
        <w:t></w:t>
      </w:r>
      <w:r>
        <w:rPr>
          <w:rFonts w:hint="eastAsia"/>
        </w:rPr>
        <w:t>все</w:t>
      </w:r>
      <w:r>
        <w:t></w:t>
      </w:r>
      <w:r>
        <w:rPr>
          <w:rFonts w:hint="eastAsia"/>
        </w:rPr>
        <w:t>перечисленные</w:t>
      </w:r>
      <w:r>
        <w:t></w:t>
      </w:r>
      <w:r>
        <w:rPr>
          <w:rFonts w:hint="eastAsia"/>
        </w:rPr>
        <w:t>лексемы</w:t>
      </w:r>
      <w:r>
        <w:t></w:t>
      </w:r>
      <w:r>
        <w:rPr>
          <w:rFonts w:hint="eastAsia"/>
        </w:rPr>
        <w:t>вернулись</w:t>
      </w:r>
      <w:r>
        <w:t></w:t>
      </w:r>
      <w:r>
        <w:rPr>
          <w:rFonts w:hint="eastAsia"/>
        </w:rPr>
        <w:t>в</w:t>
      </w:r>
      <w:r>
        <w:t></w:t>
      </w:r>
      <w:r>
        <w:rPr>
          <w:rFonts w:hint="eastAsia"/>
        </w:rPr>
        <w:t>терминоси</w:t>
      </w:r>
      <w:r>
        <w:t></w:t>
      </w:r>
      <w:r>
        <w:t></w:t>
      </w:r>
      <w:r>
        <w:rPr>
          <w:rFonts w:hint="eastAsia"/>
        </w:rPr>
        <w:t>стему</w:t>
      </w:r>
      <w:r>
        <w:t></w:t>
      </w:r>
      <w:r>
        <w:t></w:t>
      </w:r>
      <w:r>
        <w:rPr>
          <w:rFonts w:hint="eastAsia"/>
        </w:rPr>
        <w:t>Только</w:t>
      </w:r>
      <w:r>
        <w:t></w:t>
      </w:r>
      <w:r>
        <w:rPr>
          <w:rFonts w:hint="eastAsia"/>
        </w:rPr>
        <w:t>термины</w:t>
      </w:r>
      <w:r>
        <w:t></w:t>
      </w:r>
      <w:r>
        <w:rPr>
          <w:rFonts w:hint="eastAsia"/>
        </w:rPr>
        <w:t>бек</w:t>
      </w:r>
      <w:r>
        <w:t></w:t>
      </w:r>
      <w:r>
        <w:rPr>
          <w:rFonts w:hint="eastAsia"/>
        </w:rPr>
        <w:t>и</w:t>
      </w:r>
      <w:r>
        <w:t></w:t>
      </w:r>
      <w:r>
        <w:rPr>
          <w:rFonts w:hint="eastAsia"/>
        </w:rPr>
        <w:t>корнер</w:t>
      </w:r>
      <w:r>
        <w:t></w:t>
      </w:r>
      <w:r>
        <w:t></w:t>
      </w:r>
      <w:r>
        <w:t></w:t>
      </w:r>
      <w:r>
        <w:rPr>
          <w:rFonts w:hint="eastAsia"/>
        </w:rPr>
        <w:t>опять</w:t>
      </w:r>
      <w:r>
        <w:t></w:t>
      </w:r>
      <w:r>
        <w:rPr>
          <w:rFonts w:hint="eastAsia"/>
        </w:rPr>
        <w:t>таки</w:t>
      </w:r>
      <w:r>
        <w:t></w:t>
      </w:r>
      <w:r>
        <w:rPr>
          <w:rFonts w:hint="eastAsia"/>
        </w:rPr>
        <w:t>благодаря</w:t>
      </w:r>
      <w:r>
        <w:t></w:t>
      </w:r>
      <w:r>
        <w:rPr>
          <w:rFonts w:hint="eastAsia"/>
        </w:rPr>
        <w:t>прессе</w:t>
      </w:r>
      <w:r>
        <w:t></w:t>
      </w:r>
      <w:r>
        <w:t></w:t>
      </w:r>
      <w:r>
        <w:t></w:t>
      </w:r>
      <w:r>
        <w:rPr>
          <w:rFonts w:hint="eastAsia"/>
        </w:rPr>
        <w:t>получи</w:t>
      </w:r>
      <w:r>
        <w:t></w:t>
      </w:r>
      <w:r>
        <w:rPr>
          <w:rFonts w:hint="eastAsia"/>
        </w:rPr>
        <w:t>ли</w:t>
      </w:r>
      <w:r>
        <w:t></w:t>
      </w:r>
      <w:r>
        <w:rPr>
          <w:rFonts w:hint="eastAsia"/>
        </w:rPr>
        <w:t>вторую</w:t>
      </w:r>
      <w:r>
        <w:t></w:t>
      </w:r>
      <w:r>
        <w:rPr>
          <w:rFonts w:hint="eastAsia"/>
        </w:rPr>
        <w:t>жизнь</w:t>
      </w:r>
      <w:r>
        <w:t></w:t>
      </w:r>
      <w:r>
        <w:rPr>
          <w:rFonts w:hint="eastAsia"/>
        </w:rPr>
        <w:t>гораздо</w:t>
      </w:r>
      <w:r>
        <w:t></w:t>
      </w:r>
      <w:r>
        <w:rPr>
          <w:rFonts w:hint="eastAsia"/>
        </w:rPr>
        <w:t>позже</w:t>
      </w:r>
      <w:r>
        <w:t></w:t>
      </w:r>
      <w:r>
        <w:t></w:t>
      </w:r>
      <w:r>
        <w:t></w:t>
      </w:r>
      <w:r>
        <w:rPr>
          <w:rFonts w:hint="eastAsia"/>
        </w:rPr>
        <w:t>в</w:t>
      </w:r>
      <w:r>
        <w:t></w:t>
      </w:r>
      <w:r>
        <w:t></w:t>
      </w:r>
      <w:r>
        <w:t></w:t>
      </w:r>
      <w:r>
        <w:t></w:t>
      </w:r>
      <w:r>
        <w:rPr>
          <w:rFonts w:hint="eastAsia"/>
        </w:rPr>
        <w:t>х</w:t>
      </w:r>
      <w:r>
        <w:t></w:t>
      </w:r>
      <w:r>
        <w:rPr>
          <w:rFonts w:hint="eastAsia"/>
        </w:rPr>
        <w:t>годах</w:t>
      </w:r>
      <w:r>
        <w:t></w:t>
      </w:r>
      <w:r>
        <w:t></w:t>
      </w:r>
      <w:r>
        <w:rPr>
          <w:rFonts w:hint="eastAsia"/>
        </w:rPr>
        <w:t>В</w:t>
      </w:r>
      <w:r>
        <w:t></w:t>
      </w:r>
      <w:r>
        <w:rPr>
          <w:rFonts w:hint="eastAsia"/>
        </w:rPr>
        <w:t>это</w:t>
      </w:r>
      <w:r>
        <w:t></w:t>
      </w:r>
      <w:r>
        <w:rPr>
          <w:rFonts w:hint="eastAsia"/>
        </w:rPr>
        <w:t>же</w:t>
      </w:r>
      <w:r>
        <w:t></w:t>
      </w:r>
      <w:r>
        <w:rPr>
          <w:rFonts w:hint="eastAsia"/>
        </w:rPr>
        <w:t>время</w:t>
      </w:r>
      <w:r>
        <w:t></w:t>
      </w:r>
      <w:r>
        <w:rPr>
          <w:rFonts w:hint="eastAsia"/>
        </w:rPr>
        <w:t>возвращается</w:t>
      </w:r>
      <w:r>
        <w:t></w:t>
      </w:r>
      <w:r>
        <w:rPr>
          <w:rFonts w:hint="eastAsia"/>
        </w:rPr>
        <w:t>в</w:t>
      </w:r>
      <w:r>
        <w:t></w:t>
      </w:r>
      <w:r>
        <w:t></w:t>
      </w:r>
    </w:p>
    <w:p w:rsidR="00144ED7" w:rsidRDefault="00144ED7" w:rsidP="00144ED7">
      <w:r>
        <w:rPr>
          <w:rFonts w:hint="eastAsia"/>
        </w:rPr>
        <w:t>терминологию</w:t>
      </w:r>
      <w:r>
        <w:t></w:t>
      </w:r>
      <w:r>
        <w:rPr>
          <w:rFonts w:hint="eastAsia"/>
        </w:rPr>
        <w:t>наименование</w:t>
      </w:r>
      <w:r>
        <w:t></w:t>
      </w:r>
      <w:r>
        <w:rPr>
          <w:rFonts w:hint="eastAsia"/>
        </w:rPr>
        <w:t>инсайд</w:t>
      </w:r>
      <w:r>
        <w:t></w:t>
      </w:r>
      <w:r>
        <w:t></w:t>
      </w:r>
      <w:r>
        <w:rPr>
          <w:rFonts w:hint="eastAsia"/>
        </w:rPr>
        <w:t>правда</w:t>
      </w:r>
      <w:r>
        <w:t></w:t>
      </w:r>
      <w:r>
        <w:t></w:t>
      </w:r>
      <w:r>
        <w:rPr>
          <w:rFonts w:hint="eastAsia"/>
        </w:rPr>
        <w:t>значение</w:t>
      </w:r>
      <w:r>
        <w:t></w:t>
      </w:r>
      <w:r>
        <w:rPr>
          <w:rFonts w:hint="eastAsia"/>
        </w:rPr>
        <w:t>этого</w:t>
      </w:r>
      <w:r>
        <w:t></w:t>
      </w:r>
      <w:r>
        <w:rPr>
          <w:rFonts w:hint="eastAsia"/>
        </w:rPr>
        <w:t>слова</w:t>
      </w:r>
      <w:r>
        <w:t></w:t>
      </w:r>
      <w:r>
        <w:rPr>
          <w:rFonts w:hint="eastAsia"/>
        </w:rPr>
        <w:t>измени</w:t>
      </w:r>
      <w:r>
        <w:t></w:t>
      </w:r>
      <w:r>
        <w:rPr>
          <w:rFonts w:hint="eastAsia"/>
        </w:rPr>
        <w:t>лось</w:t>
      </w:r>
      <w:r>
        <w:t></w:t>
      </w:r>
      <w:r>
        <w:t></w:t>
      </w:r>
      <w:r>
        <w:rPr>
          <w:rFonts w:hint="eastAsia"/>
        </w:rPr>
        <w:t>т</w:t>
      </w:r>
      <w:r>
        <w:t></w:t>
      </w:r>
      <w:r>
        <w:rPr>
          <w:rFonts w:hint="eastAsia"/>
        </w:rPr>
        <w:t>к</w:t>
      </w:r>
      <w:r>
        <w:t></w:t>
      </w:r>
      <w:r>
        <w:t></w:t>
      </w:r>
      <w:r>
        <w:rPr>
          <w:rFonts w:hint="eastAsia"/>
        </w:rPr>
        <w:t>система</w:t>
      </w:r>
      <w:r>
        <w:t></w:t>
      </w:r>
      <w:r>
        <w:rPr>
          <w:rFonts w:hint="eastAsia"/>
        </w:rPr>
        <w:t>игры</w:t>
      </w:r>
      <w:r>
        <w:t></w:t>
      </w:r>
      <w:r>
        <w:t></w:t>
      </w:r>
      <w:r>
        <w:rPr>
          <w:rFonts w:hint="eastAsia"/>
        </w:rPr>
        <w:t>в</w:t>
      </w:r>
      <w:r>
        <w:t></w:t>
      </w:r>
      <w:r>
        <w:rPr>
          <w:rFonts w:hint="eastAsia"/>
        </w:rPr>
        <w:t>которой</w:t>
      </w:r>
      <w:r>
        <w:t></w:t>
      </w:r>
      <w:r>
        <w:rPr>
          <w:rFonts w:hint="eastAsia"/>
        </w:rPr>
        <w:t>использовались</w:t>
      </w:r>
      <w:r>
        <w:t></w:t>
      </w:r>
      <w:r>
        <w:rPr>
          <w:rFonts w:hint="eastAsia"/>
        </w:rPr>
        <w:t>инсайды</w:t>
      </w:r>
      <w:r>
        <w:t></w:t>
      </w:r>
      <w:r>
        <w:t></w:t>
      </w:r>
      <w:r>
        <w:rPr>
          <w:rFonts w:hint="eastAsia"/>
        </w:rPr>
        <w:t>исчезла</w:t>
      </w:r>
      <w:r>
        <w:t></w:t>
      </w:r>
      <w:r>
        <w:t></w:t>
      </w:r>
      <w:r>
        <w:t></w:t>
      </w:r>
      <w:r>
        <w:rPr>
          <w:rFonts w:hint="eastAsia"/>
        </w:rPr>
        <w:t>Очевид</w:t>
      </w:r>
      <w:r>
        <w:t></w:t>
      </w:r>
      <w:r>
        <w:rPr>
          <w:rFonts w:hint="eastAsia"/>
        </w:rPr>
        <w:t>но</w:t>
      </w:r>
      <w:r>
        <w:t></w:t>
      </w:r>
      <w:r>
        <w:t></w:t>
      </w:r>
      <w:r>
        <w:rPr>
          <w:rFonts w:hint="eastAsia"/>
        </w:rPr>
        <w:t>роль</w:t>
      </w:r>
      <w:r>
        <w:t></w:t>
      </w:r>
      <w:r>
        <w:rPr>
          <w:rFonts w:hint="eastAsia"/>
        </w:rPr>
        <w:t>этих</w:t>
      </w:r>
      <w:r>
        <w:t></w:t>
      </w:r>
      <w:r>
        <w:rPr>
          <w:rFonts w:hint="eastAsia"/>
        </w:rPr>
        <w:t>и</w:t>
      </w:r>
      <w:r>
        <w:t></w:t>
      </w:r>
      <w:r>
        <w:rPr>
          <w:rFonts w:hint="eastAsia"/>
        </w:rPr>
        <w:t>других</w:t>
      </w:r>
      <w:r>
        <w:t></w:t>
      </w:r>
      <w:r>
        <w:rPr>
          <w:rFonts w:hint="eastAsia"/>
        </w:rPr>
        <w:t>заимствований</w:t>
      </w:r>
      <w:r>
        <w:t></w:t>
      </w:r>
      <w:r>
        <w:t></w:t>
      </w:r>
      <w:r>
        <w:rPr>
          <w:rFonts w:hint="eastAsia"/>
        </w:rPr>
        <w:t>матч</w:t>
      </w:r>
      <w:r>
        <w:t></w:t>
      </w:r>
      <w:r>
        <w:t></w:t>
      </w:r>
      <w:r>
        <w:rPr>
          <w:rFonts w:hint="eastAsia"/>
        </w:rPr>
        <w:t>гол</w:t>
      </w:r>
      <w:r>
        <w:t></w:t>
      </w:r>
      <w:r>
        <w:t></w:t>
      </w:r>
      <w:r>
        <w:rPr>
          <w:rFonts w:hint="eastAsia"/>
        </w:rPr>
        <w:t>стоппер</w:t>
      </w:r>
      <w:r>
        <w:t></w:t>
      </w:r>
      <w:r>
        <w:t></w:t>
      </w:r>
      <w:r>
        <w:rPr>
          <w:rFonts w:hint="eastAsia"/>
        </w:rPr>
        <w:t>либеро</w:t>
      </w:r>
      <w:r>
        <w:t></w:t>
      </w:r>
      <w:r>
        <w:t></w:t>
      </w:r>
      <w:r>
        <w:rPr>
          <w:rFonts w:hint="eastAsia"/>
        </w:rPr>
        <w:t>арбитр</w:t>
      </w:r>
      <w:r>
        <w:t></w:t>
      </w:r>
      <w:r>
        <w:t></w:t>
      </w:r>
      <w:r>
        <w:rPr>
          <w:rFonts w:hint="eastAsia"/>
        </w:rPr>
        <w:t>тайм</w:t>
      </w:r>
      <w:r>
        <w:t></w:t>
      </w:r>
      <w:r>
        <w:t></w:t>
      </w:r>
      <w:r>
        <w:rPr>
          <w:rFonts w:hint="eastAsia"/>
        </w:rPr>
        <w:t>аут</w:t>
      </w:r>
      <w:r>
        <w:t></w:t>
      </w:r>
      <w:r>
        <w:t></w:t>
      </w:r>
      <w:r>
        <w:rPr>
          <w:rFonts w:hint="eastAsia"/>
        </w:rPr>
        <w:t>лига</w:t>
      </w:r>
      <w:r>
        <w:t></w:t>
      </w:r>
      <w:r>
        <w:t></w:t>
      </w:r>
      <w:r>
        <w:rPr>
          <w:rFonts w:hint="eastAsia"/>
        </w:rPr>
        <w:t>прессинг</w:t>
      </w:r>
      <w:r>
        <w:t></w:t>
      </w:r>
      <w:r>
        <w:t></w:t>
      </w:r>
      <w:r>
        <w:rPr>
          <w:rFonts w:hint="eastAsia"/>
        </w:rPr>
        <w:t>в</w:t>
      </w:r>
      <w:r>
        <w:t></w:t>
      </w:r>
      <w:r>
        <w:rPr>
          <w:rFonts w:hint="eastAsia"/>
        </w:rPr>
        <w:t>русской</w:t>
      </w:r>
      <w:r>
        <w:t></w:t>
      </w:r>
      <w:r>
        <w:rPr>
          <w:rFonts w:hint="eastAsia"/>
        </w:rPr>
        <w:t>терминологии</w:t>
      </w:r>
      <w:r>
        <w:t></w:t>
      </w:r>
      <w:r>
        <w:rPr>
          <w:rFonts w:hint="eastAsia"/>
        </w:rPr>
        <w:t>футбола</w:t>
      </w:r>
      <w:r>
        <w:t></w:t>
      </w:r>
      <w:r>
        <w:rPr>
          <w:rFonts w:hint="eastAsia"/>
        </w:rPr>
        <w:t>определяется</w:t>
      </w:r>
      <w:r>
        <w:t></w:t>
      </w:r>
      <w:r>
        <w:rPr>
          <w:rFonts w:hint="eastAsia"/>
        </w:rPr>
        <w:t>их</w:t>
      </w:r>
      <w:r>
        <w:t></w:t>
      </w:r>
      <w:r>
        <w:rPr>
          <w:rFonts w:hint="eastAsia"/>
        </w:rPr>
        <w:t>интернациональным</w:t>
      </w:r>
      <w:r>
        <w:t></w:t>
      </w:r>
      <w:r>
        <w:rPr>
          <w:rFonts w:hint="eastAsia"/>
        </w:rPr>
        <w:t>характером</w:t>
      </w:r>
      <w:r>
        <w:t></w:t>
      </w:r>
      <w:r>
        <w:t></w:t>
      </w:r>
      <w:r>
        <w:rPr>
          <w:rFonts w:hint="eastAsia"/>
        </w:rPr>
        <w:t>большой</w:t>
      </w:r>
      <w:r>
        <w:t></w:t>
      </w:r>
      <w:r>
        <w:rPr>
          <w:rFonts w:hint="eastAsia"/>
        </w:rPr>
        <w:t>распространенностью</w:t>
      </w:r>
      <w:r>
        <w:t></w:t>
      </w:r>
      <w:r>
        <w:rPr>
          <w:rFonts w:hint="eastAsia"/>
        </w:rPr>
        <w:t>во</w:t>
      </w:r>
      <w:r>
        <w:t></w:t>
      </w:r>
      <w:r>
        <w:rPr>
          <w:rFonts w:hint="eastAsia"/>
        </w:rPr>
        <w:t>многих</w:t>
      </w:r>
      <w:r>
        <w:t></w:t>
      </w:r>
      <w:r>
        <w:rPr>
          <w:rFonts w:hint="eastAsia"/>
        </w:rPr>
        <w:t>языках</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не</w:t>
      </w:r>
      <w:r>
        <w:t></w:t>
      </w:r>
      <w:r>
        <w:rPr>
          <w:rFonts w:hint="eastAsia"/>
        </w:rPr>
        <w:t>совсем</w:t>
      </w:r>
      <w:r>
        <w:t></w:t>
      </w:r>
      <w:r>
        <w:rPr>
          <w:rFonts w:hint="eastAsia"/>
        </w:rPr>
        <w:t>обоснованной</w:t>
      </w:r>
      <w:r>
        <w:t></w:t>
      </w:r>
      <w:r>
        <w:rPr>
          <w:rFonts w:hint="eastAsia"/>
        </w:rPr>
        <w:t>представляется</w:t>
      </w:r>
      <w:r>
        <w:t></w:t>
      </w:r>
      <w:r>
        <w:rPr>
          <w:rFonts w:hint="eastAsia"/>
        </w:rPr>
        <w:t>борьба</w:t>
      </w:r>
      <w:r>
        <w:t></w:t>
      </w:r>
      <w:r>
        <w:rPr>
          <w:rFonts w:hint="eastAsia"/>
        </w:rPr>
        <w:t>за</w:t>
      </w:r>
      <w:r>
        <w:t></w:t>
      </w:r>
      <w:r>
        <w:rPr>
          <w:rFonts w:hint="eastAsia"/>
        </w:rPr>
        <w:t>чис</w:t>
      </w:r>
      <w:r>
        <w:t></w:t>
      </w:r>
      <w:r>
        <w:rPr>
          <w:rFonts w:hint="eastAsia"/>
        </w:rPr>
        <w:t>тоту</w:t>
      </w:r>
      <w:r>
        <w:t></w:t>
      </w:r>
      <w:r>
        <w:rPr>
          <w:rFonts w:hint="eastAsia"/>
        </w:rPr>
        <w:t>французского</w:t>
      </w:r>
      <w:r>
        <w:t></w:t>
      </w:r>
      <w:r>
        <w:rPr>
          <w:rFonts w:hint="eastAsia"/>
        </w:rPr>
        <w:t>языка</w:t>
      </w:r>
      <w:r>
        <w:t></w:t>
      </w:r>
      <w:r>
        <w:t></w:t>
      </w:r>
      <w:r>
        <w:rPr>
          <w:rFonts w:hint="eastAsia"/>
        </w:rPr>
        <w:t>организованная</w:t>
      </w:r>
      <w:r>
        <w:t></w:t>
      </w:r>
      <w:r>
        <w:rPr>
          <w:rFonts w:hint="eastAsia"/>
        </w:rPr>
        <w:t>во</w:t>
      </w:r>
      <w:r>
        <w:t></w:t>
      </w:r>
      <w:r>
        <w:rPr>
          <w:rFonts w:hint="eastAsia"/>
        </w:rPr>
        <w:t>Франции</w:t>
      </w:r>
      <w:r>
        <w:t></w:t>
      </w:r>
      <w:r>
        <w:rPr>
          <w:rFonts w:hint="eastAsia"/>
        </w:rPr>
        <w:t>в</w:t>
      </w:r>
      <w:r>
        <w:t></w:t>
      </w:r>
      <w:r>
        <w:t></w:t>
      </w:r>
      <w:r>
        <w:t></w:t>
      </w:r>
      <w:r>
        <w:t></w:t>
      </w:r>
      <w:r>
        <w:t></w:t>
      </w:r>
      <w:r>
        <w:t></w:t>
      </w:r>
      <w:r>
        <w:rPr>
          <w:rFonts w:hint="eastAsia"/>
        </w:rPr>
        <w:t>г</w:t>
      </w:r>
      <w:r>
        <w:t></w:t>
      </w:r>
      <w:r>
        <w:t></w:t>
      </w:r>
      <w:r>
        <w:rPr>
          <w:rFonts w:hint="eastAsia"/>
        </w:rPr>
        <w:t>и</w:t>
      </w:r>
      <w:r>
        <w:t></w:t>
      </w:r>
      <w:r>
        <w:rPr>
          <w:rFonts w:hint="eastAsia"/>
        </w:rPr>
        <w:t>коснувшаяся</w:t>
      </w:r>
      <w:r>
        <w:t></w:t>
      </w:r>
      <w:r>
        <w:rPr>
          <w:rFonts w:hint="eastAsia"/>
        </w:rPr>
        <w:t>футбольной</w:t>
      </w:r>
      <w:r>
        <w:t></w:t>
      </w:r>
      <w:r>
        <w:rPr>
          <w:rFonts w:hint="eastAsia"/>
        </w:rPr>
        <w:t>терминологии</w:t>
      </w:r>
      <w:r>
        <w:t></w:t>
      </w:r>
      <w:r>
        <w:t></w:t>
      </w:r>
      <w:r>
        <w:rPr>
          <w:rFonts w:hint="eastAsia"/>
        </w:rPr>
        <w:t>см</w:t>
      </w:r>
      <w:r>
        <w:t></w:t>
      </w:r>
      <w:r>
        <w:t></w:t>
      </w:r>
      <w:r>
        <w:rPr>
          <w:rFonts w:hint="eastAsia"/>
        </w:rPr>
        <w:t>раздел</w:t>
      </w:r>
      <w:r>
        <w:t></w:t>
      </w:r>
      <w:r>
        <w:t></w:t>
      </w:r>
      <w:r>
        <w:t></w:t>
      </w:r>
      <w:r>
        <w:rPr>
          <w:rFonts w:hint="eastAsia"/>
        </w:rPr>
        <w:t>главы</w:t>
      </w:r>
      <w:r>
        <w:t></w:t>
      </w:r>
      <w:r>
        <w:t></w:t>
      </w:r>
      <w:r>
        <w:t></w:t>
      </w:r>
      <w:r>
        <w:t></w:t>
      </w:r>
      <w:r>
        <w:rPr>
          <w:rFonts w:hint="eastAsia"/>
        </w:rPr>
        <w:t>с</w:t>
      </w:r>
      <w:r>
        <w:t></w:t>
      </w:r>
      <w:r>
        <w:t></w:t>
      </w:r>
      <w:r>
        <w:t></w:t>
      </w:r>
      <w:r>
        <w:t></w:t>
      </w:r>
      <w:r>
        <w:t></w:t>
      </w:r>
      <w:r>
        <w:t></w:t>
      </w:r>
      <w:r>
        <w:t></w:t>
      </w:r>
      <w:r>
        <w:rPr>
          <w:rFonts w:hint="eastAsia"/>
        </w:rPr>
        <w:t>На</w:t>
      </w:r>
      <w:r>
        <w:t></w:t>
      </w:r>
      <w:r>
        <w:rPr>
          <w:rFonts w:hint="eastAsia"/>
        </w:rPr>
        <w:t>наш</w:t>
      </w:r>
      <w:r>
        <w:t></w:t>
      </w:r>
      <w:r>
        <w:rPr>
          <w:rFonts w:hint="eastAsia"/>
        </w:rPr>
        <w:t>взгляд</w:t>
      </w:r>
      <w:r>
        <w:t></w:t>
      </w:r>
      <w:r>
        <w:t></w:t>
      </w:r>
      <w:r>
        <w:rPr>
          <w:rFonts w:hint="eastAsia"/>
        </w:rPr>
        <w:t>интер</w:t>
      </w:r>
      <w:r>
        <w:t></w:t>
      </w:r>
      <w:r>
        <w:rPr>
          <w:rFonts w:hint="eastAsia"/>
        </w:rPr>
        <w:t>национальные</w:t>
      </w:r>
      <w:r>
        <w:t></w:t>
      </w:r>
      <w:r>
        <w:rPr>
          <w:rFonts w:hint="eastAsia"/>
        </w:rPr>
        <w:t>термины</w:t>
      </w:r>
      <w:r>
        <w:t></w:t>
      </w:r>
      <w:r>
        <w:rPr>
          <w:rFonts w:hint="eastAsia"/>
        </w:rPr>
        <w:t>незаменимы</w:t>
      </w:r>
      <w:r>
        <w:t></w:t>
      </w:r>
      <w:r>
        <w:rPr>
          <w:rFonts w:hint="eastAsia"/>
        </w:rPr>
        <w:t>в</w:t>
      </w:r>
      <w:r>
        <w:t></w:t>
      </w:r>
      <w:r>
        <w:rPr>
          <w:rFonts w:hint="eastAsia"/>
        </w:rPr>
        <w:t>любой</w:t>
      </w:r>
      <w:r>
        <w:t></w:t>
      </w:r>
      <w:r>
        <w:rPr>
          <w:rFonts w:hint="eastAsia"/>
        </w:rPr>
        <w:t>терминосистеме</w:t>
      </w:r>
      <w:r>
        <w:t></w:t>
      </w:r>
      <w:r>
        <w:t></w:t>
      </w:r>
      <w:r>
        <w:rPr>
          <w:rFonts w:hint="eastAsia"/>
        </w:rPr>
        <w:t>другое</w:t>
      </w:r>
      <w:r>
        <w:t></w:t>
      </w:r>
      <w:r>
        <w:rPr>
          <w:rFonts w:hint="eastAsia"/>
        </w:rPr>
        <w:t>дело</w:t>
      </w:r>
      <w:r>
        <w:t></w:t>
      </w:r>
      <w:r>
        <w:t></w:t>
      </w:r>
      <w:r>
        <w:rPr>
          <w:rFonts w:hint="eastAsia"/>
        </w:rPr>
        <w:t>каким</w:t>
      </w:r>
      <w:r>
        <w:t></w:t>
      </w:r>
      <w:r>
        <w:rPr>
          <w:rFonts w:hint="eastAsia"/>
        </w:rPr>
        <w:t>образом</w:t>
      </w:r>
      <w:r>
        <w:t></w:t>
      </w:r>
      <w:r>
        <w:rPr>
          <w:rFonts w:hint="eastAsia"/>
        </w:rPr>
        <w:t>они</w:t>
      </w:r>
      <w:r>
        <w:t></w:t>
      </w:r>
      <w:r>
        <w:rPr>
          <w:rFonts w:hint="eastAsia"/>
        </w:rPr>
        <w:t>употребляются</w:t>
      </w:r>
      <w:r>
        <w:t></w:t>
      </w:r>
      <w:r>
        <w:t></w:t>
      </w:r>
      <w:r>
        <w:rPr>
          <w:rFonts w:hint="eastAsia"/>
        </w:rPr>
        <w:t>не</w:t>
      </w:r>
      <w:r>
        <w:t></w:t>
      </w:r>
      <w:r>
        <w:rPr>
          <w:rFonts w:hint="eastAsia"/>
        </w:rPr>
        <w:t>мешают</w:t>
      </w:r>
      <w:r>
        <w:t></w:t>
      </w:r>
      <w:r>
        <w:rPr>
          <w:rFonts w:hint="eastAsia"/>
        </w:rPr>
        <w:t>ли</w:t>
      </w:r>
      <w:r>
        <w:t></w:t>
      </w:r>
      <w:r>
        <w:rPr>
          <w:rFonts w:hint="eastAsia"/>
        </w:rPr>
        <w:t>функционированию</w:t>
      </w:r>
      <w:r>
        <w:t></w:t>
      </w:r>
      <w:r>
        <w:rPr>
          <w:rFonts w:hint="eastAsia"/>
        </w:rPr>
        <w:t>нацио</w:t>
      </w:r>
      <w:r>
        <w:t></w:t>
      </w:r>
      <w:r>
        <w:rPr>
          <w:rFonts w:hint="eastAsia"/>
        </w:rPr>
        <w:t>нальных</w:t>
      </w:r>
      <w:r>
        <w:t></w:t>
      </w:r>
      <w:r>
        <w:rPr>
          <w:rFonts w:hint="eastAsia"/>
        </w:rPr>
        <w:t>языковых</w:t>
      </w:r>
      <w:r>
        <w:t></w:t>
      </w:r>
      <w:r>
        <w:rPr>
          <w:rFonts w:hint="eastAsia"/>
        </w:rPr>
        <w:t>средств</w:t>
      </w:r>
      <w:r>
        <w:t></w:t>
      </w:r>
      <w:r>
        <w:t></w:t>
      </w:r>
      <w:r>
        <w:rPr>
          <w:rFonts w:hint="eastAsia"/>
        </w:rPr>
        <w:t>В</w:t>
      </w:r>
      <w:r>
        <w:t></w:t>
      </w:r>
      <w:r>
        <w:rPr>
          <w:rFonts w:hint="eastAsia"/>
        </w:rPr>
        <w:t>последнем</w:t>
      </w:r>
      <w:r>
        <w:t></w:t>
      </w:r>
      <w:r>
        <w:rPr>
          <w:rFonts w:hint="eastAsia"/>
        </w:rPr>
        <w:t>случае</w:t>
      </w:r>
      <w:r>
        <w:t></w:t>
      </w:r>
      <w:r>
        <w:rPr>
          <w:rFonts w:hint="eastAsia"/>
        </w:rPr>
        <w:t>надо</w:t>
      </w:r>
      <w:r>
        <w:t></w:t>
      </w:r>
      <w:r>
        <w:rPr>
          <w:rFonts w:hint="eastAsia"/>
        </w:rPr>
        <w:t>стремиться</w:t>
      </w:r>
      <w:r>
        <w:t></w:t>
      </w:r>
      <w:r>
        <w:rPr>
          <w:rFonts w:hint="eastAsia"/>
        </w:rPr>
        <w:t>к</w:t>
      </w:r>
      <w:r>
        <w:t></w:t>
      </w:r>
      <w:r>
        <w:rPr>
          <w:rFonts w:hint="eastAsia"/>
        </w:rPr>
        <w:t>более</w:t>
      </w:r>
      <w:r>
        <w:t></w:t>
      </w:r>
      <w:r>
        <w:rPr>
          <w:rFonts w:hint="eastAsia"/>
        </w:rPr>
        <w:t>мо</w:t>
      </w:r>
      <w:r>
        <w:t></w:t>
      </w:r>
      <w:r>
        <w:rPr>
          <w:rFonts w:hint="eastAsia"/>
        </w:rPr>
        <w:t>тивированному</w:t>
      </w:r>
      <w:r>
        <w:t></w:t>
      </w:r>
      <w:r>
        <w:rPr>
          <w:rFonts w:hint="eastAsia"/>
        </w:rPr>
        <w:t>использованию</w:t>
      </w:r>
      <w:r>
        <w:t></w:t>
      </w:r>
      <w:r>
        <w:rPr>
          <w:rFonts w:hint="eastAsia"/>
        </w:rPr>
        <w:t>интернациональных</w:t>
      </w:r>
      <w:r>
        <w:t></w:t>
      </w:r>
      <w:r>
        <w:rPr>
          <w:rFonts w:hint="eastAsia"/>
        </w:rPr>
        <w:t>терминов</w:t>
      </w:r>
      <w:r>
        <w:t></w:t>
      </w:r>
      <w:r>
        <w:t></w:t>
      </w:r>
      <w:r>
        <w:rPr>
          <w:rFonts w:hint="eastAsia"/>
        </w:rPr>
        <w:t>но</w:t>
      </w:r>
      <w:r>
        <w:t></w:t>
      </w:r>
      <w:r>
        <w:rPr>
          <w:rFonts w:hint="eastAsia"/>
        </w:rPr>
        <w:t>отнюдь</w:t>
      </w:r>
      <w:r>
        <w:t></w:t>
      </w:r>
      <w:r>
        <w:rPr>
          <w:rFonts w:hint="eastAsia"/>
        </w:rPr>
        <w:t>не</w:t>
      </w:r>
      <w:r>
        <w:t></w:t>
      </w:r>
      <w:r>
        <w:rPr>
          <w:rFonts w:hint="eastAsia"/>
        </w:rPr>
        <w:t>к</w:t>
      </w:r>
      <w:r>
        <w:t></w:t>
      </w:r>
      <w:r>
        <w:rPr>
          <w:rFonts w:hint="eastAsia"/>
        </w:rPr>
        <w:t>запрещению</w:t>
      </w:r>
      <w:r>
        <w:t></w:t>
      </w:r>
      <w:r>
        <w:rPr>
          <w:rFonts w:hint="eastAsia"/>
        </w:rPr>
        <w:t>их</w:t>
      </w:r>
      <w:r>
        <w:t></w:t>
      </w:r>
    </w:p>
    <w:p w:rsidR="00144ED7" w:rsidRDefault="00144ED7" w:rsidP="00144ED7">
      <w:r>
        <w:rPr>
          <w:rFonts w:hint="eastAsia"/>
        </w:rPr>
        <w:t>Интересен</w:t>
      </w:r>
      <w:r>
        <w:t></w:t>
      </w:r>
      <w:r>
        <w:rPr>
          <w:rFonts w:hint="eastAsia"/>
        </w:rPr>
        <w:t>такой</w:t>
      </w:r>
      <w:r>
        <w:t></w:t>
      </w:r>
      <w:r>
        <w:rPr>
          <w:rFonts w:hint="eastAsia"/>
        </w:rPr>
        <w:t>факт</w:t>
      </w:r>
      <w:r>
        <w:t></w:t>
      </w:r>
      <w:r>
        <w:t></w:t>
      </w:r>
      <w:r>
        <w:rPr>
          <w:rFonts w:hint="eastAsia"/>
        </w:rPr>
        <w:t>характеризующий</w:t>
      </w:r>
      <w:r>
        <w:t></w:t>
      </w:r>
      <w:r>
        <w:rPr>
          <w:rFonts w:hint="eastAsia"/>
        </w:rPr>
        <w:t>соотношение</w:t>
      </w:r>
      <w:r>
        <w:t></w:t>
      </w:r>
      <w:r>
        <w:rPr>
          <w:rFonts w:hint="eastAsia"/>
        </w:rPr>
        <w:t>исконно</w:t>
      </w:r>
      <w:r>
        <w:t></w:t>
      </w:r>
      <w:r>
        <w:rPr>
          <w:rFonts w:hint="eastAsia"/>
        </w:rPr>
        <w:t>русско</w:t>
      </w:r>
      <w:r>
        <w:t></w:t>
      </w:r>
      <w:r>
        <w:rPr>
          <w:rFonts w:hint="eastAsia"/>
        </w:rPr>
        <w:t>го</w:t>
      </w:r>
      <w:r>
        <w:t></w:t>
      </w:r>
      <w:r>
        <w:rPr>
          <w:rFonts w:hint="eastAsia"/>
        </w:rPr>
        <w:t>слова</w:t>
      </w:r>
      <w:r>
        <w:t></w:t>
      </w:r>
      <w:r>
        <w:t></w:t>
      </w:r>
      <w:r>
        <w:rPr>
          <w:rFonts w:hint="eastAsia"/>
        </w:rPr>
        <w:t>ставшего</w:t>
      </w:r>
      <w:r>
        <w:t></w:t>
      </w:r>
      <w:r>
        <w:rPr>
          <w:rFonts w:hint="eastAsia"/>
        </w:rPr>
        <w:t>футбольным</w:t>
      </w:r>
      <w:r>
        <w:t></w:t>
      </w:r>
      <w:r>
        <w:rPr>
          <w:rFonts w:hint="eastAsia"/>
        </w:rPr>
        <w:t>термином</w:t>
      </w:r>
      <w:r>
        <w:t></w:t>
      </w:r>
      <w:r>
        <w:t></w:t>
      </w:r>
      <w:r>
        <w:rPr>
          <w:rFonts w:hint="eastAsia"/>
        </w:rPr>
        <w:t>и</w:t>
      </w:r>
      <w:r>
        <w:t></w:t>
      </w:r>
      <w:r>
        <w:rPr>
          <w:rFonts w:hint="eastAsia"/>
        </w:rPr>
        <w:t>иноязычного</w:t>
      </w:r>
      <w:r>
        <w:t></w:t>
      </w:r>
      <w:r>
        <w:rPr>
          <w:rFonts w:hint="eastAsia"/>
        </w:rPr>
        <w:t>термина</w:t>
      </w:r>
      <w:r>
        <w:t></w:t>
      </w:r>
      <w:r>
        <w:t></w:t>
      </w:r>
      <w:r>
        <w:rPr>
          <w:rFonts w:hint="eastAsia"/>
        </w:rPr>
        <w:t>Русские</w:t>
      </w:r>
      <w:r>
        <w:t></w:t>
      </w:r>
      <w:r>
        <w:rPr>
          <w:rFonts w:hint="eastAsia"/>
        </w:rPr>
        <w:t>термины</w:t>
      </w:r>
      <w:r>
        <w:t></w:t>
      </w:r>
      <w:r>
        <w:rPr>
          <w:rFonts w:hint="eastAsia"/>
        </w:rPr>
        <w:t>могу</w:t>
      </w:r>
      <w:r>
        <w:rPr>
          <w:rFonts w:hint="eastAsia"/>
        </w:rPr>
        <w:lastRenderedPageBreak/>
        <w:t>т</w:t>
      </w:r>
      <w:r>
        <w:t></w:t>
      </w:r>
      <w:r>
        <w:rPr>
          <w:rFonts w:hint="eastAsia"/>
        </w:rPr>
        <w:t>быть</w:t>
      </w:r>
      <w:r>
        <w:t></w:t>
      </w:r>
      <w:r>
        <w:rPr>
          <w:rFonts w:hint="eastAsia"/>
        </w:rPr>
        <w:t>производными</w:t>
      </w:r>
      <w:r>
        <w:t></w:t>
      </w:r>
      <w:r>
        <w:t></w:t>
      </w:r>
      <w:r>
        <w:rPr>
          <w:rFonts w:hint="eastAsia"/>
        </w:rPr>
        <w:t>соответственно</w:t>
      </w:r>
      <w:r>
        <w:t></w:t>
      </w:r>
      <w:r>
        <w:rPr>
          <w:rFonts w:hint="eastAsia"/>
        </w:rPr>
        <w:t>их</w:t>
      </w:r>
      <w:r>
        <w:t></w:t>
      </w:r>
      <w:r>
        <w:rPr>
          <w:rFonts w:hint="eastAsia"/>
        </w:rPr>
        <w:t>значение</w:t>
      </w:r>
      <w:r>
        <w:t></w:t>
      </w:r>
      <w:r>
        <w:rPr>
          <w:rFonts w:hint="eastAsia"/>
        </w:rPr>
        <w:t>оказывается</w:t>
      </w:r>
      <w:r>
        <w:t></w:t>
      </w:r>
      <w:r>
        <w:rPr>
          <w:rFonts w:hint="eastAsia"/>
        </w:rPr>
        <w:t>мотивированным</w:t>
      </w:r>
      <w:r>
        <w:t></w:t>
      </w:r>
      <w:r>
        <w:t></w:t>
      </w:r>
      <w:r>
        <w:rPr>
          <w:rFonts w:hint="eastAsia"/>
        </w:rPr>
        <w:t>но</w:t>
      </w:r>
      <w:r>
        <w:t></w:t>
      </w:r>
      <w:r>
        <w:rPr>
          <w:rFonts w:hint="eastAsia"/>
        </w:rPr>
        <w:t>внутренняя</w:t>
      </w:r>
      <w:r>
        <w:t></w:t>
      </w:r>
      <w:r>
        <w:rPr>
          <w:rFonts w:hint="eastAsia"/>
        </w:rPr>
        <w:t>форма</w:t>
      </w:r>
      <w:r>
        <w:t></w:t>
      </w:r>
      <w:r>
        <w:rPr>
          <w:rFonts w:hint="eastAsia"/>
        </w:rPr>
        <w:t>такого</w:t>
      </w:r>
      <w:r>
        <w:t></w:t>
      </w:r>
      <w:r>
        <w:rPr>
          <w:rFonts w:hint="eastAsia"/>
        </w:rPr>
        <w:t>термина</w:t>
      </w:r>
      <w:r>
        <w:t></w:t>
      </w:r>
      <w:r>
        <w:rPr>
          <w:rFonts w:hint="eastAsia"/>
        </w:rPr>
        <w:t>не</w:t>
      </w:r>
      <w:r>
        <w:t></w:t>
      </w:r>
      <w:r>
        <w:rPr>
          <w:rFonts w:hint="eastAsia"/>
        </w:rPr>
        <w:t>вызывает</w:t>
      </w:r>
      <w:r>
        <w:t></w:t>
      </w:r>
      <w:r>
        <w:rPr>
          <w:rFonts w:hint="eastAsia"/>
        </w:rPr>
        <w:t>побоч</w:t>
      </w:r>
      <w:r>
        <w:t></w:t>
      </w:r>
      <w:r>
        <w:rPr>
          <w:rFonts w:hint="eastAsia"/>
        </w:rPr>
        <w:t>ных</w:t>
      </w:r>
      <w:r>
        <w:t></w:t>
      </w:r>
      <w:r>
        <w:rPr>
          <w:rFonts w:hint="eastAsia"/>
        </w:rPr>
        <w:t>ассоциаций</w:t>
      </w:r>
      <w:r>
        <w:t></w:t>
      </w:r>
      <w:r>
        <w:t></w:t>
      </w:r>
      <w:r>
        <w:rPr>
          <w:rFonts w:hint="eastAsia"/>
        </w:rPr>
        <w:t>например</w:t>
      </w:r>
      <w:r>
        <w:t></w:t>
      </w:r>
      <w:r>
        <w:t></w:t>
      </w:r>
      <w:r>
        <w:rPr>
          <w:rFonts w:hint="eastAsia"/>
        </w:rPr>
        <w:t>нападающий</w:t>
      </w:r>
      <w:r>
        <w:t></w:t>
      </w:r>
      <w:r>
        <w:t></w:t>
      </w:r>
      <w:r>
        <w:rPr>
          <w:rFonts w:hint="eastAsia"/>
        </w:rPr>
        <w:t>полузащитник</w:t>
      </w:r>
      <w:r>
        <w:t></w:t>
      </w:r>
      <w:r>
        <w:t></w:t>
      </w:r>
      <w:r>
        <w:t></w:t>
      </w:r>
      <w:r>
        <w:rPr>
          <w:rFonts w:hint="eastAsia"/>
        </w:rPr>
        <w:t>а</w:t>
      </w:r>
      <w:r>
        <w:t></w:t>
      </w:r>
      <w:r>
        <w:rPr>
          <w:rFonts w:hint="eastAsia"/>
        </w:rPr>
        <w:t>следовательно</w:t>
      </w:r>
      <w:r>
        <w:t></w:t>
      </w:r>
      <w:r>
        <w:t></w:t>
      </w:r>
      <w:r>
        <w:rPr>
          <w:rFonts w:hint="eastAsia"/>
        </w:rPr>
        <w:t>нет</w:t>
      </w:r>
      <w:r>
        <w:t></w:t>
      </w:r>
      <w:r>
        <w:rPr>
          <w:rFonts w:hint="eastAsia"/>
        </w:rPr>
        <w:t>оснований</w:t>
      </w:r>
      <w:r>
        <w:t></w:t>
      </w:r>
      <w:r>
        <w:rPr>
          <w:rFonts w:hint="eastAsia"/>
        </w:rPr>
        <w:t>отдавать</w:t>
      </w:r>
      <w:r>
        <w:t></w:t>
      </w:r>
      <w:r>
        <w:rPr>
          <w:rFonts w:hint="eastAsia"/>
        </w:rPr>
        <w:t>предпочтение</w:t>
      </w:r>
      <w:r>
        <w:t></w:t>
      </w:r>
      <w:r>
        <w:rPr>
          <w:rFonts w:hint="eastAsia"/>
        </w:rPr>
        <w:t>иноязычному</w:t>
      </w:r>
      <w:r>
        <w:t></w:t>
      </w:r>
      <w:r>
        <w:rPr>
          <w:rFonts w:hint="eastAsia"/>
        </w:rPr>
        <w:t>по</w:t>
      </w:r>
      <w:r>
        <w:t></w:t>
      </w:r>
      <w:r>
        <w:rPr>
          <w:rFonts w:hint="eastAsia"/>
        </w:rPr>
        <w:t>происхождению</w:t>
      </w:r>
      <w:r>
        <w:t></w:t>
      </w:r>
      <w:r>
        <w:rPr>
          <w:rFonts w:hint="eastAsia"/>
        </w:rPr>
        <w:t>сино</w:t>
      </w:r>
      <w:r>
        <w:t></w:t>
      </w:r>
      <w:r>
        <w:rPr>
          <w:rFonts w:hint="eastAsia"/>
        </w:rPr>
        <w:t>ниму</w:t>
      </w:r>
      <w:r>
        <w:t></w:t>
      </w:r>
      <w:r>
        <w:t></w:t>
      </w:r>
      <w:r>
        <w:rPr>
          <w:rFonts w:hint="eastAsia"/>
        </w:rPr>
        <w:t>форвард</w:t>
      </w:r>
      <w:r>
        <w:t></w:t>
      </w:r>
      <w:r>
        <w:t></w:t>
      </w:r>
      <w:r>
        <w:rPr>
          <w:rFonts w:hint="eastAsia"/>
        </w:rPr>
        <w:t>хавбек</w:t>
      </w:r>
      <w:r>
        <w:t></w:t>
      </w:r>
      <w:r>
        <w:t></w:t>
      </w:r>
      <w:r>
        <w:t></w:t>
      </w:r>
      <w:r>
        <w:rPr>
          <w:rFonts w:hint="eastAsia"/>
        </w:rPr>
        <w:t>Это</w:t>
      </w:r>
      <w:r>
        <w:t></w:t>
      </w:r>
      <w:r>
        <w:rPr>
          <w:rFonts w:hint="eastAsia"/>
        </w:rPr>
        <w:t>отличает</w:t>
      </w:r>
      <w:r>
        <w:t></w:t>
      </w:r>
      <w:r>
        <w:rPr>
          <w:rFonts w:hint="eastAsia"/>
        </w:rPr>
        <w:t>футбольную</w:t>
      </w:r>
      <w:r>
        <w:t></w:t>
      </w:r>
      <w:r>
        <w:rPr>
          <w:rFonts w:hint="eastAsia"/>
        </w:rPr>
        <w:t>терминологию</w:t>
      </w:r>
      <w:r>
        <w:t></w:t>
      </w:r>
      <w:r>
        <w:rPr>
          <w:rFonts w:hint="eastAsia"/>
        </w:rPr>
        <w:t>от</w:t>
      </w:r>
      <w:r>
        <w:t></w:t>
      </w:r>
      <w:r>
        <w:rPr>
          <w:rFonts w:hint="eastAsia"/>
        </w:rPr>
        <w:t>некото</w:t>
      </w:r>
      <w:r>
        <w:t></w:t>
      </w:r>
      <w:r>
        <w:rPr>
          <w:rFonts w:hint="eastAsia"/>
        </w:rPr>
        <w:t>рых</w:t>
      </w:r>
      <w:r>
        <w:t></w:t>
      </w:r>
      <w:r>
        <w:rPr>
          <w:rFonts w:hint="eastAsia"/>
        </w:rPr>
        <w:t>других</w:t>
      </w:r>
      <w:r>
        <w:t></w:t>
      </w:r>
      <w:r>
        <w:t></w:t>
      </w:r>
      <w:r>
        <w:rPr>
          <w:rFonts w:hint="eastAsia"/>
        </w:rPr>
        <w:t>в</w:t>
      </w:r>
      <w:r>
        <w:t></w:t>
      </w:r>
      <w:r>
        <w:rPr>
          <w:rFonts w:hint="eastAsia"/>
        </w:rPr>
        <w:t>частности</w:t>
      </w:r>
      <w:r>
        <w:t></w:t>
      </w:r>
      <w:r>
        <w:t></w:t>
      </w:r>
      <w:r>
        <w:rPr>
          <w:rFonts w:hint="eastAsia"/>
        </w:rPr>
        <w:t>от</w:t>
      </w:r>
      <w:r>
        <w:t></w:t>
      </w:r>
      <w:r>
        <w:rPr>
          <w:rFonts w:hint="eastAsia"/>
        </w:rPr>
        <w:t>лингвистической</w:t>
      </w:r>
      <w:r>
        <w:t></w:t>
      </w:r>
      <w:r>
        <w:t></w:t>
      </w:r>
      <w:r>
        <w:rPr>
          <w:rFonts w:hint="eastAsia"/>
        </w:rPr>
        <w:t>где</w:t>
      </w:r>
      <w:r>
        <w:t></w:t>
      </w:r>
      <w:r>
        <w:rPr>
          <w:rFonts w:hint="eastAsia"/>
        </w:rPr>
        <w:t>термин</w:t>
      </w:r>
      <w:r>
        <w:t></w:t>
      </w:r>
      <w:r>
        <w:rPr>
          <w:rFonts w:hint="eastAsia"/>
        </w:rPr>
        <w:t>окончание</w:t>
      </w:r>
      <w:r>
        <w:t></w:t>
      </w:r>
      <w:r>
        <w:rPr>
          <w:rFonts w:hint="eastAsia"/>
        </w:rPr>
        <w:t>явно</w:t>
      </w:r>
      <w:r>
        <w:t></w:t>
      </w:r>
      <w:r>
        <w:rPr>
          <w:rFonts w:hint="eastAsia"/>
        </w:rPr>
        <w:t>со</w:t>
      </w:r>
      <w:r>
        <w:t></w:t>
      </w:r>
      <w:r>
        <w:rPr>
          <w:rFonts w:hint="eastAsia"/>
        </w:rPr>
        <w:t>относится</w:t>
      </w:r>
      <w:r>
        <w:t></w:t>
      </w:r>
      <w:r>
        <w:rPr>
          <w:rFonts w:hint="eastAsia"/>
        </w:rPr>
        <w:t>со</w:t>
      </w:r>
      <w:r>
        <w:t></w:t>
      </w:r>
      <w:r>
        <w:rPr>
          <w:rFonts w:hint="eastAsia"/>
        </w:rPr>
        <w:t>словом</w:t>
      </w:r>
      <w:r>
        <w:t></w:t>
      </w:r>
      <w:r>
        <w:rPr>
          <w:rFonts w:hint="eastAsia"/>
        </w:rPr>
        <w:t>“конец”</w:t>
      </w:r>
      <w:r>
        <w:t></w:t>
      </w:r>
      <w:r>
        <w:t></w:t>
      </w:r>
      <w:r>
        <w:rPr>
          <w:rFonts w:hint="eastAsia"/>
        </w:rPr>
        <w:t>поэтому</w:t>
      </w:r>
      <w:r>
        <w:t></w:t>
      </w:r>
      <w:r>
        <w:rPr>
          <w:rFonts w:hint="eastAsia"/>
        </w:rPr>
        <w:t>окончание</w:t>
      </w:r>
      <w:r>
        <w:t></w:t>
      </w:r>
      <w:r>
        <w:rPr>
          <w:rFonts w:hint="eastAsia"/>
        </w:rPr>
        <w:t>может</w:t>
      </w:r>
      <w:r>
        <w:t></w:t>
      </w:r>
      <w:r>
        <w:rPr>
          <w:rFonts w:hint="eastAsia"/>
        </w:rPr>
        <w:t>осознаваться</w:t>
      </w:r>
      <w:r>
        <w:t></w:t>
      </w:r>
      <w:r>
        <w:rPr>
          <w:rFonts w:hint="eastAsia"/>
        </w:rPr>
        <w:t>как</w:t>
      </w:r>
      <w:r>
        <w:t></w:t>
      </w:r>
      <w:r>
        <w:rPr>
          <w:rFonts w:hint="eastAsia"/>
        </w:rPr>
        <w:t>морфема</w:t>
      </w:r>
      <w:r>
        <w:t></w:t>
      </w:r>
      <w:r>
        <w:t></w:t>
      </w:r>
      <w:r>
        <w:rPr>
          <w:rFonts w:hint="eastAsia"/>
        </w:rPr>
        <w:t>стоящая</w:t>
      </w:r>
      <w:r>
        <w:t></w:t>
      </w:r>
      <w:r>
        <w:rPr>
          <w:rFonts w:hint="eastAsia"/>
        </w:rPr>
        <w:t>на</w:t>
      </w:r>
      <w:r>
        <w:t></w:t>
      </w:r>
      <w:r>
        <w:rPr>
          <w:rFonts w:hint="eastAsia"/>
        </w:rPr>
        <w:t>конце</w:t>
      </w:r>
      <w:r>
        <w:t></w:t>
      </w:r>
      <w:r>
        <w:rPr>
          <w:rFonts w:hint="eastAsia"/>
        </w:rPr>
        <w:t>слова</w:t>
      </w:r>
      <w:r>
        <w:t></w:t>
      </w:r>
      <w:r>
        <w:t></w:t>
      </w:r>
      <w:r>
        <w:rPr>
          <w:rFonts w:hint="eastAsia"/>
        </w:rPr>
        <w:t>хотя</w:t>
      </w:r>
      <w:r>
        <w:t></w:t>
      </w:r>
      <w:r>
        <w:rPr>
          <w:rFonts w:hint="eastAsia"/>
        </w:rPr>
        <w:t>это</w:t>
      </w:r>
      <w:r>
        <w:t></w:t>
      </w:r>
      <w:r>
        <w:rPr>
          <w:rFonts w:hint="eastAsia"/>
        </w:rPr>
        <w:t>неверно</w:t>
      </w:r>
      <w:r>
        <w:t></w:t>
      </w:r>
      <w:r>
        <w:t></w:t>
      </w:r>
      <w:r>
        <w:rPr>
          <w:rFonts w:hint="eastAsia"/>
        </w:rPr>
        <w:t>Вот</w:t>
      </w:r>
      <w:r>
        <w:t></w:t>
      </w:r>
      <w:r>
        <w:rPr>
          <w:rFonts w:hint="eastAsia"/>
        </w:rPr>
        <w:t>почему</w:t>
      </w:r>
      <w:r>
        <w:t></w:t>
      </w:r>
      <w:r>
        <w:rPr>
          <w:rFonts w:hint="eastAsia"/>
        </w:rPr>
        <w:t>заимствован</w:t>
      </w:r>
      <w:r>
        <w:t></w:t>
      </w:r>
      <w:r>
        <w:rPr>
          <w:rFonts w:hint="eastAsia"/>
        </w:rPr>
        <w:t>ный</w:t>
      </w:r>
      <w:r>
        <w:t></w:t>
      </w:r>
      <w:r>
        <w:rPr>
          <w:rFonts w:hint="eastAsia"/>
        </w:rPr>
        <w:t>лингвистичский</w:t>
      </w:r>
      <w:r>
        <w:t></w:t>
      </w:r>
      <w:r>
        <w:rPr>
          <w:rFonts w:hint="eastAsia"/>
        </w:rPr>
        <w:t>термин</w:t>
      </w:r>
      <w:r>
        <w:t></w:t>
      </w:r>
      <w:r>
        <w:rPr>
          <w:rFonts w:hint="eastAsia"/>
        </w:rPr>
        <w:t>флексия</w:t>
      </w:r>
      <w:r>
        <w:t></w:t>
      </w:r>
      <w:r>
        <w:rPr>
          <w:rFonts w:hint="eastAsia"/>
        </w:rPr>
        <w:t>удобнее</w:t>
      </w:r>
      <w:r>
        <w:t></w:t>
      </w:r>
      <w:r>
        <w:t></w:t>
      </w:r>
      <w:r>
        <w:rPr>
          <w:rFonts w:hint="eastAsia"/>
        </w:rPr>
        <w:t>нежели</w:t>
      </w:r>
      <w:r>
        <w:t></w:t>
      </w:r>
      <w:r>
        <w:rPr>
          <w:rFonts w:hint="eastAsia"/>
        </w:rPr>
        <w:t>окончание</w:t>
      </w:r>
      <w:r>
        <w:t></w:t>
      </w:r>
      <w:r>
        <w:t></w:t>
      </w:r>
      <w:r>
        <w:t></w:t>
      </w:r>
      <w:r>
        <w:t></w:t>
      </w:r>
      <w:r>
        <w:rPr>
          <w:rFonts w:hint="eastAsia"/>
        </w:rPr>
        <w:t>его</w:t>
      </w:r>
      <w:r>
        <w:t></w:t>
      </w:r>
      <w:r>
        <w:rPr>
          <w:rFonts w:hint="eastAsia"/>
        </w:rPr>
        <w:t>внут</w:t>
      </w:r>
      <w:r>
        <w:t></w:t>
      </w:r>
      <w:r>
        <w:rPr>
          <w:rFonts w:hint="eastAsia"/>
        </w:rPr>
        <w:t>ренняя</w:t>
      </w:r>
      <w:r>
        <w:t></w:t>
      </w:r>
      <w:r>
        <w:rPr>
          <w:rFonts w:hint="eastAsia"/>
        </w:rPr>
        <w:t>форма</w:t>
      </w:r>
      <w:r>
        <w:t></w:t>
      </w:r>
      <w:r>
        <w:rPr>
          <w:rFonts w:hint="eastAsia"/>
        </w:rPr>
        <w:t>затемнена</w:t>
      </w:r>
      <w:r>
        <w:t></w:t>
      </w:r>
      <w:r>
        <w:t></w:t>
      </w:r>
      <w:r>
        <w:rPr>
          <w:rFonts w:hint="eastAsia"/>
        </w:rPr>
        <w:t>не</w:t>
      </w:r>
      <w:r>
        <w:t></w:t>
      </w:r>
      <w:r>
        <w:rPr>
          <w:rFonts w:hint="eastAsia"/>
        </w:rPr>
        <w:t>воспринимается</w:t>
      </w:r>
      <w:r>
        <w:t></w:t>
      </w:r>
      <w:r>
        <w:rPr>
          <w:rFonts w:hint="eastAsia"/>
        </w:rPr>
        <w:t>ни</w:t>
      </w:r>
      <w:r>
        <w:t></w:t>
      </w:r>
      <w:r>
        <w:rPr>
          <w:rFonts w:hint="eastAsia"/>
        </w:rPr>
        <w:t>школьниками</w:t>
      </w:r>
      <w:r>
        <w:t></w:t>
      </w:r>
      <w:r>
        <w:t></w:t>
      </w:r>
      <w:r>
        <w:rPr>
          <w:rFonts w:hint="eastAsia"/>
        </w:rPr>
        <w:t>ни</w:t>
      </w:r>
      <w:r>
        <w:t></w:t>
      </w:r>
      <w:r>
        <w:rPr>
          <w:rFonts w:hint="eastAsia"/>
        </w:rPr>
        <w:t>студентами</w:t>
      </w:r>
      <w:r>
        <w:t></w:t>
      </w:r>
      <w:r>
        <w:t></w:t>
      </w:r>
      <w:r>
        <w:rPr>
          <w:rFonts w:hint="eastAsia"/>
        </w:rPr>
        <w:t>ср</w:t>
      </w:r>
      <w:r>
        <w:t></w:t>
      </w:r>
      <w:r>
        <w:t></w:t>
      </w:r>
      <w:r>
        <w:rPr>
          <w:rFonts w:hint="eastAsia"/>
        </w:rPr>
        <w:t>также</w:t>
      </w:r>
      <w:r>
        <w:t></w:t>
      </w:r>
      <w:r>
        <w:rPr>
          <w:rFonts w:hint="eastAsia"/>
        </w:rPr>
        <w:t>приставка</w:t>
      </w:r>
      <w:r>
        <w:t></w:t>
      </w:r>
      <w:r>
        <w:rPr>
          <w:rFonts w:hint="eastAsia"/>
        </w:rPr>
        <w:t>с</w:t>
      </w:r>
      <w:r>
        <w:t></w:t>
      </w:r>
      <w:r>
        <w:rPr>
          <w:rFonts w:hint="eastAsia"/>
        </w:rPr>
        <w:t>термином</w:t>
      </w:r>
      <w:r>
        <w:t></w:t>
      </w:r>
      <w:r>
        <w:rPr>
          <w:rFonts w:hint="eastAsia"/>
        </w:rPr>
        <w:t>префикс</w:t>
      </w:r>
      <w:r>
        <w:t></w:t>
      </w:r>
      <w:r>
        <w:rPr>
          <w:rFonts w:hint="eastAsia"/>
        </w:rPr>
        <w:t>и</w:t>
      </w:r>
      <w:r>
        <w:t></w:t>
      </w:r>
      <w:r>
        <w:rPr>
          <w:rFonts w:hint="eastAsia"/>
        </w:rPr>
        <w:t>т</w:t>
      </w:r>
      <w:r>
        <w:t></w:t>
      </w:r>
      <w:r>
        <w:rPr>
          <w:rFonts w:hint="eastAsia"/>
        </w:rPr>
        <w:t>д</w:t>
      </w:r>
      <w:r>
        <w:t></w:t>
      </w:r>
      <w:r>
        <w:t></w:t>
      </w:r>
      <w:r>
        <w:rPr>
          <w:rFonts w:hint="eastAsia"/>
        </w:rPr>
        <w:t>Можно</w:t>
      </w:r>
      <w:r>
        <w:t></w:t>
      </w:r>
      <w:r>
        <w:rPr>
          <w:rFonts w:hint="eastAsia"/>
        </w:rPr>
        <w:t>привести</w:t>
      </w:r>
      <w:r>
        <w:t></w:t>
      </w:r>
      <w:r>
        <w:rPr>
          <w:rFonts w:hint="eastAsia"/>
        </w:rPr>
        <w:t>и</w:t>
      </w:r>
      <w:r>
        <w:t></w:t>
      </w:r>
      <w:r>
        <w:rPr>
          <w:rFonts w:hint="eastAsia"/>
        </w:rPr>
        <w:t>другие</w:t>
      </w:r>
      <w:r>
        <w:t></w:t>
      </w:r>
      <w:r>
        <w:rPr>
          <w:rFonts w:hint="eastAsia"/>
        </w:rPr>
        <w:t>примеры</w:t>
      </w:r>
      <w:r>
        <w:t></w:t>
      </w:r>
      <w:r>
        <w:t></w:t>
      </w:r>
      <w:r>
        <w:rPr>
          <w:rFonts w:hint="eastAsia"/>
        </w:rPr>
        <w:t>объясняющие</w:t>
      </w:r>
      <w:r>
        <w:t></w:t>
      </w:r>
      <w:r>
        <w:rPr>
          <w:rFonts w:hint="eastAsia"/>
        </w:rPr>
        <w:t>преимущество</w:t>
      </w:r>
      <w:r>
        <w:t></w:t>
      </w:r>
      <w:r>
        <w:rPr>
          <w:rFonts w:hint="eastAsia"/>
        </w:rPr>
        <w:t>заимствованного</w:t>
      </w:r>
      <w:r>
        <w:t></w:t>
      </w:r>
      <w:r>
        <w:rPr>
          <w:rFonts w:hint="eastAsia"/>
        </w:rPr>
        <w:t>термина</w:t>
      </w:r>
      <w:r>
        <w:t></w:t>
      </w:r>
      <w:r>
        <w:rPr>
          <w:rFonts w:hint="eastAsia"/>
        </w:rPr>
        <w:t>перед</w:t>
      </w:r>
      <w:r>
        <w:t></w:t>
      </w:r>
      <w:r>
        <w:rPr>
          <w:rFonts w:hint="eastAsia"/>
        </w:rPr>
        <w:t>рус</w:t>
      </w:r>
      <w:r>
        <w:t></w:t>
      </w:r>
      <w:r>
        <w:rPr>
          <w:rFonts w:hint="eastAsia"/>
        </w:rPr>
        <w:t>ским</w:t>
      </w:r>
      <w:r>
        <w:t></w:t>
      </w:r>
      <w:r>
        <w:rPr>
          <w:rFonts w:hint="eastAsia"/>
        </w:rPr>
        <w:t>коррелятом</w:t>
      </w:r>
      <w:r>
        <w:t></w:t>
      </w:r>
      <w:r>
        <w:t></w:t>
      </w:r>
      <w:r>
        <w:rPr>
          <w:rFonts w:hint="eastAsia"/>
        </w:rPr>
        <w:t>обладающим</w:t>
      </w:r>
      <w:r>
        <w:t></w:t>
      </w:r>
      <w:r>
        <w:rPr>
          <w:rFonts w:hint="eastAsia"/>
        </w:rPr>
        <w:t>внутренней</w:t>
      </w:r>
      <w:r>
        <w:t></w:t>
      </w:r>
      <w:r>
        <w:rPr>
          <w:rFonts w:hint="eastAsia"/>
        </w:rPr>
        <w:t>формой</w:t>
      </w:r>
      <w:r>
        <w:t></w:t>
      </w:r>
      <w:r>
        <w:t></w:t>
      </w:r>
      <w:r>
        <w:rPr>
          <w:rFonts w:hint="eastAsia"/>
        </w:rPr>
        <w:t>Однако</w:t>
      </w:r>
      <w:r>
        <w:t></w:t>
      </w:r>
      <w:r>
        <w:rPr>
          <w:rFonts w:hint="eastAsia"/>
        </w:rPr>
        <w:t>на</w:t>
      </w:r>
      <w:r>
        <w:t></w:t>
      </w:r>
      <w:r>
        <w:rPr>
          <w:rFonts w:hint="eastAsia"/>
        </w:rPr>
        <w:t>футбольную</w:t>
      </w:r>
      <w:r>
        <w:t></w:t>
      </w:r>
      <w:r>
        <w:rPr>
          <w:rFonts w:hint="eastAsia"/>
        </w:rPr>
        <w:t>терминологию</w:t>
      </w:r>
      <w:r>
        <w:t></w:t>
      </w:r>
      <w:r>
        <w:rPr>
          <w:rFonts w:hint="eastAsia"/>
        </w:rPr>
        <w:t>указанное</w:t>
      </w:r>
      <w:r>
        <w:t></w:t>
      </w:r>
      <w:r>
        <w:rPr>
          <w:rFonts w:hint="eastAsia"/>
        </w:rPr>
        <w:t>явление</w:t>
      </w:r>
      <w:r>
        <w:t></w:t>
      </w:r>
      <w:r>
        <w:rPr>
          <w:rFonts w:hint="eastAsia"/>
        </w:rPr>
        <w:t>не</w:t>
      </w:r>
      <w:r>
        <w:t></w:t>
      </w:r>
      <w:r>
        <w:rPr>
          <w:rFonts w:hint="eastAsia"/>
        </w:rPr>
        <w:t>распространяется</w:t>
      </w:r>
      <w:r>
        <w:t></w:t>
      </w:r>
    </w:p>
    <w:p w:rsidR="00144ED7" w:rsidRDefault="00144ED7" w:rsidP="00144ED7">
      <w:r>
        <w:t></w:t>
      </w:r>
      <w:r>
        <w:t></w:t>
      </w:r>
      <w:r>
        <w:tab/>
      </w:r>
      <w:r>
        <w:rPr>
          <w:rFonts w:hint="eastAsia"/>
        </w:rPr>
        <w:t>В</w:t>
      </w:r>
      <w:r>
        <w:t></w:t>
      </w:r>
      <w:r>
        <w:rPr>
          <w:rFonts w:hint="eastAsia"/>
        </w:rPr>
        <w:t>начале</w:t>
      </w:r>
      <w:r>
        <w:t></w:t>
      </w:r>
      <w:r>
        <w:t></w:t>
      </w:r>
      <w:r>
        <w:t></w:t>
      </w:r>
      <w:r>
        <w:t></w:t>
      </w:r>
      <w:r>
        <w:rPr>
          <w:rFonts w:hint="eastAsia"/>
        </w:rPr>
        <w:t>века</w:t>
      </w:r>
      <w:r>
        <w:t></w:t>
      </w:r>
      <w:r>
        <w:rPr>
          <w:rFonts w:hint="eastAsia"/>
        </w:rPr>
        <w:t>футбольной</w:t>
      </w:r>
      <w:r>
        <w:t></w:t>
      </w:r>
      <w:r>
        <w:rPr>
          <w:rFonts w:hint="eastAsia"/>
        </w:rPr>
        <w:t>терминологии</w:t>
      </w:r>
      <w:r>
        <w:t></w:t>
      </w:r>
      <w:r>
        <w:rPr>
          <w:rFonts w:hint="eastAsia"/>
        </w:rPr>
        <w:t>была</w:t>
      </w:r>
      <w:r>
        <w:t></w:t>
      </w:r>
      <w:r>
        <w:rPr>
          <w:rFonts w:hint="eastAsia"/>
        </w:rPr>
        <w:t>свойственна</w:t>
      </w:r>
      <w:r>
        <w:t></w:t>
      </w:r>
      <w:r>
        <w:rPr>
          <w:rFonts w:hint="eastAsia"/>
        </w:rPr>
        <w:t>раз</w:t>
      </w:r>
      <w:r>
        <w:t></w:t>
      </w:r>
      <w:r>
        <w:rPr>
          <w:rFonts w:hint="eastAsia"/>
        </w:rPr>
        <w:t>вернутая</w:t>
      </w:r>
      <w:r>
        <w:t></w:t>
      </w:r>
      <w:r>
        <w:rPr>
          <w:rFonts w:hint="eastAsia"/>
        </w:rPr>
        <w:t>синонимия</w:t>
      </w:r>
      <w:r>
        <w:t></w:t>
      </w:r>
      <w:r>
        <w:t></w:t>
      </w:r>
      <w:r>
        <w:rPr>
          <w:rFonts w:hint="eastAsia"/>
        </w:rPr>
        <w:t>одно</w:t>
      </w:r>
      <w:r>
        <w:t></w:t>
      </w:r>
      <w:r>
        <w:rPr>
          <w:rFonts w:hint="eastAsia"/>
        </w:rPr>
        <w:t>и</w:t>
      </w:r>
      <w:r>
        <w:t></w:t>
      </w:r>
      <w:r>
        <w:rPr>
          <w:rFonts w:hint="eastAsia"/>
        </w:rPr>
        <w:t>то</w:t>
      </w:r>
      <w:r>
        <w:t></w:t>
      </w:r>
      <w:r>
        <w:rPr>
          <w:rFonts w:hint="eastAsia"/>
        </w:rPr>
        <w:t>же</w:t>
      </w:r>
      <w:r>
        <w:t></w:t>
      </w:r>
      <w:r>
        <w:rPr>
          <w:rFonts w:hint="eastAsia"/>
        </w:rPr>
        <w:t>понятие</w:t>
      </w:r>
      <w:r>
        <w:t></w:t>
      </w:r>
      <w:r>
        <w:rPr>
          <w:rFonts w:hint="eastAsia"/>
        </w:rPr>
        <w:t>имело</w:t>
      </w:r>
      <w:r>
        <w:t></w:t>
      </w:r>
      <w:r>
        <w:rPr>
          <w:rFonts w:hint="eastAsia"/>
        </w:rPr>
        <w:t>пять</w:t>
      </w:r>
      <w:r>
        <w:t></w:t>
      </w:r>
      <w:r>
        <w:rPr>
          <w:rFonts w:hint="eastAsia"/>
        </w:rPr>
        <w:t>и</w:t>
      </w:r>
      <w:r>
        <w:t></w:t>
      </w:r>
      <w:r>
        <w:rPr>
          <w:rFonts w:hint="eastAsia"/>
        </w:rPr>
        <w:t>более</w:t>
      </w:r>
      <w:r>
        <w:t></w:t>
      </w:r>
      <w:r>
        <w:rPr>
          <w:rFonts w:hint="eastAsia"/>
        </w:rPr>
        <w:t>наименований</w:t>
      </w:r>
      <w:r>
        <w:t></w:t>
      </w:r>
      <w:r>
        <w:t></w:t>
      </w:r>
      <w:r>
        <w:rPr>
          <w:rFonts w:hint="eastAsia"/>
        </w:rPr>
        <w:t>Переломными</w:t>
      </w:r>
      <w:r>
        <w:t></w:t>
      </w:r>
      <w:r>
        <w:rPr>
          <w:rFonts w:hint="eastAsia"/>
        </w:rPr>
        <w:t>в</w:t>
      </w:r>
      <w:r>
        <w:t></w:t>
      </w:r>
      <w:r>
        <w:rPr>
          <w:rFonts w:hint="eastAsia"/>
        </w:rPr>
        <w:t>этом</w:t>
      </w:r>
      <w:r>
        <w:t></w:t>
      </w:r>
      <w:r>
        <w:rPr>
          <w:rFonts w:hint="eastAsia"/>
        </w:rPr>
        <w:t>отношении</w:t>
      </w:r>
      <w:r>
        <w:t></w:t>
      </w:r>
      <w:r>
        <w:rPr>
          <w:rFonts w:hint="eastAsia"/>
        </w:rPr>
        <w:t>стали</w:t>
      </w:r>
      <w:r>
        <w:t></w:t>
      </w:r>
      <w:r>
        <w:rPr>
          <w:rFonts w:hint="eastAsia"/>
        </w:rPr>
        <w:t>конец</w:t>
      </w:r>
      <w:r>
        <w:t></w:t>
      </w:r>
      <w:r>
        <w:t></w:t>
      </w:r>
      <w:r>
        <w:t></w:t>
      </w:r>
      <w:r>
        <w:t></w:t>
      </w:r>
      <w:r>
        <w:rPr>
          <w:rFonts w:hint="eastAsia"/>
        </w:rPr>
        <w:t>х</w:t>
      </w:r>
      <w:r>
        <w:t></w:t>
      </w:r>
      <w:r>
        <w:t></w:t>
      </w:r>
      <w:r>
        <w:t></w:t>
      </w:r>
      <w:r>
        <w:rPr>
          <w:rFonts w:hint="eastAsia"/>
        </w:rPr>
        <w:t>начало</w:t>
      </w:r>
      <w:r>
        <w:t></w:t>
      </w:r>
      <w:r>
        <w:t></w:t>
      </w:r>
      <w:r>
        <w:t></w:t>
      </w:r>
      <w:r>
        <w:t></w:t>
      </w:r>
      <w:r>
        <w:rPr>
          <w:rFonts w:hint="eastAsia"/>
        </w:rPr>
        <w:t>х</w:t>
      </w:r>
      <w:r>
        <w:t></w:t>
      </w:r>
      <w:r>
        <w:rPr>
          <w:rFonts w:hint="eastAsia"/>
        </w:rPr>
        <w:t>гг</w:t>
      </w:r>
      <w:r>
        <w:t></w:t>
      </w:r>
      <w:r>
        <w:t></w:t>
      </w:r>
      <w:r>
        <w:t></w:t>
      </w:r>
      <w:r>
        <w:rPr>
          <w:rFonts w:hint="eastAsia"/>
        </w:rPr>
        <w:t>когда</w:t>
      </w:r>
      <w:r>
        <w:t></w:t>
      </w:r>
      <w:r>
        <w:rPr>
          <w:rFonts w:hint="eastAsia"/>
        </w:rPr>
        <w:t>произошло</w:t>
      </w:r>
      <w:r>
        <w:t></w:t>
      </w:r>
      <w:r>
        <w:rPr>
          <w:rFonts w:hint="eastAsia"/>
        </w:rPr>
        <w:t>заметное</w:t>
      </w:r>
      <w:r>
        <w:t></w:t>
      </w:r>
      <w:r>
        <w:rPr>
          <w:rFonts w:hint="eastAsia"/>
        </w:rPr>
        <w:t>сокращение</w:t>
      </w:r>
      <w:r>
        <w:t></w:t>
      </w:r>
      <w:r>
        <w:rPr>
          <w:rFonts w:hint="eastAsia"/>
        </w:rPr>
        <w:t>синонимических</w:t>
      </w:r>
      <w:r>
        <w:t></w:t>
      </w:r>
      <w:r>
        <w:rPr>
          <w:rFonts w:hint="eastAsia"/>
        </w:rPr>
        <w:t>рядов</w:t>
      </w:r>
      <w:r>
        <w:t></w:t>
      </w:r>
      <w:r>
        <w:t></w:t>
      </w:r>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терминосистеме</w:t>
      </w:r>
      <w:r>
        <w:t></w:t>
      </w:r>
      <w:r>
        <w:rPr>
          <w:rFonts w:hint="eastAsia"/>
        </w:rPr>
        <w:t>преобладают</w:t>
      </w:r>
      <w:r>
        <w:t></w:t>
      </w:r>
      <w:r>
        <w:rPr>
          <w:rFonts w:hint="eastAsia"/>
        </w:rPr>
        <w:t>синонимические</w:t>
      </w:r>
      <w:r>
        <w:t></w:t>
      </w:r>
      <w:r>
        <w:rPr>
          <w:rFonts w:hint="eastAsia"/>
        </w:rPr>
        <w:t>пары</w:t>
      </w:r>
      <w:r>
        <w:t></w:t>
      </w:r>
      <w:r>
        <w:rPr>
          <w:rFonts w:hint="eastAsia"/>
        </w:rPr>
        <w:t>терминов</w:t>
      </w:r>
      <w:r>
        <w:t></w:t>
      </w:r>
      <w:r>
        <w:t></w:t>
      </w:r>
      <w:r>
        <w:rPr>
          <w:rFonts w:hint="eastAsia"/>
        </w:rPr>
        <w:t>один</w:t>
      </w:r>
      <w:r>
        <w:t></w:t>
      </w:r>
      <w:r>
        <w:rPr>
          <w:rFonts w:hint="eastAsia"/>
        </w:rPr>
        <w:t>из</w:t>
      </w:r>
      <w:r>
        <w:t></w:t>
      </w:r>
      <w:r>
        <w:rPr>
          <w:rFonts w:hint="eastAsia"/>
        </w:rPr>
        <w:t>кото</w:t>
      </w:r>
      <w:r>
        <w:t></w:t>
      </w:r>
      <w:r>
        <w:rPr>
          <w:rFonts w:hint="eastAsia"/>
        </w:rPr>
        <w:t>рых</w:t>
      </w:r>
      <w:r>
        <w:t></w:t>
      </w:r>
      <w:r>
        <w:rPr>
          <w:rFonts w:hint="eastAsia"/>
        </w:rPr>
        <w:t>представляет</w:t>
      </w:r>
      <w:r>
        <w:t></w:t>
      </w:r>
      <w:r>
        <w:rPr>
          <w:rFonts w:hint="eastAsia"/>
        </w:rPr>
        <w:t>собой</w:t>
      </w:r>
      <w:r>
        <w:t></w:t>
      </w:r>
      <w:r>
        <w:rPr>
          <w:rFonts w:hint="eastAsia"/>
        </w:rPr>
        <w:t>заимствование</w:t>
      </w:r>
      <w:r>
        <w:t></w:t>
      </w:r>
      <w:r>
        <w:t></w:t>
      </w:r>
      <w:r>
        <w:rPr>
          <w:rFonts w:hint="eastAsia"/>
        </w:rPr>
        <w:t>а</w:t>
      </w:r>
      <w:r>
        <w:t></w:t>
      </w:r>
      <w:r>
        <w:rPr>
          <w:rFonts w:hint="eastAsia"/>
        </w:rPr>
        <w:t>другой</w:t>
      </w:r>
      <w:r>
        <w:t></w:t>
      </w:r>
      <w:r>
        <w:t></w:t>
      </w:r>
      <w:r>
        <w:t></w:t>
      </w:r>
      <w:r>
        <w:rPr>
          <w:rFonts w:hint="eastAsia"/>
        </w:rPr>
        <w:t>русское</w:t>
      </w:r>
      <w:r>
        <w:t></w:t>
      </w:r>
      <w:r>
        <w:rPr>
          <w:rFonts w:hint="eastAsia"/>
        </w:rPr>
        <w:t>слово</w:t>
      </w:r>
      <w:r>
        <w:t></w:t>
      </w:r>
      <w:r>
        <w:rPr>
          <w:rFonts w:hint="eastAsia"/>
        </w:rPr>
        <w:t>или</w:t>
      </w:r>
      <w:r>
        <w:t></w:t>
      </w:r>
      <w:r>
        <w:rPr>
          <w:rFonts w:hint="eastAsia"/>
        </w:rPr>
        <w:t>слово</w:t>
      </w:r>
      <w:r>
        <w:t></w:t>
      </w:r>
      <w:r>
        <w:rPr>
          <w:rFonts w:hint="eastAsia"/>
        </w:rPr>
        <w:t>сочетание</w:t>
      </w:r>
      <w:r>
        <w:t></w:t>
      </w:r>
      <w:r>
        <w:t></w:t>
      </w:r>
      <w:r>
        <w:rPr>
          <w:rFonts w:hint="eastAsia"/>
        </w:rPr>
        <w:t>например</w:t>
      </w:r>
      <w:r>
        <w:t></w:t>
      </w:r>
      <w:r>
        <w:t></w:t>
      </w:r>
      <w:r>
        <w:rPr>
          <w:rFonts w:hint="eastAsia"/>
        </w:rPr>
        <w:t>атака</w:t>
      </w:r>
      <w:r>
        <w:t></w:t>
      </w:r>
      <w:r>
        <w:t></w:t>
      </w:r>
      <w:r>
        <w:t></w:t>
      </w:r>
      <w:r>
        <w:rPr>
          <w:rFonts w:hint="eastAsia"/>
        </w:rPr>
        <w:t>нападение</w:t>
      </w:r>
      <w:r>
        <w:t></w:t>
      </w:r>
      <w:r>
        <w:t></w:t>
      </w:r>
      <w:r>
        <w:rPr>
          <w:rFonts w:hint="eastAsia"/>
        </w:rPr>
        <w:t>пас</w:t>
      </w:r>
      <w:r>
        <w:t></w:t>
      </w:r>
      <w:r>
        <w:t></w:t>
      </w:r>
      <w:r>
        <w:t></w:t>
      </w:r>
      <w:r>
        <w:rPr>
          <w:rFonts w:hint="eastAsia"/>
        </w:rPr>
        <w:t>передача</w:t>
      </w:r>
      <w:r>
        <w:t></w:t>
      </w:r>
      <w:r>
        <w:t></w:t>
      </w:r>
      <w:r>
        <w:rPr>
          <w:rFonts w:hint="eastAsia"/>
        </w:rPr>
        <w:t>пенальти</w:t>
      </w:r>
      <w:r>
        <w:t></w:t>
      </w:r>
      <w:r>
        <w:t></w:t>
      </w:r>
      <w:r>
        <w:t></w:t>
      </w:r>
      <w:r>
        <w:rPr>
          <w:rFonts w:hint="eastAsia"/>
        </w:rPr>
        <w:t>одинна</w:t>
      </w:r>
      <w:r>
        <w:t></w:t>
      </w:r>
      <w:r>
        <w:rPr>
          <w:rFonts w:hint="eastAsia"/>
        </w:rPr>
        <w:t>дцатиметровый</w:t>
      </w:r>
      <w:r>
        <w:t></w:t>
      </w:r>
      <w:r>
        <w:rPr>
          <w:rFonts w:hint="eastAsia"/>
        </w:rPr>
        <w:t>удар</w:t>
      </w:r>
      <w:r>
        <w:t></w:t>
      </w:r>
      <w:r>
        <w:t></w:t>
      </w:r>
      <w:r>
        <w:rPr>
          <w:rFonts w:hint="eastAsia"/>
        </w:rPr>
        <w:t>финт</w:t>
      </w:r>
      <w:r>
        <w:t></w:t>
      </w:r>
      <w:r>
        <w:t></w:t>
      </w:r>
      <w:r>
        <w:t></w:t>
      </w:r>
      <w:r>
        <w:rPr>
          <w:rFonts w:hint="eastAsia"/>
        </w:rPr>
        <w:t>обманное</w:t>
      </w:r>
      <w:r>
        <w:t></w:t>
      </w:r>
      <w:r>
        <w:rPr>
          <w:rFonts w:hint="eastAsia"/>
        </w:rPr>
        <w:t>движение</w:t>
      </w:r>
      <w:r>
        <w:t></w:t>
      </w:r>
      <w:r>
        <w:t></w:t>
      </w:r>
      <w:r>
        <w:rPr>
          <w:rFonts w:hint="eastAsia"/>
        </w:rPr>
        <w:t>фланг</w:t>
      </w:r>
      <w:r>
        <w:t></w:t>
      </w:r>
      <w:r>
        <w:t></w:t>
      </w:r>
      <w:r>
        <w:t></w:t>
      </w:r>
      <w:r>
        <w:rPr>
          <w:rFonts w:hint="eastAsia"/>
        </w:rPr>
        <w:t>край</w:t>
      </w:r>
      <w:r>
        <w:t></w:t>
      </w:r>
      <w:r>
        <w:t></w:t>
      </w:r>
      <w:r>
        <w:rPr>
          <w:rFonts w:hint="eastAsia"/>
        </w:rPr>
        <w:t>Естествен</w:t>
      </w:r>
      <w:r>
        <w:t></w:t>
      </w:r>
      <w:r>
        <w:rPr>
          <w:rFonts w:hint="eastAsia"/>
        </w:rPr>
        <w:t>но</w:t>
      </w:r>
      <w:r>
        <w:t></w:t>
      </w:r>
      <w:r>
        <w:t></w:t>
      </w:r>
      <w:r>
        <w:rPr>
          <w:rFonts w:hint="eastAsia"/>
        </w:rPr>
        <w:t>что</w:t>
      </w:r>
      <w:r>
        <w:t></w:t>
      </w:r>
      <w:r>
        <w:rPr>
          <w:rFonts w:hint="eastAsia"/>
        </w:rPr>
        <w:t>словосочетанию</w:t>
      </w:r>
      <w:r>
        <w:t></w:t>
      </w:r>
      <w:r>
        <w:rPr>
          <w:rFonts w:hint="eastAsia"/>
        </w:rPr>
        <w:t>трудно</w:t>
      </w:r>
      <w:r>
        <w:t></w:t>
      </w:r>
      <w:r>
        <w:rPr>
          <w:rFonts w:hint="eastAsia"/>
        </w:rPr>
        <w:t>конкурировать</w:t>
      </w:r>
      <w:r>
        <w:t></w:t>
      </w:r>
      <w:r>
        <w:rPr>
          <w:rFonts w:hint="eastAsia"/>
        </w:rPr>
        <w:t>с</w:t>
      </w:r>
      <w:r>
        <w:t></w:t>
      </w:r>
      <w:r>
        <w:rPr>
          <w:rFonts w:hint="eastAsia"/>
        </w:rPr>
        <w:t>однословным</w:t>
      </w:r>
      <w:r>
        <w:t></w:t>
      </w:r>
      <w:r>
        <w:rPr>
          <w:rFonts w:hint="eastAsia"/>
        </w:rPr>
        <w:t>термином</w:t>
      </w:r>
      <w:r>
        <w:t></w:t>
      </w:r>
      <w:r>
        <w:t></w:t>
      </w:r>
      <w:r>
        <w:rPr>
          <w:rFonts w:hint="eastAsia"/>
        </w:rPr>
        <w:t>действует</w:t>
      </w:r>
      <w:r>
        <w:t></w:t>
      </w:r>
      <w:r>
        <w:rPr>
          <w:rFonts w:hint="eastAsia"/>
        </w:rPr>
        <w:t>закон</w:t>
      </w:r>
      <w:r>
        <w:t></w:t>
      </w:r>
      <w:r>
        <w:rPr>
          <w:rFonts w:hint="eastAsia"/>
        </w:rPr>
        <w:t>экономии</w:t>
      </w:r>
      <w:r>
        <w:t></w:t>
      </w:r>
      <w:r>
        <w:rPr>
          <w:rFonts w:hint="eastAsia"/>
        </w:rPr>
        <w:t>языковых</w:t>
      </w:r>
      <w:r>
        <w:t></w:t>
      </w:r>
      <w:r>
        <w:rPr>
          <w:rFonts w:hint="eastAsia"/>
        </w:rPr>
        <w:t>средств</w:t>
      </w:r>
      <w:r>
        <w:t></w:t>
      </w:r>
      <w:r>
        <w:t></w:t>
      </w:r>
      <w:r>
        <w:t></w:t>
      </w:r>
      <w:r>
        <w:rPr>
          <w:rFonts w:hint="eastAsia"/>
        </w:rPr>
        <w:t>что</w:t>
      </w:r>
      <w:r>
        <w:t></w:t>
      </w:r>
      <w:r>
        <w:rPr>
          <w:rFonts w:hint="eastAsia"/>
        </w:rPr>
        <w:t>и</w:t>
      </w:r>
      <w:r>
        <w:t></w:t>
      </w:r>
      <w:r>
        <w:rPr>
          <w:rFonts w:hint="eastAsia"/>
        </w:rPr>
        <w:t>делает</w:t>
      </w:r>
      <w:r>
        <w:t></w:t>
      </w:r>
      <w:r>
        <w:rPr>
          <w:rFonts w:hint="eastAsia"/>
        </w:rPr>
        <w:t>заимствованный</w:t>
      </w:r>
      <w:r>
        <w:t></w:t>
      </w:r>
      <w:r>
        <w:rPr>
          <w:rFonts w:hint="eastAsia"/>
        </w:rPr>
        <w:t>термин</w:t>
      </w:r>
      <w:r>
        <w:t></w:t>
      </w:r>
      <w:r>
        <w:rPr>
          <w:rFonts w:hint="eastAsia"/>
        </w:rPr>
        <w:t>достаточно</w:t>
      </w:r>
      <w:r>
        <w:t></w:t>
      </w:r>
      <w:r>
        <w:rPr>
          <w:rFonts w:hint="eastAsia"/>
        </w:rPr>
        <w:t>частотным</w:t>
      </w:r>
      <w:r>
        <w:t></w:t>
      </w:r>
      <w:r>
        <w:rPr>
          <w:rFonts w:hint="eastAsia"/>
        </w:rPr>
        <w:t>в</w:t>
      </w:r>
      <w:r>
        <w:t></w:t>
      </w:r>
      <w:r>
        <w:rPr>
          <w:rFonts w:hint="eastAsia"/>
        </w:rPr>
        <w:t>употреблении</w:t>
      </w:r>
      <w:r>
        <w:t></w:t>
      </w:r>
      <w:r>
        <w:t></w:t>
      </w:r>
      <w:r>
        <w:rPr>
          <w:rFonts w:hint="eastAsia"/>
        </w:rPr>
        <w:t>Синонимичными</w:t>
      </w:r>
      <w:r>
        <w:t></w:t>
      </w:r>
      <w:r>
        <w:rPr>
          <w:rFonts w:hint="eastAsia"/>
        </w:rPr>
        <w:t>могут</w:t>
      </w:r>
      <w:r>
        <w:t></w:t>
      </w:r>
      <w:r>
        <w:rPr>
          <w:rFonts w:hint="eastAsia"/>
        </w:rPr>
        <w:t>быть</w:t>
      </w:r>
      <w:r>
        <w:t></w:t>
      </w:r>
      <w:r>
        <w:rPr>
          <w:rFonts w:hint="eastAsia"/>
        </w:rPr>
        <w:t>и</w:t>
      </w:r>
      <w:r>
        <w:t></w:t>
      </w:r>
      <w:r>
        <w:rPr>
          <w:rFonts w:hint="eastAsia"/>
        </w:rPr>
        <w:t>русские</w:t>
      </w:r>
      <w:r>
        <w:t></w:t>
      </w:r>
      <w:r>
        <w:rPr>
          <w:rFonts w:hint="eastAsia"/>
        </w:rPr>
        <w:t>термины</w:t>
      </w:r>
      <w:r>
        <w:t></w:t>
      </w:r>
      <w:r>
        <w:t></w:t>
      </w:r>
      <w:r>
        <w:rPr>
          <w:rFonts w:hint="eastAsia"/>
        </w:rPr>
        <w:t>защита</w:t>
      </w:r>
      <w:r>
        <w:t></w:t>
      </w:r>
      <w:r>
        <w:rPr>
          <w:rFonts w:hint="eastAsia"/>
        </w:rPr>
        <w:t>—</w:t>
      </w:r>
      <w:r>
        <w:t></w:t>
      </w:r>
      <w:r>
        <w:rPr>
          <w:rFonts w:hint="eastAsia"/>
        </w:rPr>
        <w:t>оборона</w:t>
      </w:r>
      <w:r>
        <w:t></w:t>
      </w:r>
      <w:r>
        <w:t></w:t>
      </w:r>
      <w:r>
        <w:rPr>
          <w:rFonts w:hint="eastAsia"/>
        </w:rPr>
        <w:t>победа</w:t>
      </w:r>
      <w:r>
        <w:t></w:t>
      </w:r>
      <w:r>
        <w:rPr>
          <w:rFonts w:hint="eastAsia"/>
        </w:rPr>
        <w:t>—</w:t>
      </w:r>
      <w:r>
        <w:t></w:t>
      </w:r>
      <w:r>
        <w:rPr>
          <w:rFonts w:hint="eastAsia"/>
        </w:rPr>
        <w:t>выигрыш</w:t>
      </w:r>
      <w:r>
        <w:t></w:t>
      </w:r>
      <w:r>
        <w:t></w:t>
      </w:r>
      <w:r>
        <w:rPr>
          <w:rFonts w:hint="eastAsia"/>
        </w:rPr>
        <w:t>поражение</w:t>
      </w:r>
      <w:r>
        <w:t></w:t>
      </w:r>
      <w:r>
        <w:rPr>
          <w:rFonts w:hint="eastAsia"/>
        </w:rPr>
        <w:t>—</w:t>
      </w:r>
      <w:r>
        <w:t></w:t>
      </w:r>
      <w:r>
        <w:rPr>
          <w:rFonts w:hint="eastAsia"/>
        </w:rPr>
        <w:t>проиг</w:t>
      </w:r>
      <w:r>
        <w:t></w:t>
      </w:r>
      <w:r>
        <w:rPr>
          <w:rFonts w:hint="eastAsia"/>
        </w:rPr>
        <w:t>рыш</w:t>
      </w:r>
      <w:r>
        <w:t></w:t>
      </w:r>
      <w:r>
        <w:t></w:t>
      </w:r>
      <w:r>
        <w:rPr>
          <w:rFonts w:hint="eastAsia"/>
        </w:rPr>
        <w:t>пасовать</w:t>
      </w:r>
      <w:r>
        <w:t></w:t>
      </w:r>
      <w:r>
        <w:t></w:t>
      </w:r>
      <w:r>
        <w:t></w:t>
      </w:r>
      <w:r>
        <w:rPr>
          <w:rFonts w:hint="eastAsia"/>
        </w:rPr>
        <w:t>передавать</w:t>
      </w:r>
      <w:r>
        <w:t></w:t>
      </w:r>
      <w:r>
        <w:rPr>
          <w:rFonts w:hint="eastAsia"/>
        </w:rPr>
        <w:t>мяч</w:t>
      </w:r>
      <w:r>
        <w:t></w:t>
      </w:r>
      <w:r>
        <w:t></w:t>
      </w:r>
      <w:r>
        <w:rPr>
          <w:rFonts w:hint="eastAsia"/>
        </w:rPr>
        <w:t>Среди</w:t>
      </w:r>
      <w:r>
        <w:t></w:t>
      </w:r>
      <w:r>
        <w:rPr>
          <w:rFonts w:hint="eastAsia"/>
        </w:rPr>
        <w:t>заимствований</w:t>
      </w:r>
      <w:r>
        <w:t></w:t>
      </w:r>
      <w:r>
        <w:rPr>
          <w:rFonts w:hint="eastAsia"/>
        </w:rPr>
        <w:t>зафиксированы</w:t>
      </w:r>
      <w:r>
        <w:t></w:t>
      </w:r>
      <w:r>
        <w:rPr>
          <w:rFonts w:hint="eastAsia"/>
        </w:rPr>
        <w:t>тер</w:t>
      </w:r>
      <w:r>
        <w:t></w:t>
      </w:r>
      <w:r>
        <w:rPr>
          <w:rFonts w:hint="eastAsia"/>
        </w:rPr>
        <w:t>мины</w:t>
      </w:r>
      <w:r>
        <w:t></w:t>
      </w:r>
      <w:r>
        <w:rPr>
          <w:rFonts w:hint="eastAsia"/>
        </w:rPr>
        <w:t>дублеты</w:t>
      </w:r>
      <w:r>
        <w:t></w:t>
      </w:r>
      <w:r>
        <w:t></w:t>
      </w:r>
      <w:r>
        <w:rPr>
          <w:rFonts w:hint="eastAsia"/>
        </w:rPr>
        <w:t>такие</w:t>
      </w:r>
      <w:r>
        <w:t></w:t>
      </w:r>
      <w:r>
        <w:rPr>
          <w:rFonts w:hint="eastAsia"/>
        </w:rPr>
        <w:t>как</w:t>
      </w:r>
      <w:r>
        <w:t></w:t>
      </w:r>
      <w:r>
        <w:rPr>
          <w:rFonts w:hint="eastAsia"/>
        </w:rPr>
        <w:t>бомбардир</w:t>
      </w:r>
      <w:r>
        <w:t></w:t>
      </w:r>
      <w:r>
        <w:t></w:t>
      </w:r>
      <w:r>
        <w:t></w:t>
      </w:r>
      <w:r>
        <w:rPr>
          <w:rFonts w:hint="eastAsia"/>
        </w:rPr>
        <w:t>снайпер</w:t>
      </w:r>
      <w:r>
        <w:t></w:t>
      </w:r>
      <w:r>
        <w:t></w:t>
      </w:r>
      <w:r>
        <w:rPr>
          <w:rFonts w:hint="eastAsia"/>
        </w:rPr>
        <w:t>диспетчер</w:t>
      </w:r>
      <w:r>
        <w:t></w:t>
      </w:r>
      <w:r>
        <w:t></w:t>
      </w:r>
      <w:r>
        <w:t></w:t>
      </w:r>
      <w:r>
        <w:rPr>
          <w:rFonts w:hint="eastAsia"/>
        </w:rPr>
        <w:t>дирижер</w:t>
      </w:r>
      <w:r>
        <w:t></w:t>
      </w:r>
      <w:r>
        <w:t></w:t>
      </w:r>
      <w:r>
        <w:rPr>
          <w:rFonts w:hint="eastAsia"/>
        </w:rPr>
        <w:t>Однако</w:t>
      </w:r>
      <w:r>
        <w:t></w:t>
      </w:r>
      <w:r>
        <w:rPr>
          <w:rFonts w:hint="eastAsia"/>
        </w:rPr>
        <w:t>в</w:t>
      </w:r>
      <w:r>
        <w:t></w:t>
      </w:r>
      <w:r>
        <w:rPr>
          <w:rFonts w:hint="eastAsia"/>
        </w:rPr>
        <w:t>футбольной</w:t>
      </w:r>
      <w:r>
        <w:t></w:t>
      </w:r>
      <w:r>
        <w:rPr>
          <w:rFonts w:hint="eastAsia"/>
        </w:rPr>
        <w:t>терминологии</w:t>
      </w:r>
      <w:r>
        <w:t></w:t>
      </w:r>
      <w:r>
        <w:rPr>
          <w:rFonts w:hint="eastAsia"/>
        </w:rPr>
        <w:t>встречаются</w:t>
      </w:r>
      <w:r>
        <w:t></w:t>
      </w:r>
      <w:r>
        <w:rPr>
          <w:rFonts w:hint="eastAsia"/>
        </w:rPr>
        <w:t>не</w:t>
      </w:r>
      <w:r>
        <w:t></w:t>
      </w:r>
      <w:r>
        <w:rPr>
          <w:rFonts w:hint="eastAsia"/>
        </w:rPr>
        <w:t>только</w:t>
      </w:r>
      <w:r>
        <w:t></w:t>
      </w:r>
      <w:r>
        <w:rPr>
          <w:rFonts w:hint="eastAsia"/>
        </w:rPr>
        <w:t>абсолютные</w:t>
      </w:r>
      <w:r>
        <w:t></w:t>
      </w:r>
      <w:r>
        <w:t></w:t>
      </w:r>
      <w:r>
        <w:rPr>
          <w:rFonts w:hint="eastAsia"/>
        </w:rPr>
        <w:t>но</w:t>
      </w:r>
      <w:r>
        <w:t></w:t>
      </w:r>
      <w:r>
        <w:rPr>
          <w:rFonts w:hint="eastAsia"/>
        </w:rPr>
        <w:t>и</w:t>
      </w:r>
      <w:r>
        <w:t></w:t>
      </w:r>
      <w:r>
        <w:rPr>
          <w:rFonts w:hint="eastAsia"/>
        </w:rPr>
        <w:t>относи</w:t>
      </w:r>
      <w:r>
        <w:t></w:t>
      </w:r>
      <w:r>
        <w:rPr>
          <w:rFonts w:hint="eastAsia"/>
        </w:rPr>
        <w:t>тельные</w:t>
      </w:r>
      <w:r>
        <w:t></w:t>
      </w:r>
      <w:r>
        <w:t></w:t>
      </w:r>
      <w:r>
        <w:t></w:t>
      </w:r>
      <w:r>
        <w:rPr>
          <w:rFonts w:hint="eastAsia"/>
        </w:rPr>
        <w:t>стилистические</w:t>
      </w:r>
      <w:r>
        <w:t></w:t>
      </w:r>
      <w:r>
        <w:t></w:t>
      </w:r>
      <w:r>
        <w:t></w:t>
      </w:r>
      <w:r>
        <w:rPr>
          <w:rFonts w:hint="eastAsia"/>
        </w:rPr>
        <w:t>синонимы</w:t>
      </w:r>
      <w:r>
        <w:t></w:t>
      </w:r>
      <w:r>
        <w:t></w:t>
      </w:r>
      <w:r>
        <w:rPr>
          <w:rFonts w:hint="eastAsia"/>
        </w:rPr>
        <w:t>желтая</w:t>
      </w:r>
      <w:r>
        <w:t></w:t>
      </w:r>
      <w:r>
        <w:rPr>
          <w:rFonts w:hint="eastAsia"/>
        </w:rPr>
        <w:t>карточка</w:t>
      </w:r>
      <w:r>
        <w:t></w:t>
      </w:r>
      <w:r>
        <w:t></w:t>
      </w:r>
      <w:r>
        <w:t></w:t>
      </w:r>
      <w:r>
        <w:rPr>
          <w:rFonts w:hint="eastAsia"/>
        </w:rPr>
        <w:t>горчичник</w:t>
      </w:r>
      <w:r>
        <w:t></w:t>
      </w:r>
      <w:r>
        <w:t></w:t>
      </w:r>
      <w:r>
        <w:rPr>
          <w:rFonts w:hint="eastAsia"/>
        </w:rPr>
        <w:t>сленг</w:t>
      </w:r>
      <w:r>
        <w:t></w:t>
      </w:r>
      <w:r>
        <w:t></w:t>
      </w:r>
      <w:r>
        <w:t></w:t>
      </w:r>
      <w:r>
        <w:t></w:t>
      </w:r>
      <w:r>
        <w:rPr>
          <w:rFonts w:hint="eastAsia"/>
        </w:rPr>
        <w:t>опекун</w:t>
      </w:r>
      <w:r>
        <w:t></w:t>
      </w:r>
      <w:r>
        <w:rPr>
          <w:rFonts w:hint="eastAsia"/>
        </w:rPr>
        <w:t>—</w:t>
      </w:r>
      <w:r>
        <w:t></w:t>
      </w:r>
      <w:r>
        <w:rPr>
          <w:rFonts w:hint="eastAsia"/>
        </w:rPr>
        <w:t>сторож</w:t>
      </w:r>
      <w:r>
        <w:t></w:t>
      </w:r>
      <w:r>
        <w:t></w:t>
      </w:r>
      <w:r>
        <w:rPr>
          <w:rFonts w:hint="eastAsia"/>
        </w:rPr>
        <w:t>разг</w:t>
      </w:r>
      <w:r>
        <w:t></w:t>
      </w:r>
      <w:r>
        <w:t></w:t>
      </w:r>
      <w:r>
        <w:t></w:t>
      </w:r>
      <w:r>
        <w:t></w:t>
      </w:r>
      <w:r>
        <w:rPr>
          <w:rFonts w:hint="eastAsia"/>
        </w:rPr>
        <w:t>штрафной</w:t>
      </w:r>
      <w:r>
        <w:t></w:t>
      </w:r>
      <w:r>
        <w:rPr>
          <w:rFonts w:hint="eastAsia"/>
        </w:rPr>
        <w:t>удар</w:t>
      </w:r>
      <w:r>
        <w:t></w:t>
      </w:r>
      <w:r>
        <w:t></w:t>
      </w:r>
      <w:r>
        <w:t></w:t>
      </w:r>
      <w:r>
        <w:rPr>
          <w:rFonts w:hint="eastAsia"/>
        </w:rPr>
        <w:t>штраф</w:t>
      </w:r>
      <w:r>
        <w:t></w:t>
      </w:r>
      <w:r>
        <w:t></w:t>
      </w:r>
      <w:r>
        <w:rPr>
          <w:rFonts w:hint="eastAsia"/>
        </w:rPr>
        <w:t>разг</w:t>
      </w:r>
      <w:r>
        <w:t></w:t>
      </w:r>
      <w:r>
        <w:t></w:t>
      </w:r>
      <w:r>
        <w:t></w:t>
      </w:r>
      <w:r>
        <w:t></w:t>
      </w:r>
      <w:r>
        <w:rPr>
          <w:rFonts w:hint="eastAsia"/>
        </w:rPr>
        <w:t>Иногда</w:t>
      </w:r>
      <w:r>
        <w:t></w:t>
      </w:r>
      <w:r>
        <w:rPr>
          <w:rFonts w:hint="eastAsia"/>
        </w:rPr>
        <w:t>стилистически</w:t>
      </w:r>
      <w:r>
        <w:t></w:t>
      </w:r>
      <w:r>
        <w:rPr>
          <w:rFonts w:hint="eastAsia"/>
        </w:rPr>
        <w:t>маркированные</w:t>
      </w:r>
      <w:r>
        <w:t></w:t>
      </w:r>
      <w:r>
        <w:rPr>
          <w:rFonts w:hint="eastAsia"/>
        </w:rPr>
        <w:t>терминоединицы</w:t>
      </w:r>
      <w:r>
        <w:t></w:t>
      </w:r>
      <w:r>
        <w:rPr>
          <w:rFonts w:hint="eastAsia"/>
        </w:rPr>
        <w:t>составляют</w:t>
      </w:r>
      <w:r>
        <w:t></w:t>
      </w:r>
      <w:r>
        <w:rPr>
          <w:rFonts w:hint="eastAsia"/>
        </w:rPr>
        <w:t>синонимические</w:t>
      </w:r>
      <w:r>
        <w:t></w:t>
      </w:r>
      <w:r>
        <w:rPr>
          <w:rFonts w:hint="eastAsia"/>
        </w:rPr>
        <w:t>ряды</w:t>
      </w:r>
      <w:r>
        <w:t></w:t>
      </w:r>
      <w:r>
        <w:t></w:t>
      </w:r>
      <w:r>
        <w:rPr>
          <w:rFonts w:hint="eastAsia"/>
        </w:rPr>
        <w:t>пенальти</w:t>
      </w:r>
      <w:r>
        <w:t></w:t>
      </w:r>
      <w:r>
        <w:t></w:t>
      </w:r>
      <w:r>
        <w:t></w:t>
      </w:r>
      <w:r>
        <w:rPr>
          <w:rFonts w:hint="eastAsia"/>
        </w:rPr>
        <w:t>одиннадцатиметровый</w:t>
      </w:r>
      <w:r>
        <w:t></w:t>
      </w:r>
      <w:r>
        <w:rPr>
          <w:rFonts w:hint="eastAsia"/>
        </w:rPr>
        <w:t>удар</w:t>
      </w:r>
      <w:r>
        <w:t></w:t>
      </w:r>
      <w:r>
        <w:rPr>
          <w:rFonts w:hint="eastAsia"/>
        </w:rPr>
        <w:t>—</w:t>
      </w:r>
      <w:r>
        <w:t></w:t>
      </w:r>
      <w:r>
        <w:rPr>
          <w:rFonts w:hint="eastAsia"/>
        </w:rPr>
        <w:t>“пеналь</w:t>
      </w:r>
      <w:r>
        <w:t></w:t>
      </w:r>
      <w:r>
        <w:rPr>
          <w:rFonts w:hint="eastAsia"/>
        </w:rPr>
        <w:t>”</w:t>
      </w:r>
      <w:r>
        <w:t></w:t>
      </w:r>
      <w:r>
        <w:rPr>
          <w:rFonts w:hint="eastAsia"/>
        </w:rPr>
        <w:t>или</w:t>
      </w:r>
      <w:r>
        <w:t></w:t>
      </w:r>
      <w:r>
        <w:rPr>
          <w:rFonts w:hint="eastAsia"/>
        </w:rPr>
        <w:t>“пендель</w:t>
      </w:r>
      <w:r>
        <w:t></w:t>
      </w:r>
      <w:r>
        <w:rPr>
          <w:rFonts w:hint="eastAsia"/>
        </w:rPr>
        <w:t>”</w:t>
      </w:r>
      <w:r>
        <w:t></w:t>
      </w:r>
      <w:r>
        <w:t></w:t>
      </w:r>
      <w:r>
        <w:rPr>
          <w:rFonts w:hint="eastAsia"/>
        </w:rPr>
        <w:t>сленг</w:t>
      </w:r>
      <w:r>
        <w:t></w:t>
      </w:r>
      <w:r>
        <w:t></w:t>
      </w:r>
      <w:r>
        <w:t></w:t>
      </w:r>
      <w:r>
        <w:t></w:t>
      </w:r>
      <w:r>
        <w:rPr>
          <w:rFonts w:hint="eastAsia"/>
        </w:rPr>
        <w:t>угловой</w:t>
      </w:r>
      <w:r>
        <w:t></w:t>
      </w:r>
      <w:r>
        <w:rPr>
          <w:rFonts w:hint="eastAsia"/>
        </w:rPr>
        <w:t>удар</w:t>
      </w:r>
      <w:r>
        <w:t></w:t>
      </w:r>
      <w:r>
        <w:t></w:t>
      </w:r>
      <w:r>
        <w:t></w:t>
      </w:r>
      <w:r>
        <w:rPr>
          <w:rFonts w:hint="eastAsia"/>
        </w:rPr>
        <w:t>корнер</w:t>
      </w:r>
      <w:r>
        <w:t></w:t>
      </w:r>
      <w:r>
        <w:t></w:t>
      </w:r>
      <w:r>
        <w:t></w:t>
      </w:r>
      <w:r>
        <w:rPr>
          <w:rFonts w:hint="eastAsia"/>
        </w:rPr>
        <w:t>угол</w:t>
      </w:r>
      <w:r>
        <w:t></w:t>
      </w:r>
      <w:r>
        <w:t></w:t>
      </w:r>
      <w:r>
        <w:rPr>
          <w:rFonts w:hint="eastAsia"/>
        </w:rPr>
        <w:t>разг</w:t>
      </w:r>
      <w:r>
        <w:t></w:t>
      </w:r>
      <w:r>
        <w:t></w:t>
      </w:r>
      <w:r>
        <w:t></w:t>
      </w:r>
      <w:r>
        <w:t></w:t>
      </w:r>
      <w:r>
        <w:rPr>
          <w:rFonts w:hint="eastAsia"/>
        </w:rPr>
        <w:t>вратарь</w:t>
      </w:r>
      <w:r>
        <w:t></w:t>
      </w:r>
      <w:r>
        <w:t></w:t>
      </w:r>
      <w:r>
        <w:t></w:t>
      </w:r>
      <w:r>
        <w:rPr>
          <w:rFonts w:hint="eastAsia"/>
        </w:rPr>
        <w:t>голкипер</w:t>
      </w:r>
      <w:r>
        <w:t></w:t>
      </w:r>
      <w:r>
        <w:t></w:t>
      </w:r>
      <w:r>
        <w:t></w:t>
      </w:r>
      <w:r>
        <w:rPr>
          <w:rFonts w:hint="eastAsia"/>
        </w:rPr>
        <w:t>кипер</w:t>
      </w:r>
      <w:r>
        <w:t></w:t>
      </w:r>
      <w:r>
        <w:t></w:t>
      </w:r>
      <w:r>
        <w:rPr>
          <w:rFonts w:hint="eastAsia"/>
        </w:rPr>
        <w:t>разг</w:t>
      </w:r>
      <w:r>
        <w:t></w:t>
      </w:r>
      <w:r>
        <w:t></w:t>
      </w:r>
      <w:r>
        <w:t></w:t>
      </w:r>
      <w:r>
        <w:t></w:t>
      </w:r>
      <w:r>
        <w:rPr>
          <w:rFonts w:hint="eastAsia"/>
        </w:rPr>
        <w:t>В</w:t>
      </w:r>
      <w:r>
        <w:t></w:t>
      </w:r>
      <w:r>
        <w:rPr>
          <w:rFonts w:hint="eastAsia"/>
        </w:rPr>
        <w:t>явлении</w:t>
      </w:r>
      <w:r>
        <w:t></w:t>
      </w:r>
      <w:r>
        <w:rPr>
          <w:rFonts w:hint="eastAsia"/>
        </w:rPr>
        <w:t>стилистической</w:t>
      </w:r>
      <w:r>
        <w:t></w:t>
      </w:r>
      <w:r>
        <w:rPr>
          <w:rFonts w:hint="eastAsia"/>
        </w:rPr>
        <w:t>синонимии</w:t>
      </w:r>
      <w:r>
        <w:t></w:t>
      </w:r>
      <w:r>
        <w:rPr>
          <w:rFonts w:hint="eastAsia"/>
        </w:rPr>
        <w:t>отражается</w:t>
      </w:r>
      <w:r>
        <w:t></w:t>
      </w:r>
      <w:r>
        <w:rPr>
          <w:rFonts w:hint="eastAsia"/>
        </w:rPr>
        <w:t>взаимодействие</w:t>
      </w:r>
      <w:r>
        <w:t></w:t>
      </w:r>
      <w:r>
        <w:rPr>
          <w:rFonts w:hint="eastAsia"/>
        </w:rPr>
        <w:t>официальной</w:t>
      </w:r>
      <w:r>
        <w:t></w:t>
      </w:r>
      <w:r>
        <w:rPr>
          <w:rFonts w:hint="eastAsia"/>
        </w:rPr>
        <w:t>и</w:t>
      </w:r>
      <w:r>
        <w:t></w:t>
      </w:r>
      <w:r>
        <w:rPr>
          <w:rFonts w:hint="eastAsia"/>
        </w:rPr>
        <w:t>неофициаль</w:t>
      </w:r>
      <w:r>
        <w:rPr>
          <w:rFonts w:hint="eastAsia"/>
        </w:rPr>
        <w:lastRenderedPageBreak/>
        <w:t>ной</w:t>
      </w:r>
      <w:r>
        <w:t></w:t>
      </w:r>
      <w:r>
        <w:rPr>
          <w:rFonts w:hint="eastAsia"/>
        </w:rPr>
        <w:t>терминологической</w:t>
      </w:r>
      <w:r>
        <w:t></w:t>
      </w:r>
      <w:r>
        <w:rPr>
          <w:rFonts w:hint="eastAsia"/>
        </w:rPr>
        <w:t>лексики</w:t>
      </w:r>
      <w:r>
        <w:t></w:t>
      </w:r>
    </w:p>
    <w:p w:rsidR="00144ED7" w:rsidRDefault="00144ED7" w:rsidP="00144ED7">
      <w:r>
        <w:rPr>
          <w:rFonts w:hint="eastAsia"/>
        </w:rPr>
        <w:t>Добавим</w:t>
      </w:r>
      <w:r>
        <w:t></w:t>
      </w:r>
      <w:r>
        <w:t></w:t>
      </w:r>
      <w:r>
        <w:rPr>
          <w:rFonts w:hint="eastAsia"/>
        </w:rPr>
        <w:t>что</w:t>
      </w:r>
      <w:r>
        <w:t></w:t>
      </w:r>
      <w:r>
        <w:rPr>
          <w:rFonts w:hint="eastAsia"/>
        </w:rPr>
        <w:t>разговорные</w:t>
      </w:r>
      <w:r>
        <w:t></w:t>
      </w:r>
      <w:r>
        <w:rPr>
          <w:rFonts w:hint="eastAsia"/>
        </w:rPr>
        <w:t>и</w:t>
      </w:r>
      <w:r>
        <w:t></w:t>
      </w:r>
      <w:r>
        <w:rPr>
          <w:rFonts w:hint="eastAsia"/>
        </w:rPr>
        <w:t>жаргонные</w:t>
      </w:r>
      <w:r>
        <w:t></w:t>
      </w:r>
      <w:r>
        <w:rPr>
          <w:rFonts w:hint="eastAsia"/>
        </w:rPr>
        <w:t>футбольные</w:t>
      </w:r>
      <w:r>
        <w:t></w:t>
      </w:r>
      <w:r>
        <w:rPr>
          <w:rFonts w:hint="eastAsia"/>
        </w:rPr>
        <w:t>наименования</w:t>
      </w:r>
      <w:r>
        <w:t></w:t>
      </w:r>
      <w:r>
        <w:rPr>
          <w:rFonts w:hint="eastAsia"/>
        </w:rPr>
        <w:t>часто</w:t>
      </w:r>
      <w:r>
        <w:t></w:t>
      </w:r>
      <w:r>
        <w:rPr>
          <w:rFonts w:hint="eastAsia"/>
        </w:rPr>
        <w:t>проникают</w:t>
      </w:r>
      <w:r>
        <w:t></w:t>
      </w:r>
      <w:r>
        <w:rPr>
          <w:rFonts w:hint="eastAsia"/>
        </w:rPr>
        <w:t>на</w:t>
      </w:r>
      <w:r>
        <w:t></w:t>
      </w:r>
      <w:r>
        <w:rPr>
          <w:rFonts w:hint="eastAsia"/>
        </w:rPr>
        <w:t>газетные</w:t>
      </w:r>
      <w:r>
        <w:t></w:t>
      </w:r>
      <w:r>
        <w:rPr>
          <w:rFonts w:hint="eastAsia"/>
        </w:rPr>
        <w:t>полосы</w:t>
      </w:r>
      <w:r>
        <w:t></w:t>
      </w:r>
      <w:r>
        <w:t></w:t>
      </w:r>
      <w:r>
        <w:rPr>
          <w:rFonts w:hint="eastAsia"/>
        </w:rPr>
        <w:t>в</w:t>
      </w:r>
      <w:r>
        <w:t></w:t>
      </w:r>
      <w:r>
        <w:rPr>
          <w:rFonts w:hint="eastAsia"/>
        </w:rPr>
        <w:t>речь</w:t>
      </w:r>
      <w:r>
        <w:t></w:t>
      </w:r>
      <w:r>
        <w:rPr>
          <w:rFonts w:hint="eastAsia"/>
        </w:rPr>
        <w:t>радиожурналистов</w:t>
      </w:r>
      <w:r>
        <w:t></w:t>
      </w:r>
      <w:r>
        <w:rPr>
          <w:rFonts w:hint="eastAsia"/>
        </w:rPr>
        <w:t>и</w:t>
      </w:r>
      <w:r>
        <w:t></w:t>
      </w:r>
      <w:r>
        <w:rPr>
          <w:rFonts w:hint="eastAsia"/>
        </w:rPr>
        <w:t>телекомментаторов</w:t>
      </w:r>
      <w:r>
        <w:t></w:t>
      </w:r>
      <w:r>
        <w:t></w:t>
      </w:r>
      <w:r>
        <w:rPr>
          <w:rFonts w:hint="eastAsia"/>
        </w:rPr>
        <w:t>По</w:t>
      </w:r>
      <w:r>
        <w:t></w:t>
      </w:r>
      <w:r>
        <w:rPr>
          <w:rFonts w:hint="eastAsia"/>
        </w:rPr>
        <w:t>видимому</w:t>
      </w:r>
      <w:r>
        <w:t></w:t>
      </w:r>
      <w:r>
        <w:t></w:t>
      </w:r>
      <w:r>
        <w:rPr>
          <w:rFonts w:hint="eastAsia"/>
        </w:rPr>
        <w:t>здесь</w:t>
      </w:r>
      <w:r>
        <w:t></w:t>
      </w:r>
      <w:r>
        <w:rPr>
          <w:rFonts w:hint="eastAsia"/>
        </w:rPr>
        <w:t>играет</w:t>
      </w:r>
      <w:r>
        <w:t></w:t>
      </w:r>
      <w:r>
        <w:rPr>
          <w:rFonts w:hint="eastAsia"/>
        </w:rPr>
        <w:t>роль</w:t>
      </w:r>
      <w:r>
        <w:t></w:t>
      </w:r>
      <w:r>
        <w:rPr>
          <w:rFonts w:hint="eastAsia"/>
        </w:rPr>
        <w:t>то</w:t>
      </w:r>
      <w:r>
        <w:t></w:t>
      </w:r>
      <w:r>
        <w:t></w:t>
      </w:r>
      <w:r>
        <w:rPr>
          <w:rFonts w:hint="eastAsia"/>
        </w:rPr>
        <w:t>что</w:t>
      </w:r>
      <w:r>
        <w:t></w:t>
      </w:r>
      <w:r>
        <w:rPr>
          <w:rFonts w:hint="eastAsia"/>
        </w:rPr>
        <w:t>терминология</w:t>
      </w:r>
      <w:r>
        <w:t></w:t>
      </w:r>
      <w:r>
        <w:rPr>
          <w:rFonts w:hint="eastAsia"/>
        </w:rPr>
        <w:t>футбола</w:t>
      </w:r>
      <w:r>
        <w:t></w:t>
      </w:r>
      <w:r>
        <w:rPr>
          <w:rFonts w:hint="eastAsia"/>
        </w:rPr>
        <w:t>используется</w:t>
      </w:r>
      <w:r>
        <w:t></w:t>
      </w:r>
      <w:r>
        <w:rPr>
          <w:rFonts w:hint="eastAsia"/>
        </w:rPr>
        <w:t>в</w:t>
      </w:r>
      <w:r>
        <w:t></w:t>
      </w:r>
      <w:r>
        <w:rPr>
          <w:rFonts w:hint="eastAsia"/>
        </w:rPr>
        <w:t>основном</w:t>
      </w:r>
      <w:r>
        <w:t></w:t>
      </w:r>
      <w:r>
        <w:rPr>
          <w:rFonts w:hint="eastAsia"/>
        </w:rPr>
        <w:t>не</w:t>
      </w:r>
      <w:r>
        <w:t></w:t>
      </w:r>
      <w:r>
        <w:rPr>
          <w:rFonts w:hint="eastAsia"/>
        </w:rPr>
        <w:t>в</w:t>
      </w:r>
      <w:r>
        <w:t></w:t>
      </w:r>
      <w:r>
        <w:rPr>
          <w:rFonts w:hint="eastAsia"/>
        </w:rPr>
        <w:t>научном</w:t>
      </w:r>
      <w:r>
        <w:t></w:t>
      </w:r>
      <w:r>
        <w:rPr>
          <w:rFonts w:hint="eastAsia"/>
        </w:rPr>
        <w:t>стиле</w:t>
      </w:r>
      <w:r>
        <w:t></w:t>
      </w:r>
      <w:r>
        <w:t></w:t>
      </w:r>
      <w:r>
        <w:rPr>
          <w:rFonts w:hint="eastAsia"/>
        </w:rPr>
        <w:t>а</w:t>
      </w:r>
      <w:r>
        <w:t></w:t>
      </w:r>
      <w:r>
        <w:rPr>
          <w:rFonts w:hint="eastAsia"/>
        </w:rPr>
        <w:t>в</w:t>
      </w:r>
      <w:r>
        <w:t></w:t>
      </w:r>
      <w:r>
        <w:rPr>
          <w:rFonts w:hint="eastAsia"/>
        </w:rPr>
        <w:t>публицистическом</w:t>
      </w:r>
      <w:r>
        <w:t></w:t>
      </w:r>
      <w:r>
        <w:t></w:t>
      </w:r>
      <w:r>
        <w:rPr>
          <w:rFonts w:hint="eastAsia"/>
        </w:rPr>
        <w:t>который</w:t>
      </w:r>
      <w:r>
        <w:t></w:t>
      </w:r>
      <w:r>
        <w:t></w:t>
      </w:r>
      <w:r>
        <w:rPr>
          <w:rFonts w:hint="eastAsia"/>
        </w:rPr>
        <w:t>как</w:t>
      </w:r>
      <w:r>
        <w:t></w:t>
      </w:r>
      <w:r>
        <w:rPr>
          <w:rFonts w:hint="eastAsia"/>
        </w:rPr>
        <w:t>известно</w:t>
      </w:r>
      <w:r>
        <w:t></w:t>
      </w:r>
      <w:r>
        <w:t></w:t>
      </w:r>
      <w:r>
        <w:rPr>
          <w:rFonts w:hint="eastAsia"/>
        </w:rPr>
        <w:t>обладает</w:t>
      </w:r>
      <w:r>
        <w:t></w:t>
      </w:r>
      <w:r>
        <w:rPr>
          <w:rFonts w:hint="eastAsia"/>
        </w:rPr>
        <w:t>не</w:t>
      </w:r>
      <w:r>
        <w:t></w:t>
      </w:r>
      <w:r>
        <w:rPr>
          <w:rFonts w:hint="eastAsia"/>
        </w:rPr>
        <w:t>только</w:t>
      </w:r>
      <w:r>
        <w:t></w:t>
      </w:r>
      <w:r>
        <w:rPr>
          <w:rFonts w:hint="eastAsia"/>
        </w:rPr>
        <w:t>функцией</w:t>
      </w:r>
      <w:r>
        <w:t></w:t>
      </w:r>
      <w:r>
        <w:rPr>
          <w:rFonts w:hint="eastAsia"/>
        </w:rPr>
        <w:t>сообщения</w:t>
      </w:r>
      <w:r>
        <w:t></w:t>
      </w:r>
      <w:r>
        <w:t></w:t>
      </w:r>
      <w:r>
        <w:rPr>
          <w:rFonts w:hint="eastAsia"/>
        </w:rPr>
        <w:t>свойственной</w:t>
      </w:r>
      <w:r>
        <w:t></w:t>
      </w:r>
      <w:r>
        <w:rPr>
          <w:rFonts w:hint="eastAsia"/>
        </w:rPr>
        <w:t>научному</w:t>
      </w:r>
      <w:r>
        <w:t></w:t>
      </w:r>
      <w:r>
        <w:rPr>
          <w:rFonts w:hint="eastAsia"/>
        </w:rPr>
        <w:t>стилю</w:t>
      </w:r>
      <w:r>
        <w:t></w:t>
      </w:r>
      <w:r>
        <w:t></w:t>
      </w:r>
      <w:r>
        <w:t></w:t>
      </w:r>
      <w:r>
        <w:rPr>
          <w:rFonts w:hint="eastAsia"/>
        </w:rPr>
        <w:t>но</w:t>
      </w:r>
      <w:r>
        <w:t></w:t>
      </w:r>
      <w:r>
        <w:rPr>
          <w:rFonts w:hint="eastAsia"/>
        </w:rPr>
        <w:t>и</w:t>
      </w:r>
      <w:r>
        <w:t></w:t>
      </w:r>
      <w:r>
        <w:rPr>
          <w:rFonts w:hint="eastAsia"/>
        </w:rPr>
        <w:t>функцией</w:t>
      </w:r>
      <w:r>
        <w:t></w:t>
      </w:r>
      <w:r>
        <w:rPr>
          <w:rFonts w:hint="eastAsia"/>
        </w:rPr>
        <w:t>воздействия</w:t>
      </w:r>
      <w:r>
        <w:t></w:t>
      </w:r>
      <w:r>
        <w:t></w:t>
      </w:r>
      <w:r>
        <w:rPr>
          <w:rFonts w:hint="eastAsia"/>
        </w:rPr>
        <w:t>экспрессивной</w:t>
      </w:r>
      <w:r>
        <w:t></w:t>
      </w:r>
      <w:r>
        <w:rPr>
          <w:rFonts w:hint="eastAsia"/>
        </w:rPr>
        <w:t>функцией</w:t>
      </w:r>
      <w:r>
        <w:t></w:t>
      </w:r>
    </w:p>
    <w:p w:rsidR="00144ED7" w:rsidRDefault="00144ED7" w:rsidP="00144ED7">
      <w:r>
        <w:t></w:t>
      </w:r>
      <w:r>
        <w:t></w:t>
      </w:r>
      <w:r>
        <w:tab/>
      </w:r>
      <w:r>
        <w:t></w:t>
      </w:r>
      <w:r>
        <w:rPr>
          <w:rFonts w:hint="eastAsia"/>
        </w:rPr>
        <w:t>Главным</w:t>
      </w:r>
      <w:r>
        <w:t></w:t>
      </w:r>
      <w:r>
        <w:rPr>
          <w:rFonts w:hint="eastAsia"/>
        </w:rPr>
        <w:t>источником</w:t>
      </w:r>
      <w:r>
        <w:t></w:t>
      </w:r>
      <w:r>
        <w:rPr>
          <w:rFonts w:hint="eastAsia"/>
        </w:rPr>
        <w:t>пополнения</w:t>
      </w:r>
      <w:r>
        <w:t></w:t>
      </w:r>
      <w:r>
        <w:rPr>
          <w:rFonts w:hint="eastAsia"/>
        </w:rPr>
        <w:t>современной</w:t>
      </w:r>
      <w:r>
        <w:t></w:t>
      </w:r>
      <w:r>
        <w:rPr>
          <w:rFonts w:hint="eastAsia"/>
        </w:rPr>
        <w:t>терминологии</w:t>
      </w:r>
      <w:r>
        <w:t></w:t>
      </w:r>
      <w:r>
        <w:rPr>
          <w:rFonts w:hint="eastAsia"/>
        </w:rPr>
        <w:t>надо</w:t>
      </w:r>
      <w:r>
        <w:t></w:t>
      </w:r>
      <w:r>
        <w:rPr>
          <w:rFonts w:hint="eastAsia"/>
        </w:rPr>
        <w:t>признать</w:t>
      </w:r>
      <w:r>
        <w:t></w:t>
      </w:r>
      <w:r>
        <w:rPr>
          <w:rFonts w:hint="eastAsia"/>
        </w:rPr>
        <w:t>неофициальные</w:t>
      </w:r>
      <w:r>
        <w:t></w:t>
      </w:r>
      <w:r>
        <w:rPr>
          <w:rFonts w:hint="eastAsia"/>
        </w:rPr>
        <w:t>термины</w:t>
      </w:r>
      <w:r>
        <w:t></w:t>
      </w:r>
      <w:r>
        <w:t></w:t>
      </w:r>
      <w:r>
        <w:rPr>
          <w:rFonts w:hint="eastAsia"/>
        </w:rPr>
        <w:t>Некоторые</w:t>
      </w:r>
      <w:r>
        <w:t></w:t>
      </w:r>
      <w:r>
        <w:rPr>
          <w:rFonts w:hint="eastAsia"/>
        </w:rPr>
        <w:t>из</w:t>
      </w:r>
      <w:r>
        <w:t></w:t>
      </w:r>
      <w:r>
        <w:rPr>
          <w:rFonts w:hint="eastAsia"/>
        </w:rPr>
        <w:t>них</w:t>
      </w:r>
      <w:r>
        <w:t></w:t>
      </w:r>
      <w:r>
        <w:t></w:t>
      </w:r>
      <w:r>
        <w:rPr>
          <w:rFonts w:hint="eastAsia"/>
        </w:rPr>
        <w:t>навал</w:t>
      </w:r>
      <w:r>
        <w:t></w:t>
      </w:r>
      <w:r>
        <w:t></w:t>
      </w:r>
      <w:r>
        <w:rPr>
          <w:rFonts w:hint="eastAsia"/>
        </w:rPr>
        <w:t>накладка</w:t>
      </w:r>
      <w:r>
        <w:t></w:t>
      </w:r>
      <w:r>
        <w:t></w:t>
      </w:r>
      <w:r>
        <w:rPr>
          <w:rFonts w:hint="eastAsia"/>
        </w:rPr>
        <w:t>не</w:t>
      </w:r>
      <w:r>
        <w:t></w:t>
      </w:r>
      <w:r>
        <w:rPr>
          <w:rFonts w:hint="eastAsia"/>
        </w:rPr>
        <w:t>имеют</w:t>
      </w:r>
      <w:r>
        <w:t></w:t>
      </w:r>
      <w:r>
        <w:rPr>
          <w:rFonts w:hint="eastAsia"/>
        </w:rPr>
        <w:t>соответствия</w:t>
      </w:r>
      <w:r>
        <w:t></w:t>
      </w:r>
      <w:r>
        <w:rPr>
          <w:rFonts w:hint="eastAsia"/>
        </w:rPr>
        <w:t>среди</w:t>
      </w:r>
      <w:r>
        <w:t></w:t>
      </w:r>
      <w:r>
        <w:rPr>
          <w:rFonts w:hint="eastAsia"/>
        </w:rPr>
        <w:t>стилистически</w:t>
      </w:r>
      <w:r>
        <w:t></w:t>
      </w:r>
      <w:r>
        <w:rPr>
          <w:rFonts w:hint="eastAsia"/>
        </w:rPr>
        <w:t>нейтральных</w:t>
      </w:r>
      <w:r>
        <w:t></w:t>
      </w:r>
      <w:r>
        <w:rPr>
          <w:rFonts w:hint="eastAsia"/>
        </w:rPr>
        <w:t>названий</w:t>
      </w:r>
      <w:r>
        <w:t></w:t>
      </w:r>
      <w:r>
        <w:t></w:t>
      </w:r>
      <w:r>
        <w:rPr>
          <w:rFonts w:hint="eastAsia"/>
        </w:rPr>
        <w:t>поэтому</w:t>
      </w:r>
      <w:r>
        <w:t></w:t>
      </w:r>
      <w:r>
        <w:rPr>
          <w:rFonts w:hint="eastAsia"/>
        </w:rPr>
        <w:t>вполне</w:t>
      </w:r>
      <w:r>
        <w:t></w:t>
      </w:r>
      <w:r>
        <w:rPr>
          <w:rFonts w:hint="eastAsia"/>
        </w:rPr>
        <w:t>возможен</w:t>
      </w:r>
      <w:r>
        <w:t></w:t>
      </w:r>
      <w:r>
        <w:rPr>
          <w:rFonts w:hint="eastAsia"/>
        </w:rPr>
        <w:t>их</w:t>
      </w:r>
      <w:r>
        <w:t></w:t>
      </w:r>
      <w:r>
        <w:rPr>
          <w:rFonts w:hint="eastAsia"/>
        </w:rPr>
        <w:t>переход</w:t>
      </w:r>
      <w:r>
        <w:t></w:t>
      </w:r>
      <w:r>
        <w:rPr>
          <w:rFonts w:hint="eastAsia"/>
        </w:rPr>
        <w:t>в</w:t>
      </w:r>
      <w:r>
        <w:t></w:t>
      </w:r>
      <w:r>
        <w:rPr>
          <w:rFonts w:hint="eastAsia"/>
        </w:rPr>
        <w:t>разряд</w:t>
      </w:r>
      <w:r>
        <w:t></w:t>
      </w:r>
      <w:r>
        <w:rPr>
          <w:rFonts w:hint="eastAsia"/>
        </w:rPr>
        <w:t>официальной</w:t>
      </w:r>
      <w:r>
        <w:t></w:t>
      </w:r>
      <w:r>
        <w:rPr>
          <w:rFonts w:hint="eastAsia"/>
        </w:rPr>
        <w:t>футбольной</w:t>
      </w:r>
      <w:r>
        <w:t></w:t>
      </w:r>
      <w:r>
        <w:rPr>
          <w:rFonts w:hint="eastAsia"/>
        </w:rPr>
        <w:t>лексики</w:t>
      </w:r>
      <w:r>
        <w:t></w:t>
      </w:r>
      <w:r>
        <w:t></w:t>
      </w:r>
      <w:r>
        <w:rPr>
          <w:rFonts w:hint="eastAsia"/>
        </w:rPr>
        <w:t>Так</w:t>
      </w:r>
      <w:r>
        <w:t></w:t>
      </w:r>
      <w:r>
        <w:t></w:t>
      </w:r>
      <w:r>
        <w:rPr>
          <w:rFonts w:hint="eastAsia"/>
        </w:rPr>
        <w:t>относительно</w:t>
      </w:r>
      <w:r>
        <w:t></w:t>
      </w:r>
      <w:r>
        <w:rPr>
          <w:rFonts w:hint="eastAsia"/>
        </w:rPr>
        <w:t>недавно</w:t>
      </w:r>
      <w:r>
        <w:t></w:t>
      </w:r>
      <w:r>
        <w:rPr>
          <w:rFonts w:hint="eastAsia"/>
        </w:rPr>
        <w:t>не</w:t>
      </w:r>
      <w:r>
        <w:t></w:t>
      </w:r>
      <w:r>
        <w:rPr>
          <w:rFonts w:hint="eastAsia"/>
        </w:rPr>
        <w:t>были</w:t>
      </w:r>
      <w:r>
        <w:t></w:t>
      </w:r>
      <w:r>
        <w:rPr>
          <w:rFonts w:hint="eastAsia"/>
        </w:rPr>
        <w:t>общепринятыми</w:t>
      </w:r>
      <w:r>
        <w:t></w:t>
      </w:r>
      <w:r>
        <w:rPr>
          <w:rFonts w:hint="eastAsia"/>
        </w:rPr>
        <w:t>наименования</w:t>
      </w:r>
      <w:r>
        <w:t></w:t>
      </w:r>
      <w:r>
        <w:rPr>
          <w:rFonts w:hint="eastAsia"/>
        </w:rPr>
        <w:t>стенка</w:t>
      </w:r>
      <w:r>
        <w:t></w:t>
      </w:r>
      <w:r>
        <w:t></w:t>
      </w:r>
      <w:r>
        <w:rPr>
          <w:rFonts w:hint="eastAsia"/>
        </w:rPr>
        <w:t>чис</w:t>
      </w:r>
      <w:r>
        <w:t></w:t>
      </w:r>
      <w:r>
        <w:rPr>
          <w:rFonts w:hint="eastAsia"/>
        </w:rPr>
        <w:t>тильщик</w:t>
      </w:r>
      <w:r>
        <w:t></w:t>
      </w:r>
      <w:r>
        <w:t></w:t>
      </w:r>
      <w:r>
        <w:rPr>
          <w:rFonts w:hint="eastAsia"/>
        </w:rPr>
        <w:t>треугольник</w:t>
      </w:r>
      <w:r>
        <w:t></w:t>
      </w:r>
      <w:r>
        <w:t></w:t>
      </w:r>
      <w:r>
        <w:rPr>
          <w:rFonts w:hint="eastAsia"/>
        </w:rPr>
        <w:t>опека</w:t>
      </w:r>
      <w:r>
        <w:t></w:t>
      </w:r>
      <w:r>
        <w:t></w:t>
      </w:r>
      <w:r>
        <w:rPr>
          <w:rFonts w:hint="eastAsia"/>
        </w:rPr>
        <w:t>опекать</w:t>
      </w:r>
      <w:r>
        <w:t></w:t>
      </w:r>
      <w:r>
        <w:rPr>
          <w:rFonts w:hint="eastAsia"/>
        </w:rPr>
        <w:t>соперника</w:t>
      </w:r>
      <w:r>
        <w:t></w:t>
      </w:r>
      <w:r>
        <w:t></w:t>
      </w:r>
      <w:r>
        <w:rPr>
          <w:rFonts w:hint="eastAsia"/>
        </w:rPr>
        <w:t>опекун</w:t>
      </w:r>
      <w:r>
        <w:t></w:t>
      </w:r>
      <w:r>
        <w:t></w:t>
      </w:r>
      <w:r>
        <w:rPr>
          <w:rFonts w:hint="eastAsia"/>
        </w:rPr>
        <w:t>теперь</w:t>
      </w:r>
      <w:r>
        <w:t></w:t>
      </w:r>
      <w:r>
        <w:rPr>
          <w:rFonts w:hint="eastAsia"/>
        </w:rPr>
        <w:t>их</w:t>
      </w:r>
      <w:r>
        <w:t></w:t>
      </w:r>
      <w:r>
        <w:rPr>
          <w:rFonts w:hint="eastAsia"/>
        </w:rPr>
        <w:t>узако</w:t>
      </w:r>
      <w:r>
        <w:t></w:t>
      </w:r>
      <w:r>
        <w:t></w:t>
      </w:r>
      <w:r>
        <w:rPr>
          <w:rFonts w:hint="eastAsia"/>
        </w:rPr>
        <w:t>ненность</w:t>
      </w:r>
      <w:r>
        <w:t></w:t>
      </w:r>
      <w:r>
        <w:rPr>
          <w:rFonts w:hint="eastAsia"/>
        </w:rPr>
        <w:t>не</w:t>
      </w:r>
      <w:r>
        <w:t></w:t>
      </w:r>
      <w:r>
        <w:rPr>
          <w:rFonts w:hint="eastAsia"/>
        </w:rPr>
        <w:t>подлежит</w:t>
      </w:r>
      <w:r>
        <w:t></w:t>
      </w:r>
      <w:r>
        <w:rPr>
          <w:rFonts w:hint="eastAsia"/>
        </w:rPr>
        <w:t>сомнению</w:t>
      </w:r>
      <w:r>
        <w:t></w:t>
      </w:r>
      <w:r>
        <w:t></w:t>
      </w:r>
      <w:r>
        <w:rPr>
          <w:rFonts w:hint="eastAsia"/>
        </w:rPr>
        <w:t>хотя</w:t>
      </w:r>
      <w:r>
        <w:t></w:t>
      </w:r>
      <w:r>
        <w:rPr>
          <w:rFonts w:hint="eastAsia"/>
        </w:rPr>
        <w:t>термины</w:t>
      </w:r>
      <w:r>
        <w:t></w:t>
      </w:r>
      <w:r>
        <w:rPr>
          <w:rFonts w:hint="eastAsia"/>
        </w:rPr>
        <w:t>стенка</w:t>
      </w:r>
      <w:r>
        <w:t></w:t>
      </w:r>
      <w:r>
        <w:t></w:t>
      </w:r>
      <w:r>
        <w:rPr>
          <w:rFonts w:hint="eastAsia"/>
        </w:rPr>
        <w:t>чистильщик</w:t>
      </w:r>
      <w:r>
        <w:t></w:t>
      </w:r>
      <w:r>
        <w:t></w:t>
      </w:r>
      <w:r>
        <w:rPr>
          <w:rFonts w:hint="eastAsia"/>
        </w:rPr>
        <w:t>сино</w:t>
      </w:r>
      <w:r>
        <w:t></w:t>
      </w:r>
      <w:r>
        <w:rPr>
          <w:rFonts w:hint="eastAsia"/>
        </w:rPr>
        <w:t>ним</w:t>
      </w:r>
      <w:r>
        <w:t></w:t>
      </w:r>
      <w:r>
        <w:rPr>
          <w:rFonts w:hint="eastAsia"/>
        </w:rPr>
        <w:t>либеро</w:t>
      </w:r>
      <w:r>
        <w:t></w:t>
      </w:r>
      <w:r>
        <w:t></w:t>
      </w:r>
      <w:r>
        <w:t></w:t>
      </w:r>
      <w:r>
        <w:rPr>
          <w:rFonts w:hint="eastAsia"/>
        </w:rPr>
        <w:t>треугольник</w:t>
      </w:r>
      <w:r>
        <w:t></w:t>
      </w:r>
      <w:r>
        <w:rPr>
          <w:rFonts w:hint="eastAsia"/>
        </w:rPr>
        <w:t>в</w:t>
      </w:r>
      <w:r>
        <w:t></w:t>
      </w:r>
      <w:r>
        <w:rPr>
          <w:rFonts w:hint="eastAsia"/>
        </w:rPr>
        <w:t>специальных</w:t>
      </w:r>
      <w:r>
        <w:t></w:t>
      </w:r>
      <w:r>
        <w:rPr>
          <w:rFonts w:hint="eastAsia"/>
        </w:rPr>
        <w:t>текстах</w:t>
      </w:r>
      <w:r>
        <w:t></w:t>
      </w:r>
      <w:r>
        <w:rPr>
          <w:rFonts w:hint="eastAsia"/>
        </w:rPr>
        <w:t>по</w:t>
      </w:r>
      <w:r>
        <w:t></w:t>
      </w:r>
      <w:r>
        <w:rPr>
          <w:rFonts w:hint="eastAsia"/>
        </w:rPr>
        <w:t>прежнему</w:t>
      </w:r>
      <w:r>
        <w:t></w:t>
      </w:r>
      <w:r>
        <w:rPr>
          <w:rFonts w:hint="eastAsia"/>
        </w:rPr>
        <w:t>могут</w:t>
      </w:r>
      <w:r>
        <w:t></w:t>
      </w:r>
      <w:r>
        <w:rPr>
          <w:rFonts w:hint="eastAsia"/>
        </w:rPr>
        <w:t>заклю</w:t>
      </w:r>
      <w:r>
        <w:t></w:t>
      </w:r>
      <w:r>
        <w:rPr>
          <w:rFonts w:hint="eastAsia"/>
        </w:rPr>
        <w:t>чаться</w:t>
      </w:r>
      <w:r>
        <w:t></w:t>
      </w:r>
      <w:r>
        <w:rPr>
          <w:rFonts w:hint="eastAsia"/>
        </w:rPr>
        <w:t>в</w:t>
      </w:r>
      <w:r>
        <w:t></w:t>
      </w:r>
      <w:r>
        <w:rPr>
          <w:rFonts w:hint="eastAsia"/>
        </w:rPr>
        <w:t>кавычки</w:t>
      </w:r>
      <w:r>
        <w:t></w:t>
      </w:r>
      <w:r>
        <w:t></w:t>
      </w:r>
      <w:r>
        <w:rPr>
          <w:rFonts w:hint="eastAsia"/>
        </w:rPr>
        <w:t>что</w:t>
      </w:r>
      <w:r>
        <w:t></w:t>
      </w:r>
      <w:r>
        <w:rPr>
          <w:rFonts w:hint="eastAsia"/>
        </w:rPr>
        <w:t>является</w:t>
      </w:r>
      <w:r>
        <w:t></w:t>
      </w:r>
      <w:r>
        <w:rPr>
          <w:rFonts w:hint="eastAsia"/>
        </w:rPr>
        <w:t>указанием</w:t>
      </w:r>
      <w:r>
        <w:t></w:t>
      </w:r>
      <w:r>
        <w:rPr>
          <w:rFonts w:hint="eastAsia"/>
        </w:rPr>
        <w:t>на</w:t>
      </w:r>
      <w:r>
        <w:t></w:t>
      </w:r>
      <w:r>
        <w:rPr>
          <w:rFonts w:hint="eastAsia"/>
        </w:rPr>
        <w:t>разговорный</w:t>
      </w:r>
      <w:r>
        <w:t></w:t>
      </w:r>
      <w:r>
        <w:rPr>
          <w:rFonts w:hint="eastAsia"/>
        </w:rPr>
        <w:t>оттенок</w:t>
      </w:r>
      <w:r>
        <w:t></w:t>
      </w:r>
      <w:r>
        <w:rPr>
          <w:rFonts w:hint="eastAsia"/>
        </w:rPr>
        <w:t>этих</w:t>
      </w:r>
      <w:r>
        <w:t></w:t>
      </w:r>
      <w:r>
        <w:rPr>
          <w:rFonts w:hint="eastAsia"/>
        </w:rPr>
        <w:t>слов</w:t>
      </w:r>
      <w:r>
        <w:t></w:t>
      </w:r>
      <w:r>
        <w:t></w:t>
      </w:r>
      <w:r>
        <w:rPr>
          <w:rFonts w:hint="eastAsia"/>
        </w:rPr>
        <w:t>Правда</w:t>
      </w:r>
      <w:r>
        <w:t></w:t>
      </w:r>
      <w:r>
        <w:t></w:t>
      </w:r>
      <w:r>
        <w:rPr>
          <w:rFonts w:hint="eastAsia"/>
        </w:rPr>
        <w:t>иногда</w:t>
      </w:r>
      <w:r>
        <w:t></w:t>
      </w:r>
      <w:r>
        <w:rPr>
          <w:rFonts w:hint="eastAsia"/>
        </w:rPr>
        <w:t>очень</w:t>
      </w:r>
      <w:r>
        <w:t></w:t>
      </w:r>
      <w:r>
        <w:rPr>
          <w:rFonts w:hint="eastAsia"/>
        </w:rPr>
        <w:t>сложно</w:t>
      </w:r>
      <w:r>
        <w:t></w:t>
      </w:r>
      <w:r>
        <w:rPr>
          <w:rFonts w:hint="eastAsia"/>
        </w:rPr>
        <w:t>судить</w:t>
      </w:r>
      <w:r>
        <w:t></w:t>
      </w:r>
      <w:r>
        <w:rPr>
          <w:rFonts w:hint="eastAsia"/>
        </w:rPr>
        <w:t>о</w:t>
      </w:r>
      <w:r>
        <w:t></w:t>
      </w:r>
      <w:r>
        <w:rPr>
          <w:rFonts w:hint="eastAsia"/>
        </w:rPr>
        <w:t>“нормативности</w:t>
      </w:r>
      <w:r>
        <w:t></w:t>
      </w:r>
      <w:r>
        <w:t></w:t>
      </w:r>
      <w:r>
        <w:t></w:t>
      </w:r>
      <w:r>
        <w:rPr>
          <w:rFonts w:hint="eastAsia"/>
        </w:rPr>
        <w:t>ненормативности”</w:t>
      </w:r>
      <w:r>
        <w:t></w:t>
      </w:r>
      <w:r>
        <w:rPr>
          <w:rFonts w:hint="eastAsia"/>
        </w:rPr>
        <w:t>термина</w:t>
      </w:r>
      <w:r>
        <w:t></w:t>
      </w:r>
      <w:r>
        <w:t></w:t>
      </w:r>
      <w:r>
        <w:rPr>
          <w:rFonts w:hint="eastAsia"/>
        </w:rPr>
        <w:t>поскольку</w:t>
      </w:r>
      <w:r>
        <w:t></w:t>
      </w:r>
      <w:r>
        <w:rPr>
          <w:rFonts w:hint="eastAsia"/>
        </w:rPr>
        <w:t>главный</w:t>
      </w:r>
      <w:r>
        <w:t></w:t>
      </w:r>
      <w:r>
        <w:rPr>
          <w:rFonts w:hint="eastAsia"/>
        </w:rPr>
        <w:t>признак</w:t>
      </w:r>
      <w:r>
        <w:t></w:t>
      </w:r>
      <w:r>
        <w:rPr>
          <w:rFonts w:hint="eastAsia"/>
        </w:rPr>
        <w:t>нормативности</w:t>
      </w:r>
      <w:r>
        <w:t></w:t>
      </w:r>
      <w:r>
        <w:t></w:t>
      </w:r>
      <w:r>
        <w:rPr>
          <w:rFonts w:hint="eastAsia"/>
        </w:rPr>
        <w:t>“официальной</w:t>
      </w:r>
      <w:r>
        <w:t></w:t>
      </w:r>
      <w:r>
        <w:rPr>
          <w:rFonts w:hint="eastAsia"/>
        </w:rPr>
        <w:t>узако</w:t>
      </w:r>
      <w:r>
        <w:t></w:t>
      </w:r>
      <w:r>
        <w:rPr>
          <w:rFonts w:hint="eastAsia"/>
        </w:rPr>
        <w:t>ненное™”</w:t>
      </w:r>
      <w:r>
        <w:t></w:t>
      </w:r>
      <w:r>
        <w:t></w:t>
      </w:r>
      <w:r>
        <w:t></w:t>
      </w:r>
      <w:r>
        <w:rPr>
          <w:rFonts w:hint="eastAsia"/>
        </w:rPr>
        <w:t>кодификация</w:t>
      </w:r>
      <w:r>
        <w:t></w:t>
      </w:r>
      <w:r>
        <w:rPr>
          <w:rFonts w:hint="eastAsia"/>
        </w:rPr>
        <w:t>в</w:t>
      </w:r>
      <w:r>
        <w:t></w:t>
      </w:r>
      <w:r>
        <w:rPr>
          <w:rFonts w:hint="eastAsia"/>
        </w:rPr>
        <w:t>словарях</w:t>
      </w:r>
      <w:r>
        <w:t></w:t>
      </w:r>
      <w:r>
        <w:t></w:t>
      </w:r>
      <w:r>
        <w:rPr>
          <w:rFonts w:hint="eastAsia"/>
        </w:rPr>
        <w:t>между</w:t>
      </w:r>
      <w:r>
        <w:t></w:t>
      </w:r>
      <w:r>
        <w:rPr>
          <w:rFonts w:hint="eastAsia"/>
        </w:rPr>
        <w:t>тем</w:t>
      </w:r>
      <w:r>
        <w:t></w:t>
      </w:r>
      <w:r>
        <w:rPr>
          <w:rFonts w:hint="eastAsia"/>
        </w:rPr>
        <w:t>специальные</w:t>
      </w:r>
      <w:r>
        <w:t></w:t>
      </w:r>
      <w:r>
        <w:rPr>
          <w:rFonts w:hint="eastAsia"/>
        </w:rPr>
        <w:t>футбольные</w:t>
      </w:r>
      <w:r>
        <w:t></w:t>
      </w:r>
      <w:r>
        <w:rPr>
          <w:rFonts w:hint="eastAsia"/>
        </w:rPr>
        <w:t>словари</w:t>
      </w:r>
      <w:r>
        <w:t></w:t>
      </w:r>
      <w:r>
        <w:rPr>
          <w:rFonts w:hint="eastAsia"/>
        </w:rPr>
        <w:t>либо</w:t>
      </w:r>
      <w:r>
        <w:t></w:t>
      </w:r>
      <w:r>
        <w:rPr>
          <w:rFonts w:hint="eastAsia"/>
        </w:rPr>
        <w:t>недоступны</w:t>
      </w:r>
      <w:r>
        <w:t></w:t>
      </w:r>
      <w:r>
        <w:rPr>
          <w:rFonts w:hint="eastAsia"/>
        </w:rPr>
        <w:t>для</w:t>
      </w:r>
      <w:r>
        <w:t></w:t>
      </w:r>
      <w:r>
        <w:rPr>
          <w:rFonts w:hint="eastAsia"/>
        </w:rPr>
        <w:t>пользователя</w:t>
      </w:r>
      <w:r>
        <w:t></w:t>
      </w:r>
      <w:r>
        <w:t></w:t>
      </w:r>
      <w:r>
        <w:rPr>
          <w:rFonts w:hint="eastAsia"/>
        </w:rPr>
        <w:t>“Словарь</w:t>
      </w:r>
      <w:r>
        <w:t></w:t>
      </w:r>
      <w:r>
        <w:rPr>
          <w:rFonts w:hint="eastAsia"/>
        </w:rPr>
        <w:t>любителя</w:t>
      </w:r>
      <w:r>
        <w:t></w:t>
      </w:r>
      <w:r>
        <w:rPr>
          <w:rFonts w:hint="eastAsia"/>
        </w:rPr>
        <w:t>футбола”</w:t>
      </w:r>
      <w:r>
        <w:t></w:t>
      </w:r>
      <w:r>
        <w:rPr>
          <w:rFonts w:hint="eastAsia"/>
        </w:rPr>
        <w:t>И</w:t>
      </w:r>
      <w:r>
        <w:t></w:t>
      </w:r>
      <w:r>
        <w:rPr>
          <w:rFonts w:hint="eastAsia"/>
        </w:rPr>
        <w:t>П</w:t>
      </w:r>
      <w:r>
        <w:t></w:t>
      </w:r>
      <w:r>
        <w:t></w:t>
      </w:r>
      <w:r>
        <w:rPr>
          <w:rFonts w:hint="eastAsia"/>
        </w:rPr>
        <w:t>Кулжицкого</w:t>
      </w:r>
      <w:r>
        <w:t></w:t>
      </w:r>
      <w:r>
        <w:t></w:t>
      </w:r>
      <w:r>
        <w:t></w:t>
      </w:r>
      <w:r>
        <w:rPr>
          <w:rFonts w:hint="eastAsia"/>
        </w:rPr>
        <w:t>либо</w:t>
      </w:r>
      <w:r>
        <w:t></w:t>
      </w:r>
      <w:r>
        <w:rPr>
          <w:rFonts w:hint="eastAsia"/>
        </w:rPr>
        <w:t>не</w:t>
      </w:r>
      <w:r>
        <w:t></w:t>
      </w:r>
      <w:r>
        <w:rPr>
          <w:rFonts w:hint="eastAsia"/>
        </w:rPr>
        <w:t>отвечают</w:t>
      </w:r>
      <w:r>
        <w:t></w:t>
      </w:r>
      <w:r>
        <w:rPr>
          <w:rFonts w:hint="eastAsia"/>
        </w:rPr>
        <w:t>требованиям</w:t>
      </w:r>
      <w:r>
        <w:t></w:t>
      </w:r>
      <w:r>
        <w:t></w:t>
      </w:r>
      <w:r>
        <w:rPr>
          <w:rFonts w:hint="eastAsia"/>
        </w:rPr>
        <w:t>предъявляемым</w:t>
      </w:r>
      <w:r>
        <w:t></w:t>
      </w:r>
      <w:r>
        <w:rPr>
          <w:rFonts w:hint="eastAsia"/>
        </w:rPr>
        <w:t>современ</w:t>
      </w:r>
      <w:r>
        <w:t></w:t>
      </w:r>
      <w:r>
        <w:rPr>
          <w:rFonts w:hint="eastAsia"/>
        </w:rPr>
        <w:t>ной</w:t>
      </w:r>
      <w:r>
        <w:t></w:t>
      </w:r>
      <w:r>
        <w:rPr>
          <w:rFonts w:hint="eastAsia"/>
        </w:rPr>
        <w:t>терминографией</w:t>
      </w:r>
      <w:r>
        <w:t></w:t>
      </w:r>
      <w:r>
        <w:t></w:t>
      </w:r>
      <w:r>
        <w:rPr>
          <w:rFonts w:hint="eastAsia"/>
        </w:rPr>
        <w:t>переводные</w:t>
      </w:r>
      <w:r>
        <w:t></w:t>
      </w:r>
      <w:r>
        <w:rPr>
          <w:rFonts w:hint="eastAsia"/>
        </w:rPr>
        <w:t>словари</w:t>
      </w:r>
      <w:r>
        <w:t></w:t>
      </w:r>
      <w:r>
        <w:t></w:t>
      </w:r>
      <w:r>
        <w:rPr>
          <w:rFonts w:hint="eastAsia"/>
        </w:rPr>
        <w:t>изданные</w:t>
      </w:r>
      <w:r>
        <w:t></w:t>
      </w:r>
      <w:r>
        <w:rPr>
          <w:rFonts w:hint="eastAsia"/>
        </w:rPr>
        <w:t>к</w:t>
      </w:r>
      <w:r>
        <w:t></w:t>
      </w:r>
      <w:r>
        <w:rPr>
          <w:rFonts w:hint="eastAsia"/>
        </w:rPr>
        <w:t>Летней</w:t>
      </w:r>
      <w:r>
        <w:t></w:t>
      </w:r>
      <w:r>
        <w:rPr>
          <w:rFonts w:hint="eastAsia"/>
        </w:rPr>
        <w:t>Олимпиаде</w:t>
      </w:r>
      <w:r>
        <w:t></w:t>
      </w:r>
      <w:r>
        <w:t></w:t>
      </w:r>
      <w:r>
        <w:t></w:t>
      </w:r>
      <w:r>
        <w:t></w:t>
      </w:r>
      <w:r>
        <w:rPr>
          <w:rFonts w:hint="eastAsia"/>
        </w:rPr>
        <w:t>в</w:t>
      </w:r>
      <w:r>
        <w:t></w:t>
      </w:r>
      <w:r>
        <w:rPr>
          <w:rFonts w:hint="eastAsia"/>
        </w:rPr>
        <w:t>Москве</w:t>
      </w:r>
      <w:r>
        <w:t></w:t>
      </w:r>
      <w:r>
        <w:t></w:t>
      </w:r>
    </w:p>
    <w:p w:rsidR="00144ED7" w:rsidRDefault="00144ED7" w:rsidP="00144ED7">
      <w:r>
        <w:t></w:t>
      </w:r>
      <w:r>
        <w:t></w:t>
      </w:r>
      <w:r>
        <w:tab/>
      </w:r>
      <w:r>
        <w:t></w:t>
      </w:r>
      <w:r>
        <w:rPr>
          <w:rFonts w:hint="eastAsia"/>
        </w:rPr>
        <w:t>Развитие</w:t>
      </w:r>
      <w:r>
        <w:t></w:t>
      </w:r>
      <w:r>
        <w:rPr>
          <w:rFonts w:hint="eastAsia"/>
        </w:rPr>
        <w:t>футбольной</w:t>
      </w:r>
      <w:r>
        <w:t></w:t>
      </w:r>
      <w:r>
        <w:rPr>
          <w:rFonts w:hint="eastAsia"/>
        </w:rPr>
        <w:t>терминологии</w:t>
      </w:r>
      <w:r>
        <w:t></w:t>
      </w:r>
      <w:r>
        <w:rPr>
          <w:rFonts w:hint="eastAsia"/>
        </w:rPr>
        <w:t>идет</w:t>
      </w:r>
      <w:r>
        <w:t></w:t>
      </w:r>
      <w:r>
        <w:rPr>
          <w:rFonts w:hint="eastAsia"/>
        </w:rPr>
        <w:t>по</w:t>
      </w:r>
      <w:r>
        <w:t></w:t>
      </w:r>
      <w:r>
        <w:rPr>
          <w:rFonts w:hint="eastAsia"/>
        </w:rPr>
        <w:t>пути</w:t>
      </w:r>
      <w:r>
        <w:t></w:t>
      </w:r>
      <w:r>
        <w:rPr>
          <w:rFonts w:hint="eastAsia"/>
        </w:rPr>
        <w:t>от</w:t>
      </w:r>
      <w:r>
        <w:t></w:t>
      </w:r>
      <w:r>
        <w:rPr>
          <w:rFonts w:hint="eastAsia"/>
        </w:rPr>
        <w:t>конкретного</w:t>
      </w:r>
      <w:r>
        <w:t></w:t>
      </w:r>
      <w:r>
        <w:rPr>
          <w:rFonts w:hint="eastAsia"/>
        </w:rPr>
        <w:t>к</w:t>
      </w:r>
      <w:r>
        <w:t></w:t>
      </w:r>
      <w:r>
        <w:rPr>
          <w:rFonts w:hint="eastAsia"/>
        </w:rPr>
        <w:t>абстрактному</w:t>
      </w:r>
      <w:r>
        <w:t></w:t>
      </w:r>
      <w:r>
        <w:t></w:t>
      </w:r>
      <w:r>
        <w:rPr>
          <w:rFonts w:hint="eastAsia"/>
        </w:rPr>
        <w:t>проникновение</w:t>
      </w:r>
      <w:r>
        <w:t></w:t>
      </w:r>
      <w:r>
        <w:rPr>
          <w:rFonts w:hint="eastAsia"/>
        </w:rPr>
        <w:t>в</w:t>
      </w:r>
      <w:r>
        <w:t></w:t>
      </w:r>
      <w:r>
        <w:rPr>
          <w:rFonts w:hint="eastAsia"/>
        </w:rPr>
        <w:t>сущность</w:t>
      </w:r>
      <w:r>
        <w:t></w:t>
      </w:r>
      <w:r>
        <w:rPr>
          <w:rFonts w:hint="eastAsia"/>
        </w:rPr>
        <w:t>понятия</w:t>
      </w:r>
      <w:r>
        <w:t></w:t>
      </w:r>
      <w:r>
        <w:t></w:t>
      </w:r>
      <w:r>
        <w:rPr>
          <w:rFonts w:hint="eastAsia"/>
        </w:rPr>
        <w:t>вычленение</w:t>
      </w:r>
      <w:r>
        <w:t></w:t>
      </w:r>
      <w:r>
        <w:rPr>
          <w:rFonts w:hint="eastAsia"/>
        </w:rPr>
        <w:t>его</w:t>
      </w:r>
      <w:r>
        <w:t></w:t>
      </w:r>
      <w:r>
        <w:rPr>
          <w:rFonts w:hint="eastAsia"/>
        </w:rPr>
        <w:t>отдельных</w:t>
      </w:r>
      <w:r>
        <w:t></w:t>
      </w:r>
      <w:r>
        <w:rPr>
          <w:rFonts w:hint="eastAsia"/>
        </w:rPr>
        <w:t>сторон</w:t>
      </w:r>
      <w:r>
        <w:t></w:t>
      </w:r>
      <w:r>
        <w:rPr>
          <w:rFonts w:hint="eastAsia"/>
        </w:rPr>
        <w:t>ведет</w:t>
      </w:r>
      <w:r>
        <w:t></w:t>
      </w:r>
      <w:r>
        <w:rPr>
          <w:rFonts w:hint="eastAsia"/>
        </w:rPr>
        <w:t>к</w:t>
      </w:r>
      <w:r>
        <w:t></w:t>
      </w:r>
      <w:r>
        <w:rPr>
          <w:rFonts w:hint="eastAsia"/>
        </w:rPr>
        <w:t>усложнению</w:t>
      </w:r>
      <w:r>
        <w:t></w:t>
      </w:r>
      <w:r>
        <w:rPr>
          <w:rFonts w:hint="eastAsia"/>
        </w:rPr>
        <w:t>системы</w:t>
      </w:r>
      <w:r>
        <w:t></w:t>
      </w:r>
      <w:r>
        <w:rPr>
          <w:rFonts w:hint="eastAsia"/>
        </w:rPr>
        <w:t>терминов</w:t>
      </w:r>
      <w:r>
        <w:t></w:t>
      </w:r>
      <w:r>
        <w:t></w:t>
      </w:r>
      <w:r>
        <w:rPr>
          <w:rFonts w:hint="eastAsia"/>
        </w:rPr>
        <w:t>Достаточно</w:t>
      </w:r>
      <w:r>
        <w:t></w:t>
      </w:r>
      <w:r>
        <w:rPr>
          <w:rFonts w:hint="eastAsia"/>
        </w:rPr>
        <w:t>сказать</w:t>
      </w:r>
      <w:r>
        <w:t></w:t>
      </w:r>
      <w:r>
        <w:t></w:t>
      </w:r>
      <w:r>
        <w:rPr>
          <w:rFonts w:hint="eastAsia"/>
        </w:rPr>
        <w:t>что</w:t>
      </w:r>
      <w:r>
        <w:t></w:t>
      </w:r>
      <w:r>
        <w:rPr>
          <w:rFonts w:hint="eastAsia"/>
        </w:rPr>
        <w:t>в</w:t>
      </w:r>
      <w:r>
        <w:t></w:t>
      </w:r>
      <w:r>
        <w:rPr>
          <w:rFonts w:hint="eastAsia"/>
        </w:rPr>
        <w:t>на</w:t>
      </w:r>
      <w:r>
        <w:t></w:t>
      </w:r>
      <w:r>
        <w:rPr>
          <w:rFonts w:hint="eastAsia"/>
        </w:rPr>
        <w:t>чале</w:t>
      </w:r>
      <w:r>
        <w:t></w:t>
      </w:r>
      <w:r>
        <w:t></w:t>
      </w:r>
      <w:r>
        <w:t></w:t>
      </w:r>
      <w:r>
        <w:t></w:t>
      </w:r>
      <w:r>
        <w:rPr>
          <w:rFonts w:hint="eastAsia"/>
        </w:rPr>
        <w:t>столетия</w:t>
      </w:r>
      <w:r>
        <w:t></w:t>
      </w:r>
      <w:r>
        <w:rPr>
          <w:rFonts w:hint="eastAsia"/>
        </w:rPr>
        <w:t>в</w:t>
      </w:r>
      <w:r>
        <w:t></w:t>
      </w:r>
      <w:r>
        <w:rPr>
          <w:rFonts w:hint="eastAsia"/>
        </w:rPr>
        <w:t>ней</w:t>
      </w:r>
      <w:r>
        <w:t></w:t>
      </w:r>
      <w:r>
        <w:rPr>
          <w:rFonts w:hint="eastAsia"/>
        </w:rPr>
        <w:t>не</w:t>
      </w:r>
      <w:r>
        <w:t></w:t>
      </w:r>
      <w:r>
        <w:rPr>
          <w:rFonts w:hint="eastAsia"/>
        </w:rPr>
        <w:t>было</w:t>
      </w:r>
      <w:r>
        <w:t></w:t>
      </w:r>
      <w:r>
        <w:rPr>
          <w:rFonts w:hint="eastAsia"/>
        </w:rPr>
        <w:t>словосочетаний</w:t>
      </w:r>
      <w:r>
        <w:t></w:t>
      </w:r>
      <w:r>
        <w:rPr>
          <w:rFonts w:hint="eastAsia"/>
        </w:rPr>
        <w:t>с</w:t>
      </w:r>
      <w:r>
        <w:t></w:t>
      </w:r>
      <w:r>
        <w:rPr>
          <w:rFonts w:hint="eastAsia"/>
        </w:rPr>
        <w:t>отглагольными</w:t>
      </w:r>
      <w:r>
        <w:t></w:t>
      </w:r>
      <w:r>
        <w:rPr>
          <w:rFonts w:hint="eastAsia"/>
        </w:rPr>
        <w:t>существи</w:t>
      </w:r>
      <w:r>
        <w:t></w:t>
      </w:r>
      <w:r>
        <w:rPr>
          <w:rFonts w:hint="eastAsia"/>
        </w:rPr>
        <w:t>тельными</w:t>
      </w:r>
      <w:r>
        <w:t></w:t>
      </w:r>
      <w:r>
        <w:rPr>
          <w:rFonts w:hint="eastAsia"/>
        </w:rPr>
        <w:t>типа</w:t>
      </w:r>
      <w:r>
        <w:t></w:t>
      </w:r>
      <w:r>
        <w:rPr>
          <w:rFonts w:hint="eastAsia"/>
        </w:rPr>
        <w:t>ведение</w:t>
      </w:r>
      <w:r>
        <w:t></w:t>
      </w:r>
      <w:r>
        <w:rPr>
          <w:rFonts w:hint="eastAsia"/>
        </w:rPr>
        <w:t>мяча</w:t>
      </w:r>
      <w:r>
        <w:t></w:t>
      </w:r>
      <w:r>
        <w:t></w:t>
      </w:r>
      <w:r>
        <w:rPr>
          <w:rFonts w:hint="eastAsia"/>
        </w:rPr>
        <w:t>остановка</w:t>
      </w:r>
      <w:r>
        <w:t></w:t>
      </w:r>
      <w:r>
        <w:rPr>
          <w:rFonts w:hint="eastAsia"/>
        </w:rPr>
        <w:t>мяча</w:t>
      </w:r>
      <w:r>
        <w:t></w:t>
      </w:r>
      <w:r>
        <w:rPr>
          <w:rFonts w:hint="eastAsia"/>
        </w:rPr>
        <w:t>и</w:t>
      </w:r>
      <w:r>
        <w:t></w:t>
      </w:r>
      <w:r>
        <w:rPr>
          <w:rFonts w:hint="eastAsia"/>
        </w:rPr>
        <w:t>т</w:t>
      </w:r>
      <w:r>
        <w:t></w:t>
      </w:r>
      <w:r>
        <w:rPr>
          <w:rFonts w:hint="eastAsia"/>
        </w:rPr>
        <w:t>д</w:t>
      </w:r>
      <w:r>
        <w:t></w:t>
      </w:r>
      <w:r>
        <w:t></w:t>
      </w:r>
      <w:r>
        <w:rPr>
          <w:rFonts w:hint="eastAsia"/>
        </w:rPr>
        <w:t>Эти</w:t>
      </w:r>
      <w:r>
        <w:t></w:t>
      </w:r>
      <w:r>
        <w:rPr>
          <w:rFonts w:hint="eastAsia"/>
        </w:rPr>
        <w:t>термины</w:t>
      </w:r>
      <w:r>
        <w:t></w:t>
      </w:r>
      <w:r>
        <w:rPr>
          <w:rFonts w:hint="eastAsia"/>
        </w:rPr>
        <w:t>были</w:t>
      </w:r>
      <w:r>
        <w:t></w:t>
      </w:r>
      <w:r>
        <w:rPr>
          <w:rFonts w:hint="eastAsia"/>
        </w:rPr>
        <w:t>обра</w:t>
      </w:r>
      <w:r>
        <w:t></w:t>
      </w:r>
      <w:r>
        <w:rPr>
          <w:rFonts w:hint="eastAsia"/>
        </w:rPr>
        <w:t>зованы</w:t>
      </w:r>
      <w:r>
        <w:t></w:t>
      </w:r>
      <w:r>
        <w:rPr>
          <w:rFonts w:hint="eastAsia"/>
        </w:rPr>
        <w:t>от</w:t>
      </w:r>
      <w:r>
        <w:t></w:t>
      </w:r>
      <w:r>
        <w:rPr>
          <w:rFonts w:hint="eastAsia"/>
        </w:rPr>
        <w:t>глагольных</w:t>
      </w:r>
      <w:r>
        <w:t></w:t>
      </w:r>
      <w:r>
        <w:rPr>
          <w:rFonts w:hint="eastAsia"/>
        </w:rPr>
        <w:t>терминосочетаний</w:t>
      </w:r>
      <w:r>
        <w:t></w:t>
      </w:r>
      <w:r>
        <w:t></w:t>
      </w:r>
      <w:r>
        <w:rPr>
          <w:rFonts w:hint="eastAsia"/>
        </w:rPr>
        <w:t>таких</w:t>
      </w:r>
      <w:r>
        <w:t></w:t>
      </w:r>
      <w:r>
        <w:rPr>
          <w:rFonts w:hint="eastAsia"/>
        </w:rPr>
        <w:t>как</w:t>
      </w:r>
      <w:r>
        <w:t></w:t>
      </w:r>
      <w:r>
        <w:rPr>
          <w:rFonts w:hint="eastAsia"/>
        </w:rPr>
        <w:t>вести</w:t>
      </w:r>
      <w:r>
        <w:t></w:t>
      </w:r>
      <w:r>
        <w:rPr>
          <w:rFonts w:hint="eastAsia"/>
        </w:rPr>
        <w:t>мяч</w:t>
      </w:r>
      <w:r>
        <w:t></w:t>
      </w:r>
      <w:r>
        <w:t></w:t>
      </w:r>
      <w:r>
        <w:rPr>
          <w:rFonts w:hint="eastAsia"/>
        </w:rPr>
        <w:t>останавли</w:t>
      </w:r>
      <w:r>
        <w:t></w:t>
      </w:r>
      <w:r>
        <w:rPr>
          <w:rFonts w:hint="eastAsia"/>
        </w:rPr>
        <w:t>вать</w:t>
      </w:r>
      <w:r>
        <w:t></w:t>
      </w:r>
      <w:r>
        <w:rPr>
          <w:rFonts w:hint="eastAsia"/>
        </w:rPr>
        <w:t>мяч</w:t>
      </w:r>
      <w:r>
        <w:t></w:t>
      </w:r>
      <w:r>
        <w:t></w:t>
      </w:r>
      <w:r>
        <w:rPr>
          <w:rFonts w:hint="eastAsia"/>
        </w:rPr>
        <w:t>обозначающих</w:t>
      </w:r>
      <w:r>
        <w:t></w:t>
      </w:r>
      <w:r>
        <w:rPr>
          <w:rFonts w:hint="eastAsia"/>
        </w:rPr>
        <w:t>конкретные</w:t>
      </w:r>
      <w:r>
        <w:t></w:t>
      </w:r>
      <w:r>
        <w:rPr>
          <w:rFonts w:hint="eastAsia"/>
        </w:rPr>
        <w:t>действия</w:t>
      </w:r>
      <w:r>
        <w:t></w:t>
      </w:r>
      <w:r>
        <w:t></w:t>
      </w:r>
      <w:r>
        <w:rPr>
          <w:rFonts w:hint="eastAsia"/>
        </w:rPr>
        <w:t>Однако</w:t>
      </w:r>
      <w:r>
        <w:t></w:t>
      </w:r>
      <w:r>
        <w:rPr>
          <w:rFonts w:hint="eastAsia"/>
        </w:rPr>
        <w:t>в</w:t>
      </w:r>
      <w:r>
        <w:t></w:t>
      </w:r>
      <w:r>
        <w:rPr>
          <w:rFonts w:hint="eastAsia"/>
        </w:rPr>
        <w:t>современной</w:t>
      </w:r>
      <w:r>
        <w:t></w:t>
      </w:r>
      <w:r>
        <w:rPr>
          <w:rFonts w:hint="eastAsia"/>
        </w:rPr>
        <w:t>терминологии</w:t>
      </w:r>
      <w:r>
        <w:t></w:t>
      </w:r>
      <w:r>
        <w:rPr>
          <w:rFonts w:hint="eastAsia"/>
        </w:rPr>
        <w:t>первичными</w:t>
      </w:r>
      <w:r>
        <w:t></w:t>
      </w:r>
      <w:r>
        <w:t></w:t>
      </w:r>
      <w:r>
        <w:rPr>
          <w:rFonts w:hint="eastAsia"/>
        </w:rPr>
        <w:t>производящими</w:t>
      </w:r>
      <w:r>
        <w:t></w:t>
      </w:r>
      <w:r>
        <w:rPr>
          <w:rFonts w:hint="eastAsia"/>
        </w:rPr>
        <w:t>воспринимаются</w:t>
      </w:r>
      <w:r>
        <w:t></w:t>
      </w:r>
      <w:r>
        <w:rPr>
          <w:rFonts w:hint="eastAsia"/>
        </w:rPr>
        <w:t>именно</w:t>
      </w:r>
      <w:r>
        <w:t></w:t>
      </w:r>
      <w:r>
        <w:rPr>
          <w:rFonts w:hint="eastAsia"/>
        </w:rPr>
        <w:t>терми</w:t>
      </w:r>
      <w:r>
        <w:t></w:t>
      </w:r>
      <w:r>
        <w:rPr>
          <w:rFonts w:hint="eastAsia"/>
        </w:rPr>
        <w:t>ны</w:t>
      </w:r>
      <w:r>
        <w:t></w:t>
      </w:r>
      <w:r>
        <w:rPr>
          <w:rFonts w:hint="eastAsia"/>
        </w:rPr>
        <w:t>с</w:t>
      </w:r>
      <w:r>
        <w:t></w:t>
      </w:r>
      <w:r>
        <w:rPr>
          <w:rFonts w:hint="eastAsia"/>
        </w:rPr>
        <w:t>главным</w:t>
      </w:r>
      <w:r>
        <w:t></w:t>
      </w:r>
      <w:r>
        <w:rPr>
          <w:rFonts w:hint="eastAsia"/>
        </w:rPr>
        <w:t>словом</w:t>
      </w:r>
      <w:r>
        <w:t></w:t>
      </w:r>
      <w:r>
        <w:rPr>
          <w:rFonts w:hint="eastAsia"/>
        </w:rPr>
        <w:t>существительным</w:t>
      </w:r>
      <w:r>
        <w:t></w:t>
      </w:r>
      <w:r>
        <w:t></w:t>
      </w:r>
      <w:r>
        <w:rPr>
          <w:rFonts w:hint="eastAsia"/>
        </w:rPr>
        <w:t>обозначающим</w:t>
      </w:r>
      <w:r>
        <w:t></w:t>
      </w:r>
      <w:r>
        <w:rPr>
          <w:rFonts w:hint="eastAsia"/>
        </w:rPr>
        <w:t>опредмеченное</w:t>
      </w:r>
      <w:r>
        <w:t></w:t>
      </w:r>
      <w:r>
        <w:rPr>
          <w:rFonts w:hint="eastAsia"/>
        </w:rPr>
        <w:t>дей</w:t>
      </w:r>
      <w:r>
        <w:t></w:t>
      </w:r>
      <w:r>
        <w:rPr>
          <w:rFonts w:hint="eastAsia"/>
        </w:rPr>
        <w:t>ствие</w:t>
      </w:r>
      <w:r>
        <w:t></w:t>
      </w:r>
      <w:r>
        <w:t></w:t>
      </w:r>
      <w:r>
        <w:rPr>
          <w:rFonts w:hint="eastAsia"/>
        </w:rPr>
        <w:t>т</w:t>
      </w:r>
      <w:r>
        <w:t></w:t>
      </w:r>
      <w:r>
        <w:rPr>
          <w:rFonts w:hint="eastAsia"/>
        </w:rPr>
        <w:t>е</w:t>
      </w:r>
      <w:r>
        <w:t></w:t>
      </w:r>
      <w:r>
        <w:t></w:t>
      </w:r>
      <w:r>
        <w:rPr>
          <w:rFonts w:hint="eastAsia"/>
        </w:rPr>
        <w:t>термины</w:t>
      </w:r>
      <w:r>
        <w:t></w:t>
      </w:r>
      <w:r>
        <w:rPr>
          <w:rFonts w:hint="eastAsia"/>
        </w:rPr>
        <w:t>более</w:t>
      </w:r>
      <w:r>
        <w:t></w:t>
      </w:r>
      <w:r>
        <w:rPr>
          <w:rFonts w:hint="eastAsia"/>
        </w:rPr>
        <w:t>абстрактные</w:t>
      </w:r>
      <w:r>
        <w:t></w:t>
      </w:r>
      <w:r>
        <w:t></w:t>
      </w:r>
      <w:r>
        <w:rPr>
          <w:rFonts w:hint="eastAsia"/>
        </w:rPr>
        <w:t>Произошел</w:t>
      </w:r>
      <w:r>
        <w:t></w:t>
      </w:r>
      <w:r>
        <w:rPr>
          <w:rFonts w:hint="eastAsia"/>
        </w:rPr>
        <w:t>процесс</w:t>
      </w:r>
      <w:r>
        <w:t></w:t>
      </w:r>
      <w:r>
        <w:rPr>
          <w:rFonts w:hint="eastAsia"/>
        </w:rPr>
        <w:t>обратной</w:t>
      </w:r>
      <w:r>
        <w:t></w:t>
      </w:r>
      <w:r>
        <w:rPr>
          <w:rFonts w:hint="eastAsia"/>
        </w:rPr>
        <w:t>дерива</w:t>
      </w:r>
      <w:r>
        <w:t></w:t>
      </w:r>
      <w:r>
        <w:rPr>
          <w:rFonts w:hint="eastAsia"/>
        </w:rPr>
        <w:t>ции</w:t>
      </w:r>
      <w:r>
        <w:t></w:t>
      </w:r>
      <w:r>
        <w:t></w:t>
      </w:r>
      <w:r>
        <w:rPr>
          <w:rFonts w:hint="eastAsia"/>
        </w:rPr>
        <w:t>редеривации</w:t>
      </w:r>
      <w:r>
        <w:t></w:t>
      </w:r>
      <w:r>
        <w:t></w:t>
      </w:r>
      <w:r>
        <w:t></w:t>
      </w:r>
      <w:r>
        <w:rPr>
          <w:rFonts w:hint="eastAsia"/>
        </w:rPr>
        <w:t>который</w:t>
      </w:r>
      <w:r>
        <w:t></w:t>
      </w:r>
      <w:r>
        <w:rPr>
          <w:rFonts w:hint="eastAsia"/>
        </w:rPr>
        <w:t>проявляется</w:t>
      </w:r>
      <w:r>
        <w:t></w:t>
      </w:r>
      <w:r>
        <w:rPr>
          <w:rFonts w:hint="eastAsia"/>
        </w:rPr>
        <w:t>и</w:t>
      </w:r>
      <w:r>
        <w:t></w:t>
      </w:r>
      <w:r>
        <w:rPr>
          <w:rFonts w:hint="eastAsia"/>
        </w:rPr>
        <w:t>в</w:t>
      </w:r>
      <w:r>
        <w:t></w:t>
      </w:r>
      <w:r>
        <w:rPr>
          <w:rFonts w:hint="eastAsia"/>
        </w:rPr>
        <w:t>случае</w:t>
      </w:r>
      <w:r>
        <w:t></w:t>
      </w:r>
      <w:r>
        <w:rPr>
          <w:rFonts w:hint="eastAsia"/>
        </w:rPr>
        <w:t>с</w:t>
      </w:r>
      <w:r>
        <w:t></w:t>
      </w:r>
      <w:r>
        <w:rPr>
          <w:rFonts w:hint="eastAsia"/>
        </w:rPr>
        <w:t>простыми</w:t>
      </w:r>
      <w:r>
        <w:t></w:t>
      </w:r>
      <w:r>
        <w:rPr>
          <w:rFonts w:hint="eastAsia"/>
        </w:rPr>
        <w:t>терминами</w:t>
      </w:r>
      <w:r>
        <w:t></w:t>
      </w:r>
      <w:r>
        <w:t></w:t>
      </w:r>
      <w:r>
        <w:rPr>
          <w:rFonts w:hint="eastAsia"/>
        </w:rPr>
        <w:t>маневрирование</w:t>
      </w:r>
      <w:r>
        <w:t></w:t>
      </w:r>
      <w:r>
        <w:t></w:t>
      </w:r>
      <w:r>
        <w:t></w:t>
      </w:r>
      <w:r>
        <w:rPr>
          <w:rFonts w:hint="eastAsia"/>
        </w:rPr>
        <w:t>маневрировать</w:t>
      </w:r>
      <w:r>
        <w:t></w:t>
      </w:r>
      <w:r>
        <w:t></w:t>
      </w:r>
      <w:r>
        <w:t></w:t>
      </w:r>
      <w:r>
        <w:rPr>
          <w:rFonts w:hint="eastAsia"/>
        </w:rPr>
        <w:t>Наличи</w:t>
      </w:r>
      <w:r>
        <w:rPr>
          <w:rFonts w:hint="eastAsia"/>
        </w:rPr>
        <w:lastRenderedPageBreak/>
        <w:t>е</w:t>
      </w:r>
      <w:r>
        <w:t></w:t>
      </w:r>
      <w:r>
        <w:rPr>
          <w:rFonts w:hint="eastAsia"/>
        </w:rPr>
        <w:t>терминологических</w:t>
      </w:r>
      <w:r>
        <w:t></w:t>
      </w:r>
      <w:r>
        <w:rPr>
          <w:rFonts w:hint="eastAsia"/>
        </w:rPr>
        <w:t>пар</w:t>
      </w:r>
      <w:r>
        <w:t></w:t>
      </w:r>
      <w:r>
        <w:t></w:t>
      </w:r>
      <w:r>
        <w:rPr>
          <w:rFonts w:hint="eastAsia"/>
        </w:rPr>
        <w:t>в</w:t>
      </w:r>
      <w:r>
        <w:t></w:t>
      </w:r>
      <w:r>
        <w:rPr>
          <w:rFonts w:hint="eastAsia"/>
        </w:rPr>
        <w:t>кото</w:t>
      </w:r>
      <w:r>
        <w:t></w:t>
      </w:r>
      <w:r>
        <w:rPr>
          <w:rFonts w:hint="eastAsia"/>
        </w:rPr>
        <w:t>рых</w:t>
      </w:r>
      <w:r>
        <w:t></w:t>
      </w:r>
      <w:r>
        <w:rPr>
          <w:rFonts w:hint="eastAsia"/>
        </w:rPr>
        <w:t>изменилось</w:t>
      </w:r>
      <w:r>
        <w:t></w:t>
      </w:r>
      <w:r>
        <w:rPr>
          <w:rFonts w:hint="eastAsia"/>
        </w:rPr>
        <w:t>направление</w:t>
      </w:r>
      <w:r>
        <w:t></w:t>
      </w:r>
      <w:r>
        <w:rPr>
          <w:rFonts w:hint="eastAsia"/>
        </w:rPr>
        <w:t>словообразовательной</w:t>
      </w:r>
      <w:r>
        <w:t></w:t>
      </w:r>
      <w:r>
        <w:rPr>
          <w:rFonts w:hint="eastAsia"/>
        </w:rPr>
        <w:t>производности</w:t>
      </w:r>
      <w:r>
        <w:t></w:t>
      </w:r>
      <w:r>
        <w:t></w:t>
      </w:r>
      <w:r>
        <w:rPr>
          <w:rFonts w:hint="eastAsia"/>
        </w:rPr>
        <w:t>следует</w:t>
      </w:r>
      <w:r>
        <w:t></w:t>
      </w:r>
      <w:r>
        <w:rPr>
          <w:rFonts w:hint="eastAsia"/>
        </w:rPr>
        <w:t>признать</w:t>
      </w:r>
      <w:r>
        <w:t></w:t>
      </w:r>
      <w:r>
        <w:rPr>
          <w:rFonts w:hint="eastAsia"/>
        </w:rPr>
        <w:t>отличительной</w:t>
      </w:r>
      <w:r>
        <w:t></w:t>
      </w:r>
      <w:r>
        <w:rPr>
          <w:rFonts w:hint="eastAsia"/>
        </w:rPr>
        <w:t>чертой</w:t>
      </w:r>
      <w:r>
        <w:t></w:t>
      </w:r>
      <w:r>
        <w:rPr>
          <w:rFonts w:hint="eastAsia"/>
        </w:rPr>
        <w:t>футбольной</w:t>
      </w:r>
      <w:r>
        <w:t></w:t>
      </w:r>
      <w:r>
        <w:rPr>
          <w:rFonts w:hint="eastAsia"/>
        </w:rPr>
        <w:t>терминосистемы</w:t>
      </w:r>
      <w:r>
        <w:t></w:t>
      </w:r>
    </w:p>
    <w:p w:rsidR="00144ED7" w:rsidRDefault="00144ED7" w:rsidP="00144ED7">
      <w:r>
        <w:t></w:t>
      </w:r>
      <w:r>
        <w:t></w:t>
      </w:r>
      <w:r>
        <w:tab/>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за</w:t>
      </w:r>
      <w:r>
        <w:t></w:t>
      </w:r>
      <w:r>
        <w:rPr>
          <w:rFonts w:hint="eastAsia"/>
        </w:rPr>
        <w:t>сто</w:t>
      </w:r>
      <w:r>
        <w:t></w:t>
      </w:r>
      <w:r>
        <w:rPr>
          <w:rFonts w:hint="eastAsia"/>
        </w:rPr>
        <w:t>лет</w:t>
      </w:r>
      <w:r>
        <w:t></w:t>
      </w:r>
      <w:r>
        <w:rPr>
          <w:rFonts w:hint="eastAsia"/>
        </w:rPr>
        <w:t>произошло</w:t>
      </w:r>
      <w:r>
        <w:t></w:t>
      </w:r>
      <w:r>
        <w:rPr>
          <w:rFonts w:hint="eastAsia"/>
        </w:rPr>
        <w:t>существенное</w:t>
      </w:r>
      <w:r>
        <w:t></w:t>
      </w:r>
      <w:r>
        <w:rPr>
          <w:rFonts w:hint="eastAsia"/>
        </w:rPr>
        <w:t>расширение</w:t>
      </w:r>
      <w:r>
        <w:t></w:t>
      </w:r>
      <w:r>
        <w:rPr>
          <w:rFonts w:hint="eastAsia"/>
        </w:rPr>
        <w:t>терминосистемы</w:t>
      </w:r>
      <w:r>
        <w:t></w:t>
      </w:r>
      <w:r>
        <w:rPr>
          <w:rFonts w:hint="eastAsia"/>
        </w:rPr>
        <w:t>“Футбол”</w:t>
      </w:r>
      <w:r>
        <w:t></w:t>
      </w:r>
      <w:r>
        <w:t></w:t>
      </w:r>
      <w:r>
        <w:rPr>
          <w:rFonts w:hint="eastAsia"/>
        </w:rPr>
        <w:t>её</w:t>
      </w:r>
      <w:r>
        <w:t></w:t>
      </w:r>
      <w:r>
        <w:rPr>
          <w:rFonts w:hint="eastAsia"/>
        </w:rPr>
        <w:t>базовый</w:t>
      </w:r>
      <w:r>
        <w:t></w:t>
      </w:r>
      <w:r>
        <w:rPr>
          <w:rFonts w:hint="eastAsia"/>
        </w:rPr>
        <w:t>состав</w:t>
      </w:r>
      <w:r>
        <w:t></w:t>
      </w:r>
      <w:r>
        <w:rPr>
          <w:rFonts w:hint="eastAsia"/>
        </w:rPr>
        <w:t>не</w:t>
      </w:r>
      <w:r>
        <w:t></w:t>
      </w:r>
      <w:r>
        <w:rPr>
          <w:rFonts w:hint="eastAsia"/>
        </w:rPr>
        <w:t>претерпел</w:t>
      </w:r>
      <w:r>
        <w:t></w:t>
      </w:r>
      <w:r>
        <w:rPr>
          <w:rFonts w:hint="eastAsia"/>
        </w:rPr>
        <w:t>изменений</w:t>
      </w:r>
      <w:r>
        <w:t></w:t>
      </w:r>
      <w:r>
        <w:t></w:t>
      </w:r>
      <w:r>
        <w:rPr>
          <w:rFonts w:hint="eastAsia"/>
        </w:rPr>
        <w:t>он</w:t>
      </w:r>
      <w:r>
        <w:t></w:t>
      </w:r>
      <w:r>
        <w:rPr>
          <w:rFonts w:hint="eastAsia"/>
        </w:rPr>
        <w:t>по</w:t>
      </w:r>
      <w:r>
        <w:t></w:t>
      </w:r>
      <w:r>
        <w:t></w:t>
      </w:r>
      <w:r>
        <w:rPr>
          <w:rFonts w:hint="eastAsia"/>
        </w:rPr>
        <w:t>прежнему</w:t>
      </w:r>
      <w:r>
        <w:t></w:t>
      </w:r>
      <w:r>
        <w:rPr>
          <w:rFonts w:hint="eastAsia"/>
        </w:rPr>
        <w:t>включает</w:t>
      </w:r>
      <w:r>
        <w:t></w:t>
      </w:r>
      <w:r>
        <w:t></w:t>
      </w:r>
      <w:r>
        <w:t></w:t>
      </w:r>
      <w:r>
        <w:t></w:t>
      </w:r>
      <w:r>
        <w:rPr>
          <w:rFonts w:hint="eastAsia"/>
        </w:rPr>
        <w:t>терминоединиц</w:t>
      </w:r>
      <w:r>
        <w:t></w:t>
      </w:r>
      <w:r>
        <w:t></w:t>
      </w:r>
      <w:r>
        <w:rPr>
          <w:rFonts w:hint="eastAsia"/>
        </w:rPr>
        <w:t>футбол</w:t>
      </w:r>
      <w:r>
        <w:t></w:t>
      </w:r>
      <w:r>
        <w:t></w:t>
      </w:r>
      <w:r>
        <w:rPr>
          <w:rFonts w:hint="eastAsia"/>
        </w:rPr>
        <w:t>игра</w:t>
      </w:r>
      <w:r>
        <w:t></w:t>
      </w:r>
      <w:r>
        <w:t></w:t>
      </w:r>
      <w:r>
        <w:rPr>
          <w:rFonts w:hint="eastAsia"/>
        </w:rPr>
        <w:t>мяч</w:t>
      </w:r>
      <w:r>
        <w:t></w:t>
      </w:r>
      <w:r>
        <w:t></w:t>
      </w:r>
      <w:r>
        <w:rPr>
          <w:rFonts w:hint="eastAsia"/>
        </w:rPr>
        <w:t>поле</w:t>
      </w:r>
      <w:r>
        <w:t></w:t>
      </w:r>
      <w:r>
        <w:t></w:t>
      </w:r>
      <w:r>
        <w:rPr>
          <w:rFonts w:hint="eastAsia"/>
        </w:rPr>
        <w:t>игрок</w:t>
      </w:r>
      <w:r>
        <w:t></w:t>
      </w:r>
      <w:r>
        <w:t></w:t>
      </w:r>
      <w:r>
        <w:rPr>
          <w:rFonts w:hint="eastAsia"/>
        </w:rPr>
        <w:t>команда</w:t>
      </w:r>
      <w:r>
        <w:t></w:t>
      </w:r>
      <w:r>
        <w:t></w:t>
      </w:r>
      <w:r>
        <w:rPr>
          <w:rFonts w:hint="eastAsia"/>
        </w:rPr>
        <w:t>ворота</w:t>
      </w:r>
      <w:r>
        <w:t></w:t>
      </w:r>
      <w:r>
        <w:t></w:t>
      </w:r>
      <w:r>
        <w:rPr>
          <w:rFonts w:hint="eastAsia"/>
        </w:rPr>
        <w:t>гол</w:t>
      </w:r>
      <w:r>
        <w:t></w:t>
      </w:r>
      <w:r>
        <w:t></w:t>
      </w:r>
      <w:r>
        <w:rPr>
          <w:rFonts w:hint="eastAsia"/>
        </w:rPr>
        <w:t>удар</w:t>
      </w:r>
      <w:r>
        <w:t></w:t>
      </w:r>
      <w:r>
        <w:t></w:t>
      </w:r>
      <w:r>
        <w:rPr>
          <w:rFonts w:hint="eastAsia"/>
        </w:rPr>
        <w:t>правила</w:t>
      </w:r>
      <w:r>
        <w:t></w:t>
      </w:r>
      <w:r>
        <w:rPr>
          <w:rFonts w:hint="eastAsia"/>
        </w:rPr>
        <w:t>игры</w:t>
      </w:r>
      <w:r>
        <w:t></w:t>
      </w:r>
      <w:r>
        <w:t></w:t>
      </w:r>
      <w:r>
        <w:rPr>
          <w:rFonts w:hint="eastAsia"/>
        </w:rPr>
        <w:t>тактика</w:t>
      </w:r>
      <w:r>
        <w:t></w:t>
      </w:r>
      <w:r>
        <w:t></w:t>
      </w:r>
      <w:r>
        <w:rPr>
          <w:rFonts w:hint="eastAsia"/>
        </w:rPr>
        <w:t>техника</w:t>
      </w:r>
      <w:r>
        <w:t></w:t>
      </w:r>
      <w:r>
        <w:t></w:t>
      </w:r>
      <w:r>
        <w:rPr>
          <w:rFonts w:hint="eastAsia"/>
        </w:rPr>
        <w:t>играть</w:t>
      </w:r>
      <w:r>
        <w:t></w:t>
      </w:r>
      <w:r>
        <w:t></w:t>
      </w:r>
      <w:r>
        <w:rPr>
          <w:rFonts w:hint="eastAsia"/>
        </w:rPr>
        <w:t>бить</w:t>
      </w:r>
      <w:r>
        <w:t></w:t>
      </w:r>
      <w:r>
        <w:t></w:t>
      </w:r>
      <w:r>
        <w:t></w:t>
      </w:r>
      <w:r>
        <w:rPr>
          <w:rFonts w:hint="eastAsia"/>
        </w:rPr>
        <w:t>Сохранились</w:t>
      </w:r>
      <w:r>
        <w:t></w:t>
      </w:r>
      <w:r>
        <w:rPr>
          <w:rFonts w:hint="eastAsia"/>
        </w:rPr>
        <w:t>и</w:t>
      </w:r>
      <w:r>
        <w:t></w:t>
      </w:r>
      <w:r>
        <w:rPr>
          <w:rFonts w:hint="eastAsia"/>
        </w:rPr>
        <w:t>все</w:t>
      </w:r>
      <w:r>
        <w:t></w:t>
      </w:r>
      <w:r>
        <w:rPr>
          <w:rFonts w:hint="eastAsia"/>
        </w:rPr>
        <w:t>основные</w:t>
      </w:r>
      <w:r>
        <w:t></w:t>
      </w:r>
      <w:r>
        <w:rPr>
          <w:rFonts w:hint="eastAsia"/>
        </w:rPr>
        <w:t>тематические</w:t>
      </w:r>
      <w:r>
        <w:t></w:t>
      </w:r>
      <w:r>
        <w:rPr>
          <w:rFonts w:hint="eastAsia"/>
        </w:rPr>
        <w:t>группы</w:t>
      </w:r>
      <w:r>
        <w:t></w:t>
      </w:r>
      <w:r>
        <w:rPr>
          <w:rFonts w:hint="eastAsia"/>
        </w:rPr>
        <w:t>терминов</w:t>
      </w:r>
      <w:r>
        <w:t></w:t>
      </w:r>
      <w:r>
        <w:t></w:t>
      </w:r>
      <w:r>
        <w:t></w:t>
      </w:r>
      <w:r>
        <w:t></w:t>
      </w:r>
      <w:r>
        <w:t></w:t>
      </w:r>
      <w:r>
        <w:rPr>
          <w:rFonts w:hint="eastAsia"/>
        </w:rPr>
        <w:t>обозначения</w:t>
      </w:r>
      <w:r>
        <w:t></w:t>
      </w:r>
      <w:r>
        <w:rPr>
          <w:rFonts w:hint="eastAsia"/>
        </w:rPr>
        <w:t>участников</w:t>
      </w:r>
      <w:r>
        <w:t></w:t>
      </w:r>
      <w:r>
        <w:rPr>
          <w:rFonts w:hint="eastAsia"/>
        </w:rPr>
        <w:t>игры</w:t>
      </w:r>
      <w:r>
        <w:t></w:t>
      </w:r>
      <w:r>
        <w:t></w:t>
      </w:r>
      <w:r>
        <w:t></w:t>
      </w:r>
      <w:r>
        <w:t></w:t>
      </w:r>
      <w:r>
        <w:t></w:t>
      </w:r>
      <w:r>
        <w:rPr>
          <w:rFonts w:hint="eastAsia"/>
        </w:rPr>
        <w:t>наименования</w:t>
      </w:r>
      <w:r>
        <w:t></w:t>
      </w:r>
      <w:r>
        <w:rPr>
          <w:rFonts w:hint="eastAsia"/>
        </w:rPr>
        <w:t>футбольных</w:t>
      </w:r>
      <w:r>
        <w:t></w:t>
      </w:r>
      <w:r>
        <w:rPr>
          <w:rFonts w:hint="eastAsia"/>
        </w:rPr>
        <w:t>объединений</w:t>
      </w:r>
      <w:r>
        <w:t></w:t>
      </w:r>
      <w:r>
        <w:t></w:t>
      </w:r>
      <w:r>
        <w:t></w:t>
      </w:r>
      <w:r>
        <w:t></w:t>
      </w:r>
      <w:r>
        <w:t></w:t>
      </w:r>
      <w:r>
        <w:rPr>
          <w:rFonts w:hint="eastAsia"/>
        </w:rPr>
        <w:t>наименования</w:t>
      </w:r>
      <w:r>
        <w:t></w:t>
      </w:r>
      <w:r>
        <w:rPr>
          <w:rFonts w:hint="eastAsia"/>
        </w:rPr>
        <w:t>способов</w:t>
      </w:r>
      <w:r>
        <w:t></w:t>
      </w:r>
      <w:r>
        <w:rPr>
          <w:rFonts w:hint="eastAsia"/>
        </w:rPr>
        <w:t>и</w:t>
      </w:r>
      <w:r>
        <w:t></w:t>
      </w:r>
      <w:r>
        <w:rPr>
          <w:rFonts w:hint="eastAsia"/>
        </w:rPr>
        <w:t>средств</w:t>
      </w:r>
      <w:r>
        <w:t></w:t>
      </w:r>
      <w:r>
        <w:rPr>
          <w:rFonts w:hint="eastAsia"/>
        </w:rPr>
        <w:t>ведения</w:t>
      </w:r>
      <w:r>
        <w:t></w:t>
      </w:r>
      <w:r>
        <w:rPr>
          <w:rFonts w:hint="eastAsia"/>
        </w:rPr>
        <w:t>игры</w:t>
      </w:r>
      <w:r>
        <w:t></w:t>
      </w:r>
      <w:r>
        <w:t></w:t>
      </w:r>
      <w:r>
        <w:t></w:t>
      </w:r>
      <w:r>
        <w:t></w:t>
      </w:r>
      <w:r>
        <w:t></w:t>
      </w:r>
      <w:r>
        <w:rPr>
          <w:rFonts w:hint="eastAsia"/>
        </w:rPr>
        <w:t>обозначения</w:t>
      </w:r>
      <w:r>
        <w:t></w:t>
      </w:r>
      <w:r>
        <w:rPr>
          <w:rFonts w:hint="eastAsia"/>
        </w:rPr>
        <w:t>видов</w:t>
      </w:r>
      <w:r>
        <w:t></w:t>
      </w:r>
      <w:r>
        <w:rPr>
          <w:rFonts w:hint="eastAsia"/>
        </w:rPr>
        <w:t>и</w:t>
      </w:r>
      <w:r>
        <w:t></w:t>
      </w:r>
      <w:r>
        <w:rPr>
          <w:rFonts w:hint="eastAsia"/>
        </w:rPr>
        <w:t>частей</w:t>
      </w:r>
      <w:r>
        <w:t></w:t>
      </w:r>
      <w:r>
        <w:rPr>
          <w:rFonts w:hint="eastAsia"/>
        </w:rPr>
        <w:t>соревнований</w:t>
      </w:r>
      <w:r>
        <w:t></w:t>
      </w:r>
      <w:r>
        <w:t></w:t>
      </w:r>
      <w:r>
        <w:t></w:t>
      </w:r>
      <w:r>
        <w:t></w:t>
      </w:r>
      <w:r>
        <w:t></w:t>
      </w:r>
      <w:r>
        <w:rPr>
          <w:rFonts w:hint="eastAsia"/>
        </w:rPr>
        <w:t>судейские</w:t>
      </w:r>
      <w:r>
        <w:t></w:t>
      </w:r>
      <w:r>
        <w:rPr>
          <w:rFonts w:hint="eastAsia"/>
        </w:rPr>
        <w:t>термины</w:t>
      </w:r>
      <w:r>
        <w:t></w:t>
      </w:r>
      <w:r>
        <w:rPr>
          <w:rFonts w:hint="eastAsia"/>
        </w:rPr>
        <w:t>контроля</w:t>
      </w:r>
      <w:r>
        <w:t></w:t>
      </w:r>
      <w:r>
        <w:rPr>
          <w:rFonts w:hint="eastAsia"/>
        </w:rPr>
        <w:t>за</w:t>
      </w:r>
      <w:r>
        <w:t></w:t>
      </w:r>
      <w:r>
        <w:rPr>
          <w:rFonts w:hint="eastAsia"/>
        </w:rPr>
        <w:t>состязаниями</w:t>
      </w:r>
      <w:r>
        <w:t></w:t>
      </w:r>
    </w:p>
    <w:p w:rsidR="00144ED7" w:rsidRDefault="00144ED7" w:rsidP="00144ED7">
      <w:r>
        <w:t></w:t>
      </w:r>
      <w:r>
        <w:t></w:t>
      </w:r>
      <w:r>
        <w:tab/>
      </w:r>
      <w:r>
        <w:rPr>
          <w:rFonts w:hint="eastAsia"/>
        </w:rPr>
        <w:t>обозначения</w:t>
      </w:r>
      <w:r>
        <w:t></w:t>
      </w:r>
      <w:r>
        <w:rPr>
          <w:rFonts w:hint="eastAsia"/>
        </w:rPr>
        <w:t>спортивных</w:t>
      </w:r>
      <w:r>
        <w:t></w:t>
      </w:r>
      <w:r>
        <w:rPr>
          <w:rFonts w:hint="eastAsia"/>
        </w:rPr>
        <w:t>объектов</w:t>
      </w:r>
      <w:r>
        <w:t></w:t>
      </w:r>
      <w:r>
        <w:t></w:t>
      </w:r>
      <w:r>
        <w:t></w:t>
      </w:r>
      <w:r>
        <w:t></w:t>
      </w:r>
      <w:r>
        <w:t></w:t>
      </w:r>
      <w:r>
        <w:rPr>
          <w:rFonts w:hint="eastAsia"/>
        </w:rPr>
        <w:t>наименования</w:t>
      </w:r>
      <w:r>
        <w:t></w:t>
      </w:r>
      <w:r>
        <w:rPr>
          <w:rFonts w:hint="eastAsia"/>
        </w:rPr>
        <w:t>зон</w:t>
      </w:r>
      <w:r>
        <w:t></w:t>
      </w:r>
      <w:r>
        <w:rPr>
          <w:rFonts w:hint="eastAsia"/>
        </w:rPr>
        <w:t>и</w:t>
      </w:r>
      <w:r>
        <w:t></w:t>
      </w:r>
      <w:r>
        <w:rPr>
          <w:rFonts w:hint="eastAsia"/>
        </w:rPr>
        <w:t>границ</w:t>
      </w:r>
      <w:r>
        <w:t></w:t>
      </w:r>
      <w:r>
        <w:rPr>
          <w:rFonts w:hint="eastAsia"/>
        </w:rPr>
        <w:t>ведения</w:t>
      </w:r>
      <w:r>
        <w:t></w:t>
      </w:r>
      <w:r>
        <w:rPr>
          <w:rFonts w:hint="eastAsia"/>
        </w:rPr>
        <w:t>игры</w:t>
      </w:r>
      <w:r>
        <w:t></w:t>
      </w:r>
      <w:r>
        <w:t></w:t>
      </w:r>
      <w:r>
        <w:t></w:t>
      </w:r>
      <w:r>
        <w:t></w:t>
      </w:r>
      <w:r>
        <w:t></w:t>
      </w:r>
      <w:r>
        <w:rPr>
          <w:rFonts w:hint="eastAsia"/>
        </w:rPr>
        <w:t>названия</w:t>
      </w:r>
      <w:r>
        <w:t></w:t>
      </w:r>
      <w:r>
        <w:rPr>
          <w:rFonts w:hint="eastAsia"/>
        </w:rPr>
        <w:t>достижений</w:t>
      </w:r>
      <w:r>
        <w:t></w:t>
      </w:r>
      <w:r>
        <w:rPr>
          <w:rFonts w:hint="eastAsia"/>
        </w:rPr>
        <w:t>команд</w:t>
      </w:r>
      <w:r>
        <w:t></w:t>
      </w:r>
      <w:r>
        <w:t></w:t>
      </w:r>
      <w:r>
        <w:t></w:t>
      </w:r>
      <w:r>
        <w:t></w:t>
      </w:r>
      <w:r>
        <w:t></w:t>
      </w:r>
      <w:r>
        <w:rPr>
          <w:rFonts w:hint="eastAsia"/>
        </w:rPr>
        <w:t>названия</w:t>
      </w:r>
      <w:r>
        <w:t></w:t>
      </w:r>
      <w:r>
        <w:rPr>
          <w:rFonts w:hint="eastAsia"/>
        </w:rPr>
        <w:t>способов</w:t>
      </w:r>
      <w:r>
        <w:t></w:t>
      </w:r>
      <w:r>
        <w:rPr>
          <w:rFonts w:hint="eastAsia"/>
        </w:rPr>
        <w:t>и</w:t>
      </w:r>
      <w:r>
        <w:t></w:t>
      </w:r>
      <w:r>
        <w:rPr>
          <w:rFonts w:hint="eastAsia"/>
        </w:rPr>
        <w:t>результатов</w:t>
      </w:r>
      <w:r>
        <w:t></w:t>
      </w:r>
      <w:r>
        <w:rPr>
          <w:rFonts w:hint="eastAsia"/>
        </w:rPr>
        <w:t>подготовки</w:t>
      </w:r>
      <w:r>
        <w:t></w:t>
      </w:r>
      <w:r>
        <w:rPr>
          <w:rFonts w:hint="eastAsia"/>
        </w:rPr>
        <w:t>игроков</w:t>
      </w:r>
      <w:r>
        <w:t></w:t>
      </w:r>
      <w:r>
        <w:rPr>
          <w:rFonts w:hint="eastAsia"/>
        </w:rPr>
        <w:t>к</w:t>
      </w:r>
      <w:r>
        <w:t></w:t>
      </w:r>
      <w:r>
        <w:rPr>
          <w:rFonts w:hint="eastAsia"/>
        </w:rPr>
        <w:t>соревнованиям</w:t>
      </w:r>
      <w:r>
        <w:t></w:t>
      </w:r>
      <w:r>
        <w:t></w:t>
      </w:r>
      <w:r>
        <w:t></w:t>
      </w:r>
      <w:r>
        <w:t></w:t>
      </w:r>
      <w:r>
        <w:t></w:t>
      </w:r>
      <w:r>
        <w:t></w:t>
      </w:r>
      <w:r>
        <w:rPr>
          <w:rFonts w:hint="eastAsia"/>
        </w:rPr>
        <w:t>обозначения</w:t>
      </w:r>
      <w:r>
        <w:t></w:t>
      </w:r>
      <w:r>
        <w:rPr>
          <w:rFonts w:hint="eastAsia"/>
        </w:rPr>
        <w:t>любителей</w:t>
      </w:r>
      <w:r>
        <w:t></w:t>
      </w:r>
      <w:r>
        <w:rPr>
          <w:rFonts w:hint="eastAsia"/>
        </w:rPr>
        <w:t>футбола</w:t>
      </w:r>
      <w:r>
        <w:t></w:t>
      </w:r>
    </w:p>
    <w:p w:rsidR="00144ED7" w:rsidRDefault="00144ED7" w:rsidP="00144ED7">
      <w:r>
        <w:t></w:t>
      </w:r>
      <w:r>
        <w:t></w:t>
      </w:r>
      <w:r>
        <w:tab/>
      </w:r>
      <w:r>
        <w:t></w:t>
      </w:r>
      <w:r>
        <w:rPr>
          <w:rFonts w:hint="eastAsia"/>
        </w:rPr>
        <w:t>Главным</w:t>
      </w:r>
      <w:r>
        <w:t></w:t>
      </w:r>
      <w:r>
        <w:rPr>
          <w:rFonts w:hint="eastAsia"/>
        </w:rPr>
        <w:t>результатом</w:t>
      </w:r>
      <w:r>
        <w:t></w:t>
      </w:r>
      <w:r>
        <w:rPr>
          <w:rFonts w:hint="eastAsia"/>
        </w:rPr>
        <w:t>данной</w:t>
      </w:r>
      <w:r>
        <w:t></w:t>
      </w:r>
      <w:r>
        <w:rPr>
          <w:rFonts w:hint="eastAsia"/>
        </w:rPr>
        <w:t>работы</w:t>
      </w:r>
      <w:r>
        <w:t></w:t>
      </w:r>
      <w:r>
        <w:rPr>
          <w:rFonts w:hint="eastAsia"/>
        </w:rPr>
        <w:t>стало</w:t>
      </w:r>
      <w:r>
        <w:t></w:t>
      </w:r>
      <w:r>
        <w:rPr>
          <w:rFonts w:hint="eastAsia"/>
        </w:rPr>
        <w:t>составление</w:t>
      </w:r>
      <w:r>
        <w:t></w:t>
      </w:r>
      <w:r>
        <w:rPr>
          <w:rFonts w:hint="eastAsia"/>
        </w:rPr>
        <w:t>словаря</w:t>
      </w:r>
      <w:r>
        <w:t></w:t>
      </w:r>
      <w:r>
        <w:rPr>
          <w:rFonts w:hint="eastAsia"/>
        </w:rPr>
        <w:t>фут</w:t>
      </w:r>
      <w:r>
        <w:t></w:t>
      </w:r>
      <w:r>
        <w:rPr>
          <w:rFonts w:hint="eastAsia"/>
        </w:rPr>
        <w:t>больных</w:t>
      </w:r>
      <w:r>
        <w:t></w:t>
      </w:r>
      <w:r>
        <w:rPr>
          <w:rFonts w:hint="eastAsia"/>
        </w:rPr>
        <w:t>терминов</w:t>
      </w:r>
      <w:r>
        <w:t></w:t>
      </w:r>
      <w:r>
        <w:t></w:t>
      </w:r>
      <w:r>
        <w:rPr>
          <w:rFonts w:hint="eastAsia"/>
        </w:rPr>
        <w:t>который</w:t>
      </w:r>
      <w:r>
        <w:t></w:t>
      </w:r>
      <w:r>
        <w:rPr>
          <w:rFonts w:hint="eastAsia"/>
        </w:rPr>
        <w:t>был</w:t>
      </w:r>
      <w:r>
        <w:t></w:t>
      </w:r>
      <w:r>
        <w:rPr>
          <w:rFonts w:hint="eastAsia"/>
        </w:rPr>
        <w:t>издан</w:t>
      </w:r>
      <w:r>
        <w:t></w:t>
      </w:r>
      <w:r>
        <w:rPr>
          <w:rFonts w:hint="eastAsia"/>
        </w:rPr>
        <w:t>в</w:t>
      </w:r>
      <w:r>
        <w:t></w:t>
      </w:r>
      <w:r>
        <w:t></w:t>
      </w:r>
      <w:r>
        <w:t></w:t>
      </w:r>
      <w:r>
        <w:t></w:t>
      </w:r>
      <w:r>
        <w:t></w:t>
      </w:r>
      <w:r>
        <w:t></w:t>
      </w:r>
      <w:r>
        <w:rPr>
          <w:rFonts w:hint="eastAsia"/>
        </w:rPr>
        <w:t>г</w:t>
      </w:r>
      <w:r>
        <w:t></w:t>
      </w:r>
      <w:r>
        <w:t></w:t>
      </w:r>
      <w:r>
        <w:rPr>
          <w:rFonts w:hint="eastAsia"/>
        </w:rPr>
        <w:t>В</w:t>
      </w:r>
      <w:r>
        <w:t></w:t>
      </w:r>
      <w:r>
        <w:rPr>
          <w:rFonts w:hint="eastAsia"/>
        </w:rPr>
        <w:t>словарь</w:t>
      </w:r>
      <w:r>
        <w:t></w:t>
      </w:r>
      <w:r>
        <w:rPr>
          <w:rFonts w:hint="eastAsia"/>
        </w:rPr>
        <w:t>включались</w:t>
      </w:r>
      <w:r>
        <w:t></w:t>
      </w:r>
      <w:r>
        <w:rPr>
          <w:rFonts w:hint="eastAsia"/>
        </w:rPr>
        <w:t>по</w:t>
      </w:r>
      <w:r>
        <w:t></w:t>
      </w:r>
      <w:r>
        <w:rPr>
          <w:rFonts w:hint="eastAsia"/>
        </w:rPr>
        <w:t>преимуществу</w:t>
      </w:r>
      <w:r>
        <w:t></w:t>
      </w:r>
      <w:r>
        <w:rPr>
          <w:rFonts w:hint="eastAsia"/>
        </w:rPr>
        <w:t>стилистически</w:t>
      </w:r>
      <w:r>
        <w:t></w:t>
      </w:r>
      <w:r>
        <w:rPr>
          <w:rFonts w:hint="eastAsia"/>
        </w:rPr>
        <w:t>нейтральные</w:t>
      </w:r>
      <w:r>
        <w:t></w:t>
      </w:r>
      <w:r>
        <w:rPr>
          <w:rFonts w:hint="eastAsia"/>
        </w:rPr>
        <w:t>терминоединицы</w:t>
      </w:r>
      <w:r>
        <w:t></w:t>
      </w:r>
      <w:r>
        <w:t></w:t>
      </w:r>
      <w:r>
        <w:rPr>
          <w:rFonts w:hint="eastAsia"/>
        </w:rPr>
        <w:t>но</w:t>
      </w:r>
      <w:r>
        <w:t></w:t>
      </w:r>
      <w:r>
        <w:rPr>
          <w:rFonts w:hint="eastAsia"/>
        </w:rPr>
        <w:t>наряду</w:t>
      </w:r>
      <w:r>
        <w:t></w:t>
      </w:r>
      <w:r>
        <w:rPr>
          <w:rFonts w:hint="eastAsia"/>
        </w:rPr>
        <w:t>с</w:t>
      </w:r>
      <w:r>
        <w:t></w:t>
      </w:r>
      <w:r>
        <w:rPr>
          <w:rFonts w:hint="eastAsia"/>
        </w:rPr>
        <w:t>ни</w:t>
      </w:r>
      <w:r>
        <w:t></w:t>
      </w:r>
      <w:r>
        <w:rPr>
          <w:rFonts w:hint="eastAsia"/>
        </w:rPr>
        <w:t>ми</w:t>
      </w:r>
      <w:r>
        <w:t></w:t>
      </w:r>
      <w:r>
        <w:rPr>
          <w:rFonts w:hint="eastAsia"/>
        </w:rPr>
        <w:t>нашли</w:t>
      </w:r>
      <w:r>
        <w:t></w:t>
      </w:r>
      <w:r>
        <w:rPr>
          <w:rFonts w:hint="eastAsia"/>
        </w:rPr>
        <w:t>свое</w:t>
      </w:r>
      <w:r>
        <w:t></w:t>
      </w:r>
      <w:r>
        <w:rPr>
          <w:rFonts w:hint="eastAsia"/>
        </w:rPr>
        <w:t>место</w:t>
      </w:r>
      <w:r>
        <w:t></w:t>
      </w:r>
      <w:r>
        <w:rPr>
          <w:rFonts w:hint="eastAsia"/>
        </w:rPr>
        <w:t>некоторые</w:t>
      </w:r>
      <w:r>
        <w:t></w:t>
      </w:r>
      <w:r>
        <w:rPr>
          <w:rFonts w:hint="eastAsia"/>
        </w:rPr>
        <w:t>разговорные</w:t>
      </w:r>
      <w:r>
        <w:t></w:t>
      </w:r>
      <w:r>
        <w:rPr>
          <w:rFonts w:hint="eastAsia"/>
        </w:rPr>
        <w:t>термины</w:t>
      </w:r>
      <w:r>
        <w:t></w:t>
      </w:r>
      <w:r>
        <w:t></w:t>
      </w:r>
      <w:r>
        <w:rPr>
          <w:rFonts w:hint="eastAsia"/>
        </w:rPr>
        <w:t>а</w:t>
      </w:r>
      <w:r>
        <w:t></w:t>
      </w:r>
      <w:r>
        <w:rPr>
          <w:rFonts w:hint="eastAsia"/>
        </w:rPr>
        <w:t>также</w:t>
      </w:r>
      <w:r>
        <w:t></w:t>
      </w:r>
      <w:r>
        <w:rPr>
          <w:rFonts w:hint="eastAsia"/>
        </w:rPr>
        <w:t>номены</w:t>
      </w:r>
      <w:r>
        <w:t></w:t>
      </w:r>
      <w:r>
        <w:t></w:t>
      </w:r>
      <w:r>
        <w:rPr>
          <w:rFonts w:hint="eastAsia"/>
        </w:rPr>
        <w:t>При</w:t>
      </w:r>
      <w:r>
        <w:t></w:t>
      </w:r>
      <w:r>
        <w:rPr>
          <w:rFonts w:hint="eastAsia"/>
        </w:rPr>
        <w:t>отборе</w:t>
      </w:r>
      <w:r>
        <w:t></w:t>
      </w:r>
      <w:r>
        <w:rPr>
          <w:rFonts w:hint="eastAsia"/>
        </w:rPr>
        <w:t>материала</w:t>
      </w:r>
      <w:r>
        <w:t></w:t>
      </w:r>
      <w:r>
        <w:rPr>
          <w:rFonts w:hint="eastAsia"/>
        </w:rPr>
        <w:t>для</w:t>
      </w:r>
      <w:r>
        <w:t></w:t>
      </w:r>
      <w:r>
        <w:rPr>
          <w:rFonts w:hint="eastAsia"/>
        </w:rPr>
        <w:t>словаря</w:t>
      </w:r>
      <w:r>
        <w:t></w:t>
      </w:r>
      <w:r>
        <w:rPr>
          <w:rFonts w:hint="eastAsia"/>
        </w:rPr>
        <w:t>фиксировались</w:t>
      </w:r>
      <w:r>
        <w:t></w:t>
      </w:r>
      <w:r>
        <w:rPr>
          <w:rFonts w:hint="eastAsia"/>
        </w:rPr>
        <w:t>как</w:t>
      </w:r>
      <w:r>
        <w:t></w:t>
      </w:r>
      <w:r>
        <w:rPr>
          <w:rFonts w:hint="eastAsia"/>
        </w:rPr>
        <w:t>простые</w:t>
      </w:r>
      <w:r>
        <w:t></w:t>
      </w:r>
      <w:r>
        <w:t></w:t>
      </w:r>
      <w:r>
        <w:rPr>
          <w:rFonts w:hint="eastAsia"/>
        </w:rPr>
        <w:t>однословные</w:t>
      </w:r>
      <w:r>
        <w:t></w:t>
      </w:r>
      <w:r>
        <w:t></w:t>
      </w:r>
      <w:r>
        <w:t></w:t>
      </w:r>
      <w:r>
        <w:rPr>
          <w:rFonts w:hint="eastAsia"/>
        </w:rPr>
        <w:t>так</w:t>
      </w:r>
      <w:r>
        <w:t></w:t>
      </w:r>
      <w:r>
        <w:rPr>
          <w:rFonts w:hint="eastAsia"/>
        </w:rPr>
        <w:t>и</w:t>
      </w:r>
      <w:r>
        <w:t></w:t>
      </w:r>
      <w:r>
        <w:rPr>
          <w:rFonts w:hint="eastAsia"/>
        </w:rPr>
        <w:t>составные</w:t>
      </w:r>
      <w:r>
        <w:t></w:t>
      </w:r>
      <w:r>
        <w:t></w:t>
      </w:r>
      <w:r>
        <w:rPr>
          <w:rFonts w:hint="eastAsia"/>
        </w:rPr>
        <w:t>многословные</w:t>
      </w:r>
      <w:r>
        <w:t></w:t>
      </w:r>
      <w:r>
        <w:t></w:t>
      </w:r>
      <w:r>
        <w:rPr>
          <w:rFonts w:hint="eastAsia"/>
        </w:rPr>
        <w:t>терминоэлементы</w:t>
      </w:r>
      <w:r>
        <w:t></w:t>
      </w:r>
      <w:r>
        <w:t></w:t>
      </w:r>
      <w:r>
        <w:rPr>
          <w:rFonts w:hint="eastAsia"/>
        </w:rPr>
        <w:t>Среди</w:t>
      </w:r>
      <w:r>
        <w:t></w:t>
      </w:r>
      <w:r>
        <w:rPr>
          <w:rFonts w:hint="eastAsia"/>
        </w:rPr>
        <w:t>составных</w:t>
      </w:r>
      <w:r>
        <w:t></w:t>
      </w:r>
      <w:r>
        <w:rPr>
          <w:rFonts w:hint="eastAsia"/>
        </w:rPr>
        <w:t>наименова</w:t>
      </w:r>
      <w:r>
        <w:t></w:t>
      </w:r>
      <w:r>
        <w:rPr>
          <w:rFonts w:hint="eastAsia"/>
        </w:rPr>
        <w:t>ний</w:t>
      </w:r>
      <w:r>
        <w:t></w:t>
      </w:r>
      <w:r>
        <w:rPr>
          <w:rFonts w:hint="eastAsia"/>
        </w:rPr>
        <w:t>больше</w:t>
      </w:r>
      <w:r>
        <w:t></w:t>
      </w:r>
      <w:r>
        <w:rPr>
          <w:rFonts w:hint="eastAsia"/>
        </w:rPr>
        <w:t>оказалось</w:t>
      </w:r>
      <w:r>
        <w:t></w:t>
      </w:r>
      <w:r>
        <w:rPr>
          <w:rFonts w:hint="eastAsia"/>
        </w:rPr>
        <w:t>тех</w:t>
      </w:r>
      <w:r>
        <w:t></w:t>
      </w:r>
      <w:r>
        <w:t></w:t>
      </w:r>
      <w:r>
        <w:rPr>
          <w:rFonts w:hint="eastAsia"/>
        </w:rPr>
        <w:t>которые</w:t>
      </w:r>
      <w:r>
        <w:t></w:t>
      </w:r>
      <w:r>
        <w:rPr>
          <w:rFonts w:hint="eastAsia"/>
        </w:rPr>
        <w:t>построены</w:t>
      </w:r>
      <w:r>
        <w:t></w:t>
      </w:r>
      <w:r>
        <w:rPr>
          <w:rFonts w:hint="eastAsia"/>
        </w:rPr>
        <w:t>по</w:t>
      </w:r>
      <w:r>
        <w:t></w:t>
      </w:r>
      <w:r>
        <w:rPr>
          <w:rFonts w:hint="eastAsia"/>
        </w:rPr>
        <w:t>модели</w:t>
      </w:r>
      <w:r>
        <w:t></w:t>
      </w:r>
      <w:r>
        <w:rPr>
          <w:rFonts w:hint="eastAsia"/>
        </w:rPr>
        <w:t>“прилагательное</w:t>
      </w:r>
      <w:r>
        <w:t></w:t>
      </w:r>
      <w:r>
        <w:t></w:t>
      </w:r>
      <w:r>
        <w:t></w:t>
      </w:r>
      <w:r>
        <w:rPr>
          <w:rFonts w:hint="eastAsia"/>
        </w:rPr>
        <w:t>существительное”</w:t>
      </w:r>
      <w:r>
        <w:t></w:t>
      </w:r>
      <w:r>
        <w:t></w:t>
      </w:r>
      <w:r>
        <w:rPr>
          <w:rFonts w:hint="eastAsia"/>
        </w:rPr>
        <w:t>именно</w:t>
      </w:r>
      <w:r>
        <w:t></w:t>
      </w:r>
      <w:r>
        <w:rPr>
          <w:rFonts w:hint="eastAsia"/>
        </w:rPr>
        <w:t>эта</w:t>
      </w:r>
      <w:r>
        <w:t></w:t>
      </w:r>
      <w:r>
        <w:rPr>
          <w:rFonts w:hint="eastAsia"/>
        </w:rPr>
        <w:t>модель</w:t>
      </w:r>
      <w:r>
        <w:t></w:t>
      </w:r>
      <w:r>
        <w:rPr>
          <w:rFonts w:hint="eastAsia"/>
        </w:rPr>
        <w:t>наиболее</w:t>
      </w:r>
      <w:r>
        <w:t></w:t>
      </w:r>
      <w:r>
        <w:rPr>
          <w:rFonts w:hint="eastAsia"/>
        </w:rPr>
        <w:t>типична</w:t>
      </w:r>
      <w:r>
        <w:t></w:t>
      </w:r>
      <w:r>
        <w:rPr>
          <w:rFonts w:hint="eastAsia"/>
        </w:rPr>
        <w:t>для</w:t>
      </w:r>
      <w:r>
        <w:t></w:t>
      </w:r>
      <w:r>
        <w:rPr>
          <w:rFonts w:hint="eastAsia"/>
        </w:rPr>
        <w:t>футбольных</w:t>
      </w:r>
      <w:r>
        <w:t></w:t>
      </w:r>
      <w:r>
        <w:rPr>
          <w:rFonts w:hint="eastAsia"/>
        </w:rPr>
        <w:t>тер</w:t>
      </w:r>
      <w:r>
        <w:t></w:t>
      </w:r>
      <w:r>
        <w:t></w:t>
      </w:r>
      <w:r>
        <w:rPr>
          <w:rFonts w:hint="eastAsia"/>
        </w:rPr>
        <w:t>миносочетаний</w:t>
      </w:r>
      <w:r>
        <w:t></w:t>
      </w:r>
      <w:r>
        <w:t></w:t>
      </w:r>
      <w:r>
        <w:rPr>
          <w:rFonts w:hint="eastAsia"/>
        </w:rPr>
        <w:t>хотя</w:t>
      </w:r>
      <w:r>
        <w:t></w:t>
      </w:r>
      <w:r>
        <w:rPr>
          <w:rFonts w:hint="eastAsia"/>
        </w:rPr>
        <w:t>продуктивны</w:t>
      </w:r>
      <w:r>
        <w:t></w:t>
      </w:r>
      <w:r>
        <w:rPr>
          <w:rFonts w:hint="eastAsia"/>
        </w:rPr>
        <w:t>и</w:t>
      </w:r>
      <w:r>
        <w:t></w:t>
      </w:r>
      <w:r>
        <w:rPr>
          <w:rFonts w:hint="eastAsia"/>
        </w:rPr>
        <w:t>глагольные</w:t>
      </w:r>
      <w:r>
        <w:t></w:t>
      </w:r>
      <w:r>
        <w:rPr>
          <w:rFonts w:hint="eastAsia"/>
        </w:rPr>
        <w:t>словосочетания</w:t>
      </w:r>
      <w:r>
        <w:t></w:t>
      </w:r>
    </w:p>
    <w:p w:rsidR="00144ED7" w:rsidRDefault="00144ED7" w:rsidP="00144ED7">
      <w:r>
        <w:rPr>
          <w:rFonts w:hint="eastAsia"/>
        </w:rPr>
        <w:t>Отбор</w:t>
      </w:r>
      <w:r>
        <w:t></w:t>
      </w:r>
      <w:r>
        <w:rPr>
          <w:rFonts w:hint="eastAsia"/>
        </w:rPr>
        <w:t>терминов</w:t>
      </w:r>
      <w:r>
        <w:t></w:t>
      </w:r>
      <w:r>
        <w:rPr>
          <w:rFonts w:hint="eastAsia"/>
        </w:rPr>
        <w:t>в</w:t>
      </w:r>
      <w:r>
        <w:t></w:t>
      </w:r>
      <w:r>
        <w:rPr>
          <w:rFonts w:hint="eastAsia"/>
        </w:rPr>
        <w:t>словарь</w:t>
      </w:r>
      <w:r>
        <w:t></w:t>
      </w:r>
      <w:r>
        <w:rPr>
          <w:rFonts w:hint="eastAsia"/>
        </w:rPr>
        <w:t>производился</w:t>
      </w:r>
      <w:r>
        <w:t></w:t>
      </w:r>
      <w:r>
        <w:rPr>
          <w:rFonts w:hint="eastAsia"/>
        </w:rPr>
        <w:t>на</w:t>
      </w:r>
      <w:r>
        <w:t></w:t>
      </w:r>
      <w:r>
        <w:rPr>
          <w:rFonts w:hint="eastAsia"/>
        </w:rPr>
        <w:t>основе</w:t>
      </w:r>
      <w:r>
        <w:t></w:t>
      </w:r>
      <w:r>
        <w:rPr>
          <w:rFonts w:hint="eastAsia"/>
        </w:rPr>
        <w:t>анализа</w:t>
      </w:r>
      <w:r>
        <w:t></w:t>
      </w:r>
      <w:r>
        <w:rPr>
          <w:rFonts w:hint="eastAsia"/>
        </w:rPr>
        <w:t>спортивных</w:t>
      </w:r>
      <w:r>
        <w:t></w:t>
      </w:r>
      <w:r>
        <w:rPr>
          <w:rFonts w:hint="eastAsia"/>
        </w:rPr>
        <w:t>текстов</w:t>
      </w:r>
      <w:r>
        <w:t></w:t>
      </w:r>
      <w:r>
        <w:t></w:t>
      </w:r>
      <w:r>
        <w:rPr>
          <w:rFonts w:hint="eastAsia"/>
        </w:rPr>
        <w:t>При</w:t>
      </w:r>
      <w:r>
        <w:t></w:t>
      </w:r>
      <w:r>
        <w:rPr>
          <w:rFonts w:hint="eastAsia"/>
        </w:rPr>
        <w:t>этом</w:t>
      </w:r>
      <w:r>
        <w:t></w:t>
      </w:r>
      <w:r>
        <w:rPr>
          <w:rFonts w:hint="eastAsia"/>
        </w:rPr>
        <w:t>разграничивались</w:t>
      </w:r>
      <w:r>
        <w:t></w:t>
      </w:r>
      <w:r>
        <w:rPr>
          <w:rFonts w:hint="eastAsia"/>
        </w:rPr>
        <w:t>термины</w:t>
      </w:r>
      <w:r>
        <w:t></w:t>
      </w:r>
      <w:r>
        <w:rPr>
          <w:rFonts w:hint="eastAsia"/>
        </w:rPr>
        <w:t>языка</w:t>
      </w:r>
      <w:r>
        <w:t></w:t>
      </w:r>
      <w:r>
        <w:rPr>
          <w:rFonts w:hint="eastAsia"/>
        </w:rPr>
        <w:t>и</w:t>
      </w:r>
      <w:r>
        <w:t></w:t>
      </w:r>
      <w:r>
        <w:rPr>
          <w:rFonts w:hint="eastAsia"/>
        </w:rPr>
        <w:t>термины</w:t>
      </w:r>
      <w:r>
        <w:t></w:t>
      </w:r>
      <w:r>
        <w:rPr>
          <w:rFonts w:hint="eastAsia"/>
        </w:rPr>
        <w:t>речи</w:t>
      </w:r>
      <w:r>
        <w:t></w:t>
      </w:r>
      <w:r>
        <w:t></w:t>
      </w:r>
      <w:r>
        <w:rPr>
          <w:rFonts w:hint="eastAsia"/>
        </w:rPr>
        <w:t>послед</w:t>
      </w:r>
      <w:r>
        <w:t></w:t>
      </w:r>
      <w:r>
        <w:rPr>
          <w:rFonts w:hint="eastAsia"/>
        </w:rPr>
        <w:t>ние</w:t>
      </w:r>
      <w:r>
        <w:t></w:t>
      </w:r>
      <w:r>
        <w:rPr>
          <w:rFonts w:hint="eastAsia"/>
        </w:rPr>
        <w:t>создаются</w:t>
      </w:r>
      <w:r>
        <w:t></w:t>
      </w:r>
      <w:r>
        <w:rPr>
          <w:rFonts w:hint="eastAsia"/>
        </w:rPr>
        <w:t>журналистами</w:t>
      </w:r>
      <w:r>
        <w:t></w:t>
      </w:r>
      <w:r>
        <w:t></w:t>
      </w:r>
      <w:r>
        <w:rPr>
          <w:rFonts w:hint="eastAsia"/>
        </w:rPr>
        <w:t>теле</w:t>
      </w:r>
      <w:r>
        <w:t></w:t>
      </w:r>
      <w:r>
        <w:t></w:t>
      </w:r>
      <w:r>
        <w:rPr>
          <w:rFonts w:hint="eastAsia"/>
        </w:rPr>
        <w:t>и</w:t>
      </w:r>
      <w:r>
        <w:t></w:t>
      </w:r>
      <w:r>
        <w:rPr>
          <w:rFonts w:hint="eastAsia"/>
        </w:rPr>
        <w:t>радиокомментаторами</w:t>
      </w:r>
      <w:r>
        <w:t></w:t>
      </w:r>
      <w:r>
        <w:t></w:t>
      </w:r>
      <w:r>
        <w:rPr>
          <w:rFonts w:hint="eastAsia"/>
        </w:rPr>
        <w:t>но</w:t>
      </w:r>
      <w:r>
        <w:t></w:t>
      </w:r>
      <w:r>
        <w:rPr>
          <w:rFonts w:hint="eastAsia"/>
        </w:rPr>
        <w:t>не</w:t>
      </w:r>
      <w:r>
        <w:t></w:t>
      </w:r>
      <w:r>
        <w:rPr>
          <w:rFonts w:hint="eastAsia"/>
        </w:rPr>
        <w:t>отвечают</w:t>
      </w:r>
      <w:r>
        <w:t></w:t>
      </w:r>
      <w:r>
        <w:rPr>
          <w:rFonts w:hint="eastAsia"/>
        </w:rPr>
        <w:t>критерию</w:t>
      </w:r>
      <w:r>
        <w:t></w:t>
      </w:r>
      <w:r>
        <w:rPr>
          <w:rFonts w:hint="eastAsia"/>
        </w:rPr>
        <w:t>воспроизводимости</w:t>
      </w:r>
      <w:r>
        <w:t></w:t>
      </w:r>
      <w:r>
        <w:t></w:t>
      </w:r>
      <w:r>
        <w:rPr>
          <w:rFonts w:hint="eastAsia"/>
        </w:rPr>
        <w:t>Разумеется</w:t>
      </w:r>
      <w:r>
        <w:t></w:t>
      </w:r>
      <w:r>
        <w:t></w:t>
      </w:r>
      <w:r>
        <w:rPr>
          <w:rFonts w:hint="eastAsia"/>
        </w:rPr>
        <w:t>в</w:t>
      </w:r>
      <w:r>
        <w:t></w:t>
      </w:r>
      <w:r>
        <w:rPr>
          <w:rFonts w:hint="eastAsia"/>
        </w:rPr>
        <w:t>словаре</w:t>
      </w:r>
      <w:r>
        <w:t></w:t>
      </w:r>
      <w:r>
        <w:rPr>
          <w:rFonts w:hint="eastAsia"/>
        </w:rPr>
        <w:t>фиксировались</w:t>
      </w:r>
      <w:r>
        <w:t></w:t>
      </w:r>
      <w:r>
        <w:rPr>
          <w:rFonts w:hint="eastAsia"/>
        </w:rPr>
        <w:t>только</w:t>
      </w:r>
      <w:r>
        <w:t></w:t>
      </w:r>
      <w:r>
        <w:rPr>
          <w:rFonts w:hint="eastAsia"/>
        </w:rPr>
        <w:t>языковые</w:t>
      </w:r>
      <w:r>
        <w:t></w:t>
      </w:r>
      <w:r>
        <w:rPr>
          <w:rFonts w:hint="eastAsia"/>
        </w:rPr>
        <w:t>термины</w:t>
      </w:r>
      <w:r>
        <w:t></w:t>
      </w:r>
      <w:r>
        <w:t></w:t>
      </w:r>
      <w:r>
        <w:rPr>
          <w:rFonts w:hint="eastAsia"/>
        </w:rPr>
        <w:t>так</w:t>
      </w:r>
      <w:r>
        <w:t></w:t>
      </w:r>
      <w:r>
        <w:rPr>
          <w:rFonts w:hint="eastAsia"/>
        </w:rPr>
        <w:t>как</w:t>
      </w:r>
      <w:r>
        <w:t></w:t>
      </w:r>
      <w:r>
        <w:rPr>
          <w:rFonts w:hint="eastAsia"/>
        </w:rPr>
        <w:t>лишь</w:t>
      </w:r>
      <w:r>
        <w:t></w:t>
      </w:r>
      <w:r>
        <w:rPr>
          <w:rFonts w:hint="eastAsia"/>
        </w:rPr>
        <w:t>они</w:t>
      </w:r>
      <w:r>
        <w:t></w:t>
      </w:r>
      <w:r>
        <w:rPr>
          <w:rFonts w:hint="eastAsia"/>
        </w:rPr>
        <w:t>могут</w:t>
      </w:r>
      <w:r>
        <w:t></w:t>
      </w:r>
      <w:r>
        <w:rPr>
          <w:rFonts w:hint="eastAsia"/>
        </w:rPr>
        <w:t>быть</w:t>
      </w:r>
      <w:r>
        <w:t></w:t>
      </w:r>
      <w:r>
        <w:rPr>
          <w:rFonts w:hint="eastAsia"/>
        </w:rPr>
        <w:t>признаны</w:t>
      </w:r>
      <w:r>
        <w:t></w:t>
      </w:r>
      <w:r>
        <w:rPr>
          <w:rFonts w:hint="eastAsia"/>
        </w:rPr>
        <w:t>компонентами</w:t>
      </w:r>
      <w:r>
        <w:t></w:t>
      </w:r>
      <w:r>
        <w:rPr>
          <w:rFonts w:hint="eastAsia"/>
        </w:rPr>
        <w:t>терминосистемы</w:t>
      </w:r>
      <w:r>
        <w:t></w:t>
      </w:r>
    </w:p>
    <w:p w:rsidR="00144ED7" w:rsidRDefault="00144ED7" w:rsidP="00144ED7">
      <w:r>
        <w:rPr>
          <w:rFonts w:hint="eastAsia"/>
        </w:rPr>
        <w:t>Обязательным</w:t>
      </w:r>
      <w:r>
        <w:t></w:t>
      </w:r>
      <w:r>
        <w:rPr>
          <w:rFonts w:hint="eastAsia"/>
        </w:rPr>
        <w:t>элементом</w:t>
      </w:r>
      <w:r>
        <w:t></w:t>
      </w:r>
      <w:r>
        <w:rPr>
          <w:rFonts w:hint="eastAsia"/>
        </w:rPr>
        <w:t>словарных</w:t>
      </w:r>
      <w:r>
        <w:t></w:t>
      </w:r>
      <w:r>
        <w:rPr>
          <w:rFonts w:hint="eastAsia"/>
        </w:rPr>
        <w:t>статей</w:t>
      </w:r>
      <w:r>
        <w:t></w:t>
      </w:r>
      <w:r>
        <w:rPr>
          <w:rFonts w:hint="eastAsia"/>
        </w:rPr>
        <w:t>стали</w:t>
      </w:r>
      <w:r>
        <w:t></w:t>
      </w:r>
      <w:r>
        <w:rPr>
          <w:rFonts w:hint="eastAsia"/>
        </w:rPr>
        <w:t>текстовые</w:t>
      </w:r>
      <w:r>
        <w:t></w:t>
      </w:r>
      <w:r>
        <w:rPr>
          <w:rFonts w:hint="eastAsia"/>
        </w:rPr>
        <w:t>иллюстра</w:t>
      </w:r>
      <w:r>
        <w:t></w:t>
      </w:r>
      <w:r>
        <w:rPr>
          <w:rFonts w:hint="eastAsia"/>
        </w:rPr>
        <w:t>тивные</w:t>
      </w:r>
      <w:r>
        <w:t></w:t>
      </w:r>
      <w:r>
        <w:rPr>
          <w:rFonts w:hint="eastAsia"/>
        </w:rPr>
        <w:t>примеры</w:t>
      </w:r>
      <w:r>
        <w:t></w:t>
      </w:r>
      <w:r>
        <w:t></w:t>
      </w:r>
      <w:r>
        <w:rPr>
          <w:rFonts w:hint="eastAsia"/>
        </w:rPr>
        <w:t>которые</w:t>
      </w:r>
      <w:r>
        <w:t></w:t>
      </w:r>
      <w:r>
        <w:rPr>
          <w:rFonts w:hint="eastAsia"/>
        </w:rPr>
        <w:t>отбирались</w:t>
      </w:r>
      <w:r>
        <w:t></w:t>
      </w:r>
      <w:r>
        <w:rPr>
          <w:rFonts w:hint="eastAsia"/>
        </w:rPr>
        <w:t>с</w:t>
      </w:r>
      <w:r>
        <w:t></w:t>
      </w:r>
      <w:r>
        <w:rPr>
          <w:rFonts w:hint="eastAsia"/>
        </w:rPr>
        <w:t>большой</w:t>
      </w:r>
      <w:r>
        <w:t></w:t>
      </w:r>
      <w:r>
        <w:rPr>
          <w:rFonts w:hint="eastAsia"/>
        </w:rPr>
        <w:t>осторожностью</w:t>
      </w:r>
      <w:r>
        <w:t></w:t>
      </w:r>
      <w:r>
        <w:t></w:t>
      </w:r>
      <w:r>
        <w:rPr>
          <w:rFonts w:hint="eastAsia"/>
        </w:rPr>
        <w:t>В</w:t>
      </w:r>
      <w:r>
        <w:t></w:t>
      </w:r>
      <w:r>
        <w:rPr>
          <w:rFonts w:hint="eastAsia"/>
        </w:rPr>
        <w:t>словарь</w:t>
      </w:r>
      <w:r>
        <w:t></w:t>
      </w:r>
      <w:r>
        <w:rPr>
          <w:rFonts w:hint="eastAsia"/>
        </w:rPr>
        <w:t>помещались</w:t>
      </w:r>
      <w:r>
        <w:t></w:t>
      </w:r>
      <w:r>
        <w:rPr>
          <w:rFonts w:hint="eastAsia"/>
        </w:rPr>
        <w:t>лишь</w:t>
      </w:r>
      <w:r>
        <w:t></w:t>
      </w:r>
      <w:r>
        <w:rPr>
          <w:rFonts w:hint="eastAsia"/>
        </w:rPr>
        <w:t>такие</w:t>
      </w:r>
      <w:r>
        <w:t></w:t>
      </w:r>
      <w:r>
        <w:rPr>
          <w:rFonts w:hint="eastAsia"/>
        </w:rPr>
        <w:t>примеры</w:t>
      </w:r>
      <w:r>
        <w:t></w:t>
      </w:r>
      <w:r>
        <w:t></w:t>
      </w:r>
      <w:r>
        <w:rPr>
          <w:rFonts w:hint="eastAsia"/>
        </w:rPr>
        <w:t>где</w:t>
      </w:r>
      <w:r>
        <w:t></w:t>
      </w:r>
      <w:r>
        <w:rPr>
          <w:rFonts w:hint="eastAsia"/>
        </w:rPr>
        <w:t>нет</w:t>
      </w:r>
      <w:r>
        <w:t></w:t>
      </w:r>
      <w:r>
        <w:rPr>
          <w:rFonts w:hint="eastAsia"/>
        </w:rPr>
        <w:t>речевых</w:t>
      </w:r>
      <w:r>
        <w:t></w:t>
      </w:r>
      <w:r>
        <w:rPr>
          <w:rFonts w:hint="eastAsia"/>
        </w:rPr>
        <w:t>погрешностей</w:t>
      </w:r>
      <w:r>
        <w:t></w:t>
      </w:r>
      <w:r>
        <w:t></w:t>
      </w:r>
      <w:r>
        <w:rPr>
          <w:rFonts w:hint="eastAsia"/>
        </w:rPr>
        <w:t>нарушения</w:t>
      </w:r>
      <w:r>
        <w:t></w:t>
      </w:r>
      <w:r>
        <w:rPr>
          <w:rFonts w:hint="eastAsia"/>
        </w:rPr>
        <w:t>логико</w:t>
      </w:r>
      <w:r>
        <w:t></w:t>
      </w:r>
      <w:r>
        <w:rPr>
          <w:rFonts w:hint="eastAsia"/>
        </w:rPr>
        <w:t>грамматической</w:t>
      </w:r>
      <w:r>
        <w:t></w:t>
      </w:r>
      <w:r>
        <w:rPr>
          <w:rFonts w:hint="eastAsia"/>
        </w:rPr>
        <w:t>структуры</w:t>
      </w:r>
      <w:r>
        <w:t></w:t>
      </w:r>
      <w:r>
        <w:rPr>
          <w:rFonts w:hint="eastAsia"/>
        </w:rPr>
        <w:t>высказыв</w:t>
      </w:r>
      <w:r>
        <w:rPr>
          <w:rFonts w:hint="eastAsia"/>
        </w:rPr>
        <w:lastRenderedPageBreak/>
        <w:t>ания</w:t>
      </w:r>
      <w:r>
        <w:t></w:t>
      </w:r>
      <w:r>
        <w:t></w:t>
      </w:r>
      <w:r>
        <w:rPr>
          <w:rFonts w:hint="eastAsia"/>
        </w:rPr>
        <w:t>Кроме</w:t>
      </w:r>
      <w:r>
        <w:t></w:t>
      </w:r>
      <w:r>
        <w:rPr>
          <w:rFonts w:hint="eastAsia"/>
        </w:rPr>
        <w:t>того</w:t>
      </w:r>
      <w:r>
        <w:t></w:t>
      </w:r>
      <w:r>
        <w:t></w:t>
      </w:r>
      <w:r>
        <w:rPr>
          <w:rFonts w:hint="eastAsia"/>
        </w:rPr>
        <w:t>мы</w:t>
      </w:r>
      <w:r>
        <w:t></w:t>
      </w:r>
      <w:r>
        <w:rPr>
          <w:rFonts w:hint="eastAsia"/>
        </w:rPr>
        <w:t>старались</w:t>
      </w:r>
      <w:r>
        <w:t></w:t>
      </w:r>
      <w:r>
        <w:rPr>
          <w:rFonts w:hint="eastAsia"/>
        </w:rPr>
        <w:t>подбирать</w:t>
      </w:r>
      <w:r>
        <w:t></w:t>
      </w:r>
      <w:r>
        <w:rPr>
          <w:rFonts w:hint="eastAsia"/>
        </w:rPr>
        <w:t>контексты</w:t>
      </w:r>
      <w:r>
        <w:t></w:t>
      </w:r>
      <w:r>
        <w:t></w:t>
      </w:r>
      <w:r>
        <w:rPr>
          <w:rFonts w:hint="eastAsia"/>
        </w:rPr>
        <w:t>которые</w:t>
      </w:r>
      <w:r>
        <w:t></w:t>
      </w:r>
      <w:r>
        <w:rPr>
          <w:rFonts w:hint="eastAsia"/>
        </w:rPr>
        <w:t>раскрывали</w:t>
      </w:r>
      <w:r>
        <w:t></w:t>
      </w:r>
      <w:r>
        <w:rPr>
          <w:rFonts w:hint="eastAsia"/>
        </w:rPr>
        <w:t>бы</w:t>
      </w:r>
      <w:r>
        <w:t></w:t>
      </w:r>
      <w:r>
        <w:rPr>
          <w:rFonts w:hint="eastAsia"/>
        </w:rPr>
        <w:t>значение</w:t>
      </w:r>
      <w:r>
        <w:t></w:t>
      </w:r>
      <w:r>
        <w:rPr>
          <w:rFonts w:hint="eastAsia"/>
        </w:rPr>
        <w:t>описываемых</w:t>
      </w:r>
      <w:r>
        <w:t></w:t>
      </w:r>
      <w:r>
        <w:rPr>
          <w:rFonts w:hint="eastAsia"/>
        </w:rPr>
        <w:t>терми</w:t>
      </w:r>
      <w:r>
        <w:t></w:t>
      </w:r>
      <w:r>
        <w:rPr>
          <w:rFonts w:hint="eastAsia"/>
        </w:rPr>
        <w:t>нов</w:t>
      </w:r>
      <w:r>
        <w:t></w:t>
      </w:r>
      <w:r>
        <w:t></w:t>
      </w:r>
      <w:r>
        <w:rPr>
          <w:rFonts w:hint="eastAsia"/>
        </w:rPr>
        <w:t>давали</w:t>
      </w:r>
      <w:r>
        <w:t></w:t>
      </w:r>
      <w:r>
        <w:rPr>
          <w:rFonts w:hint="eastAsia"/>
        </w:rPr>
        <w:t>бы</w:t>
      </w:r>
      <w:r>
        <w:t></w:t>
      </w:r>
      <w:r>
        <w:rPr>
          <w:rFonts w:hint="eastAsia"/>
        </w:rPr>
        <w:t>наглядное</w:t>
      </w:r>
      <w:r>
        <w:t></w:t>
      </w:r>
      <w:r>
        <w:rPr>
          <w:rFonts w:hint="eastAsia"/>
        </w:rPr>
        <w:t>представление</w:t>
      </w:r>
      <w:r>
        <w:t></w:t>
      </w:r>
      <w:r>
        <w:rPr>
          <w:rFonts w:hint="eastAsia"/>
        </w:rPr>
        <w:t>о</w:t>
      </w:r>
      <w:r>
        <w:t></w:t>
      </w:r>
      <w:r>
        <w:rPr>
          <w:rFonts w:hint="eastAsia"/>
        </w:rPr>
        <w:t>реалиях</w:t>
      </w:r>
      <w:r>
        <w:t></w:t>
      </w:r>
      <w:r>
        <w:rPr>
          <w:rFonts w:hint="eastAsia"/>
        </w:rPr>
        <w:t>игры</w:t>
      </w:r>
      <w:r>
        <w:t></w:t>
      </w:r>
    </w:p>
    <w:p w:rsidR="00144ED7" w:rsidRPr="00144ED7" w:rsidRDefault="00144ED7" w:rsidP="00144ED7">
      <w:r>
        <w:t></w:t>
      </w:r>
      <w:r>
        <w:t></w:t>
      </w:r>
      <w:r>
        <w:tab/>
      </w:r>
      <w:r>
        <w:rPr>
          <w:rFonts w:hint="eastAsia"/>
        </w:rPr>
        <w:t>Собранный</w:t>
      </w:r>
      <w:r>
        <w:t></w:t>
      </w:r>
      <w:r>
        <w:rPr>
          <w:rFonts w:hint="eastAsia"/>
        </w:rPr>
        <w:t>материал</w:t>
      </w:r>
      <w:r>
        <w:t></w:t>
      </w:r>
      <w:r>
        <w:rPr>
          <w:rFonts w:hint="eastAsia"/>
        </w:rPr>
        <w:t>позволяет</w:t>
      </w:r>
      <w:r>
        <w:t></w:t>
      </w:r>
      <w:r>
        <w:rPr>
          <w:rFonts w:hint="eastAsia"/>
        </w:rPr>
        <w:t>построить</w:t>
      </w:r>
      <w:r>
        <w:t></w:t>
      </w:r>
      <w:r>
        <w:rPr>
          <w:rFonts w:hint="eastAsia"/>
        </w:rPr>
        <w:t>не</w:t>
      </w:r>
      <w:r>
        <w:t></w:t>
      </w:r>
      <w:r>
        <w:rPr>
          <w:rFonts w:hint="eastAsia"/>
        </w:rPr>
        <w:t>только</w:t>
      </w:r>
      <w:r>
        <w:t></w:t>
      </w:r>
      <w:r>
        <w:rPr>
          <w:rFonts w:hint="eastAsia"/>
        </w:rPr>
        <w:t>словарь</w:t>
      </w:r>
      <w:r>
        <w:t></w:t>
      </w:r>
      <w:r>
        <w:t></w:t>
      </w:r>
      <w:r>
        <w:rPr>
          <w:rFonts w:hint="eastAsia"/>
        </w:rPr>
        <w:t>лексикон</w:t>
      </w:r>
      <w:r>
        <w:t></w:t>
      </w:r>
      <w:r>
        <w:t></w:t>
      </w:r>
      <w:r>
        <w:rPr>
          <w:rFonts w:hint="eastAsia"/>
        </w:rPr>
        <w:t>но</w:t>
      </w:r>
      <w:r>
        <w:t></w:t>
      </w:r>
      <w:r>
        <w:rPr>
          <w:rFonts w:hint="eastAsia"/>
        </w:rPr>
        <w:t>и</w:t>
      </w:r>
      <w:r>
        <w:t></w:t>
      </w:r>
      <w:r>
        <w:rPr>
          <w:rFonts w:hint="eastAsia"/>
        </w:rPr>
        <w:t>словарь</w:t>
      </w:r>
      <w:r>
        <w:t></w:t>
      </w:r>
      <w:r>
        <w:rPr>
          <w:rFonts w:hint="eastAsia"/>
        </w:rPr>
        <w:t>идеографического</w:t>
      </w:r>
      <w:r>
        <w:t></w:t>
      </w:r>
      <w:r>
        <w:rPr>
          <w:rFonts w:hint="eastAsia"/>
        </w:rPr>
        <w:t>типа</w:t>
      </w:r>
      <w:r>
        <w:t></w:t>
      </w:r>
      <w:r>
        <w:t></w:t>
      </w:r>
      <w:r>
        <w:rPr>
          <w:rFonts w:hint="eastAsia"/>
        </w:rPr>
        <w:t>тезаурус</w:t>
      </w:r>
      <w:r>
        <w:t></w:t>
      </w:r>
      <w:r>
        <w:t></w:t>
      </w:r>
      <w:r>
        <w:t></w:t>
      </w:r>
      <w:r>
        <w:rPr>
          <w:rFonts w:hint="eastAsia"/>
        </w:rPr>
        <w:t>Тезаурус</w:t>
      </w:r>
      <w:r>
        <w:t></w:t>
      </w:r>
      <w:r>
        <w:rPr>
          <w:rFonts w:hint="eastAsia"/>
        </w:rPr>
        <w:t>имеет</w:t>
      </w:r>
      <w:r>
        <w:t></w:t>
      </w:r>
      <w:r>
        <w:rPr>
          <w:rFonts w:hint="eastAsia"/>
        </w:rPr>
        <w:t>одно</w:t>
      </w:r>
      <w:r>
        <w:t></w:t>
      </w:r>
      <w:r>
        <w:rPr>
          <w:rFonts w:hint="eastAsia"/>
        </w:rPr>
        <w:t>важнейшее</w:t>
      </w:r>
      <w:r>
        <w:t></w:t>
      </w:r>
      <w:r>
        <w:rPr>
          <w:rFonts w:hint="eastAsia"/>
        </w:rPr>
        <w:t>преимущество</w:t>
      </w:r>
      <w:r>
        <w:t></w:t>
      </w:r>
      <w:r>
        <w:t></w:t>
      </w:r>
      <w:r>
        <w:rPr>
          <w:rFonts w:hint="eastAsia"/>
        </w:rPr>
        <w:t>в</w:t>
      </w:r>
      <w:r>
        <w:t></w:t>
      </w:r>
      <w:r>
        <w:rPr>
          <w:rFonts w:hint="eastAsia"/>
        </w:rPr>
        <w:t>нем</w:t>
      </w:r>
      <w:r>
        <w:t></w:t>
      </w:r>
      <w:r>
        <w:rPr>
          <w:rFonts w:hint="eastAsia"/>
        </w:rPr>
        <w:t>можно</w:t>
      </w:r>
      <w:r>
        <w:t></w:t>
      </w:r>
      <w:r>
        <w:rPr>
          <w:rFonts w:hint="eastAsia"/>
        </w:rPr>
        <w:t>отразить</w:t>
      </w:r>
      <w:r>
        <w:t></w:t>
      </w:r>
      <w:r>
        <w:rPr>
          <w:rFonts w:hint="eastAsia"/>
        </w:rPr>
        <w:t>системные</w:t>
      </w:r>
      <w:r>
        <w:t></w:t>
      </w:r>
      <w:r>
        <w:rPr>
          <w:rFonts w:hint="eastAsia"/>
        </w:rPr>
        <w:t>связи</w:t>
      </w:r>
      <w:r>
        <w:t></w:t>
      </w:r>
      <w:r>
        <w:rPr>
          <w:rFonts w:hint="eastAsia"/>
        </w:rPr>
        <w:t>меж</w:t>
      </w:r>
      <w:r>
        <w:t></w:t>
      </w:r>
      <w:r>
        <w:rPr>
          <w:rFonts w:hint="eastAsia"/>
        </w:rPr>
        <w:t>ду</w:t>
      </w:r>
      <w:r>
        <w:t></w:t>
      </w:r>
      <w:r>
        <w:rPr>
          <w:rFonts w:hint="eastAsia"/>
        </w:rPr>
        <w:t>футбольными</w:t>
      </w:r>
      <w:r>
        <w:t></w:t>
      </w:r>
      <w:r>
        <w:rPr>
          <w:rFonts w:hint="eastAsia"/>
        </w:rPr>
        <w:t>понятиями</w:t>
      </w:r>
      <w:r>
        <w:t></w:t>
      </w:r>
      <w:r>
        <w:t></w:t>
      </w:r>
      <w:r>
        <w:rPr>
          <w:rFonts w:hint="eastAsia"/>
        </w:rPr>
        <w:t>В</w:t>
      </w:r>
      <w:r>
        <w:t></w:t>
      </w:r>
      <w:r>
        <w:rPr>
          <w:rFonts w:hint="eastAsia"/>
        </w:rPr>
        <w:t>частности</w:t>
      </w:r>
      <w:r>
        <w:t></w:t>
      </w:r>
      <w:r>
        <w:t></w:t>
      </w:r>
      <w:r>
        <w:rPr>
          <w:rFonts w:hint="eastAsia"/>
        </w:rPr>
        <w:t>можно</w:t>
      </w:r>
      <w:r>
        <w:t></w:t>
      </w:r>
      <w:r>
        <w:rPr>
          <w:rFonts w:hint="eastAsia"/>
        </w:rPr>
        <w:t>показать</w:t>
      </w:r>
      <w:r>
        <w:t></w:t>
      </w:r>
      <w:r>
        <w:rPr>
          <w:rFonts w:hint="eastAsia"/>
        </w:rPr>
        <w:t>для</w:t>
      </w:r>
      <w:r>
        <w:t></w:t>
      </w:r>
      <w:r>
        <w:rPr>
          <w:rFonts w:hint="eastAsia"/>
        </w:rPr>
        <w:t>каждого</w:t>
      </w:r>
      <w:r>
        <w:t></w:t>
      </w:r>
      <w:r>
        <w:rPr>
          <w:rFonts w:hint="eastAsia"/>
        </w:rPr>
        <w:t>тер</w:t>
      </w:r>
      <w:r>
        <w:t></w:t>
      </w:r>
      <w:r>
        <w:rPr>
          <w:rFonts w:hint="eastAsia"/>
        </w:rPr>
        <w:t>мина</w:t>
      </w:r>
      <w:r>
        <w:t></w:t>
      </w:r>
      <w:r>
        <w:t></w:t>
      </w:r>
      <w:r>
        <w:rPr>
          <w:rFonts w:hint="eastAsia"/>
        </w:rPr>
        <w:t>синонимические</w:t>
      </w:r>
      <w:r>
        <w:t></w:t>
      </w:r>
      <w:r>
        <w:rPr>
          <w:rFonts w:hint="eastAsia"/>
        </w:rPr>
        <w:t>и</w:t>
      </w:r>
      <w:r>
        <w:t></w:t>
      </w:r>
      <w:r>
        <w:rPr>
          <w:rFonts w:hint="eastAsia"/>
        </w:rPr>
        <w:t>антонимические</w:t>
      </w:r>
      <w:r>
        <w:t></w:t>
      </w:r>
      <w:r>
        <w:rPr>
          <w:rFonts w:hint="eastAsia"/>
        </w:rPr>
        <w:t>соответствия</w:t>
      </w:r>
      <w:r>
        <w:t></w:t>
      </w:r>
      <w:r>
        <w:t></w:t>
      </w:r>
      <w:r>
        <w:rPr>
          <w:rFonts w:hint="eastAsia"/>
        </w:rPr>
        <w:t>напомним</w:t>
      </w:r>
      <w:r>
        <w:t></w:t>
      </w:r>
      <w:r>
        <w:t></w:t>
      </w:r>
      <w:r>
        <w:rPr>
          <w:rFonts w:hint="eastAsia"/>
        </w:rPr>
        <w:t>что</w:t>
      </w:r>
      <w:r>
        <w:t></w:t>
      </w:r>
      <w:r>
        <w:rPr>
          <w:rFonts w:hint="eastAsia"/>
        </w:rPr>
        <w:t>сино</w:t>
      </w:r>
      <w:r>
        <w:t></w:t>
      </w:r>
      <w:r>
        <w:rPr>
          <w:rFonts w:hint="eastAsia"/>
        </w:rPr>
        <w:t>нимия</w:t>
      </w:r>
      <w:r>
        <w:t></w:t>
      </w:r>
      <w:r>
        <w:rPr>
          <w:rFonts w:hint="eastAsia"/>
        </w:rPr>
        <w:t>и</w:t>
      </w:r>
      <w:r>
        <w:t></w:t>
      </w:r>
      <w:r>
        <w:rPr>
          <w:rFonts w:hint="eastAsia"/>
        </w:rPr>
        <w:t>антонимия</w:t>
      </w:r>
      <w:r>
        <w:t></w:t>
      </w:r>
      <w:r>
        <w:rPr>
          <w:rFonts w:hint="eastAsia"/>
        </w:rPr>
        <w:t>развиты</w:t>
      </w:r>
      <w:r>
        <w:t></w:t>
      </w:r>
      <w:r>
        <w:rPr>
          <w:rFonts w:hint="eastAsia"/>
        </w:rPr>
        <w:t>в</w:t>
      </w:r>
      <w:r>
        <w:t></w:t>
      </w:r>
      <w:r>
        <w:rPr>
          <w:rFonts w:hint="eastAsia"/>
        </w:rPr>
        <w:t>“языке”</w:t>
      </w:r>
      <w:r>
        <w:t></w:t>
      </w:r>
      <w:r>
        <w:rPr>
          <w:rFonts w:hint="eastAsia"/>
        </w:rPr>
        <w:t>футбола</w:t>
      </w:r>
      <w:r>
        <w:t></w:t>
      </w:r>
      <w:r>
        <w:rPr>
          <w:rFonts w:hint="eastAsia"/>
        </w:rPr>
        <w:t>очень</w:t>
      </w:r>
      <w:r>
        <w:t></w:t>
      </w:r>
      <w:r>
        <w:rPr>
          <w:rFonts w:hint="eastAsia"/>
        </w:rPr>
        <w:t>сильно</w:t>
      </w:r>
      <w:r>
        <w:t></w:t>
      </w:r>
      <w:r>
        <w:t></w:t>
      </w:r>
      <w:r>
        <w:t></w:t>
      </w:r>
      <w:r>
        <w:rPr>
          <w:rFonts w:hint="eastAsia"/>
        </w:rPr>
        <w:t>терминологи</w:t>
      </w:r>
      <w:r>
        <w:t></w:t>
      </w:r>
      <w:r>
        <w:rPr>
          <w:rFonts w:hint="eastAsia"/>
        </w:rPr>
        <w:t>ческое</w:t>
      </w:r>
      <w:r>
        <w:t></w:t>
      </w:r>
      <w:r>
        <w:rPr>
          <w:rFonts w:hint="eastAsia"/>
        </w:rPr>
        <w:t>окружение</w:t>
      </w:r>
      <w:r>
        <w:t></w:t>
      </w:r>
      <w:r>
        <w:t></w:t>
      </w:r>
      <w:r>
        <w:rPr>
          <w:rFonts w:hint="eastAsia"/>
        </w:rPr>
        <w:t>в</w:t>
      </w:r>
      <w:r>
        <w:t></w:t>
      </w:r>
      <w:r>
        <w:rPr>
          <w:rFonts w:hint="eastAsia"/>
        </w:rPr>
        <w:t>котором</w:t>
      </w:r>
      <w:r>
        <w:t></w:t>
      </w:r>
      <w:r>
        <w:rPr>
          <w:rFonts w:hint="eastAsia"/>
        </w:rPr>
        <w:t>данный</w:t>
      </w:r>
      <w:r>
        <w:t></w:t>
      </w:r>
      <w:r>
        <w:rPr>
          <w:rFonts w:hint="eastAsia"/>
        </w:rPr>
        <w:t>термин</w:t>
      </w:r>
      <w:r>
        <w:t></w:t>
      </w:r>
      <w:r>
        <w:rPr>
          <w:rFonts w:hint="eastAsia"/>
        </w:rPr>
        <w:t>встречается</w:t>
      </w:r>
      <w:r>
        <w:t></w:t>
      </w:r>
      <w:r>
        <w:rPr>
          <w:rFonts w:hint="eastAsia"/>
        </w:rPr>
        <w:t>наиболее</w:t>
      </w:r>
      <w:r>
        <w:t></w:t>
      </w:r>
      <w:r>
        <w:rPr>
          <w:rFonts w:hint="eastAsia"/>
        </w:rPr>
        <w:t>часто</w:t>
      </w:r>
      <w:r>
        <w:t></w:t>
      </w:r>
      <w:r>
        <w:t></w:t>
      </w:r>
      <w:r>
        <w:rPr>
          <w:rFonts w:hint="eastAsia"/>
        </w:rPr>
        <w:t>включенность</w:t>
      </w:r>
      <w:r>
        <w:t></w:t>
      </w:r>
      <w:r>
        <w:rPr>
          <w:rFonts w:hint="eastAsia"/>
        </w:rPr>
        <w:t>в</w:t>
      </w:r>
      <w:r>
        <w:t></w:t>
      </w:r>
      <w:r>
        <w:rPr>
          <w:rFonts w:hint="eastAsia"/>
        </w:rPr>
        <w:t>логико</w:t>
      </w:r>
      <w:r>
        <w:t></w:t>
      </w:r>
      <w:r>
        <w:rPr>
          <w:rFonts w:hint="eastAsia"/>
        </w:rPr>
        <w:t>семантические</w:t>
      </w:r>
      <w:r>
        <w:t></w:t>
      </w:r>
      <w:r>
        <w:rPr>
          <w:rFonts w:hint="eastAsia"/>
        </w:rPr>
        <w:t>отношения</w:t>
      </w:r>
      <w:r>
        <w:t></w:t>
      </w:r>
      <w:r>
        <w:t></w:t>
      </w:r>
      <w:r>
        <w:rPr>
          <w:rFonts w:hint="eastAsia"/>
        </w:rPr>
        <w:t>Словарная</w:t>
      </w:r>
      <w:r>
        <w:t></w:t>
      </w:r>
      <w:r>
        <w:rPr>
          <w:rFonts w:hint="eastAsia"/>
        </w:rPr>
        <w:t>статья</w:t>
      </w:r>
      <w:r>
        <w:t></w:t>
      </w:r>
      <w:r>
        <w:rPr>
          <w:rFonts w:hint="eastAsia"/>
        </w:rPr>
        <w:t>тогда</w:t>
      </w:r>
      <w:r>
        <w:t></w:t>
      </w:r>
      <w:r>
        <w:rPr>
          <w:rFonts w:hint="eastAsia"/>
        </w:rPr>
        <w:t>могла</w:t>
      </w:r>
      <w:r>
        <w:t></w:t>
      </w:r>
      <w:r>
        <w:rPr>
          <w:rFonts w:hint="eastAsia"/>
        </w:rPr>
        <w:t>быть</w:t>
      </w:r>
      <w:r>
        <w:t></w:t>
      </w:r>
      <w:r>
        <w:rPr>
          <w:rFonts w:hint="eastAsia"/>
        </w:rPr>
        <w:t>построена</w:t>
      </w:r>
      <w:r>
        <w:t></w:t>
      </w:r>
      <w:r>
        <w:rPr>
          <w:rFonts w:hint="eastAsia"/>
        </w:rPr>
        <w:t>следующим</w:t>
      </w:r>
      <w:r>
        <w:t></w:t>
      </w:r>
      <w:r>
        <w:rPr>
          <w:rFonts w:hint="eastAsia"/>
        </w:rPr>
        <w:t>образом</w:t>
      </w:r>
      <w:r>
        <w:t></w:t>
      </w:r>
      <w:bookmarkStart w:id="0" w:name="_GoBack"/>
      <w:bookmarkEnd w:id="0"/>
    </w:p>
    <w:sectPr w:rsidR="00144ED7" w:rsidRPr="00144ED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1DA" w:rsidRDefault="00D321DA">
      <w:pPr>
        <w:spacing w:after="0" w:line="240" w:lineRule="auto"/>
      </w:pPr>
      <w:r>
        <w:separator/>
      </w:r>
    </w:p>
  </w:endnote>
  <w:endnote w:type="continuationSeparator" w:id="0">
    <w:p w:rsidR="00D321DA" w:rsidRDefault="00D3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1DA" w:rsidRDefault="00D321DA"/>
    <w:p w:rsidR="00D321DA" w:rsidRDefault="00D321DA"/>
    <w:p w:rsidR="00D321DA" w:rsidRDefault="00D321DA"/>
    <w:p w:rsidR="00D321DA" w:rsidRDefault="00D321DA"/>
    <w:p w:rsidR="00D321DA" w:rsidRDefault="00D321DA"/>
    <w:p w:rsidR="00D321DA" w:rsidRDefault="00D321DA"/>
    <w:p w:rsidR="00D321DA" w:rsidRDefault="00D321D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1DA" w:rsidRDefault="00D321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321DA" w:rsidRDefault="00D321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321DA" w:rsidRDefault="00D321DA"/>
    <w:p w:rsidR="00D321DA" w:rsidRDefault="00D321DA"/>
    <w:p w:rsidR="00D321DA" w:rsidRDefault="00D321D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1DA" w:rsidRDefault="00D321DA"/>
                          <w:p w:rsidR="00D321DA" w:rsidRDefault="00D321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321DA" w:rsidRDefault="00D321DA"/>
                    <w:p w:rsidR="00D321DA" w:rsidRDefault="00D321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321DA" w:rsidRDefault="00D321DA"/>
    <w:p w:rsidR="00D321DA" w:rsidRDefault="00D321DA">
      <w:pPr>
        <w:rPr>
          <w:sz w:val="2"/>
          <w:szCs w:val="2"/>
        </w:rPr>
      </w:pPr>
    </w:p>
    <w:p w:rsidR="00D321DA" w:rsidRDefault="00D321DA"/>
    <w:p w:rsidR="00D321DA" w:rsidRDefault="00D321DA">
      <w:pPr>
        <w:spacing w:after="0" w:line="240" w:lineRule="auto"/>
      </w:pPr>
    </w:p>
  </w:footnote>
  <w:footnote w:type="continuationSeparator" w:id="0">
    <w:p w:rsidR="00D321DA" w:rsidRDefault="00D3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1DA"/>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D699D-5E17-4A27-982F-01DFC30A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6865</TotalTime>
  <Pages>9</Pages>
  <Words>2136</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169</cp:revision>
  <cp:lastPrinted>2009-02-06T05:36:00Z</cp:lastPrinted>
  <dcterms:created xsi:type="dcterms:W3CDTF">2023-04-19T19:47:00Z</dcterms:created>
  <dcterms:modified xsi:type="dcterms:W3CDTF">2023-05-08T08:34:00Z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