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20C" w:rsidRDefault="0010220C" w:rsidP="0010220C">
      <w:pPr>
        <w:rPr>
          <w:lang w:eastAsia="ru-RU"/>
        </w:rPr>
      </w:pPr>
      <w:r>
        <w:rPr>
          <w:rFonts w:hint="eastAsia"/>
          <w:lang w:eastAsia="ru-RU"/>
        </w:rPr>
        <w:t>СОДЕРЖАНИЕ</w:t>
      </w:r>
    </w:p>
    <w:p w:rsidR="0010220C" w:rsidRDefault="0010220C" w:rsidP="0010220C">
      <w:pPr>
        <w:rPr>
          <w:lang w:eastAsia="ru-RU"/>
        </w:rPr>
      </w:pPr>
      <w:r>
        <w:rPr>
          <w:rFonts w:hint="eastAsia"/>
          <w:lang w:eastAsia="ru-RU"/>
        </w:rPr>
        <w:t>ВВЕДЕНИЕ</w:t>
      </w:r>
      <w:r>
        <w:rPr>
          <w:lang w:eastAsia="ru-RU"/>
        </w:rPr>
        <w:t></w:t>
      </w:r>
      <w:r>
        <w:rPr>
          <w:lang w:eastAsia="ru-RU"/>
        </w:rPr>
        <w:t></w:t>
      </w:r>
    </w:p>
    <w:p w:rsidR="0010220C" w:rsidRDefault="0010220C" w:rsidP="0010220C">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ТЕОРЕТИЧЕСКИЕ</w:t>
      </w:r>
      <w:r>
        <w:rPr>
          <w:lang w:eastAsia="ru-RU"/>
        </w:rPr>
        <w:t></w:t>
      </w:r>
      <w:r>
        <w:rPr>
          <w:rFonts w:hint="eastAsia"/>
          <w:lang w:eastAsia="ru-RU"/>
        </w:rPr>
        <w:t>ОСНОВЫ</w:t>
      </w:r>
      <w:r>
        <w:rPr>
          <w:lang w:eastAsia="ru-RU"/>
        </w:rPr>
        <w:t></w:t>
      </w:r>
      <w:r>
        <w:rPr>
          <w:rFonts w:hint="eastAsia"/>
          <w:lang w:eastAsia="ru-RU"/>
        </w:rPr>
        <w:t>РЫНОЧНОГО</w:t>
      </w:r>
    </w:p>
    <w:p w:rsidR="0010220C" w:rsidRDefault="0010220C" w:rsidP="0010220C">
      <w:pPr>
        <w:rPr>
          <w:lang w:eastAsia="ru-RU"/>
        </w:rPr>
      </w:pPr>
      <w:r>
        <w:rPr>
          <w:rFonts w:hint="eastAsia"/>
          <w:lang w:eastAsia="ru-RU"/>
        </w:rPr>
        <w:t>ЦЕНООБРАЗОВАНИЯ</w:t>
      </w:r>
      <w:r>
        <w:rPr>
          <w:lang w:eastAsia="ru-RU"/>
        </w:rPr>
        <w:t></w:t>
      </w:r>
      <w:r>
        <w:rPr>
          <w:rFonts w:hint="eastAsia"/>
          <w:lang w:eastAsia="ru-RU"/>
        </w:rPr>
        <w:t>В</w:t>
      </w:r>
      <w:r>
        <w:rPr>
          <w:lang w:eastAsia="ru-RU"/>
        </w:rPr>
        <w:t></w:t>
      </w:r>
      <w:r>
        <w:rPr>
          <w:rFonts w:hint="eastAsia"/>
          <w:lang w:eastAsia="ru-RU"/>
        </w:rPr>
        <w:t>КОММЕРЧЕСКИХ</w:t>
      </w:r>
      <w:r>
        <w:rPr>
          <w:lang w:eastAsia="ru-RU"/>
        </w:rPr>
        <w:t></w:t>
      </w:r>
      <w:r>
        <w:rPr>
          <w:rFonts w:hint="eastAsia"/>
          <w:lang w:eastAsia="ru-RU"/>
        </w:rPr>
        <w:t>БАНКАХ</w:t>
      </w:r>
      <w:r>
        <w:rPr>
          <w:lang w:eastAsia="ru-RU"/>
        </w:rPr>
        <w:t></w:t>
      </w:r>
      <w:r>
        <w:rPr>
          <w:lang w:eastAsia="ru-RU"/>
        </w:rPr>
        <w:t></w:t>
      </w:r>
      <w:r>
        <w:rPr>
          <w:lang w:eastAsia="ru-RU"/>
        </w:rPr>
        <w:t></w:t>
      </w:r>
    </w:p>
    <w:p w:rsidR="0010220C" w:rsidRDefault="0010220C" w:rsidP="0010220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Необходимость</w:t>
      </w:r>
      <w:r>
        <w:rPr>
          <w:lang w:eastAsia="ru-RU"/>
        </w:rPr>
        <w:t></w:t>
      </w:r>
      <w:r>
        <w:rPr>
          <w:rFonts w:hint="eastAsia"/>
          <w:lang w:eastAsia="ru-RU"/>
        </w:rPr>
        <w:t>и</w:t>
      </w:r>
      <w:r>
        <w:rPr>
          <w:lang w:eastAsia="ru-RU"/>
        </w:rPr>
        <w:t></w:t>
      </w:r>
      <w:r>
        <w:rPr>
          <w:rFonts w:hint="eastAsia"/>
          <w:lang w:eastAsia="ru-RU"/>
        </w:rPr>
        <w:t>специфика</w:t>
      </w:r>
      <w:r>
        <w:rPr>
          <w:lang w:eastAsia="ru-RU"/>
        </w:rPr>
        <w:t></w:t>
      </w:r>
      <w:r>
        <w:rPr>
          <w:rFonts w:hint="eastAsia"/>
          <w:lang w:eastAsia="ru-RU"/>
        </w:rPr>
        <w:t>ценообразования</w:t>
      </w:r>
      <w:r>
        <w:rPr>
          <w:lang w:eastAsia="ru-RU"/>
        </w:rPr>
        <w:t></w:t>
      </w:r>
      <w:r>
        <w:rPr>
          <w:rFonts w:hint="eastAsia"/>
          <w:lang w:eastAsia="ru-RU"/>
        </w:rPr>
        <w:t>в</w:t>
      </w:r>
      <w:r>
        <w:rPr>
          <w:lang w:eastAsia="ru-RU"/>
        </w:rPr>
        <w:t></w:t>
      </w:r>
      <w:r>
        <w:rPr>
          <w:rFonts w:hint="eastAsia"/>
          <w:lang w:eastAsia="ru-RU"/>
        </w:rPr>
        <w:t>коммерче</w:t>
      </w:r>
      <w:r>
        <w:rPr>
          <w:lang w:eastAsia="ru-RU"/>
        </w:rPr>
        <w:t></w:t>
      </w:r>
    </w:p>
    <w:p w:rsidR="0010220C" w:rsidRDefault="0010220C" w:rsidP="0010220C">
      <w:pPr>
        <w:rPr>
          <w:lang w:eastAsia="ru-RU"/>
        </w:rPr>
      </w:pPr>
      <w:r>
        <w:rPr>
          <w:rFonts w:hint="eastAsia"/>
          <w:lang w:eastAsia="ru-RU"/>
        </w:rPr>
        <w:t>ских</w:t>
      </w:r>
      <w:r>
        <w:rPr>
          <w:lang w:eastAsia="ru-RU"/>
        </w:rPr>
        <w:t></w:t>
      </w:r>
      <w:r>
        <w:rPr>
          <w:rFonts w:hint="eastAsia"/>
          <w:lang w:eastAsia="ru-RU"/>
        </w:rPr>
        <w:t>банках</w:t>
      </w:r>
      <w:r>
        <w:rPr>
          <w:lang w:eastAsia="ru-RU"/>
        </w:rPr>
        <w:t></w:t>
      </w:r>
      <w:r>
        <w:rPr>
          <w:lang w:eastAsia="ru-RU"/>
        </w:rPr>
        <w:t></w:t>
      </w:r>
      <w:r>
        <w:rPr>
          <w:lang w:eastAsia="ru-RU"/>
        </w:rPr>
        <w:t></w:t>
      </w:r>
    </w:p>
    <w:p w:rsidR="0010220C" w:rsidRDefault="0010220C" w:rsidP="0010220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Сущность</w:t>
      </w:r>
      <w:r>
        <w:rPr>
          <w:lang w:eastAsia="ru-RU"/>
        </w:rPr>
        <w:t></w:t>
      </w:r>
      <w:r>
        <w:rPr>
          <w:rFonts w:hint="eastAsia"/>
          <w:lang w:eastAsia="ru-RU"/>
        </w:rPr>
        <w:t>и</w:t>
      </w:r>
      <w:r>
        <w:rPr>
          <w:lang w:eastAsia="ru-RU"/>
        </w:rPr>
        <w:t></w:t>
      </w:r>
      <w:r>
        <w:rPr>
          <w:rFonts w:hint="eastAsia"/>
          <w:lang w:eastAsia="ru-RU"/>
        </w:rPr>
        <w:t>система</w:t>
      </w:r>
      <w:r>
        <w:rPr>
          <w:lang w:eastAsia="ru-RU"/>
        </w:rPr>
        <w:t></w:t>
      </w:r>
      <w:r>
        <w:rPr>
          <w:rFonts w:hint="eastAsia"/>
          <w:lang w:eastAsia="ru-RU"/>
        </w:rPr>
        <w:t>ценообразования</w:t>
      </w:r>
      <w:r>
        <w:rPr>
          <w:lang w:eastAsia="ru-RU"/>
        </w:rPr>
        <w:t></w:t>
      </w:r>
      <w:r>
        <w:rPr>
          <w:rFonts w:hint="eastAsia"/>
          <w:lang w:eastAsia="ru-RU"/>
        </w:rPr>
        <w:t>в</w:t>
      </w:r>
      <w:r>
        <w:rPr>
          <w:lang w:eastAsia="ru-RU"/>
        </w:rPr>
        <w:t></w:t>
      </w:r>
      <w:r>
        <w:rPr>
          <w:rFonts w:hint="eastAsia"/>
          <w:lang w:eastAsia="ru-RU"/>
        </w:rPr>
        <w:t>коммерческом</w:t>
      </w:r>
      <w:r>
        <w:rPr>
          <w:lang w:eastAsia="ru-RU"/>
        </w:rPr>
        <w:t></w:t>
      </w:r>
      <w:r>
        <w:rPr>
          <w:rFonts w:hint="eastAsia"/>
          <w:lang w:eastAsia="ru-RU"/>
        </w:rPr>
        <w:t>банке</w:t>
      </w:r>
    </w:p>
    <w:p w:rsidR="0010220C" w:rsidRDefault="0010220C" w:rsidP="0010220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Банковская</w:t>
      </w:r>
      <w:r>
        <w:rPr>
          <w:lang w:eastAsia="ru-RU"/>
        </w:rPr>
        <w:t></w:t>
      </w:r>
      <w:r>
        <w:rPr>
          <w:rFonts w:hint="eastAsia"/>
          <w:lang w:eastAsia="ru-RU"/>
        </w:rPr>
        <w:t>услуга</w:t>
      </w:r>
      <w:r>
        <w:rPr>
          <w:lang w:eastAsia="ru-RU"/>
        </w:rPr>
        <w:t></w:t>
      </w:r>
      <w:r>
        <w:rPr>
          <w:rFonts w:hint="eastAsia"/>
          <w:lang w:eastAsia="ru-RU"/>
        </w:rPr>
        <w:t>как</w:t>
      </w:r>
      <w:r>
        <w:rPr>
          <w:lang w:eastAsia="ru-RU"/>
        </w:rPr>
        <w:t></w:t>
      </w:r>
      <w:r>
        <w:rPr>
          <w:rFonts w:hint="eastAsia"/>
          <w:lang w:eastAsia="ru-RU"/>
        </w:rPr>
        <w:t>объект</w:t>
      </w:r>
      <w:r>
        <w:rPr>
          <w:lang w:eastAsia="ru-RU"/>
        </w:rPr>
        <w:t></w:t>
      </w:r>
      <w:r>
        <w:rPr>
          <w:rFonts w:hint="eastAsia"/>
          <w:lang w:eastAsia="ru-RU"/>
        </w:rPr>
        <w:t>ценообразования</w:t>
      </w:r>
      <w:r>
        <w:rPr>
          <w:lang w:eastAsia="ru-RU"/>
        </w:rPr>
        <w:t></w:t>
      </w:r>
      <w:r>
        <w:rPr>
          <w:rFonts w:hint="eastAsia"/>
          <w:lang w:eastAsia="ru-RU"/>
        </w:rPr>
        <w:t>в</w:t>
      </w:r>
      <w:r>
        <w:rPr>
          <w:lang w:eastAsia="ru-RU"/>
        </w:rPr>
        <w:t></w:t>
      </w:r>
      <w:r>
        <w:rPr>
          <w:rFonts w:hint="eastAsia"/>
          <w:lang w:eastAsia="ru-RU"/>
        </w:rPr>
        <w:t>кредитных</w:t>
      </w:r>
    </w:p>
    <w:p w:rsidR="0010220C" w:rsidRDefault="0010220C" w:rsidP="0010220C">
      <w:pPr>
        <w:rPr>
          <w:lang w:eastAsia="ru-RU"/>
        </w:rPr>
      </w:pPr>
      <w:r>
        <w:rPr>
          <w:rFonts w:hint="eastAsia"/>
          <w:lang w:eastAsia="ru-RU"/>
        </w:rPr>
        <w:t>организациях</w:t>
      </w:r>
      <w:r>
        <w:rPr>
          <w:lang w:eastAsia="ru-RU"/>
        </w:rPr>
        <w:t></w:t>
      </w:r>
      <w:r>
        <w:rPr>
          <w:lang w:eastAsia="ru-RU"/>
        </w:rPr>
        <w:t></w:t>
      </w:r>
      <w:r>
        <w:rPr>
          <w:lang w:eastAsia="ru-RU"/>
        </w:rPr>
        <w:t></w:t>
      </w:r>
    </w:p>
    <w:p w:rsidR="0010220C" w:rsidRDefault="0010220C" w:rsidP="0010220C">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АНАЛИЗ</w:t>
      </w:r>
      <w:r>
        <w:rPr>
          <w:lang w:eastAsia="ru-RU"/>
        </w:rPr>
        <w:t></w:t>
      </w:r>
      <w:r>
        <w:rPr>
          <w:rFonts w:hint="eastAsia"/>
          <w:lang w:eastAsia="ru-RU"/>
        </w:rPr>
        <w:t>ПРАКТИКИ</w:t>
      </w:r>
      <w:r>
        <w:rPr>
          <w:lang w:eastAsia="ru-RU"/>
        </w:rPr>
        <w:t></w:t>
      </w:r>
      <w:r>
        <w:rPr>
          <w:rFonts w:hint="eastAsia"/>
          <w:lang w:eastAsia="ru-RU"/>
        </w:rPr>
        <w:t>ЦЕНООБРАЗОВАНИЯ</w:t>
      </w:r>
    </w:p>
    <w:p w:rsidR="0010220C" w:rsidRDefault="0010220C" w:rsidP="0010220C">
      <w:pPr>
        <w:rPr>
          <w:lang w:eastAsia="ru-RU"/>
        </w:rPr>
      </w:pPr>
      <w:r>
        <w:rPr>
          <w:rFonts w:hint="eastAsia"/>
          <w:lang w:eastAsia="ru-RU"/>
        </w:rPr>
        <w:t>БАНКОВСКИХ</w:t>
      </w:r>
      <w:r>
        <w:rPr>
          <w:lang w:eastAsia="ru-RU"/>
        </w:rPr>
        <w:t></w:t>
      </w:r>
      <w:r>
        <w:rPr>
          <w:rFonts w:hint="eastAsia"/>
          <w:lang w:eastAsia="ru-RU"/>
        </w:rPr>
        <w:t>УСЛУГ</w:t>
      </w:r>
      <w:r>
        <w:rPr>
          <w:lang w:eastAsia="ru-RU"/>
        </w:rPr>
        <w:t></w:t>
      </w:r>
      <w:r>
        <w:rPr>
          <w:rFonts w:hint="eastAsia"/>
          <w:lang w:eastAsia="ru-RU"/>
        </w:rPr>
        <w:t>В</w:t>
      </w:r>
      <w:r>
        <w:rPr>
          <w:lang w:eastAsia="ru-RU"/>
        </w:rPr>
        <w:t></w:t>
      </w:r>
      <w:r>
        <w:rPr>
          <w:rFonts w:hint="eastAsia"/>
          <w:lang w:eastAsia="ru-RU"/>
        </w:rPr>
        <w:t>РОССИЙСКОЙ</w:t>
      </w:r>
      <w:r>
        <w:rPr>
          <w:lang w:eastAsia="ru-RU"/>
        </w:rPr>
        <w:t></w:t>
      </w:r>
      <w:r>
        <w:rPr>
          <w:rFonts w:hint="eastAsia"/>
          <w:lang w:eastAsia="ru-RU"/>
        </w:rPr>
        <w:t>ФЕДЕРАЦИИ</w:t>
      </w:r>
      <w:r>
        <w:rPr>
          <w:lang w:eastAsia="ru-RU"/>
        </w:rPr>
        <w:t></w:t>
      </w:r>
      <w:r>
        <w:rPr>
          <w:lang w:eastAsia="ru-RU"/>
        </w:rPr>
        <w:t></w:t>
      </w:r>
      <w:r>
        <w:rPr>
          <w:lang w:eastAsia="ru-RU"/>
        </w:rPr>
        <w:t></w:t>
      </w:r>
    </w:p>
    <w:p w:rsidR="0010220C" w:rsidRDefault="0010220C" w:rsidP="0010220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Общая</w:t>
      </w:r>
      <w:r>
        <w:rPr>
          <w:lang w:eastAsia="ru-RU"/>
        </w:rPr>
        <w:t></w:t>
      </w:r>
      <w:r>
        <w:rPr>
          <w:rFonts w:hint="eastAsia"/>
          <w:lang w:eastAsia="ru-RU"/>
        </w:rPr>
        <w:t>характеристика</w:t>
      </w:r>
      <w:r>
        <w:rPr>
          <w:lang w:eastAsia="ru-RU"/>
        </w:rPr>
        <w:t></w:t>
      </w:r>
      <w:r>
        <w:rPr>
          <w:rFonts w:hint="eastAsia"/>
          <w:lang w:eastAsia="ru-RU"/>
        </w:rPr>
        <w:t>факторов</w:t>
      </w:r>
      <w:r>
        <w:rPr>
          <w:lang w:eastAsia="ru-RU"/>
        </w:rPr>
        <w:t></w:t>
      </w:r>
      <w:r>
        <w:rPr>
          <w:rFonts w:hint="eastAsia"/>
          <w:lang w:eastAsia="ru-RU"/>
        </w:rPr>
        <w:t>ценообразования</w:t>
      </w:r>
      <w:r>
        <w:rPr>
          <w:lang w:eastAsia="ru-RU"/>
        </w:rPr>
        <w:t></w:t>
      </w:r>
      <w:r>
        <w:rPr>
          <w:rFonts w:hint="eastAsia"/>
          <w:lang w:eastAsia="ru-RU"/>
        </w:rPr>
        <w:t>на</w:t>
      </w:r>
      <w:r>
        <w:rPr>
          <w:lang w:eastAsia="ru-RU"/>
        </w:rPr>
        <w:t></w:t>
      </w:r>
      <w:r>
        <w:rPr>
          <w:rFonts w:hint="eastAsia"/>
          <w:lang w:eastAsia="ru-RU"/>
        </w:rPr>
        <w:t>рынке</w:t>
      </w:r>
    </w:p>
    <w:p w:rsidR="0010220C" w:rsidRDefault="0010220C" w:rsidP="0010220C">
      <w:pPr>
        <w:rPr>
          <w:lang w:eastAsia="ru-RU"/>
        </w:rPr>
      </w:pPr>
      <w:r>
        <w:rPr>
          <w:rFonts w:hint="eastAsia"/>
          <w:lang w:eastAsia="ru-RU"/>
        </w:rPr>
        <w:t>банковских</w:t>
      </w:r>
      <w:r>
        <w:rPr>
          <w:lang w:eastAsia="ru-RU"/>
        </w:rPr>
        <w:t></w:t>
      </w:r>
      <w:r>
        <w:rPr>
          <w:rFonts w:hint="eastAsia"/>
          <w:lang w:eastAsia="ru-RU"/>
        </w:rPr>
        <w:t>услуг</w:t>
      </w:r>
      <w:r>
        <w:rPr>
          <w:lang w:eastAsia="ru-RU"/>
        </w:rPr>
        <w:t></w:t>
      </w:r>
      <w:r>
        <w:rPr>
          <w:lang w:eastAsia="ru-RU"/>
        </w:rPr>
        <w:t></w:t>
      </w:r>
      <w:r>
        <w:rPr>
          <w:lang w:eastAsia="ru-RU"/>
        </w:rPr>
        <w:t></w:t>
      </w:r>
    </w:p>
    <w:p w:rsidR="0010220C" w:rsidRDefault="0010220C" w:rsidP="0010220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Анализ</w:t>
      </w:r>
      <w:r>
        <w:rPr>
          <w:lang w:eastAsia="ru-RU"/>
        </w:rPr>
        <w:t></w:t>
      </w:r>
      <w:r>
        <w:rPr>
          <w:rFonts w:hint="eastAsia"/>
          <w:lang w:eastAsia="ru-RU"/>
        </w:rPr>
        <w:t>влияния</w:t>
      </w:r>
      <w:r>
        <w:rPr>
          <w:lang w:eastAsia="ru-RU"/>
        </w:rPr>
        <w:t></w:t>
      </w:r>
      <w:r>
        <w:rPr>
          <w:rFonts w:hint="eastAsia"/>
          <w:lang w:eastAsia="ru-RU"/>
        </w:rPr>
        <w:t>внешних</w:t>
      </w:r>
      <w:r>
        <w:rPr>
          <w:lang w:eastAsia="ru-RU"/>
        </w:rPr>
        <w:t></w:t>
      </w:r>
      <w:r>
        <w:rPr>
          <w:rFonts w:hint="eastAsia"/>
          <w:lang w:eastAsia="ru-RU"/>
        </w:rPr>
        <w:t>факторов</w:t>
      </w:r>
      <w:r>
        <w:rPr>
          <w:lang w:eastAsia="ru-RU"/>
        </w:rPr>
        <w:t></w:t>
      </w:r>
      <w:r>
        <w:rPr>
          <w:rFonts w:hint="eastAsia"/>
          <w:lang w:eastAsia="ru-RU"/>
        </w:rPr>
        <w:t>на</w:t>
      </w:r>
      <w:r>
        <w:rPr>
          <w:lang w:eastAsia="ru-RU"/>
        </w:rPr>
        <w:t></w:t>
      </w:r>
      <w:r>
        <w:rPr>
          <w:rFonts w:hint="eastAsia"/>
          <w:lang w:eastAsia="ru-RU"/>
        </w:rPr>
        <w:t>ценообразование</w:t>
      </w:r>
      <w:r>
        <w:rPr>
          <w:lang w:eastAsia="ru-RU"/>
        </w:rPr>
        <w:t></w:t>
      </w:r>
      <w:r>
        <w:rPr>
          <w:rFonts w:hint="eastAsia"/>
          <w:lang w:eastAsia="ru-RU"/>
        </w:rPr>
        <w:t>в</w:t>
      </w:r>
    </w:p>
    <w:p w:rsidR="0010220C" w:rsidRDefault="0010220C" w:rsidP="0010220C">
      <w:pPr>
        <w:rPr>
          <w:lang w:eastAsia="ru-RU"/>
        </w:rPr>
      </w:pPr>
      <w:r>
        <w:rPr>
          <w:rFonts w:hint="eastAsia"/>
          <w:lang w:eastAsia="ru-RU"/>
        </w:rPr>
        <w:t>коммерческих</w:t>
      </w:r>
      <w:r>
        <w:rPr>
          <w:lang w:eastAsia="ru-RU"/>
        </w:rPr>
        <w:t></w:t>
      </w:r>
      <w:r>
        <w:rPr>
          <w:rFonts w:hint="eastAsia"/>
          <w:lang w:eastAsia="ru-RU"/>
        </w:rPr>
        <w:t>банках</w:t>
      </w:r>
      <w:r>
        <w:rPr>
          <w:lang w:eastAsia="ru-RU"/>
        </w:rPr>
        <w:t></w:t>
      </w:r>
      <w:r>
        <w:rPr>
          <w:lang w:eastAsia="ru-RU"/>
        </w:rPr>
        <w:t></w:t>
      </w:r>
      <w:r>
        <w:rPr>
          <w:lang w:eastAsia="ru-RU"/>
        </w:rPr>
        <w:t></w:t>
      </w:r>
    </w:p>
    <w:p w:rsidR="0010220C" w:rsidRDefault="0010220C" w:rsidP="0010220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Внутренние</w:t>
      </w:r>
      <w:r>
        <w:rPr>
          <w:lang w:eastAsia="ru-RU"/>
        </w:rPr>
        <w:t></w:t>
      </w:r>
      <w:r>
        <w:rPr>
          <w:rFonts w:hint="eastAsia"/>
          <w:lang w:eastAsia="ru-RU"/>
        </w:rPr>
        <w:t>факторы</w:t>
      </w:r>
      <w:r>
        <w:rPr>
          <w:lang w:eastAsia="ru-RU"/>
        </w:rPr>
        <w:t></w:t>
      </w:r>
      <w:r>
        <w:rPr>
          <w:lang w:eastAsia="ru-RU"/>
        </w:rPr>
        <w:t></w:t>
      </w:r>
      <w:r>
        <w:rPr>
          <w:rFonts w:hint="eastAsia"/>
          <w:lang w:eastAsia="ru-RU"/>
        </w:rPr>
        <w:t>формирующие</w:t>
      </w:r>
      <w:r>
        <w:rPr>
          <w:lang w:eastAsia="ru-RU"/>
        </w:rPr>
        <w:t></w:t>
      </w:r>
      <w:r>
        <w:rPr>
          <w:rFonts w:hint="eastAsia"/>
          <w:lang w:eastAsia="ru-RU"/>
        </w:rPr>
        <w:t>цену</w:t>
      </w:r>
      <w:r>
        <w:rPr>
          <w:lang w:eastAsia="ru-RU"/>
        </w:rPr>
        <w:t></w:t>
      </w:r>
      <w:r>
        <w:rPr>
          <w:rFonts w:hint="eastAsia"/>
          <w:lang w:eastAsia="ru-RU"/>
        </w:rPr>
        <w:t>банковских</w:t>
      </w:r>
      <w:r>
        <w:rPr>
          <w:lang w:eastAsia="ru-RU"/>
        </w:rPr>
        <w:t></w:t>
      </w:r>
      <w:r>
        <w:rPr>
          <w:rFonts w:hint="eastAsia"/>
          <w:lang w:eastAsia="ru-RU"/>
        </w:rPr>
        <w:t>услуг</w:t>
      </w:r>
    </w:p>
    <w:p w:rsidR="0010220C" w:rsidRDefault="0010220C" w:rsidP="0010220C">
      <w:pPr>
        <w:rPr>
          <w:lang w:eastAsia="ru-RU"/>
        </w:rPr>
      </w:pPr>
      <w:r>
        <w:rPr>
          <w:lang w:eastAsia="ru-RU"/>
        </w:rPr>
        <w:t></w:t>
      </w:r>
      <w:r>
        <w:rPr>
          <w:lang w:eastAsia="ru-RU"/>
        </w:rPr>
        <w:t></w:t>
      </w:r>
    </w:p>
    <w:p w:rsidR="0010220C" w:rsidRDefault="0010220C" w:rsidP="0010220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Иерархия</w:t>
      </w:r>
      <w:r>
        <w:rPr>
          <w:lang w:eastAsia="ru-RU"/>
        </w:rPr>
        <w:t></w:t>
      </w:r>
      <w:r>
        <w:rPr>
          <w:rFonts w:hint="eastAsia"/>
          <w:lang w:eastAsia="ru-RU"/>
        </w:rPr>
        <w:t>факторов</w:t>
      </w:r>
      <w:r>
        <w:rPr>
          <w:lang w:eastAsia="ru-RU"/>
        </w:rPr>
        <w:t></w:t>
      </w:r>
      <w:r>
        <w:rPr>
          <w:rFonts w:hint="eastAsia"/>
          <w:lang w:eastAsia="ru-RU"/>
        </w:rPr>
        <w:t>ценообразования</w:t>
      </w:r>
      <w:r>
        <w:rPr>
          <w:lang w:eastAsia="ru-RU"/>
        </w:rPr>
        <w:t></w:t>
      </w:r>
      <w:r>
        <w:rPr>
          <w:lang w:eastAsia="ru-RU"/>
        </w:rPr>
        <w:t></w:t>
      </w:r>
      <w:r>
        <w:rPr>
          <w:lang w:eastAsia="ru-RU"/>
        </w:rPr>
        <w:t></w:t>
      </w:r>
      <w:r>
        <w:rPr>
          <w:lang w:eastAsia="ru-RU"/>
        </w:rPr>
        <w:t></w:t>
      </w:r>
    </w:p>
    <w:p w:rsidR="0010220C" w:rsidRDefault="0010220C" w:rsidP="0010220C">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ФОРМИРОВАНИЕ</w:t>
      </w:r>
      <w:r>
        <w:rPr>
          <w:lang w:eastAsia="ru-RU"/>
        </w:rPr>
        <w:t></w:t>
      </w:r>
      <w:r>
        <w:rPr>
          <w:rFonts w:hint="eastAsia"/>
          <w:lang w:eastAsia="ru-RU"/>
        </w:rPr>
        <w:t>СИСТЕМЫ</w:t>
      </w:r>
      <w:r>
        <w:rPr>
          <w:lang w:eastAsia="ru-RU"/>
        </w:rPr>
        <w:t></w:t>
      </w:r>
      <w:r>
        <w:rPr>
          <w:rFonts w:hint="eastAsia"/>
          <w:lang w:eastAsia="ru-RU"/>
        </w:rPr>
        <w:t>ЦЕНООБРАЗОВАНИЯ</w:t>
      </w:r>
    </w:p>
    <w:p w:rsidR="0010220C" w:rsidRDefault="0010220C" w:rsidP="0010220C">
      <w:pPr>
        <w:rPr>
          <w:lang w:eastAsia="ru-RU"/>
        </w:rPr>
      </w:pPr>
      <w:r>
        <w:rPr>
          <w:rFonts w:hint="eastAsia"/>
          <w:lang w:eastAsia="ru-RU"/>
        </w:rPr>
        <w:t>УСЛУГ</w:t>
      </w:r>
      <w:r>
        <w:rPr>
          <w:lang w:eastAsia="ru-RU"/>
        </w:rPr>
        <w:t></w:t>
      </w:r>
      <w:r>
        <w:rPr>
          <w:rFonts w:hint="eastAsia"/>
          <w:lang w:eastAsia="ru-RU"/>
        </w:rPr>
        <w:t>В</w:t>
      </w:r>
      <w:r>
        <w:rPr>
          <w:lang w:eastAsia="ru-RU"/>
        </w:rPr>
        <w:t></w:t>
      </w:r>
      <w:r>
        <w:rPr>
          <w:rFonts w:hint="eastAsia"/>
          <w:lang w:eastAsia="ru-RU"/>
        </w:rPr>
        <w:t>КОММЕРЧЕСКИХ</w:t>
      </w:r>
      <w:r>
        <w:rPr>
          <w:lang w:eastAsia="ru-RU"/>
        </w:rPr>
        <w:t></w:t>
      </w:r>
      <w:r>
        <w:rPr>
          <w:rFonts w:hint="eastAsia"/>
          <w:lang w:eastAsia="ru-RU"/>
        </w:rPr>
        <w:t>БАНКАХ</w:t>
      </w:r>
      <w:r>
        <w:rPr>
          <w:lang w:eastAsia="ru-RU"/>
        </w:rPr>
        <w:t></w:t>
      </w:r>
      <w:r>
        <w:rPr>
          <w:lang w:eastAsia="ru-RU"/>
        </w:rPr>
        <w:t></w:t>
      </w:r>
      <w:r>
        <w:rPr>
          <w:lang w:eastAsia="ru-RU"/>
        </w:rPr>
        <w:t></w:t>
      </w:r>
      <w:r>
        <w:rPr>
          <w:lang w:eastAsia="ru-RU"/>
        </w:rPr>
        <w:t></w:t>
      </w:r>
    </w:p>
    <w:p w:rsidR="0010220C" w:rsidRDefault="0010220C" w:rsidP="0010220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Концепция</w:t>
      </w:r>
      <w:r>
        <w:rPr>
          <w:lang w:eastAsia="ru-RU"/>
        </w:rPr>
        <w:t></w:t>
      </w:r>
      <w:r>
        <w:rPr>
          <w:rFonts w:hint="eastAsia"/>
          <w:lang w:eastAsia="ru-RU"/>
        </w:rPr>
        <w:t>ценообразования</w:t>
      </w:r>
      <w:r>
        <w:rPr>
          <w:lang w:eastAsia="ru-RU"/>
        </w:rPr>
        <w:t></w:t>
      </w:r>
      <w:r>
        <w:rPr>
          <w:rFonts w:hint="eastAsia"/>
          <w:lang w:eastAsia="ru-RU"/>
        </w:rPr>
        <w:t>услуг</w:t>
      </w:r>
      <w:r>
        <w:rPr>
          <w:lang w:eastAsia="ru-RU"/>
        </w:rPr>
        <w:t></w:t>
      </w:r>
      <w:r>
        <w:rPr>
          <w:rFonts w:hint="eastAsia"/>
          <w:lang w:eastAsia="ru-RU"/>
        </w:rPr>
        <w:t>современного</w:t>
      </w:r>
      <w:r>
        <w:rPr>
          <w:lang w:eastAsia="ru-RU"/>
        </w:rPr>
        <w:t></w:t>
      </w:r>
      <w:r>
        <w:rPr>
          <w:rFonts w:hint="eastAsia"/>
          <w:lang w:eastAsia="ru-RU"/>
        </w:rPr>
        <w:t>коммерче</w:t>
      </w:r>
      <w:r>
        <w:rPr>
          <w:lang w:eastAsia="ru-RU"/>
        </w:rPr>
        <w:t></w:t>
      </w:r>
      <w:r>
        <w:rPr>
          <w:rFonts w:hint="eastAsia"/>
          <w:lang w:eastAsia="ru-RU"/>
        </w:rPr>
        <w:t>ского</w:t>
      </w:r>
      <w:r>
        <w:rPr>
          <w:lang w:eastAsia="ru-RU"/>
        </w:rPr>
        <w:t></w:t>
      </w:r>
      <w:r>
        <w:rPr>
          <w:rFonts w:hint="eastAsia"/>
          <w:lang w:eastAsia="ru-RU"/>
        </w:rPr>
        <w:t>банка</w:t>
      </w:r>
    </w:p>
    <w:p w:rsidR="0010220C" w:rsidRDefault="0010220C" w:rsidP="0010220C">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Стратегия</w:t>
      </w:r>
      <w:r>
        <w:rPr>
          <w:lang w:eastAsia="ru-RU"/>
        </w:rPr>
        <w:t></w:t>
      </w:r>
      <w:r>
        <w:rPr>
          <w:rFonts w:hint="eastAsia"/>
          <w:lang w:eastAsia="ru-RU"/>
        </w:rPr>
        <w:t>банка</w:t>
      </w:r>
      <w:r>
        <w:rPr>
          <w:lang w:eastAsia="ru-RU"/>
        </w:rPr>
        <w:t></w:t>
      </w:r>
      <w:r>
        <w:rPr>
          <w:rFonts w:hint="eastAsia"/>
          <w:lang w:eastAsia="ru-RU"/>
        </w:rPr>
        <w:t>как</w:t>
      </w:r>
      <w:r>
        <w:rPr>
          <w:lang w:eastAsia="ru-RU"/>
        </w:rPr>
        <w:t></w:t>
      </w:r>
      <w:r>
        <w:rPr>
          <w:rFonts w:hint="eastAsia"/>
          <w:lang w:eastAsia="ru-RU"/>
        </w:rPr>
        <w:t>основа</w:t>
      </w:r>
      <w:r>
        <w:rPr>
          <w:lang w:eastAsia="ru-RU"/>
        </w:rPr>
        <w:t></w:t>
      </w:r>
      <w:r>
        <w:rPr>
          <w:rFonts w:hint="eastAsia"/>
          <w:lang w:eastAsia="ru-RU"/>
        </w:rPr>
        <w:t>моделирования</w:t>
      </w:r>
      <w:r>
        <w:rPr>
          <w:lang w:eastAsia="ru-RU"/>
        </w:rPr>
        <w:t></w:t>
      </w:r>
      <w:r>
        <w:rPr>
          <w:rFonts w:hint="eastAsia"/>
          <w:lang w:eastAsia="ru-RU"/>
        </w:rPr>
        <w:t>системы</w:t>
      </w:r>
      <w:r>
        <w:rPr>
          <w:lang w:eastAsia="ru-RU"/>
        </w:rPr>
        <w:t></w:t>
      </w:r>
      <w:r>
        <w:rPr>
          <w:rFonts w:hint="eastAsia"/>
          <w:lang w:eastAsia="ru-RU"/>
        </w:rPr>
        <w:t>цено</w:t>
      </w:r>
      <w:r>
        <w:rPr>
          <w:lang w:eastAsia="ru-RU"/>
        </w:rPr>
        <w:t></w:t>
      </w:r>
    </w:p>
    <w:p w:rsidR="0010220C" w:rsidRDefault="0010220C" w:rsidP="0010220C">
      <w:pPr>
        <w:rPr>
          <w:lang w:eastAsia="ru-RU"/>
        </w:rPr>
      </w:pPr>
      <w:r>
        <w:rPr>
          <w:rFonts w:hint="eastAsia"/>
          <w:lang w:eastAsia="ru-RU"/>
        </w:rPr>
        <w:t>образования</w:t>
      </w:r>
      <w:r>
        <w:rPr>
          <w:lang w:eastAsia="ru-RU"/>
        </w:rPr>
        <w:t></w:t>
      </w:r>
      <w:r>
        <w:rPr>
          <w:rFonts w:hint="eastAsia"/>
          <w:lang w:eastAsia="ru-RU"/>
        </w:rPr>
        <w:t>банковских</w:t>
      </w:r>
      <w:r>
        <w:rPr>
          <w:lang w:eastAsia="ru-RU"/>
        </w:rPr>
        <w:t></w:t>
      </w:r>
      <w:r>
        <w:rPr>
          <w:rFonts w:hint="eastAsia"/>
          <w:lang w:eastAsia="ru-RU"/>
        </w:rPr>
        <w:t>услуг</w:t>
      </w:r>
      <w:r>
        <w:rPr>
          <w:lang w:eastAsia="ru-RU"/>
        </w:rPr>
        <w:t></w:t>
      </w:r>
      <w:r>
        <w:rPr>
          <w:lang w:eastAsia="ru-RU"/>
        </w:rPr>
        <w:t></w:t>
      </w:r>
      <w:r>
        <w:rPr>
          <w:lang w:eastAsia="ru-RU"/>
        </w:rPr>
        <w:t></w:t>
      </w:r>
    </w:p>
    <w:p w:rsidR="0010220C" w:rsidRDefault="0010220C" w:rsidP="0010220C">
      <w:pPr>
        <w:rPr>
          <w:lang w:eastAsia="ru-RU"/>
        </w:rPr>
      </w:pPr>
      <w:r>
        <w:rPr>
          <w:rFonts w:hint="eastAsia"/>
          <w:lang w:eastAsia="ru-RU"/>
        </w:rPr>
        <w:t>ЗАКЛЮЧЕНИЕ</w:t>
      </w:r>
      <w:r>
        <w:rPr>
          <w:lang w:eastAsia="ru-RU"/>
        </w:rPr>
        <w:t></w:t>
      </w:r>
      <w:r>
        <w:rPr>
          <w:lang w:eastAsia="ru-RU"/>
        </w:rPr>
        <w:t></w:t>
      </w:r>
      <w:r>
        <w:rPr>
          <w:lang w:eastAsia="ru-RU"/>
        </w:rPr>
        <w:t></w:t>
      </w:r>
      <w:r>
        <w:rPr>
          <w:lang w:eastAsia="ru-RU"/>
        </w:rPr>
        <w:t></w:t>
      </w:r>
    </w:p>
    <w:p w:rsidR="0010220C" w:rsidRDefault="0010220C" w:rsidP="0010220C">
      <w:pPr>
        <w:rPr>
          <w:lang w:eastAsia="ru-RU"/>
        </w:rPr>
      </w:pPr>
      <w:r>
        <w:rPr>
          <w:rFonts w:hint="eastAsia"/>
          <w:lang w:eastAsia="ru-RU"/>
        </w:rPr>
        <w:t>БИБЛИОГРАФИЧЕСКИЙ</w:t>
      </w:r>
      <w:r>
        <w:rPr>
          <w:lang w:eastAsia="ru-RU"/>
        </w:rPr>
        <w:t></w:t>
      </w:r>
      <w:r>
        <w:rPr>
          <w:rFonts w:hint="eastAsia"/>
          <w:lang w:eastAsia="ru-RU"/>
        </w:rPr>
        <w:t>СПИСОК</w:t>
      </w:r>
      <w:r>
        <w:rPr>
          <w:lang w:eastAsia="ru-RU"/>
        </w:rPr>
        <w:t></w:t>
      </w:r>
      <w:r>
        <w:rPr>
          <w:lang w:eastAsia="ru-RU"/>
        </w:rPr>
        <w:t></w:t>
      </w:r>
      <w:r>
        <w:rPr>
          <w:lang w:eastAsia="ru-RU"/>
        </w:rPr>
        <w:t></w:t>
      </w:r>
      <w:r>
        <w:rPr>
          <w:lang w:eastAsia="ru-RU"/>
        </w:rPr>
        <w:t></w:t>
      </w:r>
    </w:p>
    <w:p w:rsidR="00283B24" w:rsidRPr="0010220C" w:rsidRDefault="0010220C" w:rsidP="0010220C">
      <w:r>
        <w:rPr>
          <w:rFonts w:hint="eastAsia"/>
          <w:lang w:eastAsia="ru-RU"/>
        </w:rPr>
        <w:lastRenderedPageBreak/>
        <w:t>ПРИЛОЖЕНИЯ</w:t>
      </w:r>
      <w:r>
        <w:rPr>
          <w:lang w:eastAsia="ru-RU"/>
        </w:rPr>
        <w:t></w:t>
      </w:r>
      <w:r>
        <w:rPr>
          <w:lang w:eastAsia="ru-RU"/>
        </w:rPr>
        <w:t></w:t>
      </w:r>
      <w:r>
        <w:rPr>
          <w:lang w:eastAsia="ru-RU"/>
        </w:rPr>
        <w:t></w:t>
      </w:r>
      <w:r>
        <w:rPr>
          <w:lang w:eastAsia="ru-RU"/>
        </w:rPr>
        <w:t></w:t>
      </w:r>
      <w:bookmarkStart w:id="0" w:name="_GoBack"/>
      <w:bookmarkEnd w:id="0"/>
    </w:p>
    <w:sectPr w:rsidR="00283B24" w:rsidRPr="0010220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C44" w:rsidRDefault="00073C44">
      <w:pPr>
        <w:spacing w:after="0" w:line="240" w:lineRule="auto"/>
      </w:pPr>
      <w:r>
        <w:separator/>
      </w:r>
    </w:p>
  </w:endnote>
  <w:endnote w:type="continuationSeparator" w:id="0">
    <w:p w:rsidR="00073C44" w:rsidRDefault="00073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C44" w:rsidRDefault="00073C44"/>
    <w:p w:rsidR="00073C44" w:rsidRDefault="00073C44"/>
    <w:p w:rsidR="00073C44" w:rsidRDefault="00073C44"/>
    <w:p w:rsidR="00073C44" w:rsidRDefault="00073C44"/>
    <w:p w:rsidR="00073C44" w:rsidRDefault="00073C44"/>
    <w:p w:rsidR="00073C44" w:rsidRDefault="00073C44"/>
    <w:p w:rsidR="00073C44" w:rsidRDefault="00073C4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C44" w:rsidRDefault="00073C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73C44" w:rsidRDefault="00073C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73C44" w:rsidRDefault="00073C44"/>
    <w:p w:rsidR="00073C44" w:rsidRDefault="00073C44"/>
    <w:p w:rsidR="00073C44" w:rsidRDefault="00073C4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C44" w:rsidRDefault="00073C44"/>
                          <w:p w:rsidR="00073C44" w:rsidRDefault="00073C4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73C44" w:rsidRDefault="00073C44"/>
                    <w:p w:rsidR="00073C44" w:rsidRDefault="00073C4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73C44" w:rsidRDefault="00073C44"/>
    <w:p w:rsidR="00073C44" w:rsidRDefault="00073C44">
      <w:pPr>
        <w:rPr>
          <w:sz w:val="2"/>
          <w:szCs w:val="2"/>
        </w:rPr>
      </w:pPr>
    </w:p>
    <w:p w:rsidR="00073C44" w:rsidRDefault="00073C44"/>
    <w:p w:rsidR="00073C44" w:rsidRDefault="00073C44">
      <w:pPr>
        <w:spacing w:after="0" w:line="240" w:lineRule="auto"/>
      </w:pPr>
    </w:p>
  </w:footnote>
  <w:footnote w:type="continuationSeparator" w:id="0">
    <w:p w:rsidR="00073C44" w:rsidRDefault="00073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C44"/>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40125-9675-44B2-8EC9-959EE4452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21859</TotalTime>
  <Pages>2</Pages>
  <Words>144</Words>
  <Characters>822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1429</cp:revision>
  <cp:lastPrinted>2009-02-06T05:36:00Z</cp:lastPrinted>
  <dcterms:created xsi:type="dcterms:W3CDTF">2023-09-07T12:38:00Z</dcterms:created>
  <dcterms:modified xsi:type="dcterms:W3CDTF">2023-12-02T14:18:00Z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