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DA6" w:rsidRDefault="00560093" w:rsidP="00560093">
      <w:pPr>
        <w:rPr>
          <w:rFonts w:ascii="Times New Roman" w:eastAsia="Times New Roman" w:hAnsi="Times New Roman" w:cs="Times New Roman"/>
          <w:kern w:val="0"/>
          <w:sz w:val="28"/>
          <w:szCs w:val="28"/>
          <w:lang w:eastAsia="ru-RU"/>
        </w:rPr>
      </w:pPr>
      <w:bookmarkStart w:id="0" w:name="_GoBack"/>
      <w:proofErr w:type="spellStart"/>
      <w:r w:rsidRPr="00560093">
        <w:rPr>
          <w:rFonts w:ascii="Times New Roman" w:eastAsia="Times New Roman" w:hAnsi="Times New Roman" w:cs="Times New Roman" w:hint="eastAsia"/>
          <w:kern w:val="0"/>
          <w:sz w:val="28"/>
          <w:szCs w:val="28"/>
          <w:lang w:eastAsia="ru-RU"/>
        </w:rPr>
        <w:t>Назарчук</w:t>
      </w:r>
      <w:proofErr w:type="spellEnd"/>
      <w:r w:rsidRPr="00560093">
        <w:rPr>
          <w:rFonts w:ascii="Times New Roman" w:eastAsia="Times New Roman" w:hAnsi="Times New Roman" w:cs="Times New Roman"/>
          <w:kern w:val="0"/>
          <w:sz w:val="28"/>
          <w:szCs w:val="28"/>
          <w:lang w:eastAsia="ru-RU"/>
        </w:rPr>
        <w:t xml:space="preserve"> </w:t>
      </w:r>
      <w:proofErr w:type="spellStart"/>
      <w:r w:rsidRPr="00560093">
        <w:rPr>
          <w:rFonts w:ascii="Times New Roman" w:eastAsia="Times New Roman" w:hAnsi="Times New Roman" w:cs="Times New Roman" w:hint="eastAsia"/>
          <w:kern w:val="0"/>
          <w:sz w:val="28"/>
          <w:szCs w:val="28"/>
          <w:lang w:eastAsia="ru-RU"/>
        </w:rPr>
        <w:t>Тетяна</w:t>
      </w:r>
      <w:proofErr w:type="spellEnd"/>
      <w:r w:rsidRPr="00560093">
        <w:rPr>
          <w:rFonts w:ascii="Times New Roman" w:eastAsia="Times New Roman" w:hAnsi="Times New Roman" w:cs="Times New Roman"/>
          <w:kern w:val="0"/>
          <w:sz w:val="28"/>
          <w:szCs w:val="28"/>
          <w:lang w:eastAsia="ru-RU"/>
        </w:rPr>
        <w:t xml:space="preserve"> </w:t>
      </w:r>
      <w:proofErr w:type="spellStart"/>
      <w:r w:rsidRPr="00560093">
        <w:rPr>
          <w:rFonts w:ascii="Times New Roman" w:eastAsia="Times New Roman" w:hAnsi="Times New Roman" w:cs="Times New Roman" w:hint="eastAsia"/>
          <w:kern w:val="0"/>
          <w:sz w:val="28"/>
          <w:szCs w:val="28"/>
          <w:lang w:eastAsia="ru-RU"/>
        </w:rPr>
        <w:t>Валеріївна</w:t>
      </w:r>
      <w:proofErr w:type="spellEnd"/>
      <w:r w:rsidRPr="00560093">
        <w:rPr>
          <w:rFonts w:ascii="Times New Roman" w:eastAsia="Times New Roman" w:hAnsi="Times New Roman" w:cs="Times New Roman"/>
          <w:kern w:val="0"/>
          <w:sz w:val="28"/>
          <w:szCs w:val="28"/>
          <w:lang w:eastAsia="ru-RU"/>
        </w:rPr>
        <w:t xml:space="preserve">. </w:t>
      </w:r>
      <w:proofErr w:type="spellStart"/>
      <w:r w:rsidRPr="00560093">
        <w:rPr>
          <w:rFonts w:ascii="Times New Roman" w:eastAsia="Times New Roman" w:hAnsi="Times New Roman" w:cs="Times New Roman" w:hint="eastAsia"/>
          <w:kern w:val="0"/>
          <w:sz w:val="28"/>
          <w:szCs w:val="28"/>
          <w:lang w:eastAsia="ru-RU"/>
        </w:rPr>
        <w:t>Удосконалення</w:t>
      </w:r>
      <w:proofErr w:type="spellEnd"/>
      <w:r w:rsidRPr="00560093">
        <w:rPr>
          <w:rFonts w:ascii="Times New Roman" w:eastAsia="Times New Roman" w:hAnsi="Times New Roman" w:cs="Times New Roman"/>
          <w:kern w:val="0"/>
          <w:sz w:val="28"/>
          <w:szCs w:val="28"/>
          <w:lang w:eastAsia="ru-RU"/>
        </w:rPr>
        <w:t xml:space="preserve"> </w:t>
      </w:r>
      <w:proofErr w:type="spellStart"/>
      <w:r w:rsidRPr="00560093">
        <w:rPr>
          <w:rFonts w:ascii="Times New Roman" w:eastAsia="Times New Roman" w:hAnsi="Times New Roman" w:cs="Times New Roman" w:hint="eastAsia"/>
          <w:kern w:val="0"/>
          <w:sz w:val="28"/>
          <w:szCs w:val="28"/>
          <w:lang w:eastAsia="ru-RU"/>
        </w:rPr>
        <w:t>системи</w:t>
      </w:r>
      <w:proofErr w:type="spellEnd"/>
      <w:r w:rsidRPr="00560093">
        <w:rPr>
          <w:rFonts w:ascii="Times New Roman" w:eastAsia="Times New Roman" w:hAnsi="Times New Roman" w:cs="Times New Roman"/>
          <w:kern w:val="0"/>
          <w:sz w:val="28"/>
          <w:szCs w:val="28"/>
          <w:lang w:eastAsia="ru-RU"/>
        </w:rPr>
        <w:t xml:space="preserve"> </w:t>
      </w:r>
      <w:proofErr w:type="spellStart"/>
      <w:r w:rsidRPr="00560093">
        <w:rPr>
          <w:rFonts w:ascii="Times New Roman" w:eastAsia="Times New Roman" w:hAnsi="Times New Roman" w:cs="Times New Roman" w:hint="eastAsia"/>
          <w:kern w:val="0"/>
          <w:sz w:val="28"/>
          <w:szCs w:val="28"/>
          <w:lang w:eastAsia="ru-RU"/>
        </w:rPr>
        <w:t>управління</w:t>
      </w:r>
      <w:proofErr w:type="spellEnd"/>
      <w:r w:rsidRPr="00560093">
        <w:rPr>
          <w:rFonts w:ascii="Times New Roman" w:eastAsia="Times New Roman" w:hAnsi="Times New Roman" w:cs="Times New Roman"/>
          <w:kern w:val="0"/>
          <w:sz w:val="28"/>
          <w:szCs w:val="28"/>
          <w:lang w:eastAsia="ru-RU"/>
        </w:rPr>
        <w:t xml:space="preserve"> </w:t>
      </w:r>
      <w:proofErr w:type="spellStart"/>
      <w:r w:rsidRPr="00560093">
        <w:rPr>
          <w:rFonts w:ascii="Times New Roman" w:eastAsia="Times New Roman" w:hAnsi="Times New Roman" w:cs="Times New Roman" w:hint="eastAsia"/>
          <w:kern w:val="0"/>
          <w:sz w:val="28"/>
          <w:szCs w:val="28"/>
          <w:lang w:eastAsia="ru-RU"/>
        </w:rPr>
        <w:t>витратами</w:t>
      </w:r>
      <w:proofErr w:type="spellEnd"/>
      <w:r w:rsidRPr="00560093">
        <w:rPr>
          <w:rFonts w:ascii="Times New Roman" w:eastAsia="Times New Roman" w:hAnsi="Times New Roman" w:cs="Times New Roman"/>
          <w:kern w:val="0"/>
          <w:sz w:val="28"/>
          <w:szCs w:val="28"/>
          <w:lang w:eastAsia="ru-RU"/>
        </w:rPr>
        <w:t xml:space="preserve"> </w:t>
      </w:r>
      <w:proofErr w:type="spellStart"/>
      <w:r w:rsidRPr="00560093">
        <w:rPr>
          <w:rFonts w:ascii="Times New Roman" w:eastAsia="Times New Roman" w:hAnsi="Times New Roman" w:cs="Times New Roman" w:hint="eastAsia"/>
          <w:kern w:val="0"/>
          <w:sz w:val="28"/>
          <w:szCs w:val="28"/>
          <w:lang w:eastAsia="ru-RU"/>
        </w:rPr>
        <w:t>машинобудівних</w:t>
      </w:r>
      <w:proofErr w:type="spellEnd"/>
      <w:r w:rsidRPr="00560093">
        <w:rPr>
          <w:rFonts w:ascii="Times New Roman" w:eastAsia="Times New Roman" w:hAnsi="Times New Roman" w:cs="Times New Roman"/>
          <w:kern w:val="0"/>
          <w:sz w:val="28"/>
          <w:szCs w:val="28"/>
          <w:lang w:eastAsia="ru-RU"/>
        </w:rPr>
        <w:t xml:space="preserve"> </w:t>
      </w:r>
      <w:proofErr w:type="spellStart"/>
      <w:proofErr w:type="gramStart"/>
      <w:r w:rsidRPr="00560093">
        <w:rPr>
          <w:rFonts w:ascii="Times New Roman" w:eastAsia="Times New Roman" w:hAnsi="Times New Roman" w:cs="Times New Roman" w:hint="eastAsia"/>
          <w:kern w:val="0"/>
          <w:sz w:val="28"/>
          <w:szCs w:val="28"/>
          <w:lang w:eastAsia="ru-RU"/>
        </w:rPr>
        <w:t>підприємств</w:t>
      </w:r>
      <w:proofErr w:type="spellEnd"/>
      <w:r w:rsidRPr="00560093">
        <w:rPr>
          <w:rFonts w:ascii="Times New Roman" w:eastAsia="Times New Roman" w:hAnsi="Times New Roman" w:cs="Times New Roman"/>
          <w:kern w:val="0"/>
          <w:sz w:val="28"/>
          <w:szCs w:val="28"/>
          <w:lang w:eastAsia="ru-RU"/>
        </w:rPr>
        <w:t xml:space="preserve"> :</w:t>
      </w:r>
      <w:proofErr w:type="gramEnd"/>
      <w:r w:rsidRPr="00560093">
        <w:rPr>
          <w:rFonts w:ascii="Times New Roman" w:eastAsia="Times New Roman" w:hAnsi="Times New Roman" w:cs="Times New Roman"/>
          <w:kern w:val="0"/>
          <w:sz w:val="28"/>
          <w:szCs w:val="28"/>
          <w:lang w:eastAsia="ru-RU"/>
        </w:rPr>
        <w:t xml:space="preserve"> </w:t>
      </w:r>
      <w:proofErr w:type="spellStart"/>
      <w:r w:rsidRPr="00560093">
        <w:rPr>
          <w:rFonts w:ascii="Times New Roman" w:eastAsia="Times New Roman" w:hAnsi="Times New Roman" w:cs="Times New Roman" w:hint="eastAsia"/>
          <w:kern w:val="0"/>
          <w:sz w:val="28"/>
          <w:szCs w:val="28"/>
          <w:lang w:eastAsia="ru-RU"/>
        </w:rPr>
        <w:t>Дис</w:t>
      </w:r>
      <w:proofErr w:type="spellEnd"/>
      <w:r w:rsidRPr="00560093">
        <w:rPr>
          <w:rFonts w:ascii="Times New Roman" w:eastAsia="Times New Roman" w:hAnsi="Times New Roman" w:cs="Times New Roman"/>
          <w:kern w:val="0"/>
          <w:sz w:val="28"/>
          <w:szCs w:val="28"/>
          <w:lang w:eastAsia="ru-RU"/>
        </w:rPr>
        <w:t xml:space="preserve">... </w:t>
      </w:r>
      <w:r w:rsidRPr="00560093">
        <w:rPr>
          <w:rFonts w:ascii="Times New Roman" w:eastAsia="Times New Roman" w:hAnsi="Times New Roman" w:cs="Times New Roman" w:hint="eastAsia"/>
          <w:kern w:val="0"/>
          <w:sz w:val="28"/>
          <w:szCs w:val="28"/>
          <w:lang w:eastAsia="ru-RU"/>
        </w:rPr>
        <w:t>канд</w:t>
      </w:r>
      <w:r w:rsidRPr="00560093">
        <w:rPr>
          <w:rFonts w:ascii="Times New Roman" w:eastAsia="Times New Roman" w:hAnsi="Times New Roman" w:cs="Times New Roman"/>
          <w:kern w:val="0"/>
          <w:sz w:val="28"/>
          <w:szCs w:val="28"/>
          <w:lang w:eastAsia="ru-RU"/>
        </w:rPr>
        <w:t xml:space="preserve">. </w:t>
      </w:r>
      <w:r w:rsidRPr="00560093">
        <w:rPr>
          <w:rFonts w:ascii="Times New Roman" w:eastAsia="Times New Roman" w:hAnsi="Times New Roman" w:cs="Times New Roman" w:hint="eastAsia"/>
          <w:kern w:val="0"/>
          <w:sz w:val="28"/>
          <w:szCs w:val="28"/>
          <w:lang w:eastAsia="ru-RU"/>
        </w:rPr>
        <w:t>наук</w:t>
      </w:r>
      <w:r w:rsidRPr="00560093">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560093">
        <w:rPr>
          <w:rFonts w:ascii="Times New Roman" w:eastAsia="Times New Roman" w:hAnsi="Times New Roman" w:cs="Times New Roman"/>
          <w:kern w:val="0"/>
          <w:sz w:val="28"/>
          <w:szCs w:val="28"/>
          <w:lang w:eastAsia="ru-RU"/>
        </w:rPr>
        <w:t xml:space="preserve"> 2008</w:t>
      </w:r>
    </w:p>
    <w:p w:rsidR="00692F86" w:rsidRDefault="00692F86" w:rsidP="00692F86">
      <w:r>
        <w:rPr>
          <w:rFonts w:hint="eastAsia"/>
        </w:rPr>
        <w:t>Назарчук</w:t>
      </w:r>
      <w:r>
        <w:t></w:t>
      </w:r>
      <w:r>
        <w:rPr>
          <w:rFonts w:hint="eastAsia"/>
        </w:rPr>
        <w:t>Т</w:t>
      </w:r>
      <w:r>
        <w:t></w:t>
      </w:r>
      <w:r>
        <w:rPr>
          <w:rFonts w:hint="eastAsia"/>
        </w:rPr>
        <w:t>В</w:t>
      </w:r>
      <w:r>
        <w:t></w:t>
      </w:r>
      <w:r>
        <w:t></w:t>
      </w:r>
      <w:r>
        <w:rPr>
          <w:rFonts w:hint="eastAsia"/>
        </w:rPr>
        <w:t>Удосконалення</w:t>
      </w:r>
      <w:r>
        <w:t></w:t>
      </w:r>
      <w:r>
        <w:rPr>
          <w:rFonts w:hint="eastAsia"/>
        </w:rPr>
        <w:t>системи</w:t>
      </w:r>
      <w:r>
        <w:t></w:t>
      </w:r>
      <w:r>
        <w:rPr>
          <w:rFonts w:hint="eastAsia"/>
        </w:rPr>
        <w:t>управління</w:t>
      </w:r>
      <w:r>
        <w:t></w:t>
      </w:r>
      <w:r>
        <w:rPr>
          <w:rFonts w:hint="eastAsia"/>
        </w:rPr>
        <w:t>витратами</w:t>
      </w:r>
      <w:r>
        <w:t></w:t>
      </w:r>
      <w:r>
        <w:rPr>
          <w:rFonts w:hint="eastAsia"/>
        </w:rPr>
        <w:t>машинобудівних</w:t>
      </w:r>
      <w:r>
        <w:t></w:t>
      </w:r>
      <w:r>
        <w:rPr>
          <w:rFonts w:hint="eastAsia"/>
        </w:rPr>
        <w:t>підприємств</w:t>
      </w:r>
      <w:r>
        <w:t></w:t>
      </w:r>
      <w:r>
        <w:t></w:t>
      </w:r>
      <w:r>
        <w:rPr>
          <w:rFonts w:hint="eastAsia"/>
        </w:rPr>
        <w:t>–</w:t>
      </w:r>
      <w:r>
        <w:t></w:t>
      </w:r>
      <w:r>
        <w:rPr>
          <w:rFonts w:hint="eastAsia"/>
        </w:rPr>
        <w:t>Рукопис</w:t>
      </w:r>
      <w:r>
        <w:t></w:t>
      </w:r>
    </w:p>
    <w:p w:rsidR="00692F86" w:rsidRDefault="00692F86" w:rsidP="00692F86"/>
    <w:p w:rsidR="00692F86" w:rsidRDefault="00692F86" w:rsidP="00692F86">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машинобудування</w:t>
      </w:r>
      <w:r>
        <w:t></w:t>
      </w:r>
      <w:r>
        <w:t></w:t>
      </w:r>
      <w:r>
        <w:t></w:t>
      </w:r>
      <w:r>
        <w:rPr>
          <w:rFonts w:hint="eastAsia"/>
        </w:rPr>
        <w:t>–</w:t>
      </w:r>
      <w:r>
        <w:t></w:t>
      </w:r>
      <w:r>
        <w:rPr>
          <w:rFonts w:hint="eastAsia"/>
        </w:rPr>
        <w:t>Хмельницький</w:t>
      </w:r>
      <w:r>
        <w:t></w:t>
      </w:r>
      <w:r>
        <w:rPr>
          <w:rFonts w:hint="eastAsia"/>
        </w:rPr>
        <w:t>національний</w:t>
      </w:r>
      <w:r>
        <w:t></w:t>
      </w:r>
      <w:r>
        <w:rPr>
          <w:rFonts w:hint="eastAsia"/>
        </w:rPr>
        <w:t>університет</w:t>
      </w:r>
      <w:r>
        <w:t></w:t>
      </w:r>
      <w:r>
        <w:t></w:t>
      </w:r>
      <w:r>
        <w:t></w:t>
      </w:r>
      <w:r>
        <w:t></w:t>
      </w:r>
      <w:r>
        <w:t></w:t>
      </w:r>
      <w:r>
        <w:t></w:t>
      </w:r>
      <w:r>
        <w:t></w:t>
      </w:r>
    </w:p>
    <w:p w:rsidR="00692F86" w:rsidRDefault="00692F86" w:rsidP="00692F86"/>
    <w:p w:rsidR="00692F86" w:rsidRDefault="00692F86" w:rsidP="00692F86">
      <w:r>
        <w:rPr>
          <w:rFonts w:hint="eastAsia"/>
        </w:rPr>
        <w:t>У</w:t>
      </w:r>
      <w:r>
        <w:t></w:t>
      </w:r>
      <w:r>
        <w:rPr>
          <w:rFonts w:hint="eastAsia"/>
        </w:rPr>
        <w:t>дисертаційній</w:t>
      </w:r>
      <w:r>
        <w:t></w:t>
      </w:r>
      <w:r>
        <w:rPr>
          <w:rFonts w:hint="eastAsia"/>
        </w:rPr>
        <w:t>роботі</w:t>
      </w:r>
      <w:r>
        <w:t></w:t>
      </w:r>
      <w:r>
        <w:rPr>
          <w:rFonts w:hint="eastAsia"/>
        </w:rPr>
        <w:t>розглянуто</w:t>
      </w:r>
      <w:r>
        <w:t></w:t>
      </w:r>
      <w:r>
        <w:rPr>
          <w:rFonts w:hint="eastAsia"/>
        </w:rPr>
        <w:t>концептуальні</w:t>
      </w:r>
      <w:r>
        <w:t></w:t>
      </w:r>
      <w:r>
        <w:rPr>
          <w:rFonts w:hint="eastAsia"/>
        </w:rPr>
        <w:t>підходи</w:t>
      </w:r>
      <w:r>
        <w:t></w:t>
      </w:r>
      <w:r>
        <w:rPr>
          <w:rFonts w:hint="eastAsia"/>
        </w:rPr>
        <w:t>до</w:t>
      </w:r>
      <w:r>
        <w:t></w:t>
      </w:r>
      <w:r>
        <w:rPr>
          <w:rFonts w:hint="eastAsia"/>
        </w:rPr>
        <w:t>формування</w:t>
      </w:r>
      <w:r>
        <w:t></w:t>
      </w:r>
      <w:r>
        <w:rPr>
          <w:rFonts w:hint="eastAsia"/>
        </w:rPr>
        <w:t>системи</w:t>
      </w:r>
      <w:r>
        <w:t></w:t>
      </w:r>
      <w:r>
        <w:rPr>
          <w:rFonts w:hint="eastAsia"/>
        </w:rPr>
        <w:t>управління</w:t>
      </w:r>
      <w:r>
        <w:t></w:t>
      </w:r>
      <w:r>
        <w:rPr>
          <w:rFonts w:hint="eastAsia"/>
        </w:rPr>
        <w:t>витратами</w:t>
      </w:r>
      <w:r>
        <w:t></w:t>
      </w:r>
      <w:r>
        <w:rPr>
          <w:rFonts w:hint="eastAsia"/>
        </w:rPr>
        <w:t>на</w:t>
      </w:r>
      <w:r>
        <w:t></w:t>
      </w:r>
      <w:r>
        <w:rPr>
          <w:rFonts w:hint="eastAsia"/>
        </w:rPr>
        <w:t>промислових</w:t>
      </w:r>
      <w:r>
        <w:t></w:t>
      </w:r>
      <w:r>
        <w:rPr>
          <w:rFonts w:hint="eastAsia"/>
        </w:rPr>
        <w:t>підприємствах</w:t>
      </w:r>
      <w:r>
        <w:t></w:t>
      </w:r>
      <w:r>
        <w:t></w:t>
      </w:r>
      <w:r>
        <w:rPr>
          <w:rFonts w:hint="eastAsia"/>
        </w:rPr>
        <w:t>Визначено</w:t>
      </w:r>
      <w:r>
        <w:t></w:t>
      </w:r>
      <w:r>
        <w:rPr>
          <w:rFonts w:hint="eastAsia"/>
        </w:rPr>
        <w:t>організаційно</w:t>
      </w:r>
      <w:r>
        <w:t></w:t>
      </w:r>
      <w:r>
        <w:rPr>
          <w:rFonts w:hint="eastAsia"/>
        </w:rPr>
        <w:t>економічні</w:t>
      </w:r>
      <w:r>
        <w:t></w:t>
      </w:r>
      <w:r>
        <w:rPr>
          <w:rFonts w:hint="eastAsia"/>
        </w:rPr>
        <w:t>напрями</w:t>
      </w:r>
      <w:r>
        <w:t></w:t>
      </w:r>
      <w:r>
        <w:rPr>
          <w:rFonts w:hint="eastAsia"/>
        </w:rPr>
        <w:t>удосконалення</w:t>
      </w:r>
      <w:r>
        <w:t></w:t>
      </w:r>
      <w:r>
        <w:rPr>
          <w:rFonts w:hint="eastAsia"/>
        </w:rPr>
        <w:t>системи</w:t>
      </w:r>
      <w:r>
        <w:t></w:t>
      </w:r>
      <w:r>
        <w:rPr>
          <w:rFonts w:hint="eastAsia"/>
        </w:rPr>
        <w:t>управління</w:t>
      </w:r>
      <w:r>
        <w:t></w:t>
      </w:r>
      <w:r>
        <w:rPr>
          <w:rFonts w:hint="eastAsia"/>
        </w:rPr>
        <w:t>витратами</w:t>
      </w:r>
      <w:r>
        <w:t></w:t>
      </w:r>
      <w:r>
        <w:rPr>
          <w:rFonts w:hint="eastAsia"/>
        </w:rPr>
        <w:t>машинобудівних</w:t>
      </w:r>
      <w:r>
        <w:t></w:t>
      </w:r>
      <w:r>
        <w:rPr>
          <w:rFonts w:hint="eastAsia"/>
        </w:rPr>
        <w:t>підприємств</w:t>
      </w:r>
      <w:r>
        <w:t></w:t>
      </w:r>
      <w:r>
        <w:t></w:t>
      </w:r>
      <w:r>
        <w:rPr>
          <w:rFonts w:hint="eastAsia"/>
        </w:rPr>
        <w:t>які</w:t>
      </w:r>
      <w:r>
        <w:t></w:t>
      </w:r>
      <w:r>
        <w:rPr>
          <w:rFonts w:hint="eastAsia"/>
        </w:rPr>
        <w:t>стосуються</w:t>
      </w:r>
      <w:r>
        <w:t></w:t>
      </w:r>
      <w:r>
        <w:rPr>
          <w:rFonts w:hint="eastAsia"/>
        </w:rPr>
        <w:t>розробки</w:t>
      </w:r>
      <w:r>
        <w:t></w:t>
      </w:r>
      <w:r>
        <w:rPr>
          <w:rFonts w:hint="eastAsia"/>
        </w:rPr>
        <w:t>нових</w:t>
      </w:r>
      <w:r>
        <w:t></w:t>
      </w:r>
      <w:r>
        <w:rPr>
          <w:rFonts w:hint="eastAsia"/>
        </w:rPr>
        <w:t>підходів</w:t>
      </w:r>
      <w:r>
        <w:t></w:t>
      </w:r>
      <w:r>
        <w:rPr>
          <w:rFonts w:hint="eastAsia"/>
        </w:rPr>
        <w:t>до</w:t>
      </w:r>
      <w:r>
        <w:t></w:t>
      </w:r>
      <w:r>
        <w:rPr>
          <w:rFonts w:hint="eastAsia"/>
        </w:rPr>
        <w:t>оптимізації</w:t>
      </w:r>
      <w:r>
        <w:t></w:t>
      </w:r>
      <w:r>
        <w:rPr>
          <w:rFonts w:hint="eastAsia"/>
        </w:rPr>
        <w:t>загальної</w:t>
      </w:r>
      <w:r>
        <w:t></w:t>
      </w:r>
      <w:r>
        <w:rPr>
          <w:rFonts w:hint="eastAsia"/>
        </w:rPr>
        <w:t>структури</w:t>
      </w:r>
      <w:r>
        <w:t></w:t>
      </w:r>
      <w:r>
        <w:rPr>
          <w:rFonts w:hint="eastAsia"/>
        </w:rPr>
        <w:t>підприємства</w:t>
      </w:r>
      <w:r>
        <w:t></w:t>
      </w:r>
      <w:r>
        <w:rPr>
          <w:rFonts w:hint="eastAsia"/>
        </w:rPr>
        <w:t>та</w:t>
      </w:r>
      <w:r>
        <w:t></w:t>
      </w:r>
      <w:r>
        <w:rPr>
          <w:rFonts w:hint="eastAsia"/>
        </w:rPr>
        <w:t>управління</w:t>
      </w:r>
      <w:r>
        <w:t></w:t>
      </w:r>
      <w:r>
        <w:rPr>
          <w:rFonts w:hint="eastAsia"/>
        </w:rPr>
        <w:t>непрямими</w:t>
      </w:r>
      <w:r>
        <w:t></w:t>
      </w:r>
      <w:r>
        <w:rPr>
          <w:rFonts w:hint="eastAsia"/>
        </w:rPr>
        <w:t>витратами</w:t>
      </w:r>
      <w:r>
        <w:t></w:t>
      </w:r>
    </w:p>
    <w:p w:rsidR="00692F86" w:rsidRDefault="00692F86" w:rsidP="00692F86"/>
    <w:p w:rsidR="00692F86" w:rsidRDefault="00692F86" w:rsidP="00692F86">
      <w:r>
        <w:rPr>
          <w:rFonts w:hint="eastAsia"/>
        </w:rPr>
        <w:t>Доведено</w:t>
      </w:r>
      <w:r>
        <w:t></w:t>
      </w:r>
      <w:r>
        <w:rPr>
          <w:rFonts w:hint="eastAsia"/>
        </w:rPr>
        <w:t>і</w:t>
      </w:r>
      <w:r>
        <w:t></w:t>
      </w:r>
      <w:r>
        <w:rPr>
          <w:rFonts w:hint="eastAsia"/>
        </w:rPr>
        <w:t>обґрунтовано</w:t>
      </w:r>
      <w:r>
        <w:t></w:t>
      </w:r>
      <w:r>
        <w:rPr>
          <w:rFonts w:hint="eastAsia"/>
        </w:rPr>
        <w:t>необхідність</w:t>
      </w:r>
      <w:r>
        <w:t></w:t>
      </w:r>
      <w:r>
        <w:rPr>
          <w:rFonts w:hint="eastAsia"/>
        </w:rPr>
        <w:t>дослідження</w:t>
      </w:r>
      <w:r>
        <w:t></w:t>
      </w:r>
      <w:r>
        <w:rPr>
          <w:rFonts w:hint="eastAsia"/>
        </w:rPr>
        <w:t>загальної</w:t>
      </w:r>
      <w:r>
        <w:t></w:t>
      </w:r>
      <w:r>
        <w:rPr>
          <w:rFonts w:hint="eastAsia"/>
        </w:rPr>
        <w:t>структури</w:t>
      </w:r>
      <w:r>
        <w:t></w:t>
      </w:r>
      <w:r>
        <w:rPr>
          <w:rFonts w:hint="eastAsia"/>
        </w:rPr>
        <w:t>управління</w:t>
      </w:r>
      <w:r>
        <w:t></w:t>
      </w:r>
      <w:r>
        <w:rPr>
          <w:rFonts w:hint="eastAsia"/>
        </w:rPr>
        <w:t>підприємством</w:t>
      </w:r>
      <w:r>
        <w:t></w:t>
      </w:r>
      <w:r>
        <w:rPr>
          <w:rFonts w:hint="eastAsia"/>
        </w:rPr>
        <w:t>як</w:t>
      </w:r>
      <w:r>
        <w:t></w:t>
      </w:r>
      <w:r>
        <w:rPr>
          <w:rFonts w:hint="eastAsia"/>
        </w:rPr>
        <w:t>об’єкта</w:t>
      </w:r>
      <w:r>
        <w:t></w:t>
      </w:r>
      <w:r>
        <w:rPr>
          <w:rFonts w:hint="eastAsia"/>
        </w:rPr>
        <w:t>формування</w:t>
      </w:r>
      <w:r>
        <w:t></w:t>
      </w:r>
      <w:r>
        <w:rPr>
          <w:rFonts w:hint="eastAsia"/>
        </w:rPr>
        <w:t>витрат</w:t>
      </w:r>
      <w:r>
        <w:t></w:t>
      </w:r>
      <w:r>
        <w:t></w:t>
      </w:r>
      <w:r>
        <w:rPr>
          <w:rFonts w:hint="eastAsia"/>
        </w:rPr>
        <w:t>Розроблено</w:t>
      </w:r>
      <w:r>
        <w:t></w:t>
      </w:r>
      <w:r>
        <w:rPr>
          <w:rFonts w:hint="eastAsia"/>
        </w:rPr>
        <w:t>оригінальний</w:t>
      </w:r>
      <w:r>
        <w:t></w:t>
      </w:r>
      <w:r>
        <w:rPr>
          <w:rFonts w:hint="eastAsia"/>
        </w:rPr>
        <w:t>підхід</w:t>
      </w:r>
      <w:r>
        <w:t></w:t>
      </w:r>
      <w:r>
        <w:rPr>
          <w:rFonts w:hint="eastAsia"/>
        </w:rPr>
        <w:t>до</w:t>
      </w:r>
      <w:r>
        <w:t></w:t>
      </w:r>
      <w:r>
        <w:rPr>
          <w:rFonts w:hint="eastAsia"/>
        </w:rPr>
        <w:t>аналізу</w:t>
      </w:r>
      <w:r>
        <w:t></w:t>
      </w:r>
      <w:r>
        <w:rPr>
          <w:rFonts w:hint="eastAsia"/>
        </w:rPr>
        <w:t>існуючої</w:t>
      </w:r>
      <w:r>
        <w:t></w:t>
      </w:r>
      <w:r>
        <w:rPr>
          <w:rFonts w:hint="eastAsia"/>
        </w:rPr>
        <w:t>системи</w:t>
      </w:r>
      <w:r>
        <w:t></w:t>
      </w:r>
      <w:r>
        <w:rPr>
          <w:rFonts w:hint="eastAsia"/>
        </w:rPr>
        <w:t>управління</w:t>
      </w:r>
      <w:r>
        <w:t></w:t>
      </w:r>
      <w:r>
        <w:rPr>
          <w:rFonts w:hint="eastAsia"/>
        </w:rPr>
        <w:t>з</w:t>
      </w:r>
      <w:r>
        <w:t></w:t>
      </w:r>
      <w:r>
        <w:rPr>
          <w:rFonts w:hint="eastAsia"/>
        </w:rPr>
        <w:t>метою</w:t>
      </w:r>
      <w:r>
        <w:t></w:t>
      </w:r>
      <w:r>
        <w:rPr>
          <w:rFonts w:hint="eastAsia"/>
        </w:rPr>
        <w:t>її</w:t>
      </w:r>
      <w:r>
        <w:t></w:t>
      </w:r>
      <w:r>
        <w:rPr>
          <w:rFonts w:hint="eastAsia"/>
        </w:rPr>
        <w:t>оптимізації</w:t>
      </w:r>
      <w:r>
        <w:t></w:t>
      </w:r>
      <w:r>
        <w:t></w:t>
      </w:r>
      <w:r>
        <w:rPr>
          <w:rFonts w:hint="eastAsia"/>
        </w:rPr>
        <w:t>який</w:t>
      </w:r>
      <w:r>
        <w:t></w:t>
      </w:r>
      <w:r>
        <w:rPr>
          <w:rFonts w:hint="eastAsia"/>
        </w:rPr>
        <w:t>дозволяє</w:t>
      </w:r>
      <w:r>
        <w:t></w:t>
      </w:r>
      <w:r>
        <w:rPr>
          <w:rFonts w:hint="eastAsia"/>
        </w:rPr>
        <w:t>провести</w:t>
      </w:r>
      <w:r>
        <w:t></w:t>
      </w:r>
      <w:r>
        <w:rPr>
          <w:rFonts w:hint="eastAsia"/>
        </w:rPr>
        <w:t>функціональний</w:t>
      </w:r>
      <w:r>
        <w:t></w:t>
      </w:r>
      <w:r>
        <w:rPr>
          <w:rFonts w:hint="eastAsia"/>
        </w:rPr>
        <w:t>аналіз</w:t>
      </w:r>
      <w:r>
        <w:t></w:t>
      </w:r>
      <w:r>
        <w:t></w:t>
      </w:r>
      <w:r>
        <w:rPr>
          <w:rFonts w:hint="eastAsia"/>
        </w:rPr>
        <w:t>пов’язаний</w:t>
      </w:r>
      <w:r>
        <w:t></w:t>
      </w:r>
      <w:r>
        <w:rPr>
          <w:rFonts w:hint="eastAsia"/>
        </w:rPr>
        <w:t>з</w:t>
      </w:r>
      <w:r>
        <w:t></w:t>
      </w:r>
      <w:r>
        <w:rPr>
          <w:rFonts w:hint="eastAsia"/>
        </w:rPr>
        <w:t>чітким</w:t>
      </w:r>
      <w:r>
        <w:t></w:t>
      </w:r>
      <w:r>
        <w:rPr>
          <w:rFonts w:hint="eastAsia"/>
        </w:rPr>
        <w:t>встановленням</w:t>
      </w:r>
      <w:r>
        <w:t></w:t>
      </w:r>
      <w:r>
        <w:rPr>
          <w:rFonts w:hint="eastAsia"/>
        </w:rPr>
        <w:t>і</w:t>
      </w:r>
      <w:r>
        <w:t></w:t>
      </w:r>
      <w:r>
        <w:rPr>
          <w:rFonts w:hint="eastAsia"/>
        </w:rPr>
        <w:t>обґрунтуванням</w:t>
      </w:r>
      <w:r>
        <w:t></w:t>
      </w:r>
      <w:r>
        <w:rPr>
          <w:rFonts w:hint="eastAsia"/>
        </w:rPr>
        <w:t>функцій</w:t>
      </w:r>
      <w:r>
        <w:t></w:t>
      </w:r>
      <w:r>
        <w:t></w:t>
      </w:r>
      <w:r>
        <w:rPr>
          <w:rFonts w:hint="eastAsia"/>
        </w:rPr>
        <w:t>що</w:t>
      </w:r>
      <w:r>
        <w:t></w:t>
      </w:r>
      <w:r>
        <w:rPr>
          <w:rFonts w:hint="eastAsia"/>
        </w:rPr>
        <w:t>виконуються</w:t>
      </w:r>
      <w:r>
        <w:t></w:t>
      </w:r>
      <w:r>
        <w:rPr>
          <w:rFonts w:hint="eastAsia"/>
        </w:rPr>
        <w:t>на</w:t>
      </w:r>
      <w:r>
        <w:t></w:t>
      </w:r>
      <w:r>
        <w:rPr>
          <w:rFonts w:hint="eastAsia"/>
        </w:rPr>
        <w:t>підприємстві</w:t>
      </w:r>
      <w:r>
        <w:t></w:t>
      </w:r>
      <w:r>
        <w:rPr>
          <w:rFonts w:hint="eastAsia"/>
        </w:rPr>
        <w:t>різними</w:t>
      </w:r>
      <w:r>
        <w:t></w:t>
      </w:r>
      <w:r>
        <w:rPr>
          <w:rFonts w:hint="eastAsia"/>
        </w:rPr>
        <w:t>структурними</w:t>
      </w:r>
      <w:r>
        <w:t></w:t>
      </w:r>
      <w:r>
        <w:rPr>
          <w:rFonts w:hint="eastAsia"/>
        </w:rPr>
        <w:t>підрозділами</w:t>
      </w:r>
      <w:r>
        <w:t></w:t>
      </w:r>
      <w:r>
        <w:rPr>
          <w:rFonts w:hint="eastAsia"/>
        </w:rPr>
        <w:t>з</w:t>
      </w:r>
      <w:r>
        <w:t></w:t>
      </w:r>
      <w:r>
        <w:rPr>
          <w:rFonts w:hint="eastAsia"/>
        </w:rPr>
        <w:t>метою</w:t>
      </w:r>
      <w:r>
        <w:t></w:t>
      </w:r>
      <w:r>
        <w:rPr>
          <w:rFonts w:hint="eastAsia"/>
        </w:rPr>
        <w:t>усунення</w:t>
      </w:r>
      <w:r>
        <w:t></w:t>
      </w:r>
      <w:r>
        <w:rPr>
          <w:rFonts w:hint="eastAsia"/>
        </w:rPr>
        <w:t>надлишкових</w:t>
      </w:r>
      <w:r>
        <w:t></w:t>
      </w:r>
      <w:r>
        <w:rPr>
          <w:rFonts w:hint="eastAsia"/>
        </w:rPr>
        <w:t>витрат</w:t>
      </w:r>
      <w:r>
        <w:t></w:t>
      </w:r>
      <w:r>
        <w:rPr>
          <w:rFonts w:hint="eastAsia"/>
        </w:rPr>
        <w:t>та</w:t>
      </w:r>
      <w:r>
        <w:t></w:t>
      </w:r>
      <w:r>
        <w:rPr>
          <w:rFonts w:hint="eastAsia"/>
        </w:rPr>
        <w:t>є</w:t>
      </w:r>
      <w:r>
        <w:t></w:t>
      </w:r>
      <w:r>
        <w:rPr>
          <w:rFonts w:hint="eastAsia"/>
        </w:rPr>
        <w:t>передумовою</w:t>
      </w:r>
      <w:r>
        <w:t></w:t>
      </w:r>
      <w:r>
        <w:rPr>
          <w:rFonts w:hint="eastAsia"/>
        </w:rPr>
        <w:t>для</w:t>
      </w:r>
      <w:r>
        <w:t></w:t>
      </w:r>
      <w:r>
        <w:rPr>
          <w:rFonts w:hint="eastAsia"/>
        </w:rPr>
        <w:t>організації</w:t>
      </w:r>
      <w:r>
        <w:t></w:t>
      </w:r>
      <w:r>
        <w:rPr>
          <w:rFonts w:hint="eastAsia"/>
        </w:rPr>
        <w:t>раціонального</w:t>
      </w:r>
      <w:r>
        <w:t></w:t>
      </w:r>
      <w:r>
        <w:rPr>
          <w:rFonts w:hint="eastAsia"/>
        </w:rPr>
        <w:t>формування</w:t>
      </w:r>
      <w:r>
        <w:t></w:t>
      </w:r>
      <w:r>
        <w:rPr>
          <w:rFonts w:hint="eastAsia"/>
        </w:rPr>
        <w:t>витрат</w:t>
      </w:r>
      <w:r>
        <w:t></w:t>
      </w:r>
    </w:p>
    <w:p w:rsidR="00692F86" w:rsidRDefault="00692F86" w:rsidP="00692F86"/>
    <w:p w:rsidR="00560093" w:rsidRPr="00560093" w:rsidRDefault="00692F86" w:rsidP="00692F86">
      <w:r>
        <w:rPr>
          <w:rFonts w:hint="eastAsia"/>
        </w:rPr>
        <w:t>Удосконалено</w:t>
      </w:r>
      <w:r>
        <w:t></w:t>
      </w:r>
      <w:r>
        <w:rPr>
          <w:rFonts w:hint="eastAsia"/>
        </w:rPr>
        <w:t>систему</w:t>
      </w:r>
      <w:r>
        <w:t></w:t>
      </w:r>
      <w:r>
        <w:rPr>
          <w:rFonts w:hint="eastAsia"/>
        </w:rPr>
        <w:t>управління</w:t>
      </w:r>
      <w:r>
        <w:t></w:t>
      </w:r>
      <w:r>
        <w:rPr>
          <w:rFonts w:hint="eastAsia"/>
        </w:rPr>
        <w:t>витратами</w:t>
      </w:r>
      <w:r>
        <w:t></w:t>
      </w:r>
      <w:r>
        <w:rPr>
          <w:rFonts w:hint="eastAsia"/>
        </w:rPr>
        <w:t>машинобудівних</w:t>
      </w:r>
      <w:r>
        <w:t></w:t>
      </w:r>
      <w:r>
        <w:rPr>
          <w:rFonts w:hint="eastAsia"/>
        </w:rPr>
        <w:t>підприємств</w:t>
      </w:r>
      <w:r>
        <w:t></w:t>
      </w:r>
      <w:r>
        <w:rPr>
          <w:rFonts w:hint="eastAsia"/>
        </w:rPr>
        <w:t>шляхом</w:t>
      </w:r>
      <w:r>
        <w:t></w:t>
      </w:r>
      <w:r>
        <w:rPr>
          <w:rFonts w:hint="eastAsia"/>
        </w:rPr>
        <w:t>розробки</w:t>
      </w:r>
      <w:r>
        <w:t></w:t>
      </w:r>
      <w:r>
        <w:rPr>
          <w:rFonts w:hint="eastAsia"/>
        </w:rPr>
        <w:t>методичних</w:t>
      </w:r>
      <w:r>
        <w:t></w:t>
      </w:r>
      <w:r>
        <w:rPr>
          <w:rFonts w:hint="eastAsia"/>
        </w:rPr>
        <w:t>підходів</w:t>
      </w:r>
      <w:r>
        <w:t></w:t>
      </w:r>
      <w:r>
        <w:rPr>
          <w:rFonts w:hint="eastAsia"/>
        </w:rPr>
        <w:t>до</w:t>
      </w:r>
      <w:r>
        <w:t></w:t>
      </w:r>
      <w:r>
        <w:rPr>
          <w:rFonts w:hint="eastAsia"/>
        </w:rPr>
        <w:t>формування</w:t>
      </w:r>
      <w:r>
        <w:t></w:t>
      </w:r>
      <w:r>
        <w:t></w:t>
      </w:r>
      <w:r>
        <w:rPr>
          <w:rFonts w:hint="eastAsia"/>
        </w:rPr>
        <w:t>розподілу</w:t>
      </w:r>
      <w:r>
        <w:t></w:t>
      </w:r>
      <w:r>
        <w:rPr>
          <w:rFonts w:hint="eastAsia"/>
        </w:rPr>
        <w:t>і</w:t>
      </w:r>
      <w:r>
        <w:t></w:t>
      </w:r>
      <w:r>
        <w:rPr>
          <w:rFonts w:hint="eastAsia"/>
        </w:rPr>
        <w:t>управління</w:t>
      </w:r>
      <w:r>
        <w:t></w:t>
      </w:r>
      <w:r>
        <w:rPr>
          <w:rFonts w:hint="eastAsia"/>
        </w:rPr>
        <w:t>непрямими</w:t>
      </w:r>
      <w:r>
        <w:t></w:t>
      </w:r>
      <w:r>
        <w:rPr>
          <w:rFonts w:hint="eastAsia"/>
        </w:rPr>
        <w:t>витратами</w:t>
      </w:r>
      <w:r>
        <w:t></w:t>
      </w:r>
      <w:r>
        <w:rPr>
          <w:rFonts w:hint="eastAsia"/>
        </w:rPr>
        <w:t>за</w:t>
      </w:r>
      <w:r>
        <w:t></w:t>
      </w:r>
      <w:r>
        <w:rPr>
          <w:rFonts w:hint="eastAsia"/>
        </w:rPr>
        <w:t>критерієм</w:t>
      </w:r>
      <w:r>
        <w:t></w:t>
      </w:r>
      <w:r>
        <w:rPr>
          <w:rFonts w:hint="eastAsia"/>
        </w:rPr>
        <w:t>еквівалентного</w:t>
      </w:r>
      <w:r>
        <w:t></w:t>
      </w:r>
      <w:r>
        <w:rPr>
          <w:rFonts w:hint="eastAsia"/>
        </w:rPr>
        <w:t>операційного</w:t>
      </w:r>
      <w:r>
        <w:t></w:t>
      </w:r>
      <w:r>
        <w:rPr>
          <w:rFonts w:hint="eastAsia"/>
        </w:rPr>
        <w:t>потоку</w:t>
      </w:r>
      <w:r>
        <w:t></w:t>
      </w:r>
      <w:r>
        <w:t></w:t>
      </w:r>
      <w:r>
        <w:rPr>
          <w:rFonts w:hint="eastAsia"/>
        </w:rPr>
        <w:t>використання</w:t>
      </w:r>
      <w:r>
        <w:t></w:t>
      </w:r>
      <w:r>
        <w:rPr>
          <w:rFonts w:hint="eastAsia"/>
        </w:rPr>
        <w:t>яких</w:t>
      </w:r>
      <w:r>
        <w:t></w:t>
      </w:r>
      <w:r>
        <w:rPr>
          <w:rFonts w:hint="eastAsia"/>
        </w:rPr>
        <w:t>дає</w:t>
      </w:r>
      <w:r>
        <w:t></w:t>
      </w:r>
      <w:r>
        <w:rPr>
          <w:rFonts w:hint="eastAsia"/>
        </w:rPr>
        <w:t>можливість</w:t>
      </w:r>
      <w:r>
        <w:t></w:t>
      </w:r>
      <w:r>
        <w:rPr>
          <w:rFonts w:hint="eastAsia"/>
        </w:rPr>
        <w:t>проаналізувати</w:t>
      </w:r>
      <w:r>
        <w:t></w:t>
      </w:r>
      <w:r>
        <w:rPr>
          <w:rFonts w:hint="eastAsia"/>
        </w:rPr>
        <w:t>і</w:t>
      </w:r>
      <w:r>
        <w:t></w:t>
      </w:r>
      <w:r>
        <w:rPr>
          <w:rFonts w:hint="eastAsia"/>
        </w:rPr>
        <w:t>оцінити</w:t>
      </w:r>
      <w:r>
        <w:t></w:t>
      </w:r>
      <w:r>
        <w:rPr>
          <w:rFonts w:hint="eastAsia"/>
        </w:rPr>
        <w:t>величину</w:t>
      </w:r>
      <w:r>
        <w:t></w:t>
      </w:r>
      <w:r>
        <w:rPr>
          <w:rFonts w:hint="eastAsia"/>
        </w:rPr>
        <w:t>та</w:t>
      </w:r>
      <w:r>
        <w:t></w:t>
      </w:r>
      <w:r>
        <w:rPr>
          <w:rFonts w:hint="eastAsia"/>
        </w:rPr>
        <w:t>структуру</w:t>
      </w:r>
      <w:r>
        <w:t></w:t>
      </w:r>
      <w:r>
        <w:rPr>
          <w:rFonts w:hint="eastAsia"/>
        </w:rPr>
        <w:t>непрямих</w:t>
      </w:r>
      <w:r>
        <w:t></w:t>
      </w:r>
      <w:r>
        <w:rPr>
          <w:rFonts w:hint="eastAsia"/>
        </w:rPr>
        <w:t>витрат</w:t>
      </w:r>
      <w:r>
        <w:t></w:t>
      </w:r>
      <w:r>
        <w:t></w:t>
      </w:r>
      <w:r>
        <w:rPr>
          <w:rFonts w:hint="eastAsia"/>
        </w:rPr>
        <w:t>динаміку</w:t>
      </w:r>
      <w:r>
        <w:t></w:t>
      </w:r>
      <w:r>
        <w:rPr>
          <w:rFonts w:hint="eastAsia"/>
        </w:rPr>
        <w:t>їх</w:t>
      </w:r>
      <w:r>
        <w:t></w:t>
      </w:r>
      <w:r>
        <w:rPr>
          <w:rFonts w:hint="eastAsia"/>
        </w:rPr>
        <w:t>зміни</w:t>
      </w:r>
      <w:r>
        <w:t></w:t>
      </w:r>
      <w:r>
        <w:rPr>
          <w:rFonts w:hint="eastAsia"/>
        </w:rPr>
        <w:t>та</w:t>
      </w:r>
      <w:r>
        <w:t></w:t>
      </w:r>
      <w:r>
        <w:rPr>
          <w:rFonts w:hint="eastAsia"/>
        </w:rPr>
        <w:t>доцільність</w:t>
      </w:r>
      <w:r>
        <w:t></w:t>
      </w:r>
      <w:r>
        <w:rPr>
          <w:rFonts w:hint="eastAsia"/>
        </w:rPr>
        <w:t>виникнення</w:t>
      </w:r>
      <w:r>
        <w:t></w:t>
      </w:r>
      <w:r>
        <w:rPr>
          <w:rFonts w:hint="eastAsia"/>
        </w:rPr>
        <w:t>за</w:t>
      </w:r>
      <w:r>
        <w:t></w:t>
      </w:r>
      <w:r>
        <w:rPr>
          <w:rFonts w:hint="eastAsia"/>
        </w:rPr>
        <w:t>кожним</w:t>
      </w:r>
      <w:r>
        <w:t></w:t>
      </w:r>
      <w:r>
        <w:rPr>
          <w:rFonts w:hint="eastAsia"/>
        </w:rPr>
        <w:t>елементом</w:t>
      </w:r>
      <w:r>
        <w:t></w:t>
      </w:r>
      <w:r>
        <w:rPr>
          <w:rFonts w:hint="eastAsia"/>
        </w:rPr>
        <w:t>системи</w:t>
      </w:r>
      <w:r>
        <w:t></w:t>
      </w:r>
      <w:r>
        <w:rPr>
          <w:rFonts w:hint="eastAsia"/>
        </w:rPr>
        <w:t>управління</w:t>
      </w:r>
      <w:r>
        <w:t></w:t>
      </w:r>
      <w:r>
        <w:rPr>
          <w:rFonts w:hint="eastAsia"/>
        </w:rPr>
        <w:t>та</w:t>
      </w:r>
      <w:r>
        <w:t></w:t>
      </w:r>
      <w:r>
        <w:rPr>
          <w:rFonts w:hint="eastAsia"/>
        </w:rPr>
        <w:t>здійснювати</w:t>
      </w:r>
      <w:r>
        <w:t></w:t>
      </w:r>
      <w:r>
        <w:rPr>
          <w:rFonts w:hint="eastAsia"/>
        </w:rPr>
        <w:t>управління</w:t>
      </w:r>
      <w:r>
        <w:t></w:t>
      </w:r>
      <w:r>
        <w:rPr>
          <w:rFonts w:hint="eastAsia"/>
        </w:rPr>
        <w:t>ними</w:t>
      </w:r>
      <w:r>
        <w:t></w:t>
      </w:r>
      <w:r>
        <w:rPr>
          <w:rFonts w:hint="eastAsia"/>
        </w:rPr>
        <w:t>з</w:t>
      </w:r>
      <w:r>
        <w:t></w:t>
      </w:r>
      <w:r>
        <w:rPr>
          <w:rFonts w:hint="eastAsia"/>
        </w:rPr>
        <w:t>урахуванням</w:t>
      </w:r>
      <w:r>
        <w:t></w:t>
      </w:r>
      <w:r>
        <w:rPr>
          <w:rFonts w:hint="eastAsia"/>
        </w:rPr>
        <w:t>стратегії</w:t>
      </w:r>
      <w:r>
        <w:t></w:t>
      </w:r>
      <w:r>
        <w:rPr>
          <w:rFonts w:hint="eastAsia"/>
        </w:rPr>
        <w:t>розвитку</w:t>
      </w:r>
      <w:r>
        <w:t></w:t>
      </w:r>
      <w:r>
        <w:rPr>
          <w:rFonts w:hint="eastAsia"/>
        </w:rPr>
        <w:t>підприємства</w:t>
      </w:r>
      <w:r>
        <w:t></w:t>
      </w:r>
      <w:bookmarkEnd w:id="0"/>
    </w:p>
    <w:sectPr w:rsidR="00560093" w:rsidRPr="0056009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230" w:rsidRDefault="00A12230">
      <w:pPr>
        <w:spacing w:after="0" w:line="240" w:lineRule="auto"/>
      </w:pPr>
      <w:r>
        <w:separator/>
      </w:r>
    </w:p>
  </w:endnote>
  <w:endnote w:type="continuationSeparator" w:id="0">
    <w:p w:rsidR="00A12230" w:rsidRDefault="00A12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230" w:rsidRDefault="00A12230"/>
    <w:p w:rsidR="00A12230" w:rsidRDefault="00A12230"/>
    <w:p w:rsidR="00A12230" w:rsidRDefault="00A12230"/>
    <w:p w:rsidR="00A12230" w:rsidRDefault="00A12230"/>
    <w:p w:rsidR="00A12230" w:rsidRDefault="00A12230"/>
    <w:p w:rsidR="00A12230" w:rsidRDefault="00A12230"/>
    <w:p w:rsidR="00A12230" w:rsidRDefault="00A1223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230" w:rsidRDefault="00A122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12230" w:rsidRDefault="00A122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12230" w:rsidRDefault="00A12230"/>
    <w:p w:rsidR="00A12230" w:rsidRDefault="00A12230"/>
    <w:p w:rsidR="00A12230" w:rsidRDefault="00A1223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230" w:rsidRDefault="00A12230"/>
                          <w:p w:rsidR="00A12230" w:rsidRDefault="00A1223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12230" w:rsidRDefault="00A12230"/>
                    <w:p w:rsidR="00A12230" w:rsidRDefault="00A1223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12230" w:rsidRDefault="00A12230"/>
    <w:p w:rsidR="00A12230" w:rsidRDefault="00A12230">
      <w:pPr>
        <w:rPr>
          <w:sz w:val="2"/>
          <w:szCs w:val="2"/>
        </w:rPr>
      </w:pPr>
    </w:p>
    <w:p w:rsidR="00A12230" w:rsidRDefault="00A12230"/>
    <w:p w:rsidR="00A12230" w:rsidRDefault="00A12230">
      <w:pPr>
        <w:spacing w:after="0" w:line="240" w:lineRule="auto"/>
      </w:pPr>
    </w:p>
  </w:footnote>
  <w:footnote w:type="continuationSeparator" w:id="0">
    <w:p w:rsidR="00A12230" w:rsidRDefault="00A12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3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C3F1B-14EE-4B99-ACB1-BCF3A545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17248</TotalTime>
  <Pages>1</Pages>
  <Words>262</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815</cp:revision>
  <cp:lastPrinted>2009-02-06T05:36:00Z</cp:lastPrinted>
  <dcterms:created xsi:type="dcterms:W3CDTF">2023-09-07T12:38:00Z</dcterms:created>
  <dcterms:modified xsi:type="dcterms:W3CDTF">2023-11-22T09:14:00Z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