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E8" w:rsidRDefault="00C96EE8" w:rsidP="00C96EE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96EE8" w:rsidRDefault="00C96EE8" w:rsidP="00C96EE8">
      <w:r>
        <w:rPr>
          <w:rFonts w:hint="eastAsia"/>
        </w:rPr>
        <w:t>ЧОРНОМОРСЬКИЙ</w:t>
      </w:r>
      <w:r>
        <w:t></w:t>
      </w:r>
      <w:r>
        <w:rPr>
          <w:rFonts w:hint="eastAsia"/>
        </w:rPr>
        <w:t>ДЕРЖАВНИЙ</w:t>
      </w:r>
      <w:r>
        <w:t></w:t>
      </w:r>
      <w:r>
        <w:rPr>
          <w:rFonts w:hint="eastAsia"/>
        </w:rPr>
        <w:t>УНІВЕРСИТЕТ</w:t>
      </w:r>
      <w:r>
        <w:t></w:t>
      </w:r>
      <w:r>
        <w:rPr>
          <w:rFonts w:hint="eastAsia"/>
        </w:rPr>
        <w:t>ІМЕНІ</w:t>
      </w:r>
      <w:r>
        <w:t></w:t>
      </w:r>
      <w:r>
        <w:rPr>
          <w:rFonts w:hint="eastAsia"/>
        </w:rPr>
        <w:t>ПЕТРА</w:t>
      </w:r>
      <w:r>
        <w:t></w:t>
      </w:r>
      <w:r>
        <w:rPr>
          <w:rFonts w:hint="eastAsia"/>
        </w:rPr>
        <w:t>МОГИЛИ</w:t>
      </w:r>
    </w:p>
    <w:p w:rsidR="00C96EE8" w:rsidRDefault="00C96EE8" w:rsidP="00C96EE8"/>
    <w:p w:rsidR="00C96EE8" w:rsidRDefault="00C96EE8" w:rsidP="00C96EE8">
      <w:r>
        <w:rPr>
          <w:rFonts w:hint="eastAsia"/>
        </w:rPr>
        <w:t>На</w:t>
      </w:r>
      <w:r>
        <w:t></w:t>
      </w:r>
      <w:r>
        <w:rPr>
          <w:rFonts w:hint="eastAsia"/>
        </w:rPr>
        <w:t>правах</w:t>
      </w:r>
      <w:r>
        <w:t></w:t>
      </w:r>
      <w:r>
        <w:rPr>
          <w:rFonts w:hint="eastAsia"/>
        </w:rPr>
        <w:t>рукопису</w:t>
      </w:r>
    </w:p>
    <w:p w:rsidR="00C96EE8" w:rsidRDefault="00C96EE8" w:rsidP="00C96EE8"/>
    <w:p w:rsidR="00C96EE8" w:rsidRDefault="00C96EE8" w:rsidP="00C96EE8"/>
    <w:p w:rsidR="00C96EE8" w:rsidRDefault="00C96EE8" w:rsidP="00C96EE8"/>
    <w:p w:rsidR="00C96EE8" w:rsidRDefault="00C96EE8" w:rsidP="00C96EE8">
      <w:r>
        <w:rPr>
          <w:rFonts w:hint="eastAsia"/>
        </w:rPr>
        <w:t>БАРЩЕВСЬКИЙ</w:t>
      </w:r>
      <w:r>
        <w:t></w:t>
      </w:r>
      <w:r>
        <w:rPr>
          <w:rFonts w:hint="eastAsia"/>
        </w:rPr>
        <w:t>ЄВГЕН</w:t>
      </w:r>
      <w:r>
        <w:t></w:t>
      </w:r>
      <w:r>
        <w:rPr>
          <w:rFonts w:hint="eastAsia"/>
        </w:rPr>
        <w:t>ІГОРОВИЧ</w:t>
      </w:r>
    </w:p>
    <w:p w:rsidR="00C96EE8" w:rsidRDefault="00C96EE8" w:rsidP="00C96EE8"/>
    <w:p w:rsidR="00C96EE8" w:rsidRDefault="00C96EE8" w:rsidP="00C96EE8">
      <w:r>
        <w:rPr>
          <w:rFonts w:hint="eastAsia"/>
        </w:rPr>
        <w:t>УДК</w:t>
      </w:r>
      <w:r>
        <w:t></w:t>
      </w:r>
      <w:r>
        <w:t></w:t>
      </w:r>
      <w:r>
        <w:t></w:t>
      </w:r>
      <w:r>
        <w:t></w:t>
      </w:r>
      <w:r>
        <w:t></w:t>
      </w:r>
      <w:r>
        <w:t></w:t>
      </w:r>
      <w:r>
        <w:t></w:t>
      </w:r>
      <w:r>
        <w:t></w:t>
      </w:r>
      <w:r>
        <w:t></w:t>
      </w:r>
      <w:r>
        <w:t></w:t>
      </w:r>
      <w:r>
        <w:t></w:t>
      </w:r>
      <w:r>
        <w:rPr>
          <w:rFonts w:hint="eastAsia"/>
        </w:rPr>
        <w:t>АСЕАН</w:t>
      </w:r>
    </w:p>
    <w:p w:rsidR="00C96EE8" w:rsidRDefault="00C96EE8" w:rsidP="00C96EE8"/>
    <w:p w:rsidR="00C96EE8" w:rsidRDefault="00C96EE8" w:rsidP="00C96EE8"/>
    <w:p w:rsidR="00C96EE8" w:rsidRDefault="00C96EE8" w:rsidP="00C96EE8">
      <w:r>
        <w:rPr>
          <w:rFonts w:hint="eastAsia"/>
        </w:rPr>
        <w:t>ЕВОЛЮЦІЯ</w:t>
      </w:r>
      <w:r>
        <w:t></w:t>
      </w:r>
      <w:r>
        <w:rPr>
          <w:rFonts w:hint="eastAsia"/>
        </w:rPr>
        <w:t>АСЕАН</w:t>
      </w:r>
      <w:r>
        <w:t></w:t>
      </w:r>
      <w:r>
        <w:rPr>
          <w:rFonts w:hint="eastAsia"/>
        </w:rPr>
        <w:t>В</w:t>
      </w:r>
      <w:r>
        <w:t></w:t>
      </w:r>
      <w:r>
        <w:rPr>
          <w:rFonts w:hint="eastAsia"/>
        </w:rPr>
        <w:t>КОНТЕКСТІ</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p>
    <w:p w:rsidR="00C96EE8" w:rsidRDefault="00C96EE8" w:rsidP="00C96EE8"/>
    <w:p w:rsidR="00C96EE8" w:rsidRDefault="00C96EE8" w:rsidP="00C96EE8">
      <w:r>
        <w:rPr>
          <w:rFonts w:hint="eastAsia"/>
        </w:rPr>
        <w:t>Спеціальність</w:t>
      </w:r>
      <w:r>
        <w:t></w:t>
      </w:r>
      <w:r>
        <w:t></w:t>
      </w:r>
      <w:r>
        <w:t></w:t>
      </w:r>
      <w:r>
        <w:t></w:t>
      </w:r>
      <w:r>
        <w:t></w:t>
      </w:r>
      <w:r>
        <w:t></w:t>
      </w:r>
      <w:r>
        <w:t></w:t>
      </w:r>
      <w:r>
        <w:t></w:t>
      </w:r>
      <w:r>
        <w:t></w:t>
      </w:r>
      <w:r>
        <w:t></w:t>
      </w:r>
      <w:r>
        <w:rPr>
          <w:rFonts w:hint="eastAsia"/>
        </w:rPr>
        <w:t>–</w:t>
      </w:r>
      <w:r>
        <w:t></w:t>
      </w:r>
      <w:r>
        <w:rPr>
          <w:rFonts w:hint="eastAsia"/>
        </w:rPr>
        <w:t>політичні</w:t>
      </w:r>
      <w:r>
        <w:t></w:t>
      </w:r>
      <w:r>
        <w:rPr>
          <w:rFonts w:hint="eastAsia"/>
        </w:rPr>
        <w:t>проблеми</w:t>
      </w:r>
      <w:r>
        <w:t></w:t>
      </w:r>
      <w:r>
        <w:rPr>
          <w:rFonts w:hint="eastAsia"/>
        </w:rPr>
        <w:t>міжнародних</w:t>
      </w:r>
      <w:r>
        <w:t></w:t>
      </w:r>
      <w:r>
        <w:rPr>
          <w:rFonts w:hint="eastAsia"/>
        </w:rPr>
        <w:t>систем</w:t>
      </w:r>
      <w:r>
        <w:t></w:t>
      </w:r>
      <w:r>
        <w:rPr>
          <w:rFonts w:hint="eastAsia"/>
        </w:rPr>
        <w:t>та</w:t>
      </w:r>
      <w:r>
        <w:t></w:t>
      </w:r>
      <w:r>
        <w:rPr>
          <w:rFonts w:hint="eastAsia"/>
        </w:rPr>
        <w:t>глобального</w:t>
      </w:r>
      <w:r>
        <w:t></w:t>
      </w:r>
      <w:r>
        <w:rPr>
          <w:rFonts w:hint="eastAsia"/>
        </w:rPr>
        <w:t>розвитку</w:t>
      </w:r>
    </w:p>
    <w:p w:rsidR="00C96EE8" w:rsidRDefault="00C96EE8" w:rsidP="00C96EE8"/>
    <w:p w:rsidR="00C96EE8" w:rsidRDefault="00C96EE8" w:rsidP="00C96EE8"/>
    <w:p w:rsidR="00C96EE8" w:rsidRDefault="00C96EE8" w:rsidP="00C96EE8"/>
    <w:p w:rsidR="00C96EE8" w:rsidRDefault="00C96EE8" w:rsidP="00C96EE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політичних</w:t>
      </w:r>
      <w:r>
        <w:t></w:t>
      </w:r>
      <w:r>
        <w:rPr>
          <w:rFonts w:hint="eastAsia"/>
        </w:rPr>
        <w:t>наук</w:t>
      </w:r>
    </w:p>
    <w:p w:rsidR="00C96EE8" w:rsidRDefault="00C96EE8" w:rsidP="00C96EE8"/>
    <w:p w:rsidR="00C96EE8" w:rsidRDefault="00C96EE8" w:rsidP="00C96EE8"/>
    <w:p w:rsidR="00C96EE8" w:rsidRDefault="00C96EE8" w:rsidP="00C96EE8">
      <w:r>
        <w:rPr>
          <w:rFonts w:hint="eastAsia"/>
        </w:rPr>
        <w:t>Науковий</w:t>
      </w:r>
      <w:r>
        <w:t></w:t>
      </w:r>
      <w:r>
        <w:rPr>
          <w:rFonts w:hint="eastAsia"/>
        </w:rPr>
        <w:t>керівник</w:t>
      </w:r>
      <w:r>
        <w:t></w:t>
      </w:r>
    </w:p>
    <w:p w:rsidR="00C96EE8" w:rsidRDefault="00C96EE8" w:rsidP="00C96EE8">
      <w:r>
        <w:rPr>
          <w:rFonts w:hint="eastAsia"/>
        </w:rPr>
        <w:t>Шевчук</w:t>
      </w:r>
      <w:r>
        <w:t></w:t>
      </w:r>
      <w:r>
        <w:rPr>
          <w:rFonts w:hint="eastAsia"/>
        </w:rPr>
        <w:t>Олександр</w:t>
      </w:r>
      <w:r>
        <w:t></w:t>
      </w:r>
      <w:r>
        <w:rPr>
          <w:rFonts w:hint="eastAsia"/>
        </w:rPr>
        <w:t>Володимирович</w:t>
      </w:r>
    </w:p>
    <w:p w:rsidR="00C96EE8" w:rsidRDefault="00C96EE8" w:rsidP="00C96EE8">
      <w:r>
        <w:rPr>
          <w:rFonts w:hint="eastAsia"/>
        </w:rPr>
        <w:t>доктор</w:t>
      </w:r>
      <w:r>
        <w:t></w:t>
      </w:r>
      <w:r>
        <w:rPr>
          <w:rFonts w:hint="eastAsia"/>
        </w:rPr>
        <w:t>політичних</w:t>
      </w:r>
      <w:r>
        <w:t></w:t>
      </w:r>
      <w:r>
        <w:rPr>
          <w:rFonts w:hint="eastAsia"/>
        </w:rPr>
        <w:t>наук</w:t>
      </w:r>
      <w:r>
        <w:t></w:t>
      </w:r>
      <w:r>
        <w:t></w:t>
      </w:r>
      <w:r>
        <w:rPr>
          <w:rFonts w:hint="eastAsia"/>
        </w:rPr>
        <w:t>професор</w:t>
      </w:r>
    </w:p>
    <w:p w:rsidR="00C96EE8" w:rsidRDefault="00C96EE8" w:rsidP="00C96EE8"/>
    <w:p w:rsidR="00C96EE8" w:rsidRDefault="00C96EE8" w:rsidP="00C96EE8"/>
    <w:p w:rsidR="00C96EE8" w:rsidRDefault="00C96EE8" w:rsidP="00C96EE8">
      <w:r>
        <w:rPr>
          <w:rFonts w:hint="eastAsia"/>
        </w:rPr>
        <w:t>Миколаїв</w:t>
      </w:r>
      <w:r>
        <w:t></w:t>
      </w:r>
      <w:r>
        <w:rPr>
          <w:rFonts w:hint="eastAsia"/>
        </w:rPr>
        <w:t>–</w:t>
      </w:r>
      <w:r>
        <w:t></w:t>
      </w:r>
      <w:r>
        <w:t></w:t>
      </w:r>
      <w:r>
        <w:t></w:t>
      </w:r>
      <w:r>
        <w:t></w:t>
      </w:r>
      <w:r>
        <w:t></w:t>
      </w:r>
    </w:p>
    <w:p w:rsidR="00C96EE8" w:rsidRDefault="00C96EE8" w:rsidP="00C96EE8">
      <w:r>
        <w:t></w:t>
      </w:r>
    </w:p>
    <w:p w:rsidR="00C96EE8" w:rsidRDefault="00C96EE8" w:rsidP="00C96EE8">
      <w:r>
        <w:rPr>
          <w:rFonts w:hint="eastAsia"/>
        </w:rPr>
        <w:t>ЗМІСТ</w:t>
      </w:r>
    </w:p>
    <w:p w:rsidR="00C96EE8" w:rsidRDefault="00C96EE8" w:rsidP="00C96EE8"/>
    <w:p w:rsidR="00C96EE8" w:rsidRDefault="00C96EE8" w:rsidP="00C96EE8">
      <w:r>
        <w:rPr>
          <w:rFonts w:hint="eastAsia"/>
        </w:rPr>
        <w:t>ПЕРЕЛІК</w:t>
      </w:r>
      <w:r>
        <w:t></w:t>
      </w:r>
      <w:r>
        <w:rPr>
          <w:rFonts w:hint="eastAsia"/>
        </w:rPr>
        <w:t>УМОВНИХ</w:t>
      </w:r>
      <w:r>
        <w:t></w:t>
      </w:r>
      <w:r>
        <w:rPr>
          <w:rFonts w:hint="eastAsia"/>
        </w:rPr>
        <w:t>СКОРОЧЕНЬ</w:t>
      </w:r>
      <w:r>
        <w:tab/>
      </w:r>
      <w:r>
        <w:t></w:t>
      </w:r>
    </w:p>
    <w:p w:rsidR="00C96EE8" w:rsidRDefault="00C96EE8" w:rsidP="00C96EE8">
      <w:r>
        <w:rPr>
          <w:rFonts w:hint="eastAsia"/>
        </w:rPr>
        <w:t>ВСТУП</w:t>
      </w:r>
      <w:r>
        <w:tab/>
      </w:r>
      <w:r>
        <w:t></w:t>
      </w:r>
    </w:p>
    <w:p w:rsidR="00C96EE8" w:rsidRDefault="00C96EE8" w:rsidP="00C96EE8">
      <w:r>
        <w:rPr>
          <w:rFonts w:hint="eastAsia"/>
        </w:rPr>
        <w:t>РОЗДІЛ</w:t>
      </w:r>
      <w:r>
        <w:t></w:t>
      </w:r>
      <w:r>
        <w:t></w:t>
      </w:r>
      <w:r>
        <w:t></w:t>
      </w:r>
      <w:r>
        <w:t></w:t>
      </w:r>
      <w:r>
        <w:rPr>
          <w:rFonts w:hint="eastAsia"/>
        </w:rPr>
        <w:t>КОНЦЕПТУАЛЬНО</w:t>
      </w:r>
      <w:r>
        <w:t></w:t>
      </w:r>
      <w:r>
        <w:rPr>
          <w:rFonts w:hint="eastAsia"/>
        </w:rPr>
        <w:t>ТЕОРЕТИЧНІ</w:t>
      </w:r>
      <w:r>
        <w:t></w:t>
      </w:r>
      <w:r>
        <w:rPr>
          <w:rFonts w:hint="eastAsia"/>
        </w:rPr>
        <w:t>ЗАСАДИ</w:t>
      </w:r>
      <w:r>
        <w:t></w:t>
      </w:r>
      <w:r>
        <w:rPr>
          <w:rFonts w:hint="eastAsia"/>
        </w:rPr>
        <w:t>ДОСЛІДЖЕННЯ</w:t>
      </w:r>
      <w:r>
        <w:t></w:t>
      </w:r>
      <w:r>
        <w:rPr>
          <w:rFonts w:hint="eastAsia"/>
        </w:rPr>
        <w:t>ТА</w:t>
      </w:r>
      <w:r>
        <w:t></w:t>
      </w:r>
      <w:r>
        <w:rPr>
          <w:rFonts w:hint="eastAsia"/>
        </w:rPr>
        <w:t>ІСТОРІЯ</w:t>
      </w:r>
      <w:r>
        <w:t></w:t>
      </w:r>
      <w:r>
        <w:rPr>
          <w:rFonts w:hint="eastAsia"/>
        </w:rPr>
        <w:t>СТВОРЕННЯ</w:t>
      </w:r>
      <w:r>
        <w:t></w:t>
      </w:r>
      <w:r>
        <w:rPr>
          <w:rFonts w:hint="eastAsia"/>
        </w:rPr>
        <w:t>АСЕАН</w:t>
      </w:r>
      <w:r>
        <w:tab/>
      </w:r>
      <w:r>
        <w:t></w:t>
      </w:r>
      <w:r>
        <w:t></w:t>
      </w:r>
    </w:p>
    <w:p w:rsidR="00C96EE8" w:rsidRDefault="00C96EE8" w:rsidP="00C96EE8">
      <w:r>
        <w:t></w:t>
      </w:r>
      <w:r>
        <w:t></w:t>
      </w:r>
      <w:r>
        <w:t></w:t>
      </w:r>
      <w:r>
        <w:t></w:t>
      </w:r>
      <w:r>
        <w:t></w:t>
      </w:r>
      <w:r>
        <w:rPr>
          <w:rFonts w:hint="eastAsia"/>
        </w:rPr>
        <w:t>Стан</w:t>
      </w:r>
      <w:r>
        <w:t></w:t>
      </w:r>
      <w:r>
        <w:rPr>
          <w:rFonts w:hint="eastAsia"/>
        </w:rPr>
        <w:t>наукової</w:t>
      </w:r>
      <w:r>
        <w:t></w:t>
      </w:r>
      <w:r>
        <w:rPr>
          <w:rFonts w:hint="eastAsia"/>
        </w:rPr>
        <w:t>розробки</w:t>
      </w:r>
      <w:r>
        <w:t></w:t>
      </w:r>
      <w:r>
        <w:rPr>
          <w:rFonts w:hint="eastAsia"/>
        </w:rPr>
        <w:t>теми</w:t>
      </w:r>
      <w:r>
        <w:t></w:t>
      </w:r>
      <w:r>
        <w:rPr>
          <w:rFonts w:hint="eastAsia"/>
        </w:rPr>
        <w:t>та</w:t>
      </w:r>
      <w:r>
        <w:t></w:t>
      </w:r>
      <w:r>
        <w:rPr>
          <w:rFonts w:hint="eastAsia"/>
        </w:rPr>
        <w:t>джерельна</w:t>
      </w:r>
      <w:r>
        <w:t></w:t>
      </w:r>
      <w:r>
        <w:rPr>
          <w:rFonts w:hint="eastAsia"/>
        </w:rPr>
        <w:t>база</w:t>
      </w:r>
      <w:r>
        <w:t></w:t>
      </w:r>
      <w:r>
        <w:rPr>
          <w:rFonts w:hint="eastAsia"/>
        </w:rPr>
        <w:t>дослідження</w:t>
      </w:r>
      <w:r>
        <w:tab/>
      </w:r>
      <w:r>
        <w:t></w:t>
      </w:r>
      <w:r>
        <w:t></w:t>
      </w:r>
    </w:p>
    <w:p w:rsidR="00C96EE8" w:rsidRDefault="00C96EE8" w:rsidP="00C96EE8">
      <w:r>
        <w:t></w:t>
      </w:r>
      <w:r>
        <w:t></w:t>
      </w:r>
      <w:r>
        <w:t></w:t>
      </w:r>
      <w:r>
        <w:t></w:t>
      </w:r>
      <w:r>
        <w:t></w:t>
      </w:r>
      <w:r>
        <w:rPr>
          <w:rFonts w:hint="eastAsia"/>
        </w:rPr>
        <w:t>Теоретико</w:t>
      </w:r>
      <w:r>
        <w:t></w:t>
      </w:r>
      <w:r>
        <w:rPr>
          <w:rFonts w:hint="eastAsia"/>
        </w:rPr>
        <w:t>методологічне</w:t>
      </w:r>
      <w:r>
        <w:t></w:t>
      </w:r>
      <w:r>
        <w:rPr>
          <w:rFonts w:hint="eastAsia"/>
        </w:rPr>
        <w:t>обґрунтування</w:t>
      </w:r>
      <w:r>
        <w:t></w:t>
      </w:r>
      <w:r>
        <w:rPr>
          <w:rFonts w:hint="eastAsia"/>
        </w:rPr>
        <w:t>напрямків</w:t>
      </w:r>
      <w:r>
        <w:t></w:t>
      </w:r>
      <w:r>
        <w:rPr>
          <w:rFonts w:hint="eastAsia"/>
        </w:rPr>
        <w:t>аналізу</w:t>
      </w:r>
      <w:r>
        <w:tab/>
      </w:r>
      <w:r>
        <w:t></w:t>
      </w:r>
      <w:r>
        <w:t></w:t>
      </w:r>
    </w:p>
    <w:p w:rsidR="00C96EE8" w:rsidRDefault="00C96EE8" w:rsidP="00C96EE8">
      <w:r>
        <w:t></w:t>
      </w:r>
      <w:r>
        <w:t></w:t>
      </w:r>
      <w:r>
        <w:t></w:t>
      </w:r>
      <w:r>
        <w:t></w:t>
      </w:r>
      <w:r>
        <w:t></w:t>
      </w:r>
      <w:r>
        <w:rPr>
          <w:rFonts w:hint="eastAsia"/>
        </w:rPr>
        <w:t>Ґенеза</w:t>
      </w:r>
      <w:r>
        <w:t></w:t>
      </w:r>
      <w:r>
        <w:rPr>
          <w:rFonts w:hint="eastAsia"/>
        </w:rPr>
        <w:t>заснування</w:t>
      </w:r>
      <w:r>
        <w:t></w:t>
      </w:r>
      <w:r>
        <w:rPr>
          <w:rFonts w:hint="eastAsia"/>
        </w:rPr>
        <w:t>і</w:t>
      </w:r>
      <w:r>
        <w:t></w:t>
      </w:r>
      <w:r>
        <w:rPr>
          <w:rFonts w:hint="eastAsia"/>
        </w:rPr>
        <w:t>еволюції</w:t>
      </w:r>
      <w:r>
        <w:t></w:t>
      </w:r>
      <w:r>
        <w:rPr>
          <w:rFonts w:hint="eastAsia"/>
        </w:rPr>
        <w:t>АСЕАН</w:t>
      </w:r>
      <w:r>
        <w:t></w:t>
      </w:r>
      <w:r>
        <w:rPr>
          <w:rFonts w:hint="eastAsia"/>
        </w:rPr>
        <w:t>та</w:t>
      </w:r>
      <w:r>
        <w:t></w:t>
      </w:r>
      <w:r>
        <w:rPr>
          <w:rFonts w:hint="eastAsia"/>
        </w:rPr>
        <w:t>нормотворчого</w:t>
      </w:r>
      <w:r>
        <w:t></w:t>
      </w:r>
      <w:r>
        <w:rPr>
          <w:rFonts w:hint="eastAsia"/>
        </w:rPr>
        <w:t>інституту</w:t>
      </w:r>
      <w:r>
        <w:t></w:t>
      </w:r>
      <w:r>
        <w:t></w:t>
      </w:r>
      <w:r>
        <w:rPr>
          <w:rFonts w:hint="eastAsia"/>
        </w:rPr>
        <w:t>Шлях</w:t>
      </w:r>
      <w:r>
        <w:t></w:t>
      </w:r>
      <w:r>
        <w:rPr>
          <w:rFonts w:hint="eastAsia"/>
        </w:rPr>
        <w:t>АСЕАН</w:t>
      </w:r>
      <w:r>
        <w:t></w:t>
      </w:r>
      <w:r>
        <w:t></w:t>
      </w:r>
      <w:r>
        <w:rPr>
          <w:rFonts w:hint="eastAsia"/>
        </w:rPr>
        <w:t>за</w:t>
      </w:r>
      <w:r>
        <w:t></w:t>
      </w:r>
      <w:r>
        <w:rPr>
          <w:rFonts w:hint="eastAsia"/>
        </w:rPr>
        <w:t>використання</w:t>
      </w:r>
      <w:r>
        <w:t></w:t>
      </w:r>
      <w:r>
        <w:rPr>
          <w:rFonts w:hint="eastAsia"/>
        </w:rPr>
        <w:t>теорії</w:t>
      </w:r>
      <w:r>
        <w:t></w:t>
      </w:r>
      <w:r>
        <w:rPr>
          <w:rFonts w:hint="eastAsia"/>
        </w:rPr>
        <w:t>соціального</w:t>
      </w:r>
      <w:r>
        <w:t></w:t>
      </w:r>
      <w:r>
        <w:rPr>
          <w:rFonts w:hint="eastAsia"/>
        </w:rPr>
        <w:t>конструктивізму</w:t>
      </w:r>
      <w:r>
        <w:tab/>
      </w:r>
      <w:r>
        <w:t></w:t>
      </w:r>
      <w:r>
        <w:t></w:t>
      </w:r>
    </w:p>
    <w:p w:rsidR="00C96EE8" w:rsidRDefault="00C96EE8" w:rsidP="00C96EE8">
      <w:r>
        <w:rPr>
          <w:rFonts w:hint="eastAsia"/>
        </w:rPr>
        <w:t>РОЗДІЛ</w:t>
      </w:r>
      <w:r>
        <w:t></w:t>
      </w:r>
      <w:r>
        <w:t></w:t>
      </w:r>
      <w:r>
        <w:t></w:t>
      </w:r>
      <w:r>
        <w:t></w:t>
      </w:r>
      <w:r>
        <w:rPr>
          <w:rFonts w:hint="eastAsia"/>
        </w:rPr>
        <w:t>ТРАНСФОРМАЦІЯ</w:t>
      </w:r>
      <w:r>
        <w:t></w:t>
      </w:r>
      <w:r>
        <w:rPr>
          <w:rFonts w:hint="eastAsia"/>
        </w:rPr>
        <w:t>АСЕАН</w:t>
      </w:r>
      <w:r>
        <w:t></w:t>
      </w:r>
      <w:r>
        <w:rPr>
          <w:rFonts w:hint="eastAsia"/>
        </w:rPr>
        <w:t>НА</w:t>
      </w:r>
      <w:r>
        <w:t></w:t>
      </w:r>
      <w:r>
        <w:rPr>
          <w:rFonts w:hint="eastAsia"/>
        </w:rPr>
        <w:t>РУБЕЖІ</w:t>
      </w:r>
      <w:r>
        <w:t></w:t>
      </w:r>
      <w:r>
        <w:rPr>
          <w:rFonts w:hint="eastAsia"/>
        </w:rPr>
        <w:t>ХХ</w:t>
      </w:r>
      <w:r>
        <w:t></w:t>
      </w:r>
      <w:r>
        <w:rPr>
          <w:rFonts w:hint="eastAsia"/>
        </w:rPr>
        <w:t>ХХІ</w:t>
      </w:r>
      <w:r>
        <w:t></w:t>
      </w:r>
      <w:r>
        <w:rPr>
          <w:rFonts w:hint="eastAsia"/>
        </w:rPr>
        <w:t>СТОЛІТЬ</w:t>
      </w:r>
      <w:r>
        <w:t></w:t>
      </w:r>
      <w:r>
        <w:rPr>
          <w:rFonts w:hint="eastAsia"/>
        </w:rPr>
        <w:t>В</w:t>
      </w:r>
      <w:r>
        <w:t></w:t>
      </w:r>
      <w:r>
        <w:rPr>
          <w:rFonts w:hint="eastAsia"/>
        </w:rPr>
        <w:t>УМОВАХ</w:t>
      </w:r>
      <w:r>
        <w:t></w:t>
      </w:r>
      <w:r>
        <w:rPr>
          <w:rFonts w:hint="eastAsia"/>
        </w:rPr>
        <w:t>ПОСИЛЕННЯ</w:t>
      </w:r>
      <w:r>
        <w:t></w:t>
      </w:r>
      <w:r>
        <w:rPr>
          <w:rFonts w:hint="eastAsia"/>
        </w:rPr>
        <w:t>ГЛОБАЛІЗАЦІЙНИХ</w:t>
      </w:r>
      <w:r>
        <w:t></w:t>
      </w:r>
      <w:r>
        <w:rPr>
          <w:rFonts w:hint="eastAsia"/>
        </w:rPr>
        <w:t>ТЕНДЕНЦІЙ</w:t>
      </w:r>
      <w:r>
        <w:tab/>
      </w:r>
      <w:r>
        <w:t></w:t>
      </w:r>
      <w:r>
        <w:t></w:t>
      </w:r>
    </w:p>
    <w:p w:rsidR="00C96EE8" w:rsidRDefault="00C96EE8" w:rsidP="00C96EE8">
      <w:r>
        <w:t></w:t>
      </w:r>
      <w:r>
        <w:t></w:t>
      </w:r>
      <w:r>
        <w:t></w:t>
      </w:r>
      <w:r>
        <w:t></w:t>
      </w:r>
      <w:r>
        <w:t></w:t>
      </w:r>
      <w:r>
        <w:rPr>
          <w:rFonts w:hint="eastAsia"/>
        </w:rPr>
        <w:t>Вплив</w:t>
      </w:r>
      <w:r>
        <w:t></w:t>
      </w:r>
      <w:r>
        <w:rPr>
          <w:rFonts w:hint="eastAsia"/>
        </w:rPr>
        <w:t>Азійської</w:t>
      </w:r>
      <w:r>
        <w:t></w:t>
      </w:r>
      <w:r>
        <w:rPr>
          <w:rFonts w:hint="eastAsia"/>
        </w:rPr>
        <w:t>фінансової</w:t>
      </w:r>
      <w:r>
        <w:t></w:t>
      </w:r>
      <w:r>
        <w:rPr>
          <w:rFonts w:hint="eastAsia"/>
        </w:rPr>
        <w:t>кризи</w:t>
      </w:r>
      <w:r>
        <w:t></w:t>
      </w:r>
      <w:r>
        <w:t></w:t>
      </w:r>
      <w:r>
        <w:t></w:t>
      </w:r>
      <w:r>
        <w:t></w:t>
      </w:r>
      <w:r>
        <w:t></w:t>
      </w:r>
      <w:r>
        <w:t></w:t>
      </w:r>
      <w:r>
        <w:t></w:t>
      </w:r>
      <w:r>
        <w:t></w:t>
      </w:r>
      <w:r>
        <w:t></w:t>
      </w:r>
      <w:r>
        <w:t></w:t>
      </w:r>
      <w:r>
        <w:t></w:t>
      </w:r>
      <w:r>
        <w:rPr>
          <w:rFonts w:hint="eastAsia"/>
        </w:rPr>
        <w:t>років</w:t>
      </w:r>
      <w:r>
        <w:t></w:t>
      </w:r>
      <w:r>
        <w:rPr>
          <w:rFonts w:hint="eastAsia"/>
        </w:rPr>
        <w:t>та</w:t>
      </w:r>
      <w:r>
        <w:t></w:t>
      </w:r>
      <w:r>
        <w:rPr>
          <w:rFonts w:hint="eastAsia"/>
        </w:rPr>
        <w:t>Світової</w:t>
      </w:r>
      <w:r>
        <w:t></w:t>
      </w:r>
      <w:r>
        <w:rPr>
          <w:rFonts w:hint="eastAsia"/>
        </w:rPr>
        <w:t>фінансової</w:t>
      </w:r>
      <w:r>
        <w:t></w:t>
      </w:r>
      <w:r>
        <w:rPr>
          <w:rFonts w:hint="eastAsia"/>
        </w:rPr>
        <w:t>кризи</w:t>
      </w:r>
      <w:r>
        <w:t></w:t>
      </w:r>
      <w:r>
        <w:t></w:t>
      </w:r>
      <w:r>
        <w:t></w:t>
      </w:r>
      <w:r>
        <w:t></w:t>
      </w:r>
      <w:r>
        <w:t></w:t>
      </w:r>
      <w:r>
        <w:t></w:t>
      </w:r>
      <w:r>
        <w:t></w:t>
      </w:r>
      <w:r>
        <w:t></w:t>
      </w:r>
      <w:r>
        <w:t></w:t>
      </w:r>
      <w:r>
        <w:t></w:t>
      </w:r>
      <w:r>
        <w:t></w:t>
      </w:r>
      <w:r>
        <w:rPr>
          <w:rFonts w:hint="eastAsia"/>
        </w:rPr>
        <w:t>років</w:t>
      </w:r>
      <w:r>
        <w:t></w:t>
      </w:r>
      <w:r>
        <w:rPr>
          <w:rFonts w:hint="eastAsia"/>
        </w:rPr>
        <w:t>на</w:t>
      </w:r>
      <w:r>
        <w:t></w:t>
      </w:r>
      <w:r>
        <w:rPr>
          <w:rFonts w:hint="eastAsia"/>
        </w:rPr>
        <w:t>АСЕАН</w:t>
      </w:r>
      <w:r>
        <w:tab/>
      </w:r>
      <w:r>
        <w:t></w:t>
      </w:r>
      <w:r>
        <w:t></w:t>
      </w:r>
    </w:p>
    <w:p w:rsidR="00C96EE8" w:rsidRDefault="00C96EE8" w:rsidP="00C96EE8">
      <w:r>
        <w:t></w:t>
      </w:r>
      <w:r>
        <w:t></w:t>
      </w:r>
      <w:r>
        <w:t></w:t>
      </w:r>
      <w:r>
        <w:t></w:t>
      </w:r>
      <w:r>
        <w:t></w:t>
      </w:r>
      <w:r>
        <w:rPr>
          <w:rFonts w:hint="eastAsia"/>
        </w:rPr>
        <w:t>Соціо</w:t>
      </w:r>
      <w:r>
        <w:t></w:t>
      </w:r>
      <w:r>
        <w:rPr>
          <w:rFonts w:hint="eastAsia"/>
        </w:rPr>
        <w:t>політичний</w:t>
      </w:r>
      <w:r>
        <w:t></w:t>
      </w:r>
      <w:r>
        <w:rPr>
          <w:rFonts w:hint="eastAsia"/>
        </w:rPr>
        <w:t>вимір</w:t>
      </w:r>
      <w:r>
        <w:t></w:t>
      </w:r>
      <w:r>
        <w:rPr>
          <w:rFonts w:hint="eastAsia"/>
        </w:rPr>
        <w:t>АСЕАН</w:t>
      </w:r>
      <w:r>
        <w:t></w:t>
      </w:r>
      <w:r>
        <w:rPr>
          <w:rFonts w:hint="eastAsia"/>
        </w:rPr>
        <w:t>–</w:t>
      </w:r>
      <w:r>
        <w:t></w:t>
      </w:r>
      <w:r>
        <w:t></w:t>
      </w:r>
      <w:r>
        <w:rPr>
          <w:rFonts w:hint="eastAsia"/>
        </w:rPr>
        <w:t>демократизація</w:t>
      </w:r>
      <w:r>
        <w:t></w:t>
      </w:r>
      <w:r>
        <w:t></w:t>
      </w:r>
      <w:r>
        <w:rPr>
          <w:rFonts w:hint="eastAsia"/>
        </w:rPr>
        <w:t>міждержавних</w:t>
      </w:r>
      <w:r>
        <w:t></w:t>
      </w:r>
      <w:r>
        <w:rPr>
          <w:rFonts w:hint="eastAsia"/>
        </w:rPr>
        <w:t>відносин</w:t>
      </w:r>
      <w:r>
        <w:t></w:t>
      </w:r>
      <w:r>
        <w:rPr>
          <w:rFonts w:hint="eastAsia"/>
        </w:rPr>
        <w:t>в</w:t>
      </w:r>
      <w:r>
        <w:t></w:t>
      </w:r>
      <w:r>
        <w:rPr>
          <w:rFonts w:hint="eastAsia"/>
        </w:rPr>
        <w:t>Південно</w:t>
      </w:r>
      <w:r>
        <w:t></w:t>
      </w:r>
      <w:r>
        <w:rPr>
          <w:rFonts w:hint="eastAsia"/>
        </w:rPr>
        <w:t>Східній</w:t>
      </w:r>
      <w:r>
        <w:t></w:t>
      </w:r>
      <w:r>
        <w:rPr>
          <w:rFonts w:hint="eastAsia"/>
        </w:rPr>
        <w:t>Азії</w:t>
      </w:r>
      <w:r>
        <w:tab/>
      </w:r>
      <w:r>
        <w:t></w:t>
      </w:r>
      <w:r>
        <w:t></w:t>
      </w:r>
    </w:p>
    <w:p w:rsidR="00C96EE8" w:rsidRDefault="00C96EE8" w:rsidP="00C96EE8">
      <w:r>
        <w:rPr>
          <w:rFonts w:hint="eastAsia"/>
        </w:rPr>
        <w:t>РОЗДІЛ</w:t>
      </w:r>
      <w:r>
        <w:t></w:t>
      </w:r>
      <w:r>
        <w:t></w:t>
      </w:r>
      <w:r>
        <w:t></w:t>
      </w:r>
      <w:r>
        <w:t></w:t>
      </w:r>
      <w:r>
        <w:rPr>
          <w:rFonts w:hint="eastAsia"/>
        </w:rPr>
        <w:t>АСЕАН</w:t>
      </w:r>
      <w:r>
        <w:t></w:t>
      </w:r>
      <w:r>
        <w:rPr>
          <w:rFonts w:hint="eastAsia"/>
        </w:rPr>
        <w:t>В</w:t>
      </w:r>
      <w:r>
        <w:t></w:t>
      </w:r>
      <w:r>
        <w:rPr>
          <w:rFonts w:hint="eastAsia"/>
        </w:rPr>
        <w:t>ПРОЦЕСІ</w:t>
      </w:r>
      <w:r>
        <w:t></w:t>
      </w:r>
      <w:r>
        <w:rPr>
          <w:rFonts w:hint="eastAsia"/>
        </w:rPr>
        <w:t>ПЕРЕБУДОВИ</w:t>
      </w:r>
      <w:r>
        <w:t></w:t>
      </w:r>
      <w:r>
        <w:rPr>
          <w:rFonts w:hint="eastAsia"/>
        </w:rPr>
        <w:t>СИСТЕМИ</w:t>
      </w:r>
      <w:r>
        <w:t></w:t>
      </w:r>
      <w:r>
        <w:rPr>
          <w:rFonts w:hint="eastAsia"/>
        </w:rPr>
        <w:t>РЕГІОНАЛЬНИХ</w:t>
      </w:r>
      <w:r>
        <w:t></w:t>
      </w:r>
      <w:r>
        <w:rPr>
          <w:rFonts w:hint="eastAsia"/>
        </w:rPr>
        <w:t>ТА</w:t>
      </w:r>
      <w:r>
        <w:t></w:t>
      </w:r>
      <w:r>
        <w:rPr>
          <w:rFonts w:hint="eastAsia"/>
        </w:rPr>
        <w:t>МІЖНАРОДНИХ</w:t>
      </w:r>
      <w:r>
        <w:t></w:t>
      </w:r>
      <w:r>
        <w:rPr>
          <w:rFonts w:hint="eastAsia"/>
        </w:rPr>
        <w:t>ВІДНОСИН</w:t>
      </w:r>
      <w:r>
        <w:tab/>
      </w:r>
      <w:r>
        <w:t></w:t>
      </w:r>
      <w:r>
        <w:t></w:t>
      </w:r>
      <w:r>
        <w:t></w:t>
      </w:r>
    </w:p>
    <w:p w:rsidR="00C96EE8" w:rsidRDefault="00C96EE8" w:rsidP="00C96EE8">
      <w:r>
        <w:t></w:t>
      </w:r>
      <w:r>
        <w:t></w:t>
      </w:r>
      <w:r>
        <w:t></w:t>
      </w:r>
      <w:r>
        <w:t></w:t>
      </w:r>
      <w:r>
        <w:t></w:t>
      </w:r>
      <w:r>
        <w:rPr>
          <w:rFonts w:hint="eastAsia"/>
        </w:rPr>
        <w:t>АСЕАН</w:t>
      </w:r>
      <w:r>
        <w:t></w:t>
      </w:r>
      <w:r>
        <w:rPr>
          <w:rFonts w:hint="eastAsia"/>
        </w:rPr>
        <w:t>та</w:t>
      </w:r>
      <w:r>
        <w:t></w:t>
      </w:r>
      <w:r>
        <w:rPr>
          <w:rFonts w:hint="eastAsia"/>
        </w:rPr>
        <w:t>система</w:t>
      </w:r>
      <w:r>
        <w:t></w:t>
      </w:r>
      <w:r>
        <w:rPr>
          <w:rFonts w:hint="eastAsia"/>
        </w:rPr>
        <w:t>регіональної</w:t>
      </w:r>
      <w:r>
        <w:t></w:t>
      </w:r>
      <w:r>
        <w:rPr>
          <w:rFonts w:hint="eastAsia"/>
        </w:rPr>
        <w:t>безпеки</w:t>
      </w:r>
      <w:r>
        <w:t></w:t>
      </w:r>
      <w:r>
        <w:rPr>
          <w:rFonts w:hint="eastAsia"/>
        </w:rPr>
        <w:t>–</w:t>
      </w:r>
      <w:r>
        <w:t></w:t>
      </w:r>
      <w:r>
        <w:rPr>
          <w:rFonts w:hint="eastAsia"/>
        </w:rPr>
        <w:t>аналіз</w:t>
      </w:r>
      <w:r>
        <w:t></w:t>
      </w:r>
      <w:r>
        <w:rPr>
          <w:rFonts w:hint="eastAsia"/>
        </w:rPr>
        <w:t>через</w:t>
      </w:r>
      <w:r>
        <w:t></w:t>
      </w:r>
      <w:r>
        <w:rPr>
          <w:rFonts w:hint="eastAsia"/>
        </w:rPr>
        <w:t>призму</w:t>
      </w:r>
      <w:r>
        <w:t></w:t>
      </w:r>
      <w:r>
        <w:rPr>
          <w:rFonts w:hint="eastAsia"/>
        </w:rPr>
        <w:t>загрози</w:t>
      </w:r>
      <w:r>
        <w:t></w:t>
      </w:r>
      <w:r>
        <w:rPr>
          <w:rFonts w:hint="eastAsia"/>
        </w:rPr>
        <w:t>транснаціонального</w:t>
      </w:r>
      <w:r>
        <w:t></w:t>
      </w:r>
      <w:r>
        <w:rPr>
          <w:rFonts w:hint="eastAsia"/>
        </w:rPr>
        <w:t>тероризму</w:t>
      </w:r>
      <w:r>
        <w:t></w:t>
      </w:r>
      <w:r>
        <w:rPr>
          <w:rFonts w:hint="eastAsia"/>
        </w:rPr>
        <w:t>та</w:t>
      </w:r>
      <w:r>
        <w:t></w:t>
      </w:r>
      <w:r>
        <w:rPr>
          <w:rFonts w:hint="eastAsia"/>
        </w:rPr>
        <w:t>гетерогенних</w:t>
      </w:r>
      <w:r>
        <w:t></w:t>
      </w:r>
      <w:r>
        <w:rPr>
          <w:rFonts w:hint="eastAsia"/>
        </w:rPr>
        <w:t>процесів</w:t>
      </w:r>
      <w:r>
        <w:tab/>
      </w:r>
      <w:r>
        <w:t></w:t>
      </w:r>
      <w:r>
        <w:t></w:t>
      </w:r>
      <w:r>
        <w:t></w:t>
      </w:r>
    </w:p>
    <w:p w:rsidR="00C96EE8" w:rsidRDefault="00C96EE8" w:rsidP="00C96EE8">
      <w:r>
        <w:t></w:t>
      </w:r>
      <w:r>
        <w:t></w:t>
      </w:r>
      <w:r>
        <w:t></w:t>
      </w:r>
      <w:r>
        <w:t></w:t>
      </w:r>
      <w:r>
        <w:t></w:t>
      </w:r>
      <w:r>
        <w:rPr>
          <w:rFonts w:hint="eastAsia"/>
        </w:rPr>
        <w:t>Зовнішньополітичні</w:t>
      </w:r>
      <w:r>
        <w:t></w:t>
      </w:r>
      <w:r>
        <w:rPr>
          <w:rFonts w:hint="eastAsia"/>
        </w:rPr>
        <w:t>інтереси</w:t>
      </w:r>
      <w:r>
        <w:t></w:t>
      </w:r>
      <w:r>
        <w:rPr>
          <w:rFonts w:hint="eastAsia"/>
        </w:rPr>
        <w:t>України</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r>
        <w:t></w:t>
      </w:r>
      <w:r>
        <w:rPr>
          <w:rFonts w:hint="eastAsia"/>
        </w:rPr>
        <w:t>наявні</w:t>
      </w:r>
      <w:r>
        <w:t></w:t>
      </w:r>
      <w:r>
        <w:rPr>
          <w:rFonts w:hint="eastAsia"/>
        </w:rPr>
        <w:t>проблеми</w:t>
      </w:r>
      <w:r>
        <w:t></w:t>
      </w:r>
      <w:r>
        <w:rPr>
          <w:rFonts w:hint="eastAsia"/>
        </w:rPr>
        <w:t>та</w:t>
      </w:r>
      <w:r>
        <w:t></w:t>
      </w:r>
      <w:r>
        <w:rPr>
          <w:rFonts w:hint="eastAsia"/>
        </w:rPr>
        <w:t>перспективи</w:t>
      </w:r>
      <w:r>
        <w:tab/>
      </w:r>
      <w:r>
        <w:t></w:t>
      </w:r>
      <w:r>
        <w:t></w:t>
      </w:r>
      <w:r>
        <w:t></w:t>
      </w:r>
    </w:p>
    <w:p w:rsidR="00C96EE8" w:rsidRDefault="00C96EE8" w:rsidP="00C96EE8">
      <w:r>
        <w:rPr>
          <w:rFonts w:hint="eastAsia"/>
        </w:rPr>
        <w:t>ВИСНОВКИ</w:t>
      </w:r>
      <w:r>
        <w:tab/>
      </w:r>
      <w:r>
        <w:t></w:t>
      </w:r>
      <w:r>
        <w:t></w:t>
      </w:r>
      <w:r>
        <w:t></w:t>
      </w:r>
    </w:p>
    <w:p w:rsidR="00C96EE8" w:rsidRDefault="00C96EE8" w:rsidP="00C96EE8">
      <w:r>
        <w:rPr>
          <w:rFonts w:hint="eastAsia"/>
        </w:rPr>
        <w:t>СПИСОК</w:t>
      </w:r>
      <w:r>
        <w:t></w:t>
      </w:r>
      <w:r>
        <w:rPr>
          <w:rFonts w:hint="eastAsia"/>
        </w:rPr>
        <w:t>ВИКОРИСТАНИХ</w:t>
      </w:r>
      <w:r>
        <w:t></w:t>
      </w:r>
      <w:r>
        <w:rPr>
          <w:rFonts w:hint="eastAsia"/>
        </w:rPr>
        <w:t>ДЖЕРЕЛ</w:t>
      </w:r>
      <w:r>
        <w:tab/>
      </w:r>
      <w:r>
        <w:t></w:t>
      </w:r>
      <w:r>
        <w:t></w:t>
      </w:r>
      <w:r>
        <w:t></w:t>
      </w:r>
    </w:p>
    <w:p w:rsidR="00C96EE8" w:rsidRDefault="00C96EE8" w:rsidP="00C96EE8">
      <w:r>
        <w:rPr>
          <w:rFonts w:hint="eastAsia"/>
        </w:rPr>
        <w:t>ДОДАТОК</w:t>
      </w:r>
      <w:r>
        <w:t></w:t>
      </w:r>
      <w:r>
        <w:tab/>
      </w:r>
      <w:r>
        <w:t></w:t>
      </w:r>
      <w:r>
        <w:t></w:t>
      </w:r>
      <w:r>
        <w:t></w:t>
      </w:r>
    </w:p>
    <w:p w:rsidR="00C96EE8" w:rsidRDefault="00C96EE8" w:rsidP="00C96EE8">
      <w:r>
        <w:t></w:t>
      </w:r>
    </w:p>
    <w:p w:rsidR="00C96EE8" w:rsidRDefault="00C96EE8" w:rsidP="00C96EE8">
      <w:r>
        <w:rPr>
          <w:rFonts w:hint="eastAsia"/>
        </w:rPr>
        <w:t>ПЕРЕЛІК</w:t>
      </w:r>
      <w:r>
        <w:t></w:t>
      </w:r>
      <w:r>
        <w:rPr>
          <w:rFonts w:hint="eastAsia"/>
        </w:rPr>
        <w:t>УМОВНИХ</w:t>
      </w:r>
      <w:r>
        <w:t></w:t>
      </w:r>
      <w:r>
        <w:rPr>
          <w:rFonts w:hint="eastAsia"/>
        </w:rPr>
        <w:t>СКОРОЧЕНЬ</w:t>
      </w:r>
    </w:p>
    <w:p w:rsidR="00C96EE8" w:rsidRDefault="00C96EE8" w:rsidP="00C96EE8"/>
    <w:p w:rsidR="00C96EE8" w:rsidRDefault="00C96EE8" w:rsidP="00C96EE8">
      <w:r>
        <w:rPr>
          <w:rFonts w:hint="eastAsia"/>
        </w:rPr>
        <w:t>АРФ</w:t>
      </w:r>
      <w:r>
        <w:tab/>
      </w:r>
      <w:r>
        <w:tab/>
      </w:r>
      <w:r>
        <w:rPr>
          <w:rFonts w:hint="eastAsia"/>
        </w:rPr>
        <w:t>–</w:t>
      </w:r>
      <w:r>
        <w:t></w:t>
      </w:r>
      <w:r>
        <w:rPr>
          <w:rFonts w:hint="eastAsia"/>
        </w:rPr>
        <w:t>Регіональний</w:t>
      </w:r>
      <w:r>
        <w:t></w:t>
      </w:r>
      <w:r>
        <w:rPr>
          <w:rFonts w:hint="eastAsia"/>
        </w:rPr>
        <w:t>Форум</w:t>
      </w:r>
      <w:r>
        <w:t></w:t>
      </w:r>
      <w:r>
        <w:rPr>
          <w:rFonts w:hint="eastAsia"/>
        </w:rPr>
        <w:t>АСЕАН</w:t>
      </w:r>
    </w:p>
    <w:p w:rsidR="00C96EE8" w:rsidRDefault="00C96EE8" w:rsidP="00C96EE8">
      <w:r>
        <w:rPr>
          <w:rFonts w:hint="eastAsia"/>
        </w:rPr>
        <w:t>АСА</w:t>
      </w:r>
      <w:r>
        <w:tab/>
      </w:r>
      <w:r>
        <w:tab/>
      </w:r>
      <w:r>
        <w:rPr>
          <w:rFonts w:hint="eastAsia"/>
        </w:rPr>
        <w:t>–</w:t>
      </w:r>
      <w:r>
        <w:t></w:t>
      </w:r>
      <w:r>
        <w:rPr>
          <w:rFonts w:hint="eastAsia"/>
        </w:rPr>
        <w:t>Асоціація</w:t>
      </w:r>
      <w:r>
        <w:t></w:t>
      </w:r>
      <w:r>
        <w:rPr>
          <w:rFonts w:hint="eastAsia"/>
        </w:rPr>
        <w:t>Південно</w:t>
      </w:r>
      <w:r>
        <w:t></w:t>
      </w:r>
      <w:r>
        <w:rPr>
          <w:rFonts w:hint="eastAsia"/>
        </w:rPr>
        <w:t>Східної</w:t>
      </w:r>
      <w:r>
        <w:t></w:t>
      </w:r>
      <w:r>
        <w:rPr>
          <w:rFonts w:hint="eastAsia"/>
        </w:rPr>
        <w:t>Азії</w:t>
      </w:r>
    </w:p>
    <w:p w:rsidR="00C96EE8" w:rsidRDefault="00C96EE8" w:rsidP="00C96EE8">
      <w:r>
        <w:rPr>
          <w:rFonts w:hint="eastAsia"/>
        </w:rPr>
        <w:t>АСЕАН</w:t>
      </w:r>
      <w:r>
        <w:tab/>
      </w:r>
      <w:r>
        <w:rPr>
          <w:rFonts w:hint="eastAsia"/>
        </w:rPr>
        <w:t>–</w:t>
      </w:r>
      <w:r>
        <w:t></w:t>
      </w:r>
      <w:r>
        <w:rPr>
          <w:rFonts w:hint="eastAsia"/>
        </w:rPr>
        <w:t>Асоціація</w:t>
      </w:r>
      <w:r>
        <w:t></w:t>
      </w:r>
      <w:r>
        <w:rPr>
          <w:rFonts w:hint="eastAsia"/>
        </w:rPr>
        <w:t>держав</w:t>
      </w:r>
      <w:r>
        <w:t></w:t>
      </w:r>
      <w:r>
        <w:rPr>
          <w:rFonts w:hint="eastAsia"/>
        </w:rPr>
        <w:t>Південно</w:t>
      </w:r>
      <w:r>
        <w:t></w:t>
      </w:r>
      <w:r>
        <w:rPr>
          <w:rFonts w:hint="eastAsia"/>
        </w:rPr>
        <w:t>Східної</w:t>
      </w:r>
      <w:r>
        <w:t></w:t>
      </w:r>
      <w:r>
        <w:rPr>
          <w:rFonts w:hint="eastAsia"/>
        </w:rPr>
        <w:t>Азії</w:t>
      </w:r>
    </w:p>
    <w:p w:rsidR="00C96EE8" w:rsidRDefault="00C96EE8" w:rsidP="00C96EE8">
      <w:r>
        <w:rPr>
          <w:rFonts w:hint="eastAsia"/>
        </w:rPr>
        <w:t>АТЕС</w:t>
      </w:r>
      <w:r>
        <w:tab/>
      </w:r>
      <w:r>
        <w:rPr>
          <w:rFonts w:hint="eastAsia"/>
        </w:rPr>
        <w:t>–</w:t>
      </w:r>
      <w:r>
        <w:t></w:t>
      </w:r>
      <w:r>
        <w:rPr>
          <w:rFonts w:hint="eastAsia"/>
        </w:rPr>
        <w:t>Азійсько</w:t>
      </w:r>
      <w:r>
        <w:t></w:t>
      </w:r>
      <w:r>
        <w:rPr>
          <w:rFonts w:hint="eastAsia"/>
        </w:rPr>
        <w:t>тихоокеанське</w:t>
      </w:r>
      <w:r>
        <w:t></w:t>
      </w:r>
      <w:r>
        <w:rPr>
          <w:rFonts w:hint="eastAsia"/>
        </w:rPr>
        <w:t>економічне</w:t>
      </w:r>
      <w:r>
        <w:t></w:t>
      </w:r>
      <w:r>
        <w:rPr>
          <w:rFonts w:hint="eastAsia"/>
        </w:rPr>
        <w:t>співробітництво</w:t>
      </w:r>
    </w:p>
    <w:p w:rsidR="00C96EE8" w:rsidRDefault="00C96EE8" w:rsidP="00C96EE8">
      <w:r>
        <w:rPr>
          <w:rFonts w:hint="eastAsia"/>
        </w:rPr>
        <w:t>АФК</w:t>
      </w:r>
      <w:r>
        <w:tab/>
      </w:r>
      <w:r>
        <w:tab/>
      </w:r>
      <w:r>
        <w:rPr>
          <w:rFonts w:hint="eastAsia"/>
        </w:rPr>
        <w:t>–</w:t>
      </w:r>
      <w:r>
        <w:t></w:t>
      </w:r>
      <w:r>
        <w:rPr>
          <w:rFonts w:hint="eastAsia"/>
        </w:rPr>
        <w:t>Азійська</w:t>
      </w:r>
      <w:r>
        <w:t></w:t>
      </w:r>
      <w:r>
        <w:rPr>
          <w:rFonts w:hint="eastAsia"/>
        </w:rPr>
        <w:t>фінансова</w:t>
      </w:r>
      <w:r>
        <w:t></w:t>
      </w:r>
      <w:r>
        <w:rPr>
          <w:rFonts w:hint="eastAsia"/>
        </w:rPr>
        <w:t>криза</w:t>
      </w:r>
      <w:r>
        <w:t></w:t>
      </w:r>
      <w:r>
        <w:t></w:t>
      </w:r>
      <w:r>
        <w:t></w:t>
      </w:r>
      <w:r>
        <w:t></w:t>
      </w:r>
      <w:r>
        <w:t></w:t>
      </w:r>
      <w:r>
        <w:t></w:t>
      </w:r>
      <w:r>
        <w:t></w:t>
      </w:r>
      <w:r>
        <w:t></w:t>
      </w:r>
      <w:r>
        <w:t></w:t>
      </w:r>
      <w:r>
        <w:t></w:t>
      </w:r>
      <w:r>
        <w:t></w:t>
      </w:r>
      <w:r>
        <w:rPr>
          <w:rFonts w:hint="eastAsia"/>
        </w:rPr>
        <w:t>років</w:t>
      </w:r>
    </w:p>
    <w:p w:rsidR="00C96EE8" w:rsidRDefault="00C96EE8" w:rsidP="00C96EE8">
      <w:r>
        <w:rPr>
          <w:rFonts w:hint="eastAsia"/>
        </w:rPr>
        <w:t>АФТА</w:t>
      </w:r>
      <w:r>
        <w:tab/>
      </w:r>
      <w:r>
        <w:rPr>
          <w:rFonts w:hint="eastAsia"/>
        </w:rPr>
        <w:t>–</w:t>
      </w:r>
      <w:r>
        <w:t></w:t>
      </w:r>
      <w:r>
        <w:rPr>
          <w:rFonts w:hint="eastAsia"/>
        </w:rPr>
        <w:t>Договір</w:t>
      </w:r>
      <w:r>
        <w:t></w:t>
      </w:r>
      <w:r>
        <w:rPr>
          <w:rFonts w:hint="eastAsia"/>
        </w:rPr>
        <w:t>АСЕАН</w:t>
      </w:r>
      <w:r>
        <w:t></w:t>
      </w:r>
      <w:r>
        <w:rPr>
          <w:rFonts w:hint="eastAsia"/>
        </w:rPr>
        <w:t>про</w:t>
      </w:r>
      <w:r>
        <w:t></w:t>
      </w:r>
      <w:r>
        <w:rPr>
          <w:rFonts w:hint="eastAsia"/>
        </w:rPr>
        <w:t>зону</w:t>
      </w:r>
      <w:r>
        <w:t></w:t>
      </w:r>
      <w:r>
        <w:rPr>
          <w:rFonts w:hint="eastAsia"/>
        </w:rPr>
        <w:t>вільної</w:t>
      </w:r>
      <w:r>
        <w:t></w:t>
      </w:r>
      <w:r>
        <w:rPr>
          <w:rFonts w:hint="eastAsia"/>
        </w:rPr>
        <w:t>торгівлі</w:t>
      </w:r>
    </w:p>
    <w:p w:rsidR="00C96EE8" w:rsidRDefault="00C96EE8" w:rsidP="00C96EE8">
      <w:r>
        <w:rPr>
          <w:rFonts w:hint="eastAsia"/>
        </w:rPr>
        <w:t>ДПД</w:t>
      </w:r>
      <w:r>
        <w:tab/>
      </w:r>
      <w:r>
        <w:tab/>
      </w:r>
      <w:r>
        <w:rPr>
          <w:rFonts w:hint="eastAsia"/>
        </w:rPr>
        <w:t>–</w:t>
      </w:r>
      <w:r>
        <w:t></w:t>
      </w:r>
      <w:r>
        <w:rPr>
          <w:rFonts w:hint="eastAsia"/>
        </w:rPr>
        <w:t>Демократична</w:t>
      </w:r>
      <w:r>
        <w:t></w:t>
      </w:r>
      <w:r>
        <w:rPr>
          <w:rFonts w:hint="eastAsia"/>
        </w:rPr>
        <w:t>партія</w:t>
      </w:r>
      <w:r>
        <w:t></w:t>
      </w:r>
      <w:r>
        <w:rPr>
          <w:rFonts w:hint="eastAsia"/>
        </w:rPr>
        <w:t>дії</w:t>
      </w:r>
      <w:r>
        <w:t></w:t>
      </w:r>
      <w:r>
        <w:t></w:t>
      </w:r>
      <w:r>
        <w:rPr>
          <w:rFonts w:hint="eastAsia"/>
        </w:rPr>
        <w:t>Малайзія</w:t>
      </w:r>
      <w:r>
        <w:t></w:t>
      </w:r>
    </w:p>
    <w:p w:rsidR="00C96EE8" w:rsidRDefault="00C96EE8" w:rsidP="00C96EE8">
      <w:r>
        <w:rPr>
          <w:rFonts w:hint="eastAsia"/>
        </w:rPr>
        <w:t>ЗМОА</w:t>
      </w:r>
      <w:r>
        <w:t></w:t>
      </w:r>
      <w:r>
        <w:tab/>
      </w:r>
      <w:r>
        <w:rPr>
          <w:rFonts w:hint="eastAsia"/>
        </w:rPr>
        <w:t>–</w:t>
      </w:r>
      <w:r>
        <w:t></w:t>
      </w:r>
      <w:r>
        <w:rPr>
          <w:rFonts w:hint="eastAsia"/>
        </w:rPr>
        <w:t>Зустріч</w:t>
      </w:r>
      <w:r>
        <w:t></w:t>
      </w:r>
      <w:r>
        <w:rPr>
          <w:rFonts w:hint="eastAsia"/>
        </w:rPr>
        <w:t>міністрів</w:t>
      </w:r>
      <w:r>
        <w:t></w:t>
      </w:r>
      <w:r>
        <w:rPr>
          <w:rFonts w:hint="eastAsia"/>
        </w:rPr>
        <w:t>оборони</w:t>
      </w:r>
      <w:r>
        <w:t></w:t>
      </w:r>
      <w:r>
        <w:rPr>
          <w:rFonts w:hint="eastAsia"/>
        </w:rPr>
        <w:t>АСЕАН</w:t>
      </w:r>
      <w:r>
        <w:t></w:t>
      </w:r>
    </w:p>
    <w:p w:rsidR="00C96EE8" w:rsidRDefault="00C96EE8" w:rsidP="00C96EE8">
      <w:r>
        <w:rPr>
          <w:rFonts w:hint="eastAsia"/>
        </w:rPr>
        <w:t>ЗОПФАН</w:t>
      </w:r>
      <w:r>
        <w:tab/>
      </w:r>
      <w:r>
        <w:rPr>
          <w:rFonts w:hint="eastAsia"/>
        </w:rPr>
        <w:t>–</w:t>
      </w:r>
      <w:r>
        <w:t></w:t>
      </w:r>
      <w:r>
        <w:rPr>
          <w:rFonts w:hint="eastAsia"/>
        </w:rPr>
        <w:t>Декларація</w:t>
      </w:r>
      <w:r>
        <w:t></w:t>
      </w:r>
      <w:r>
        <w:rPr>
          <w:rFonts w:hint="eastAsia"/>
        </w:rPr>
        <w:t>АСЕАН</w:t>
      </w:r>
      <w:r>
        <w:t></w:t>
      </w:r>
      <w:r>
        <w:rPr>
          <w:rFonts w:hint="eastAsia"/>
        </w:rPr>
        <w:t>про</w:t>
      </w:r>
      <w:r>
        <w:t></w:t>
      </w:r>
      <w:r>
        <w:rPr>
          <w:rFonts w:hint="eastAsia"/>
        </w:rPr>
        <w:t>зону</w:t>
      </w:r>
      <w:r>
        <w:t></w:t>
      </w:r>
      <w:r>
        <w:rPr>
          <w:rFonts w:hint="eastAsia"/>
        </w:rPr>
        <w:t>миру</w:t>
      </w:r>
      <w:r>
        <w:t></w:t>
      </w:r>
      <w:r>
        <w:t></w:t>
      </w:r>
      <w:r>
        <w:rPr>
          <w:rFonts w:hint="eastAsia"/>
        </w:rPr>
        <w:t>свободи</w:t>
      </w:r>
      <w:r>
        <w:t></w:t>
      </w:r>
      <w:r>
        <w:rPr>
          <w:rFonts w:hint="eastAsia"/>
        </w:rPr>
        <w:t>та</w:t>
      </w:r>
      <w:r>
        <w:t></w:t>
      </w:r>
      <w:r>
        <w:rPr>
          <w:rFonts w:hint="eastAsia"/>
        </w:rPr>
        <w:t>нейтралітету</w:t>
      </w:r>
    </w:p>
    <w:p w:rsidR="00C96EE8" w:rsidRDefault="00C96EE8" w:rsidP="00C96EE8">
      <w:r>
        <w:rPr>
          <w:rFonts w:hint="eastAsia"/>
        </w:rPr>
        <w:t>ІПМ</w:t>
      </w:r>
      <w:r>
        <w:tab/>
      </w:r>
      <w:r>
        <w:tab/>
      </w:r>
      <w:r>
        <w:rPr>
          <w:rFonts w:hint="eastAsia"/>
        </w:rPr>
        <w:t>–</w:t>
      </w:r>
      <w:r>
        <w:t></w:t>
      </w:r>
      <w:r>
        <w:rPr>
          <w:rFonts w:hint="eastAsia"/>
        </w:rPr>
        <w:t>Ісламська</w:t>
      </w:r>
      <w:r>
        <w:t></w:t>
      </w:r>
      <w:r>
        <w:rPr>
          <w:rFonts w:hint="eastAsia"/>
        </w:rPr>
        <w:t>партія</w:t>
      </w:r>
      <w:r>
        <w:t></w:t>
      </w:r>
      <w:r>
        <w:rPr>
          <w:rFonts w:hint="eastAsia"/>
        </w:rPr>
        <w:t>Малайзії</w:t>
      </w:r>
    </w:p>
    <w:p w:rsidR="00C96EE8" w:rsidRDefault="00C96EE8" w:rsidP="00C96EE8">
      <w:r>
        <w:rPr>
          <w:rFonts w:hint="eastAsia"/>
        </w:rPr>
        <w:t>КАФТА</w:t>
      </w:r>
      <w:r>
        <w:tab/>
      </w:r>
      <w:r>
        <w:rPr>
          <w:rFonts w:hint="eastAsia"/>
        </w:rPr>
        <w:t>–</w:t>
      </w:r>
      <w:r>
        <w:t></w:t>
      </w:r>
      <w:r>
        <w:rPr>
          <w:rFonts w:hint="eastAsia"/>
        </w:rPr>
        <w:t>Договір</w:t>
      </w:r>
      <w:r>
        <w:t></w:t>
      </w:r>
      <w:r>
        <w:rPr>
          <w:rFonts w:hint="eastAsia"/>
        </w:rPr>
        <w:t>про</w:t>
      </w:r>
      <w:r>
        <w:t></w:t>
      </w:r>
      <w:r>
        <w:rPr>
          <w:rFonts w:hint="eastAsia"/>
        </w:rPr>
        <w:t>зону</w:t>
      </w:r>
      <w:r>
        <w:t></w:t>
      </w:r>
      <w:r>
        <w:rPr>
          <w:rFonts w:hint="eastAsia"/>
        </w:rPr>
        <w:t>вільної</w:t>
      </w:r>
      <w:r>
        <w:t></w:t>
      </w:r>
      <w:r>
        <w:rPr>
          <w:rFonts w:hint="eastAsia"/>
        </w:rPr>
        <w:t>торгівлі</w:t>
      </w:r>
      <w:r>
        <w:t></w:t>
      </w:r>
      <w:r>
        <w:rPr>
          <w:rFonts w:hint="eastAsia"/>
        </w:rPr>
        <w:t>між</w:t>
      </w:r>
      <w:r>
        <w:t></w:t>
      </w:r>
      <w:r>
        <w:rPr>
          <w:rFonts w:hint="eastAsia"/>
        </w:rPr>
        <w:t>АСЕАН</w:t>
      </w:r>
      <w:r>
        <w:t></w:t>
      </w:r>
      <w:r>
        <w:rPr>
          <w:rFonts w:hint="eastAsia"/>
        </w:rPr>
        <w:t>та</w:t>
      </w:r>
      <w:r>
        <w:t></w:t>
      </w:r>
      <w:r>
        <w:rPr>
          <w:rFonts w:hint="eastAsia"/>
        </w:rPr>
        <w:t>Китаєм</w:t>
      </w:r>
    </w:p>
    <w:p w:rsidR="00C96EE8" w:rsidRDefault="00C96EE8" w:rsidP="00C96EE8">
      <w:r>
        <w:rPr>
          <w:rFonts w:hint="eastAsia"/>
        </w:rPr>
        <w:t>КННК</w:t>
      </w:r>
      <w:r>
        <w:tab/>
      </w:r>
      <w:r>
        <w:rPr>
          <w:rFonts w:hint="eastAsia"/>
        </w:rPr>
        <w:t>–</w:t>
      </w:r>
      <w:r>
        <w:t></w:t>
      </w:r>
      <w:r>
        <w:rPr>
          <w:rFonts w:hint="eastAsia"/>
        </w:rPr>
        <w:t>Китайська</w:t>
      </w:r>
      <w:r>
        <w:t></w:t>
      </w:r>
      <w:r>
        <w:rPr>
          <w:rFonts w:hint="eastAsia"/>
        </w:rPr>
        <w:t>національна</w:t>
      </w:r>
      <w:r>
        <w:t></w:t>
      </w:r>
      <w:r>
        <w:rPr>
          <w:rFonts w:hint="eastAsia"/>
        </w:rPr>
        <w:t>нафтогазова</w:t>
      </w:r>
      <w:r>
        <w:t></w:t>
      </w:r>
      <w:r>
        <w:rPr>
          <w:rFonts w:hint="eastAsia"/>
        </w:rPr>
        <w:t>корпорація</w:t>
      </w:r>
    </w:p>
    <w:p w:rsidR="00C96EE8" w:rsidRDefault="00C96EE8" w:rsidP="00C96EE8">
      <w:r>
        <w:rPr>
          <w:rFonts w:hint="eastAsia"/>
        </w:rPr>
        <w:t>МВФ</w:t>
      </w:r>
      <w:r>
        <w:tab/>
      </w:r>
      <w:r>
        <w:tab/>
      </w:r>
      <w:r>
        <w:rPr>
          <w:rFonts w:hint="eastAsia"/>
        </w:rPr>
        <w:t>–</w:t>
      </w:r>
      <w:r>
        <w:t></w:t>
      </w:r>
      <w:r>
        <w:rPr>
          <w:rFonts w:hint="eastAsia"/>
        </w:rPr>
        <w:t>Міжнародний</w:t>
      </w:r>
      <w:r>
        <w:t></w:t>
      </w:r>
      <w:r>
        <w:rPr>
          <w:rFonts w:hint="eastAsia"/>
        </w:rPr>
        <w:t>валютний</w:t>
      </w:r>
      <w:r>
        <w:t></w:t>
      </w:r>
      <w:r>
        <w:rPr>
          <w:rFonts w:hint="eastAsia"/>
        </w:rPr>
        <w:t>фонд</w:t>
      </w:r>
    </w:p>
    <w:p w:rsidR="00C96EE8" w:rsidRDefault="00C96EE8" w:rsidP="00C96EE8">
      <w:r>
        <w:rPr>
          <w:rFonts w:hint="eastAsia"/>
        </w:rPr>
        <w:t>МНАРФ</w:t>
      </w:r>
      <w:r>
        <w:tab/>
      </w:r>
      <w:r>
        <w:rPr>
          <w:rFonts w:hint="eastAsia"/>
        </w:rPr>
        <w:t>–</w:t>
      </w:r>
      <w:r>
        <w:t></w:t>
      </w:r>
      <w:r>
        <w:rPr>
          <w:rFonts w:hint="eastAsia"/>
        </w:rPr>
        <w:t>Міжсесійна</w:t>
      </w:r>
      <w:r>
        <w:t></w:t>
      </w:r>
      <w:r>
        <w:rPr>
          <w:rFonts w:hint="eastAsia"/>
        </w:rPr>
        <w:t>нарада</w:t>
      </w:r>
      <w:r>
        <w:t></w:t>
      </w:r>
      <w:r>
        <w:rPr>
          <w:rFonts w:hint="eastAsia"/>
        </w:rPr>
        <w:t>щодо</w:t>
      </w:r>
      <w:r>
        <w:t></w:t>
      </w:r>
      <w:r>
        <w:rPr>
          <w:rFonts w:hint="eastAsia"/>
        </w:rPr>
        <w:t>зміцнення</w:t>
      </w:r>
      <w:r>
        <w:t></w:t>
      </w:r>
      <w:r>
        <w:rPr>
          <w:rFonts w:hint="eastAsia"/>
        </w:rPr>
        <w:t>регіональної</w:t>
      </w:r>
      <w:r>
        <w:t></w:t>
      </w:r>
      <w:r>
        <w:rPr>
          <w:rFonts w:hint="eastAsia"/>
        </w:rPr>
        <w:t>довіри</w:t>
      </w:r>
    </w:p>
    <w:p w:rsidR="00C96EE8" w:rsidRDefault="00C96EE8" w:rsidP="00C96EE8">
      <w:r>
        <w:rPr>
          <w:rFonts w:hint="eastAsia"/>
        </w:rPr>
        <w:t>НПДС</w:t>
      </w:r>
      <w:r>
        <w:tab/>
      </w:r>
      <w:r>
        <w:rPr>
          <w:rFonts w:hint="eastAsia"/>
        </w:rPr>
        <w:t>–</w:t>
      </w:r>
      <w:r>
        <w:t></w:t>
      </w:r>
      <w:r>
        <w:rPr>
          <w:rFonts w:hint="eastAsia"/>
        </w:rPr>
        <w:t>Народна</w:t>
      </w:r>
      <w:r>
        <w:t></w:t>
      </w:r>
      <w:r>
        <w:rPr>
          <w:rFonts w:hint="eastAsia"/>
        </w:rPr>
        <w:t>партія</w:t>
      </w:r>
      <w:r>
        <w:t></w:t>
      </w:r>
      <w:r>
        <w:rPr>
          <w:rFonts w:hint="eastAsia"/>
        </w:rPr>
        <w:t>дії</w:t>
      </w:r>
      <w:r>
        <w:t></w:t>
      </w:r>
      <w:r>
        <w:rPr>
          <w:rFonts w:hint="eastAsia"/>
        </w:rPr>
        <w:t>Сінгапуру</w:t>
      </w:r>
    </w:p>
    <w:p w:rsidR="00C96EE8" w:rsidRDefault="00C96EE8" w:rsidP="00C96EE8">
      <w:r>
        <w:rPr>
          <w:rFonts w:hint="eastAsia"/>
        </w:rPr>
        <w:t>НПС</w:t>
      </w:r>
      <w:r>
        <w:tab/>
      </w:r>
      <w:r>
        <w:tab/>
      </w:r>
      <w:r>
        <w:rPr>
          <w:rFonts w:hint="eastAsia"/>
        </w:rPr>
        <w:t>–</w:t>
      </w:r>
      <w:r>
        <w:t></w:t>
      </w:r>
      <w:r>
        <w:rPr>
          <w:rFonts w:hint="eastAsia"/>
        </w:rPr>
        <w:t>Народна</w:t>
      </w:r>
      <w:r>
        <w:t></w:t>
      </w:r>
      <w:r>
        <w:rPr>
          <w:rFonts w:hint="eastAsia"/>
        </w:rPr>
        <w:t>партія</w:t>
      </w:r>
      <w:r>
        <w:t></w:t>
      </w:r>
      <w:r>
        <w:rPr>
          <w:rFonts w:hint="eastAsia"/>
        </w:rPr>
        <w:t>справедливості</w:t>
      </w:r>
      <w:r>
        <w:t></w:t>
      </w:r>
      <w:r>
        <w:t></w:t>
      </w:r>
      <w:r>
        <w:rPr>
          <w:rFonts w:hint="eastAsia"/>
        </w:rPr>
        <w:t>Малайзія</w:t>
      </w:r>
      <w:r>
        <w:t></w:t>
      </w:r>
    </w:p>
    <w:p w:rsidR="00C96EE8" w:rsidRDefault="00C96EE8" w:rsidP="00C96EE8">
      <w:r>
        <w:rPr>
          <w:rFonts w:hint="eastAsia"/>
        </w:rPr>
        <w:t>ОЕСР</w:t>
      </w:r>
      <w:r>
        <w:tab/>
      </w:r>
      <w:r>
        <w:tab/>
      </w:r>
      <w:r>
        <w:rPr>
          <w:rFonts w:hint="eastAsia"/>
        </w:rPr>
        <w:t>–</w:t>
      </w:r>
      <w:r>
        <w:t></w:t>
      </w:r>
      <w:r>
        <w:rPr>
          <w:rFonts w:hint="eastAsia"/>
        </w:rPr>
        <w:t>Організація</w:t>
      </w:r>
      <w:r>
        <w:t></w:t>
      </w:r>
      <w:r>
        <w:rPr>
          <w:rFonts w:hint="eastAsia"/>
        </w:rPr>
        <w:t>з</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p>
    <w:p w:rsidR="00C96EE8" w:rsidRDefault="00C96EE8" w:rsidP="00C96EE8">
      <w:r>
        <w:rPr>
          <w:rFonts w:hint="eastAsia"/>
        </w:rPr>
        <w:t>ОМФ</w:t>
      </w:r>
      <w:r>
        <w:tab/>
      </w:r>
      <w:r>
        <w:tab/>
      </w:r>
      <w:r>
        <w:rPr>
          <w:rFonts w:hint="eastAsia"/>
        </w:rPr>
        <w:t>–</w:t>
      </w:r>
      <w:r>
        <w:t></w:t>
      </w:r>
      <w:r>
        <w:rPr>
          <w:rFonts w:hint="eastAsia"/>
        </w:rPr>
        <w:t>Об’єднаний</w:t>
      </w:r>
      <w:r>
        <w:t></w:t>
      </w:r>
      <w:r>
        <w:rPr>
          <w:rFonts w:hint="eastAsia"/>
        </w:rPr>
        <w:t>малазійський</w:t>
      </w:r>
      <w:r>
        <w:t></w:t>
      </w:r>
      <w:r>
        <w:rPr>
          <w:rFonts w:hint="eastAsia"/>
        </w:rPr>
        <w:t>фронт</w:t>
      </w:r>
    </w:p>
    <w:p w:rsidR="00C96EE8" w:rsidRDefault="00C96EE8" w:rsidP="00C96EE8">
      <w:r>
        <w:rPr>
          <w:rFonts w:hint="eastAsia"/>
        </w:rPr>
        <w:t>ПІІ</w:t>
      </w:r>
      <w:r>
        <w:tab/>
      </w:r>
      <w:r>
        <w:tab/>
      </w:r>
      <w:r>
        <w:rPr>
          <w:rFonts w:hint="eastAsia"/>
        </w:rPr>
        <w:t>–</w:t>
      </w:r>
      <w:r>
        <w:t></w:t>
      </w:r>
      <w:r>
        <w:rPr>
          <w:rFonts w:hint="eastAsia"/>
        </w:rPr>
        <w:t>Прямі</w:t>
      </w:r>
      <w:r>
        <w:t></w:t>
      </w:r>
      <w:r>
        <w:rPr>
          <w:rFonts w:hint="eastAsia"/>
        </w:rPr>
        <w:t>іноземні</w:t>
      </w:r>
      <w:r>
        <w:t></w:t>
      </w:r>
      <w:r>
        <w:rPr>
          <w:rFonts w:hint="eastAsia"/>
        </w:rPr>
        <w:t>інвестиції</w:t>
      </w:r>
    </w:p>
    <w:p w:rsidR="00C96EE8" w:rsidRDefault="00C96EE8" w:rsidP="00C96EE8">
      <w:r>
        <w:rPr>
          <w:rFonts w:hint="eastAsia"/>
        </w:rPr>
        <w:t>ПСА</w:t>
      </w:r>
      <w:r>
        <w:tab/>
      </w:r>
      <w:r>
        <w:tab/>
      </w:r>
      <w:r>
        <w:rPr>
          <w:rFonts w:hint="eastAsia"/>
        </w:rPr>
        <w:t>–</w:t>
      </w:r>
      <w:r>
        <w:t></w:t>
      </w:r>
      <w:r>
        <w:rPr>
          <w:rFonts w:hint="eastAsia"/>
        </w:rPr>
        <w:t>Південно</w:t>
      </w:r>
      <w:r>
        <w:t></w:t>
      </w:r>
      <w:r>
        <w:rPr>
          <w:rFonts w:hint="eastAsia"/>
        </w:rPr>
        <w:t>Східна</w:t>
      </w:r>
      <w:r>
        <w:t></w:t>
      </w:r>
      <w:r>
        <w:rPr>
          <w:rFonts w:hint="eastAsia"/>
        </w:rPr>
        <w:t>Азія</w:t>
      </w:r>
    </w:p>
    <w:p w:rsidR="00C96EE8" w:rsidRDefault="00C96EE8" w:rsidP="00C96EE8">
      <w:r>
        <w:rPr>
          <w:rFonts w:hint="eastAsia"/>
        </w:rPr>
        <w:t>РЗО</w:t>
      </w:r>
      <w:r>
        <w:t></w:t>
      </w:r>
      <w:r>
        <w:rPr>
          <w:rFonts w:hint="eastAsia"/>
        </w:rPr>
        <w:t>ООН</w:t>
      </w:r>
      <w:r>
        <w:tab/>
      </w:r>
      <w:r>
        <w:rPr>
          <w:rFonts w:hint="eastAsia"/>
        </w:rPr>
        <w:t>–</w:t>
      </w:r>
      <w:r>
        <w:t></w:t>
      </w:r>
      <w:r>
        <w:rPr>
          <w:rFonts w:hint="eastAsia"/>
        </w:rPr>
        <w:t>Реєстр</w:t>
      </w:r>
      <w:r>
        <w:t></w:t>
      </w:r>
      <w:r>
        <w:rPr>
          <w:rFonts w:hint="eastAsia"/>
        </w:rPr>
        <w:t>ООН</w:t>
      </w:r>
      <w:r>
        <w:t></w:t>
      </w:r>
      <w:r>
        <w:rPr>
          <w:rFonts w:hint="eastAsia"/>
        </w:rPr>
        <w:t>зі</w:t>
      </w:r>
      <w:r>
        <w:t></w:t>
      </w:r>
      <w:r>
        <w:rPr>
          <w:rFonts w:hint="eastAsia"/>
        </w:rPr>
        <w:t>звичайних</w:t>
      </w:r>
      <w:r>
        <w:t></w:t>
      </w:r>
      <w:r>
        <w:rPr>
          <w:rFonts w:hint="eastAsia"/>
        </w:rPr>
        <w:t>озброєнь</w:t>
      </w:r>
    </w:p>
    <w:p w:rsidR="00C96EE8" w:rsidRDefault="00C96EE8" w:rsidP="00C96EE8">
      <w:r>
        <w:rPr>
          <w:rFonts w:hint="eastAsia"/>
        </w:rPr>
        <w:t>САС</w:t>
      </w:r>
      <w:r>
        <w:tab/>
      </w:r>
      <w:r>
        <w:tab/>
      </w:r>
      <w:r>
        <w:rPr>
          <w:rFonts w:hint="eastAsia"/>
        </w:rPr>
        <w:t>–</w:t>
      </w:r>
      <w:r>
        <w:t></w:t>
      </w:r>
      <w:r>
        <w:rPr>
          <w:rFonts w:hint="eastAsia"/>
        </w:rPr>
        <w:t>Східноазійський</w:t>
      </w:r>
      <w:r>
        <w:t></w:t>
      </w:r>
      <w:r>
        <w:rPr>
          <w:rFonts w:hint="eastAsia"/>
        </w:rPr>
        <w:t>саміт</w:t>
      </w:r>
    </w:p>
    <w:p w:rsidR="00C96EE8" w:rsidRDefault="00C96EE8" w:rsidP="00C96EE8">
      <w:r>
        <w:rPr>
          <w:rFonts w:hint="eastAsia"/>
        </w:rPr>
        <w:t>СБ</w:t>
      </w:r>
      <w:r>
        <w:tab/>
      </w:r>
      <w:r>
        <w:tab/>
      </w:r>
      <w:r>
        <w:rPr>
          <w:rFonts w:hint="eastAsia"/>
        </w:rPr>
        <w:t>–</w:t>
      </w:r>
      <w:r>
        <w:t></w:t>
      </w:r>
      <w:r>
        <w:rPr>
          <w:rFonts w:hint="eastAsia"/>
        </w:rPr>
        <w:t>Світовий</w:t>
      </w:r>
      <w:r>
        <w:t></w:t>
      </w:r>
      <w:r>
        <w:rPr>
          <w:rFonts w:hint="eastAsia"/>
        </w:rPr>
        <w:t>банк</w:t>
      </w:r>
    </w:p>
    <w:p w:rsidR="00C96EE8" w:rsidRDefault="00C96EE8" w:rsidP="00C96EE8">
      <w:r>
        <w:rPr>
          <w:rFonts w:hint="eastAsia"/>
        </w:rPr>
        <w:t>СЕАТО</w:t>
      </w:r>
      <w:r>
        <w:t></w:t>
      </w:r>
      <w:r>
        <w:tab/>
      </w:r>
      <w:r>
        <w:rPr>
          <w:rFonts w:hint="eastAsia"/>
        </w:rPr>
        <w:t>–</w:t>
      </w:r>
      <w:r>
        <w:t></w:t>
      </w:r>
      <w:r>
        <w:rPr>
          <w:rFonts w:hint="eastAsia"/>
        </w:rPr>
        <w:t>Організація</w:t>
      </w:r>
      <w:r>
        <w:t></w:t>
      </w:r>
      <w:r>
        <w:rPr>
          <w:rFonts w:hint="eastAsia"/>
        </w:rPr>
        <w:t>Південно</w:t>
      </w:r>
      <w:r>
        <w:t></w:t>
      </w:r>
      <w:r>
        <w:rPr>
          <w:rFonts w:hint="eastAsia"/>
        </w:rPr>
        <w:t>Східної</w:t>
      </w:r>
      <w:r>
        <w:t></w:t>
      </w:r>
      <w:r>
        <w:rPr>
          <w:rFonts w:hint="eastAsia"/>
        </w:rPr>
        <w:t>Азії</w:t>
      </w:r>
    </w:p>
    <w:p w:rsidR="00C96EE8" w:rsidRDefault="00C96EE8" w:rsidP="00C96EE8">
      <w:r>
        <w:rPr>
          <w:rFonts w:hint="eastAsia"/>
        </w:rPr>
        <w:t>СЕАФЕТ</w:t>
      </w:r>
      <w:r>
        <w:tab/>
      </w:r>
      <w:r>
        <w:rPr>
          <w:rFonts w:hint="eastAsia"/>
        </w:rPr>
        <w:t>–</w:t>
      </w:r>
      <w:r>
        <w:t></w:t>
      </w:r>
      <w:r>
        <w:rPr>
          <w:rFonts w:hint="eastAsia"/>
        </w:rPr>
        <w:t>Договір</w:t>
      </w:r>
      <w:r>
        <w:t></w:t>
      </w:r>
      <w:r>
        <w:rPr>
          <w:rFonts w:hint="eastAsia"/>
        </w:rPr>
        <w:t>про</w:t>
      </w:r>
      <w:r>
        <w:t></w:t>
      </w:r>
      <w:r>
        <w:rPr>
          <w:rFonts w:hint="eastAsia"/>
        </w:rPr>
        <w:t>дружбу</w:t>
      </w:r>
      <w:r>
        <w:t></w:t>
      </w:r>
      <w:r>
        <w:rPr>
          <w:rFonts w:hint="eastAsia"/>
        </w:rPr>
        <w:t>та</w:t>
      </w:r>
      <w:r>
        <w:t></w:t>
      </w:r>
      <w:r>
        <w:rPr>
          <w:rFonts w:hint="eastAsia"/>
        </w:rPr>
        <w:t>співробітництво</w:t>
      </w:r>
      <w:r>
        <w:t></w:t>
      </w:r>
      <w:r>
        <w:rPr>
          <w:rFonts w:hint="eastAsia"/>
        </w:rPr>
        <w:t>в</w:t>
      </w:r>
      <w:r>
        <w:t></w:t>
      </w:r>
      <w:r>
        <w:rPr>
          <w:rFonts w:hint="eastAsia"/>
        </w:rPr>
        <w:t>Південно</w:t>
      </w:r>
      <w:r>
        <w:t></w:t>
      </w:r>
      <w:r>
        <w:rPr>
          <w:rFonts w:hint="eastAsia"/>
        </w:rPr>
        <w:t>Східній</w:t>
      </w:r>
      <w:r>
        <w:t></w:t>
      </w:r>
      <w:r>
        <w:rPr>
          <w:rFonts w:hint="eastAsia"/>
        </w:rPr>
        <w:t>Азії</w:t>
      </w:r>
    </w:p>
    <w:p w:rsidR="00C96EE8" w:rsidRDefault="00C96EE8" w:rsidP="00C96EE8">
      <w:r>
        <w:rPr>
          <w:rFonts w:hint="eastAsia"/>
        </w:rPr>
        <w:t>СФК</w:t>
      </w:r>
      <w:r>
        <w:tab/>
      </w:r>
      <w:r>
        <w:tab/>
      </w:r>
      <w:r>
        <w:rPr>
          <w:rFonts w:hint="eastAsia"/>
        </w:rPr>
        <w:t>–</w:t>
      </w:r>
      <w:r>
        <w:t></w:t>
      </w:r>
      <w:r>
        <w:rPr>
          <w:rFonts w:hint="eastAsia"/>
        </w:rPr>
        <w:t>Світова</w:t>
      </w:r>
      <w:r>
        <w:t></w:t>
      </w:r>
      <w:r>
        <w:rPr>
          <w:rFonts w:hint="eastAsia"/>
        </w:rPr>
        <w:t>фінансова</w:t>
      </w:r>
      <w:r>
        <w:t></w:t>
      </w:r>
      <w:r>
        <w:rPr>
          <w:rFonts w:hint="eastAsia"/>
        </w:rPr>
        <w:t>криза</w:t>
      </w:r>
      <w:r>
        <w:t></w:t>
      </w:r>
      <w:r>
        <w:t></w:t>
      </w:r>
      <w:r>
        <w:t></w:t>
      </w:r>
      <w:r>
        <w:t></w:t>
      </w:r>
      <w:r>
        <w:t></w:t>
      </w:r>
      <w:r>
        <w:t></w:t>
      </w:r>
      <w:r>
        <w:t></w:t>
      </w:r>
      <w:r>
        <w:t></w:t>
      </w:r>
      <w:r>
        <w:t></w:t>
      </w:r>
      <w:r>
        <w:t></w:t>
      </w:r>
      <w:r>
        <w:t></w:t>
      </w:r>
      <w:r>
        <w:rPr>
          <w:rFonts w:hint="eastAsia"/>
        </w:rPr>
        <w:t>років</w:t>
      </w:r>
    </w:p>
    <w:p w:rsidR="00C96EE8" w:rsidRDefault="00C96EE8" w:rsidP="00C96EE8">
      <w:r>
        <w:rPr>
          <w:rFonts w:hint="eastAsia"/>
        </w:rPr>
        <w:t>ТАС</w:t>
      </w:r>
      <w:r>
        <w:tab/>
      </w:r>
      <w:r>
        <w:tab/>
      </w:r>
      <w:r>
        <w:rPr>
          <w:rFonts w:hint="eastAsia"/>
        </w:rPr>
        <w:t>–</w:t>
      </w:r>
      <w:r>
        <w:t></w:t>
      </w:r>
      <w:r>
        <w:rPr>
          <w:rFonts w:hint="eastAsia"/>
        </w:rPr>
        <w:t>Договір</w:t>
      </w:r>
      <w:r>
        <w:t></w:t>
      </w:r>
      <w:r>
        <w:rPr>
          <w:rFonts w:hint="eastAsia"/>
        </w:rPr>
        <w:t>АСЕАН</w:t>
      </w:r>
      <w:r>
        <w:t></w:t>
      </w:r>
      <w:r>
        <w:rPr>
          <w:rFonts w:hint="eastAsia"/>
        </w:rPr>
        <w:t>про</w:t>
      </w:r>
      <w:r>
        <w:t></w:t>
      </w:r>
      <w:r>
        <w:rPr>
          <w:rFonts w:hint="eastAsia"/>
        </w:rPr>
        <w:t>дружбу</w:t>
      </w:r>
      <w:r>
        <w:t></w:t>
      </w:r>
      <w:r>
        <w:rPr>
          <w:rFonts w:hint="eastAsia"/>
        </w:rPr>
        <w:t>та</w:t>
      </w:r>
      <w:r>
        <w:t></w:t>
      </w:r>
      <w:r>
        <w:rPr>
          <w:rFonts w:hint="eastAsia"/>
        </w:rPr>
        <w:t>співробітництво</w:t>
      </w:r>
    </w:p>
    <w:p w:rsidR="00C96EE8" w:rsidRDefault="00C96EE8" w:rsidP="00C96EE8">
      <w:r>
        <w:t></w:t>
      </w:r>
    </w:p>
    <w:p w:rsidR="00C96EE8" w:rsidRDefault="00C96EE8" w:rsidP="00C96EE8">
      <w:r>
        <w:rPr>
          <w:rFonts w:hint="eastAsia"/>
        </w:rPr>
        <w:t>ВСТУП</w:t>
      </w:r>
    </w:p>
    <w:p w:rsidR="00C96EE8" w:rsidRDefault="00C96EE8" w:rsidP="00C96EE8"/>
    <w:p w:rsidR="00C96EE8" w:rsidRDefault="00C96EE8" w:rsidP="00C96EE8">
      <w:r>
        <w:rPr>
          <w:rFonts w:hint="eastAsia"/>
        </w:rPr>
        <w:t>Актуальність</w:t>
      </w:r>
      <w:r>
        <w:t></w:t>
      </w:r>
      <w:r>
        <w:rPr>
          <w:rFonts w:hint="eastAsia"/>
        </w:rPr>
        <w:t>теми</w:t>
      </w:r>
      <w:r>
        <w:t></w:t>
      </w:r>
      <w:r>
        <w:rPr>
          <w:rFonts w:hint="eastAsia"/>
        </w:rPr>
        <w:t>дослідження</w:t>
      </w:r>
      <w:r>
        <w:t></w:t>
      </w:r>
      <w:r>
        <w:t></w:t>
      </w:r>
      <w:r>
        <w:rPr>
          <w:rFonts w:hint="eastAsia"/>
        </w:rPr>
        <w:t>Сучасний</w:t>
      </w:r>
      <w:r>
        <w:t></w:t>
      </w:r>
      <w:r>
        <w:rPr>
          <w:rFonts w:hint="eastAsia"/>
        </w:rPr>
        <w:t>стан</w:t>
      </w:r>
      <w:r>
        <w:t></w:t>
      </w:r>
      <w:r>
        <w:rPr>
          <w:rFonts w:hint="eastAsia"/>
        </w:rPr>
        <w:t>міжнародних</w:t>
      </w:r>
      <w:r>
        <w:t></w:t>
      </w:r>
      <w:r>
        <w:rPr>
          <w:rFonts w:hint="eastAsia"/>
        </w:rPr>
        <w:t>відносин</w:t>
      </w:r>
      <w:r>
        <w:t></w:t>
      </w:r>
      <w:r>
        <w:rPr>
          <w:rFonts w:hint="eastAsia"/>
        </w:rPr>
        <w:t>характеризується</w:t>
      </w:r>
      <w:r>
        <w:t></w:t>
      </w:r>
      <w:r>
        <w:rPr>
          <w:rFonts w:hint="eastAsia"/>
        </w:rPr>
        <w:t>динамічними</w:t>
      </w:r>
      <w:r>
        <w:t></w:t>
      </w:r>
      <w:r>
        <w:rPr>
          <w:rFonts w:hint="eastAsia"/>
        </w:rPr>
        <w:t>змінами</w:t>
      </w:r>
      <w:r>
        <w:t></w:t>
      </w:r>
      <w:r>
        <w:rPr>
          <w:rFonts w:hint="eastAsia"/>
        </w:rPr>
        <w:t>та</w:t>
      </w:r>
      <w:r>
        <w:t></w:t>
      </w:r>
      <w:r>
        <w:rPr>
          <w:rFonts w:hint="eastAsia"/>
        </w:rPr>
        <w:t>непостійністю</w:t>
      </w:r>
      <w:r>
        <w:t></w:t>
      </w:r>
      <w:r>
        <w:rPr>
          <w:rFonts w:hint="eastAsia"/>
        </w:rPr>
        <w:t>структурних</w:t>
      </w:r>
      <w:r>
        <w:t></w:t>
      </w:r>
      <w:r>
        <w:rPr>
          <w:rFonts w:hint="eastAsia"/>
        </w:rPr>
        <w:t>зв’язків</w:t>
      </w:r>
      <w:r>
        <w:t></w:t>
      </w:r>
      <w:r>
        <w:t></w:t>
      </w:r>
      <w:r>
        <w:rPr>
          <w:rFonts w:hint="eastAsia"/>
        </w:rPr>
        <w:t>Глобалізаційні</w:t>
      </w:r>
      <w:r>
        <w:t></w:t>
      </w:r>
      <w:r>
        <w:rPr>
          <w:rFonts w:hint="eastAsia"/>
        </w:rPr>
        <w:t>виклики</w:t>
      </w:r>
      <w:r>
        <w:t></w:t>
      </w:r>
      <w:r>
        <w:rPr>
          <w:rFonts w:hint="eastAsia"/>
        </w:rPr>
        <w:t>ХХІ</w:t>
      </w:r>
      <w:r>
        <w:t></w:t>
      </w:r>
      <w:r>
        <w:rPr>
          <w:rFonts w:hint="eastAsia"/>
        </w:rPr>
        <w:t>століття</w:t>
      </w:r>
      <w:r>
        <w:t></w:t>
      </w:r>
      <w:r>
        <w:rPr>
          <w:rFonts w:hint="eastAsia"/>
        </w:rPr>
        <w:t>–</w:t>
      </w:r>
      <w:r>
        <w:t></w:t>
      </w:r>
      <w:r>
        <w:rPr>
          <w:rFonts w:hint="eastAsia"/>
        </w:rPr>
        <w:t>вразливість</w:t>
      </w:r>
      <w:r>
        <w:t></w:t>
      </w:r>
      <w:r>
        <w:rPr>
          <w:rFonts w:hint="eastAsia"/>
        </w:rPr>
        <w:t>фінансово</w:t>
      </w:r>
      <w:r>
        <w:t></w:t>
      </w:r>
      <w:r>
        <w:rPr>
          <w:rFonts w:hint="eastAsia"/>
        </w:rPr>
        <w:t>економічної</w:t>
      </w:r>
      <w:r>
        <w:t></w:t>
      </w:r>
      <w:r>
        <w:rPr>
          <w:rFonts w:hint="eastAsia"/>
        </w:rPr>
        <w:t>системи</w:t>
      </w:r>
      <w:r>
        <w:t></w:t>
      </w:r>
      <w:r>
        <w:t></w:t>
      </w:r>
      <w:r>
        <w:rPr>
          <w:rFonts w:hint="eastAsia"/>
        </w:rPr>
        <w:t>мультиполяризація</w:t>
      </w:r>
      <w:r>
        <w:t></w:t>
      </w:r>
      <w:r>
        <w:rPr>
          <w:rFonts w:hint="eastAsia"/>
        </w:rPr>
        <w:t>світоустрою</w:t>
      </w:r>
      <w:r>
        <w:t></w:t>
      </w:r>
      <w:r>
        <w:t></w:t>
      </w:r>
      <w:r>
        <w:t></w:t>
      </w:r>
      <w:r>
        <w:rPr>
          <w:rFonts w:hint="eastAsia"/>
        </w:rPr>
        <w:t>демократизація</w:t>
      </w:r>
      <w:r>
        <w:t></w:t>
      </w:r>
      <w:r>
        <w:t></w:t>
      </w:r>
      <w:r>
        <w:rPr>
          <w:rFonts w:hint="eastAsia"/>
        </w:rPr>
        <w:t>політичного</w:t>
      </w:r>
      <w:r>
        <w:t></w:t>
      </w:r>
      <w:r>
        <w:rPr>
          <w:rFonts w:hint="eastAsia"/>
        </w:rPr>
        <w:t>простору</w:t>
      </w:r>
      <w:r>
        <w:t></w:t>
      </w:r>
      <w:r>
        <w:rPr>
          <w:rFonts w:hint="eastAsia"/>
        </w:rPr>
        <w:t>та</w:t>
      </w:r>
      <w:r>
        <w:t></w:t>
      </w:r>
      <w:r>
        <w:rPr>
          <w:rFonts w:hint="eastAsia"/>
        </w:rPr>
        <w:t>транснаціональні</w:t>
      </w:r>
      <w:r>
        <w:t></w:t>
      </w:r>
      <w:r>
        <w:rPr>
          <w:rFonts w:hint="eastAsia"/>
        </w:rPr>
        <w:t>загрози</w:t>
      </w:r>
      <w:r>
        <w:t></w:t>
      </w:r>
      <w:r>
        <w:t></w:t>
      </w:r>
      <w:r>
        <w:rPr>
          <w:rFonts w:hint="eastAsia"/>
        </w:rPr>
        <w:t>міжнародний</w:t>
      </w:r>
      <w:r>
        <w:t></w:t>
      </w:r>
      <w:r>
        <w:rPr>
          <w:rFonts w:hint="eastAsia"/>
        </w:rPr>
        <w:t>тероризм</w:t>
      </w:r>
      <w:r>
        <w:t></w:t>
      </w:r>
      <w:r>
        <w:t></w:t>
      </w:r>
      <w:r>
        <w:rPr>
          <w:rFonts w:hint="eastAsia"/>
        </w:rPr>
        <w:t>проблеми</w:t>
      </w:r>
      <w:r>
        <w:t></w:t>
      </w:r>
      <w:r>
        <w:rPr>
          <w:rFonts w:hint="eastAsia"/>
        </w:rPr>
        <w:t>екологічного</w:t>
      </w:r>
      <w:r>
        <w:t></w:t>
      </w:r>
      <w:r>
        <w:rPr>
          <w:rFonts w:hint="eastAsia"/>
        </w:rPr>
        <w:t>та</w:t>
      </w:r>
      <w:r>
        <w:t></w:t>
      </w:r>
      <w:r>
        <w:rPr>
          <w:rFonts w:hint="eastAsia"/>
        </w:rPr>
        <w:t>техногенного</w:t>
      </w:r>
      <w:r>
        <w:t></w:t>
      </w:r>
      <w:r>
        <w:rPr>
          <w:rFonts w:hint="eastAsia"/>
        </w:rPr>
        <w:t>характеру</w:t>
      </w:r>
      <w:r>
        <w:t></w:t>
      </w:r>
      <w:r>
        <w:t></w:t>
      </w:r>
      <w:r>
        <w:rPr>
          <w:rFonts w:hint="eastAsia"/>
        </w:rPr>
        <w:t>–</w:t>
      </w:r>
      <w:r>
        <w:t></w:t>
      </w:r>
      <w:r>
        <w:rPr>
          <w:rFonts w:hint="eastAsia"/>
        </w:rPr>
        <w:t>спотворюють</w:t>
      </w:r>
      <w:r>
        <w:t></w:t>
      </w:r>
      <w:r>
        <w:rPr>
          <w:rFonts w:hint="eastAsia"/>
        </w:rPr>
        <w:t>систему</w:t>
      </w:r>
      <w:r>
        <w:t></w:t>
      </w:r>
      <w:r>
        <w:rPr>
          <w:rFonts w:hint="eastAsia"/>
        </w:rPr>
        <w:t>міжнародних</w:t>
      </w:r>
      <w:r>
        <w:t></w:t>
      </w:r>
      <w:r>
        <w:rPr>
          <w:rFonts w:hint="eastAsia"/>
        </w:rPr>
        <w:t>відносин</w:t>
      </w:r>
      <w:r>
        <w:t></w:t>
      </w:r>
      <w:r>
        <w:rPr>
          <w:rFonts w:hint="eastAsia"/>
        </w:rPr>
        <w:t>та</w:t>
      </w:r>
      <w:r>
        <w:t></w:t>
      </w:r>
      <w:r>
        <w:rPr>
          <w:rFonts w:hint="eastAsia"/>
        </w:rPr>
        <w:t>її</w:t>
      </w:r>
      <w:r>
        <w:t></w:t>
      </w:r>
      <w:r>
        <w:rPr>
          <w:rFonts w:hint="eastAsia"/>
        </w:rPr>
        <w:t>основні</w:t>
      </w:r>
      <w:r>
        <w:t></w:t>
      </w:r>
      <w:r>
        <w:rPr>
          <w:rFonts w:hint="eastAsia"/>
        </w:rPr>
        <w:t>компоненти</w:t>
      </w:r>
      <w:r>
        <w:t></w:t>
      </w:r>
      <w:r>
        <w:t></w:t>
      </w:r>
      <w:r>
        <w:rPr>
          <w:rFonts w:hint="eastAsia"/>
        </w:rPr>
        <w:t>викликаючи</w:t>
      </w:r>
      <w:r>
        <w:t></w:t>
      </w:r>
      <w:r>
        <w:rPr>
          <w:rFonts w:hint="eastAsia"/>
        </w:rPr>
        <w:t>тим</w:t>
      </w:r>
      <w:r>
        <w:t></w:t>
      </w:r>
      <w:r>
        <w:rPr>
          <w:rFonts w:hint="eastAsia"/>
        </w:rPr>
        <w:t>самим</w:t>
      </w:r>
      <w:r>
        <w:t></w:t>
      </w:r>
      <w:r>
        <w:rPr>
          <w:rFonts w:hint="eastAsia"/>
        </w:rPr>
        <w:t>постійні</w:t>
      </w:r>
      <w:r>
        <w:t></w:t>
      </w:r>
      <w:r>
        <w:rPr>
          <w:rFonts w:hint="eastAsia"/>
        </w:rPr>
        <w:t>зміни</w:t>
      </w:r>
      <w:r>
        <w:t></w:t>
      </w:r>
      <w:r>
        <w:rPr>
          <w:rFonts w:hint="eastAsia"/>
        </w:rPr>
        <w:t>всередині</w:t>
      </w:r>
      <w:r>
        <w:t></w:t>
      </w:r>
      <w:r>
        <w:rPr>
          <w:rFonts w:hint="eastAsia"/>
        </w:rPr>
        <w:t>регіональних</w:t>
      </w:r>
      <w:r>
        <w:t></w:t>
      </w:r>
      <w:r>
        <w:rPr>
          <w:rFonts w:hint="eastAsia"/>
        </w:rPr>
        <w:t>та</w:t>
      </w:r>
      <w:r>
        <w:t></w:t>
      </w:r>
      <w:r>
        <w:rPr>
          <w:rFonts w:hint="eastAsia"/>
        </w:rPr>
        <w:t>субрегіональних</w:t>
      </w:r>
      <w:r>
        <w:t></w:t>
      </w:r>
      <w:r>
        <w:rPr>
          <w:rFonts w:hint="eastAsia"/>
        </w:rPr>
        <w:t>об’єднань</w:t>
      </w:r>
      <w:r>
        <w:t></w:t>
      </w:r>
      <w:r>
        <w:t></w:t>
      </w:r>
      <w:r>
        <w:rPr>
          <w:rFonts w:hint="eastAsia"/>
        </w:rPr>
        <w:t>Примітно</w:t>
      </w:r>
      <w:r>
        <w:t></w:t>
      </w:r>
      <w:r>
        <w:t></w:t>
      </w:r>
      <w:r>
        <w:rPr>
          <w:rFonts w:hint="eastAsia"/>
        </w:rPr>
        <w:t>що</w:t>
      </w:r>
      <w:r>
        <w:t></w:t>
      </w:r>
      <w:r>
        <w:rPr>
          <w:rFonts w:hint="eastAsia"/>
        </w:rPr>
        <w:t>інтеграційні</w:t>
      </w:r>
      <w:r>
        <w:t></w:t>
      </w:r>
      <w:r>
        <w:rPr>
          <w:rFonts w:hint="eastAsia"/>
        </w:rPr>
        <w:t>процеси</w:t>
      </w:r>
      <w:r>
        <w:t></w:t>
      </w:r>
      <w:r>
        <w:rPr>
          <w:rFonts w:hint="eastAsia"/>
        </w:rPr>
        <w:t>в</w:t>
      </w:r>
      <w:r>
        <w:t></w:t>
      </w:r>
      <w:r>
        <w:rPr>
          <w:rFonts w:hint="eastAsia"/>
        </w:rPr>
        <w:t>Південно</w:t>
      </w:r>
      <w:r>
        <w:t></w:t>
      </w:r>
      <w:r>
        <w:rPr>
          <w:rFonts w:hint="eastAsia"/>
        </w:rPr>
        <w:t>Східно</w:t>
      </w:r>
      <w:r>
        <w:t></w:t>
      </w:r>
      <w:r>
        <w:rPr>
          <w:rFonts w:hint="eastAsia"/>
        </w:rPr>
        <w:t>Азійському</w:t>
      </w:r>
      <w:r>
        <w:t></w:t>
      </w:r>
      <w:r>
        <w:rPr>
          <w:rFonts w:hint="eastAsia"/>
        </w:rPr>
        <w:t>субрегіоні</w:t>
      </w:r>
      <w:r>
        <w:t></w:t>
      </w:r>
      <w:r>
        <w:rPr>
          <w:rFonts w:hint="eastAsia"/>
        </w:rPr>
        <w:t>до</w:t>
      </w:r>
      <w:r>
        <w:t></w:t>
      </w:r>
      <w:r>
        <w:rPr>
          <w:rFonts w:hint="eastAsia"/>
        </w:rPr>
        <w:t>цього</w:t>
      </w:r>
      <w:r>
        <w:t></w:t>
      </w:r>
      <w:r>
        <w:rPr>
          <w:rFonts w:hint="eastAsia"/>
        </w:rPr>
        <w:t>часу</w:t>
      </w:r>
      <w:r>
        <w:t></w:t>
      </w:r>
      <w:r>
        <w:rPr>
          <w:rFonts w:hint="eastAsia"/>
        </w:rPr>
        <w:t>розвивалися</w:t>
      </w:r>
      <w:r>
        <w:t></w:t>
      </w:r>
      <w:r>
        <w:rPr>
          <w:rFonts w:hint="eastAsia"/>
        </w:rPr>
        <w:t>в</w:t>
      </w:r>
      <w:r>
        <w:t></w:t>
      </w:r>
      <w:r>
        <w:rPr>
          <w:rFonts w:hint="eastAsia"/>
        </w:rPr>
        <w:t>умовах</w:t>
      </w:r>
      <w:r>
        <w:t></w:t>
      </w:r>
      <w:r>
        <w:rPr>
          <w:rFonts w:hint="eastAsia"/>
        </w:rPr>
        <w:t>постколоніалізму</w:t>
      </w:r>
      <w:r>
        <w:t></w:t>
      </w:r>
      <w:r>
        <w:t></w:t>
      </w:r>
      <w:r>
        <w:rPr>
          <w:rFonts w:hint="eastAsia"/>
        </w:rPr>
        <w:t>де</w:t>
      </w:r>
      <w:r>
        <w:t></w:t>
      </w:r>
      <w:r>
        <w:rPr>
          <w:rFonts w:hint="eastAsia"/>
        </w:rPr>
        <w:t>основна</w:t>
      </w:r>
      <w:r>
        <w:t></w:t>
      </w:r>
      <w:r>
        <w:rPr>
          <w:rFonts w:hint="eastAsia"/>
        </w:rPr>
        <w:t>увага</w:t>
      </w:r>
      <w:r>
        <w:t></w:t>
      </w:r>
      <w:r>
        <w:rPr>
          <w:rFonts w:hint="eastAsia"/>
        </w:rPr>
        <w:t>була</w:t>
      </w:r>
      <w:r>
        <w:t></w:t>
      </w:r>
      <w:r>
        <w:rPr>
          <w:rFonts w:hint="eastAsia"/>
        </w:rPr>
        <w:t>приділена</w:t>
      </w:r>
      <w:r>
        <w:t></w:t>
      </w:r>
      <w:r>
        <w:rPr>
          <w:rFonts w:hint="eastAsia"/>
        </w:rPr>
        <w:t>подоланню</w:t>
      </w:r>
      <w:r>
        <w:t></w:t>
      </w:r>
      <w:r>
        <w:rPr>
          <w:rFonts w:hint="eastAsia"/>
        </w:rPr>
        <w:t>недоліків</w:t>
      </w:r>
      <w:r>
        <w:t></w:t>
      </w:r>
      <w:r>
        <w:rPr>
          <w:rFonts w:hint="eastAsia"/>
        </w:rPr>
        <w:t>та</w:t>
      </w:r>
      <w:r>
        <w:t></w:t>
      </w:r>
      <w:r>
        <w:rPr>
          <w:rFonts w:hint="eastAsia"/>
        </w:rPr>
        <w:t>проблем</w:t>
      </w:r>
      <w:r>
        <w:t></w:t>
      </w:r>
      <w:r>
        <w:rPr>
          <w:rFonts w:hint="eastAsia"/>
        </w:rPr>
        <w:t>постколоніальної</w:t>
      </w:r>
      <w:r>
        <w:t></w:t>
      </w:r>
      <w:r>
        <w:rPr>
          <w:rFonts w:hint="eastAsia"/>
        </w:rPr>
        <w:t>системи</w:t>
      </w:r>
      <w:r>
        <w:t></w:t>
      </w:r>
      <w:r>
        <w:t></w:t>
      </w:r>
      <w:r>
        <w:rPr>
          <w:rFonts w:hint="eastAsia"/>
        </w:rPr>
        <w:t>Метою</w:t>
      </w:r>
      <w:r>
        <w:t></w:t>
      </w:r>
      <w:r>
        <w:rPr>
          <w:rFonts w:hint="eastAsia"/>
        </w:rPr>
        <w:t>і</w:t>
      </w:r>
      <w:r>
        <w:t></w:t>
      </w:r>
      <w:r>
        <w:rPr>
          <w:rFonts w:hint="eastAsia"/>
        </w:rPr>
        <w:t>головним</w:t>
      </w:r>
      <w:r>
        <w:t></w:t>
      </w:r>
      <w:r>
        <w:rPr>
          <w:rFonts w:hint="eastAsia"/>
        </w:rPr>
        <w:t>завданням</w:t>
      </w:r>
      <w:r>
        <w:t></w:t>
      </w:r>
      <w:r>
        <w:rPr>
          <w:rFonts w:hint="eastAsia"/>
        </w:rPr>
        <w:t>АСЕАН</w:t>
      </w:r>
      <w:r>
        <w:t></w:t>
      </w:r>
      <w:r>
        <w:rPr>
          <w:rFonts w:hint="eastAsia"/>
        </w:rPr>
        <w:t>було</w:t>
      </w:r>
      <w:r>
        <w:t></w:t>
      </w:r>
      <w:r>
        <w:rPr>
          <w:rFonts w:hint="eastAsia"/>
        </w:rPr>
        <w:t>забезпечення</w:t>
      </w:r>
      <w:r>
        <w:t></w:t>
      </w:r>
      <w:r>
        <w:rPr>
          <w:rFonts w:hint="eastAsia"/>
        </w:rPr>
        <w:t>політичної</w:t>
      </w:r>
      <w:r>
        <w:t></w:t>
      </w:r>
      <w:r>
        <w:rPr>
          <w:rFonts w:hint="eastAsia"/>
        </w:rPr>
        <w:t>стабільності</w:t>
      </w:r>
      <w:r>
        <w:t></w:t>
      </w:r>
      <w:r>
        <w:rPr>
          <w:rFonts w:hint="eastAsia"/>
        </w:rPr>
        <w:t>і</w:t>
      </w:r>
      <w:r>
        <w:t></w:t>
      </w:r>
      <w:r>
        <w:rPr>
          <w:rFonts w:hint="eastAsia"/>
        </w:rPr>
        <w:t>поступової</w:t>
      </w:r>
      <w:r>
        <w:t></w:t>
      </w:r>
      <w:r>
        <w:rPr>
          <w:rFonts w:hint="eastAsia"/>
        </w:rPr>
        <w:t>економічної</w:t>
      </w:r>
      <w:r>
        <w:t></w:t>
      </w:r>
      <w:r>
        <w:rPr>
          <w:rFonts w:hint="eastAsia"/>
        </w:rPr>
        <w:t>лібералізації</w:t>
      </w:r>
      <w:r>
        <w:t></w:t>
      </w:r>
      <w:r>
        <w:rPr>
          <w:rFonts w:hint="eastAsia"/>
        </w:rPr>
        <w:t>ринкових</w:t>
      </w:r>
      <w:r>
        <w:t></w:t>
      </w:r>
      <w:r>
        <w:rPr>
          <w:rFonts w:hint="eastAsia"/>
        </w:rPr>
        <w:t>систем</w:t>
      </w:r>
      <w:r>
        <w:t></w:t>
      </w:r>
      <w:r>
        <w:rPr>
          <w:rFonts w:hint="eastAsia"/>
        </w:rPr>
        <w:t>країн</w:t>
      </w:r>
      <w:r>
        <w:t></w:t>
      </w:r>
      <w:r>
        <w:rPr>
          <w:rFonts w:hint="eastAsia"/>
        </w:rPr>
        <w:t>членів</w:t>
      </w:r>
      <w:r>
        <w:t></w:t>
      </w:r>
      <w:r>
        <w:rPr>
          <w:rFonts w:hint="eastAsia"/>
        </w:rPr>
        <w:t>організації</w:t>
      </w:r>
      <w:r>
        <w:t></w:t>
      </w:r>
      <w:r>
        <w:t></w:t>
      </w:r>
      <w:r>
        <w:rPr>
          <w:rFonts w:hint="eastAsia"/>
        </w:rPr>
        <w:t>Від</w:t>
      </w:r>
      <w:r>
        <w:t></w:t>
      </w:r>
      <w:r>
        <w:rPr>
          <w:rFonts w:hint="eastAsia"/>
        </w:rPr>
        <w:t>самого</w:t>
      </w:r>
      <w:r>
        <w:t></w:t>
      </w:r>
      <w:r>
        <w:rPr>
          <w:rFonts w:hint="eastAsia"/>
        </w:rPr>
        <w:t>початку</w:t>
      </w:r>
      <w:r>
        <w:t></w:t>
      </w:r>
      <w:r>
        <w:rPr>
          <w:rFonts w:hint="eastAsia"/>
        </w:rPr>
        <w:t>заснування</w:t>
      </w:r>
      <w:r>
        <w:t></w:t>
      </w:r>
      <w:r>
        <w:rPr>
          <w:rFonts w:hint="eastAsia"/>
        </w:rPr>
        <w:t>організації</w:t>
      </w:r>
      <w:r>
        <w:t></w:t>
      </w:r>
      <w:r>
        <w:t></w:t>
      </w:r>
      <w:r>
        <w:t></w:t>
      </w:r>
      <w:r>
        <w:t></w:t>
      </w:r>
      <w:r>
        <w:t></w:t>
      </w:r>
      <w:r>
        <w:t></w:t>
      </w:r>
      <w:r>
        <w:t></w:t>
      </w:r>
      <w:r>
        <w:rPr>
          <w:rFonts w:hint="eastAsia"/>
        </w:rPr>
        <w:t>рік</w:t>
      </w:r>
      <w:r>
        <w:t></w:t>
      </w:r>
      <w:r>
        <w:t></w:t>
      </w:r>
      <w:r>
        <w:rPr>
          <w:rFonts w:hint="eastAsia"/>
        </w:rPr>
        <w:t>й</w:t>
      </w:r>
      <w:r>
        <w:t></w:t>
      </w:r>
      <w:r>
        <w:rPr>
          <w:rFonts w:hint="eastAsia"/>
        </w:rPr>
        <w:t>у</w:t>
      </w:r>
      <w:r>
        <w:t></w:t>
      </w:r>
      <w:r>
        <w:rPr>
          <w:rFonts w:hint="eastAsia"/>
        </w:rPr>
        <w:t>процесі</w:t>
      </w:r>
      <w:r>
        <w:t></w:t>
      </w:r>
      <w:r>
        <w:rPr>
          <w:rFonts w:hint="eastAsia"/>
        </w:rPr>
        <w:t>її</w:t>
      </w:r>
      <w:r>
        <w:t></w:t>
      </w:r>
      <w:r>
        <w:rPr>
          <w:rFonts w:hint="eastAsia"/>
        </w:rPr>
        <w:t>розвитку</w:t>
      </w:r>
      <w:r>
        <w:t></w:t>
      </w:r>
      <w:r>
        <w:rPr>
          <w:rFonts w:hint="eastAsia"/>
        </w:rPr>
        <w:t>країни</w:t>
      </w:r>
      <w:r>
        <w:t></w:t>
      </w:r>
      <w:r>
        <w:rPr>
          <w:rFonts w:hint="eastAsia"/>
        </w:rPr>
        <w:t>члени</w:t>
      </w:r>
      <w:r>
        <w:t></w:t>
      </w:r>
      <w:r>
        <w:rPr>
          <w:rFonts w:hint="eastAsia"/>
        </w:rPr>
        <w:t>АСЕАН</w:t>
      </w:r>
      <w:r>
        <w:t></w:t>
      </w:r>
      <w:r>
        <w:rPr>
          <w:rFonts w:hint="eastAsia"/>
        </w:rPr>
        <w:t>виробили</w:t>
      </w:r>
      <w:r>
        <w:t></w:t>
      </w:r>
      <w:r>
        <w:rPr>
          <w:rFonts w:hint="eastAsia"/>
        </w:rPr>
        <w:t>нормативну</w:t>
      </w:r>
      <w:r>
        <w:t></w:t>
      </w:r>
      <w:r>
        <w:rPr>
          <w:rFonts w:hint="eastAsia"/>
        </w:rPr>
        <w:t>парадигму</w:t>
      </w:r>
      <w:r>
        <w:t></w:t>
      </w:r>
      <w:r>
        <w:rPr>
          <w:rFonts w:hint="eastAsia"/>
        </w:rPr>
        <w:t>кооперації</w:t>
      </w:r>
      <w:r>
        <w:t></w:t>
      </w:r>
      <w:r>
        <w:rPr>
          <w:rFonts w:hint="eastAsia"/>
        </w:rPr>
        <w:t>–</w:t>
      </w:r>
      <w:r>
        <w:t></w:t>
      </w:r>
      <w:r>
        <w:t></w:t>
      </w:r>
      <w:r>
        <w:rPr>
          <w:rFonts w:hint="eastAsia"/>
        </w:rPr>
        <w:t>Шлях</w:t>
      </w:r>
      <w:r>
        <w:t></w:t>
      </w:r>
      <w:r>
        <w:rPr>
          <w:rFonts w:hint="eastAsia"/>
        </w:rPr>
        <w:t>АСЕАН</w:t>
      </w:r>
      <w:r>
        <w:t></w:t>
      </w:r>
      <w:r>
        <w:t></w:t>
      </w:r>
      <w:r>
        <w:t></w:t>
      </w:r>
      <w:r>
        <w:rPr>
          <w:rFonts w:hint="eastAsia"/>
        </w:rPr>
        <w:t>що</w:t>
      </w:r>
      <w:r>
        <w:t></w:t>
      </w:r>
      <w:r>
        <w:rPr>
          <w:rFonts w:hint="eastAsia"/>
        </w:rPr>
        <w:t>створила</w:t>
      </w:r>
      <w:r>
        <w:t></w:t>
      </w:r>
      <w:r>
        <w:rPr>
          <w:rFonts w:hint="eastAsia"/>
        </w:rPr>
        <w:t>когнітивний</w:t>
      </w:r>
      <w:r>
        <w:t></w:t>
      </w:r>
      <w:r>
        <w:rPr>
          <w:rFonts w:hint="eastAsia"/>
        </w:rPr>
        <w:t>зв’язок</w:t>
      </w:r>
      <w:r>
        <w:t></w:t>
      </w:r>
      <w:r>
        <w:rPr>
          <w:rFonts w:hint="eastAsia"/>
        </w:rPr>
        <w:t>між</w:t>
      </w:r>
      <w:r>
        <w:t></w:t>
      </w:r>
      <w:r>
        <w:rPr>
          <w:rFonts w:hint="eastAsia"/>
        </w:rPr>
        <w:t>акторами</w:t>
      </w:r>
      <w:r>
        <w:t></w:t>
      </w:r>
      <w:r>
        <w:rPr>
          <w:rFonts w:hint="eastAsia"/>
        </w:rPr>
        <w:t>системи</w:t>
      </w:r>
      <w:r>
        <w:t></w:t>
      </w:r>
      <w:r>
        <w:t></w:t>
      </w:r>
      <w:r>
        <w:rPr>
          <w:rFonts w:hint="eastAsia"/>
        </w:rPr>
        <w:t>Втім</w:t>
      </w:r>
      <w:r>
        <w:t></w:t>
      </w:r>
      <w:r>
        <w:t></w:t>
      </w:r>
      <w:r>
        <w:rPr>
          <w:rFonts w:hint="eastAsia"/>
        </w:rPr>
        <w:t>вплив</w:t>
      </w:r>
      <w:r>
        <w:t></w:t>
      </w:r>
      <w:r>
        <w:rPr>
          <w:rFonts w:hint="eastAsia"/>
        </w:rPr>
        <w:t>та</w:t>
      </w:r>
      <w:r>
        <w:t></w:t>
      </w:r>
      <w:r>
        <w:rPr>
          <w:rFonts w:hint="eastAsia"/>
        </w:rPr>
        <w:t>динаміка</w:t>
      </w:r>
      <w:r>
        <w:t></w:t>
      </w:r>
      <w:r>
        <w:rPr>
          <w:rFonts w:hint="eastAsia"/>
        </w:rPr>
        <w:t>глобалізаційних</w:t>
      </w:r>
      <w:r>
        <w:t></w:t>
      </w:r>
      <w:r>
        <w:rPr>
          <w:rFonts w:hint="eastAsia"/>
        </w:rPr>
        <w:t>проблем</w:t>
      </w:r>
      <w:r>
        <w:t></w:t>
      </w:r>
      <w:r>
        <w:rPr>
          <w:rFonts w:hint="eastAsia"/>
        </w:rPr>
        <w:t>змінюють</w:t>
      </w:r>
      <w:r>
        <w:t></w:t>
      </w:r>
      <w:r>
        <w:rPr>
          <w:rFonts w:hint="eastAsia"/>
        </w:rPr>
        <w:t>характер</w:t>
      </w:r>
      <w:r>
        <w:t></w:t>
      </w:r>
      <w:r>
        <w:rPr>
          <w:rFonts w:hint="eastAsia"/>
        </w:rPr>
        <w:t>сучасних</w:t>
      </w:r>
      <w:r>
        <w:t></w:t>
      </w:r>
      <w:r>
        <w:rPr>
          <w:rFonts w:hint="eastAsia"/>
        </w:rPr>
        <w:t>відносин</w:t>
      </w:r>
      <w:r>
        <w:t></w:t>
      </w:r>
      <w:r>
        <w:rPr>
          <w:rFonts w:hint="eastAsia"/>
        </w:rPr>
        <w:t>всередині</w:t>
      </w:r>
      <w:r>
        <w:t></w:t>
      </w:r>
      <w:r>
        <w:rPr>
          <w:rFonts w:hint="eastAsia"/>
        </w:rPr>
        <w:t>АСЕАН</w:t>
      </w:r>
      <w:r>
        <w:t></w:t>
      </w:r>
      <w:r>
        <w:t></w:t>
      </w:r>
      <w:r>
        <w:rPr>
          <w:rFonts w:hint="eastAsia"/>
        </w:rPr>
        <w:t>Суттєвих</w:t>
      </w:r>
      <w:r>
        <w:t></w:t>
      </w:r>
      <w:r>
        <w:rPr>
          <w:rFonts w:hint="eastAsia"/>
        </w:rPr>
        <w:t>змін</w:t>
      </w:r>
      <w:r>
        <w:t></w:t>
      </w:r>
      <w:r>
        <w:rPr>
          <w:rFonts w:hint="eastAsia"/>
        </w:rPr>
        <w:t>зазнають</w:t>
      </w:r>
      <w:r>
        <w:t></w:t>
      </w:r>
      <w:r>
        <w:rPr>
          <w:rFonts w:hint="eastAsia"/>
        </w:rPr>
        <w:t>не</w:t>
      </w:r>
      <w:r>
        <w:t></w:t>
      </w:r>
      <w:r>
        <w:rPr>
          <w:rFonts w:hint="eastAsia"/>
        </w:rPr>
        <w:t>тільки</w:t>
      </w:r>
      <w:r>
        <w:t></w:t>
      </w:r>
      <w:r>
        <w:rPr>
          <w:rFonts w:hint="eastAsia"/>
        </w:rPr>
        <w:t>вектори</w:t>
      </w:r>
      <w:r>
        <w:t></w:t>
      </w:r>
      <w:r>
        <w:rPr>
          <w:rFonts w:hint="eastAsia"/>
        </w:rPr>
        <w:t>політико</w:t>
      </w:r>
      <w:r>
        <w:t></w:t>
      </w:r>
      <w:r>
        <w:rPr>
          <w:rFonts w:hint="eastAsia"/>
        </w:rPr>
        <w:t>економічної</w:t>
      </w:r>
      <w:r>
        <w:t></w:t>
      </w:r>
      <w:r>
        <w:rPr>
          <w:rFonts w:hint="eastAsia"/>
        </w:rPr>
        <w:t>інтеграції</w:t>
      </w:r>
      <w:r>
        <w:t></w:t>
      </w:r>
      <w:r>
        <w:t></w:t>
      </w:r>
      <w:r>
        <w:rPr>
          <w:rFonts w:hint="eastAsia"/>
        </w:rPr>
        <w:t>але</w:t>
      </w:r>
      <w:r>
        <w:t></w:t>
      </w:r>
      <w:r>
        <w:rPr>
          <w:rFonts w:hint="eastAsia"/>
        </w:rPr>
        <w:t>й</w:t>
      </w:r>
      <w:r>
        <w:t></w:t>
      </w:r>
      <w:r>
        <w:rPr>
          <w:rFonts w:hint="eastAsia"/>
        </w:rPr>
        <w:t>норми</w:t>
      </w:r>
      <w:r>
        <w:t></w:t>
      </w:r>
      <w:r>
        <w:rPr>
          <w:rFonts w:hint="eastAsia"/>
        </w:rPr>
        <w:t>міждержавного</w:t>
      </w:r>
      <w:r>
        <w:t></w:t>
      </w:r>
      <w:r>
        <w:rPr>
          <w:rFonts w:hint="eastAsia"/>
        </w:rPr>
        <w:t>співробітництва</w:t>
      </w:r>
      <w:r>
        <w:t></w:t>
      </w:r>
      <w:r>
        <w:t></w:t>
      </w:r>
      <w:r>
        <w:rPr>
          <w:rFonts w:hint="eastAsia"/>
        </w:rPr>
        <w:t>Враховуючи</w:t>
      </w:r>
      <w:r>
        <w:t></w:t>
      </w:r>
      <w:r>
        <w:rPr>
          <w:rFonts w:hint="eastAsia"/>
        </w:rPr>
        <w:t>важливість</w:t>
      </w:r>
      <w:r>
        <w:t></w:t>
      </w:r>
      <w:r>
        <w:rPr>
          <w:rFonts w:hint="eastAsia"/>
        </w:rPr>
        <w:t>нормативної</w:t>
      </w:r>
      <w:r>
        <w:t></w:t>
      </w:r>
      <w:r>
        <w:rPr>
          <w:rFonts w:hint="eastAsia"/>
        </w:rPr>
        <w:t>складової</w:t>
      </w:r>
      <w:r>
        <w:t></w:t>
      </w:r>
      <w:r>
        <w:rPr>
          <w:rFonts w:hint="eastAsia"/>
        </w:rPr>
        <w:t>як</w:t>
      </w:r>
      <w:r>
        <w:t></w:t>
      </w:r>
      <w:r>
        <w:rPr>
          <w:rFonts w:hint="eastAsia"/>
        </w:rPr>
        <w:t>інтеграційної</w:t>
      </w:r>
      <w:r>
        <w:t></w:t>
      </w:r>
      <w:r>
        <w:rPr>
          <w:rFonts w:hint="eastAsia"/>
        </w:rPr>
        <w:t>підсистеми</w:t>
      </w:r>
      <w:r>
        <w:t></w:t>
      </w:r>
      <w:r>
        <w:rPr>
          <w:rFonts w:hint="eastAsia"/>
        </w:rPr>
        <w:t>функціонування</w:t>
      </w:r>
      <w:r>
        <w:t></w:t>
      </w:r>
      <w:r>
        <w:rPr>
          <w:rFonts w:hint="eastAsia"/>
        </w:rPr>
        <w:t>АСЕАН</w:t>
      </w:r>
      <w:r>
        <w:t></w:t>
      </w:r>
      <w:r>
        <w:t></w:t>
      </w:r>
      <w:r>
        <w:rPr>
          <w:rFonts w:hint="eastAsia"/>
        </w:rPr>
        <w:t>комплексність</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r>
        <w:t></w:t>
      </w:r>
      <w:r>
        <w:rPr>
          <w:rFonts w:hint="eastAsia"/>
        </w:rPr>
        <w:t>становить</w:t>
      </w:r>
      <w:r>
        <w:t></w:t>
      </w:r>
      <w:r>
        <w:rPr>
          <w:rFonts w:hint="eastAsia"/>
        </w:rPr>
        <w:t>екзистенційну</w:t>
      </w:r>
      <w:r>
        <w:t></w:t>
      </w:r>
      <w:r>
        <w:rPr>
          <w:rFonts w:hint="eastAsia"/>
        </w:rPr>
        <w:t>загрозу</w:t>
      </w:r>
      <w:r>
        <w:t></w:t>
      </w:r>
      <w:r>
        <w:rPr>
          <w:rFonts w:hint="eastAsia"/>
        </w:rPr>
        <w:t>для</w:t>
      </w:r>
      <w:r>
        <w:t></w:t>
      </w:r>
      <w:r>
        <w:rPr>
          <w:rFonts w:hint="eastAsia"/>
        </w:rPr>
        <w:t>подальшої</w:t>
      </w:r>
      <w:r>
        <w:t></w:t>
      </w:r>
      <w:r>
        <w:rPr>
          <w:rFonts w:hint="eastAsia"/>
        </w:rPr>
        <w:t>еволюції</w:t>
      </w:r>
      <w:r>
        <w:t></w:t>
      </w:r>
      <w:r>
        <w:rPr>
          <w:rFonts w:hint="eastAsia"/>
        </w:rPr>
        <w:t>організації</w:t>
      </w:r>
      <w:r>
        <w:t></w:t>
      </w:r>
      <w:r>
        <w:rPr>
          <w:rFonts w:hint="eastAsia"/>
        </w:rPr>
        <w:t>та</w:t>
      </w:r>
      <w:r>
        <w:t></w:t>
      </w:r>
      <w:r>
        <w:rPr>
          <w:rFonts w:hint="eastAsia"/>
        </w:rPr>
        <w:t>інтеграції</w:t>
      </w:r>
      <w:r>
        <w:t></w:t>
      </w:r>
      <w:r>
        <w:rPr>
          <w:rFonts w:hint="eastAsia"/>
        </w:rPr>
        <w:t>акторів</w:t>
      </w:r>
      <w:r>
        <w:t></w:t>
      </w:r>
      <w:r>
        <w:rPr>
          <w:rFonts w:hint="eastAsia"/>
        </w:rPr>
        <w:t>Південно</w:t>
      </w:r>
      <w:r>
        <w:t></w:t>
      </w:r>
      <w:r>
        <w:rPr>
          <w:rFonts w:hint="eastAsia"/>
        </w:rPr>
        <w:t>Східної</w:t>
      </w:r>
      <w:r>
        <w:t></w:t>
      </w:r>
      <w:r>
        <w:rPr>
          <w:rFonts w:hint="eastAsia"/>
        </w:rPr>
        <w:t>Азії</w:t>
      </w:r>
      <w:r>
        <w:t></w:t>
      </w:r>
      <w:r>
        <w:rPr>
          <w:rFonts w:hint="eastAsia"/>
        </w:rPr>
        <w:t>в</w:t>
      </w:r>
      <w:r>
        <w:t></w:t>
      </w:r>
      <w:r>
        <w:rPr>
          <w:rFonts w:hint="eastAsia"/>
        </w:rPr>
        <w:t>Спільноту</w:t>
      </w:r>
      <w:r>
        <w:t></w:t>
      </w:r>
      <w:r>
        <w:rPr>
          <w:rFonts w:hint="eastAsia"/>
        </w:rPr>
        <w:t>АСЕАН</w:t>
      </w:r>
      <w:r>
        <w:t></w:t>
      </w:r>
    </w:p>
    <w:p w:rsidR="00C96EE8" w:rsidRDefault="00C96EE8" w:rsidP="00C96EE8">
      <w:r>
        <w:rPr>
          <w:rFonts w:hint="eastAsia"/>
        </w:rPr>
        <w:t>На</w:t>
      </w:r>
      <w:r>
        <w:t></w:t>
      </w:r>
      <w:r>
        <w:rPr>
          <w:rFonts w:hint="eastAsia"/>
        </w:rPr>
        <w:t>сьогодні</w:t>
      </w:r>
      <w:r>
        <w:t></w:t>
      </w:r>
      <w:r>
        <w:rPr>
          <w:rFonts w:hint="eastAsia"/>
        </w:rPr>
        <w:t>субрегіон</w:t>
      </w:r>
      <w:r>
        <w:t></w:t>
      </w:r>
      <w:r>
        <w:rPr>
          <w:rFonts w:hint="eastAsia"/>
        </w:rPr>
        <w:t>Південно</w:t>
      </w:r>
      <w:r>
        <w:t></w:t>
      </w:r>
      <w:r>
        <w:rPr>
          <w:rFonts w:hint="eastAsia"/>
        </w:rPr>
        <w:t>Східної</w:t>
      </w:r>
      <w:r>
        <w:t></w:t>
      </w:r>
      <w:r>
        <w:rPr>
          <w:rFonts w:hint="eastAsia"/>
        </w:rPr>
        <w:t>Азії</w:t>
      </w:r>
      <w:r>
        <w:t></w:t>
      </w:r>
      <w:r>
        <w:rPr>
          <w:rFonts w:hint="eastAsia"/>
        </w:rPr>
        <w:t>не</w:t>
      </w:r>
      <w:r>
        <w:t></w:t>
      </w:r>
      <w:r>
        <w:rPr>
          <w:rFonts w:hint="eastAsia"/>
        </w:rPr>
        <w:t>належить</w:t>
      </w:r>
      <w:r>
        <w:t></w:t>
      </w:r>
      <w:r>
        <w:rPr>
          <w:rFonts w:hint="eastAsia"/>
        </w:rPr>
        <w:t>до</w:t>
      </w:r>
      <w:r>
        <w:t></w:t>
      </w:r>
      <w:r>
        <w:rPr>
          <w:rFonts w:hint="eastAsia"/>
        </w:rPr>
        <w:t>напрямку</w:t>
      </w:r>
      <w:r>
        <w:t></w:t>
      </w:r>
      <w:r>
        <w:rPr>
          <w:rFonts w:hint="eastAsia"/>
        </w:rPr>
        <w:t>пріоритетних</w:t>
      </w:r>
      <w:r>
        <w:t></w:t>
      </w:r>
      <w:r>
        <w:rPr>
          <w:rFonts w:hint="eastAsia"/>
        </w:rPr>
        <w:t>досліджень</w:t>
      </w:r>
      <w:r>
        <w:t></w:t>
      </w:r>
      <w:r>
        <w:rPr>
          <w:rFonts w:hint="eastAsia"/>
        </w:rPr>
        <w:t>серед</w:t>
      </w:r>
      <w:r>
        <w:t></w:t>
      </w:r>
      <w:r>
        <w:rPr>
          <w:rFonts w:hint="eastAsia"/>
        </w:rPr>
        <w:t>вітчизняних</w:t>
      </w:r>
      <w:r>
        <w:t></w:t>
      </w:r>
      <w:r>
        <w:rPr>
          <w:rFonts w:hint="eastAsia"/>
        </w:rPr>
        <w:t>науковців</w:t>
      </w:r>
      <w:r>
        <w:t></w:t>
      </w:r>
      <w:r>
        <w:t></w:t>
      </w:r>
      <w:r>
        <w:rPr>
          <w:rFonts w:hint="eastAsia"/>
        </w:rPr>
        <w:t>фахівців</w:t>
      </w:r>
      <w:r>
        <w:t></w:t>
      </w:r>
      <w:r>
        <w:rPr>
          <w:rFonts w:hint="eastAsia"/>
        </w:rPr>
        <w:t>з</w:t>
      </w:r>
      <w:r>
        <w:t></w:t>
      </w:r>
      <w:r>
        <w:rPr>
          <w:rFonts w:hint="eastAsia"/>
        </w:rPr>
        <w:t>питань</w:t>
      </w:r>
      <w:r>
        <w:t></w:t>
      </w:r>
      <w:r>
        <w:rPr>
          <w:rFonts w:hint="eastAsia"/>
        </w:rPr>
        <w:t>міжнародних</w:t>
      </w:r>
      <w:r>
        <w:t></w:t>
      </w:r>
      <w:r>
        <w:rPr>
          <w:rFonts w:hint="eastAsia"/>
        </w:rPr>
        <w:t>відносин</w:t>
      </w:r>
      <w:r>
        <w:t></w:t>
      </w:r>
      <w:r>
        <w:rPr>
          <w:rFonts w:hint="eastAsia"/>
        </w:rPr>
        <w:t>та</w:t>
      </w:r>
      <w:r>
        <w:t></w:t>
      </w:r>
      <w:r>
        <w:rPr>
          <w:rFonts w:hint="eastAsia"/>
        </w:rPr>
        <w:t>політологів</w:t>
      </w:r>
      <w:r>
        <w:t></w:t>
      </w:r>
      <w:r>
        <w:t></w:t>
      </w:r>
      <w:r>
        <w:rPr>
          <w:rFonts w:hint="eastAsia"/>
        </w:rPr>
        <w:t>В</w:t>
      </w:r>
      <w:r>
        <w:t></w:t>
      </w:r>
      <w:r>
        <w:rPr>
          <w:rFonts w:hint="eastAsia"/>
        </w:rPr>
        <w:t>умовах</w:t>
      </w:r>
      <w:r>
        <w:t></w:t>
      </w:r>
      <w:r>
        <w:rPr>
          <w:rFonts w:hint="eastAsia"/>
        </w:rPr>
        <w:t>європоцентричної</w:t>
      </w:r>
      <w:r>
        <w:t></w:t>
      </w:r>
      <w:r>
        <w:rPr>
          <w:rFonts w:hint="eastAsia"/>
        </w:rPr>
        <w:t>спрямованості</w:t>
      </w:r>
      <w:r>
        <w:t></w:t>
      </w:r>
      <w:r>
        <w:rPr>
          <w:rFonts w:hint="eastAsia"/>
        </w:rPr>
        <w:t>української</w:t>
      </w:r>
      <w:r>
        <w:t></w:t>
      </w:r>
      <w:r>
        <w:rPr>
          <w:rFonts w:hint="eastAsia"/>
        </w:rPr>
        <w:t>політичної</w:t>
      </w:r>
      <w:r>
        <w:t></w:t>
      </w:r>
      <w:r>
        <w:rPr>
          <w:rFonts w:hint="eastAsia"/>
        </w:rPr>
        <w:t>еліти</w:t>
      </w:r>
      <w:r>
        <w:t></w:t>
      </w:r>
      <w:r>
        <w:t></w:t>
      </w:r>
      <w:r>
        <w:rPr>
          <w:rFonts w:hint="eastAsia"/>
        </w:rPr>
        <w:t>географічна</w:t>
      </w:r>
      <w:r>
        <w:t></w:t>
      </w:r>
      <w:r>
        <w:rPr>
          <w:rFonts w:hint="eastAsia"/>
        </w:rPr>
        <w:t>віддаленість</w:t>
      </w:r>
      <w:r>
        <w:t></w:t>
      </w:r>
      <w:r>
        <w:rPr>
          <w:rFonts w:hint="eastAsia"/>
        </w:rPr>
        <w:t>субрегіону</w:t>
      </w:r>
      <w:r>
        <w:t></w:t>
      </w:r>
      <w:r>
        <w:rPr>
          <w:rFonts w:hint="eastAsia"/>
        </w:rPr>
        <w:t>та</w:t>
      </w:r>
      <w:r>
        <w:t></w:t>
      </w:r>
      <w:r>
        <w:rPr>
          <w:rFonts w:hint="eastAsia"/>
        </w:rPr>
        <w:t>слабкість</w:t>
      </w:r>
      <w:r>
        <w:t></w:t>
      </w:r>
      <w:r>
        <w:rPr>
          <w:rFonts w:hint="eastAsia"/>
        </w:rPr>
        <w:t>політико</w:t>
      </w:r>
      <w:r>
        <w:t></w:t>
      </w:r>
      <w:r>
        <w:rPr>
          <w:rFonts w:hint="eastAsia"/>
        </w:rPr>
        <w:t>економічних</w:t>
      </w:r>
      <w:r>
        <w:t></w:t>
      </w:r>
      <w:r>
        <w:rPr>
          <w:rFonts w:hint="eastAsia"/>
        </w:rPr>
        <w:t>зв’язків</w:t>
      </w:r>
      <w:r>
        <w:t></w:t>
      </w:r>
      <w:r>
        <w:rPr>
          <w:rFonts w:hint="eastAsia"/>
        </w:rPr>
        <w:t>України</w:t>
      </w:r>
      <w:r>
        <w:t></w:t>
      </w:r>
      <w:r>
        <w:rPr>
          <w:rFonts w:hint="eastAsia"/>
        </w:rPr>
        <w:t>з</w:t>
      </w:r>
      <w:r>
        <w:t></w:t>
      </w:r>
      <w:r>
        <w:rPr>
          <w:rFonts w:hint="eastAsia"/>
        </w:rPr>
        <w:t>країнами</w:t>
      </w:r>
      <w:r>
        <w:t></w:t>
      </w:r>
      <w:r>
        <w:rPr>
          <w:rFonts w:hint="eastAsia"/>
        </w:rPr>
        <w:t>Південно</w:t>
      </w:r>
      <w:r>
        <w:t></w:t>
      </w:r>
      <w:r>
        <w:rPr>
          <w:rFonts w:hint="eastAsia"/>
        </w:rPr>
        <w:t>Східної</w:t>
      </w:r>
      <w:r>
        <w:t></w:t>
      </w:r>
      <w:r>
        <w:rPr>
          <w:rFonts w:hint="eastAsia"/>
        </w:rPr>
        <w:t>Азії</w:t>
      </w:r>
      <w:r>
        <w:t></w:t>
      </w:r>
      <w:r>
        <w:rPr>
          <w:rFonts w:hint="eastAsia"/>
        </w:rPr>
        <w:t>не</w:t>
      </w:r>
      <w:r>
        <w:t></w:t>
      </w:r>
      <w:r>
        <w:rPr>
          <w:rFonts w:hint="eastAsia"/>
        </w:rPr>
        <w:t>сприяє</w:t>
      </w:r>
      <w:r>
        <w:t></w:t>
      </w:r>
      <w:r>
        <w:rPr>
          <w:rFonts w:hint="eastAsia"/>
        </w:rPr>
        <w:t>активізації</w:t>
      </w:r>
      <w:r>
        <w:t></w:t>
      </w:r>
      <w:r>
        <w:rPr>
          <w:rFonts w:hint="eastAsia"/>
        </w:rPr>
        <w:t>роботи</w:t>
      </w:r>
      <w:r>
        <w:t></w:t>
      </w:r>
      <w:r>
        <w:rPr>
          <w:rFonts w:hint="eastAsia"/>
        </w:rPr>
        <w:t>з</w:t>
      </w:r>
      <w:r>
        <w:t></w:t>
      </w:r>
      <w:r>
        <w:rPr>
          <w:rFonts w:hint="eastAsia"/>
        </w:rPr>
        <w:t>аналізу</w:t>
      </w:r>
      <w:r>
        <w:t></w:t>
      </w:r>
      <w:r>
        <w:rPr>
          <w:rFonts w:hint="eastAsia"/>
        </w:rPr>
        <w:t>цілого</w:t>
      </w:r>
      <w:r>
        <w:t></w:t>
      </w:r>
      <w:r>
        <w:rPr>
          <w:rFonts w:hint="eastAsia"/>
        </w:rPr>
        <w:t>комплексу</w:t>
      </w:r>
      <w:r>
        <w:t></w:t>
      </w:r>
      <w:r>
        <w:rPr>
          <w:rFonts w:hint="eastAsia"/>
        </w:rPr>
        <w:t>питань</w:t>
      </w:r>
      <w:r>
        <w:t></w:t>
      </w:r>
      <w:r>
        <w:t></w:t>
      </w:r>
      <w:r>
        <w:rPr>
          <w:rFonts w:hint="eastAsia"/>
        </w:rPr>
        <w:t>які</w:t>
      </w:r>
      <w:r>
        <w:t></w:t>
      </w:r>
      <w:r>
        <w:rPr>
          <w:rFonts w:hint="eastAsia"/>
        </w:rPr>
        <w:t>б</w:t>
      </w:r>
      <w:r>
        <w:t></w:t>
      </w:r>
      <w:r>
        <w:rPr>
          <w:rFonts w:hint="eastAsia"/>
        </w:rPr>
        <w:t>надали</w:t>
      </w:r>
      <w:r>
        <w:t></w:t>
      </w:r>
      <w:r>
        <w:rPr>
          <w:rFonts w:hint="eastAsia"/>
        </w:rPr>
        <w:t>змогу</w:t>
      </w:r>
      <w:r>
        <w:t></w:t>
      </w:r>
      <w:r>
        <w:rPr>
          <w:rFonts w:hint="eastAsia"/>
        </w:rPr>
        <w:t>осягнути</w:t>
      </w:r>
      <w:r>
        <w:t></w:t>
      </w:r>
      <w:r>
        <w:rPr>
          <w:rFonts w:hint="eastAsia"/>
        </w:rPr>
        <w:t>та</w:t>
      </w:r>
      <w:r>
        <w:t></w:t>
      </w:r>
      <w:r>
        <w:rPr>
          <w:rFonts w:hint="eastAsia"/>
        </w:rPr>
        <w:t>сформувати</w:t>
      </w:r>
      <w:r>
        <w:t></w:t>
      </w:r>
      <w:r>
        <w:rPr>
          <w:rFonts w:hint="eastAsia"/>
        </w:rPr>
        <w:t>стратегічний</w:t>
      </w:r>
      <w:r>
        <w:t></w:t>
      </w:r>
      <w:r>
        <w:rPr>
          <w:rFonts w:hint="eastAsia"/>
        </w:rPr>
        <w:t>курс</w:t>
      </w:r>
      <w:r>
        <w:t></w:t>
      </w:r>
      <w:r>
        <w:rPr>
          <w:rFonts w:hint="eastAsia"/>
        </w:rPr>
        <w:t>України</w:t>
      </w:r>
      <w:r>
        <w:t></w:t>
      </w:r>
      <w:r>
        <w:rPr>
          <w:rFonts w:hint="eastAsia"/>
        </w:rPr>
        <w:t>на</w:t>
      </w:r>
      <w:r>
        <w:t></w:t>
      </w:r>
      <w:r>
        <w:rPr>
          <w:rFonts w:hint="eastAsia"/>
        </w:rPr>
        <w:t>захист</w:t>
      </w:r>
      <w:r>
        <w:t></w:t>
      </w:r>
      <w:r>
        <w:rPr>
          <w:rFonts w:hint="eastAsia"/>
        </w:rPr>
        <w:t>власних</w:t>
      </w:r>
      <w:r>
        <w:t></w:t>
      </w:r>
      <w:r>
        <w:rPr>
          <w:rFonts w:hint="eastAsia"/>
        </w:rPr>
        <w:t>інтересів</w:t>
      </w:r>
      <w:r>
        <w:t></w:t>
      </w:r>
      <w:r>
        <w:rPr>
          <w:rFonts w:hint="eastAsia"/>
        </w:rPr>
        <w:t>у</w:t>
      </w:r>
      <w:r>
        <w:t></w:t>
      </w:r>
      <w:r>
        <w:rPr>
          <w:rFonts w:hint="eastAsia"/>
        </w:rPr>
        <w:t>субрегіоні</w:t>
      </w:r>
      <w:r>
        <w:t></w:t>
      </w:r>
      <w:r>
        <w:t></w:t>
      </w:r>
      <w:r>
        <w:rPr>
          <w:rFonts w:hint="eastAsia"/>
        </w:rPr>
        <w:t>Незначна</w:t>
      </w:r>
      <w:r>
        <w:t></w:t>
      </w:r>
      <w:r>
        <w:rPr>
          <w:rFonts w:hint="eastAsia"/>
        </w:rPr>
        <w:t>кількість</w:t>
      </w:r>
      <w:r>
        <w:t></w:t>
      </w:r>
      <w:r>
        <w:rPr>
          <w:rFonts w:hint="eastAsia"/>
        </w:rPr>
        <w:t>вітчизняних</w:t>
      </w:r>
      <w:r>
        <w:t></w:t>
      </w:r>
      <w:r>
        <w:rPr>
          <w:rFonts w:hint="eastAsia"/>
        </w:rPr>
        <w:t>напрацювань</w:t>
      </w:r>
      <w:r>
        <w:t></w:t>
      </w:r>
      <w:r>
        <w:rPr>
          <w:rFonts w:hint="eastAsia"/>
        </w:rPr>
        <w:t>у</w:t>
      </w:r>
      <w:r>
        <w:t></w:t>
      </w:r>
      <w:r>
        <w:rPr>
          <w:rFonts w:hint="eastAsia"/>
        </w:rPr>
        <w:t>цьому</w:t>
      </w:r>
      <w:r>
        <w:t></w:t>
      </w:r>
      <w:r>
        <w:rPr>
          <w:rFonts w:hint="eastAsia"/>
        </w:rPr>
        <w:t>напрямку</w:t>
      </w:r>
      <w:r>
        <w:t></w:t>
      </w:r>
      <w:r>
        <w:rPr>
          <w:rFonts w:hint="eastAsia"/>
        </w:rPr>
        <w:t>дослідження</w:t>
      </w:r>
      <w:r>
        <w:t></w:t>
      </w:r>
      <w:r>
        <w:rPr>
          <w:rFonts w:hint="eastAsia"/>
        </w:rPr>
        <w:t>характеризується</w:t>
      </w:r>
      <w:r>
        <w:t></w:t>
      </w:r>
      <w:r>
        <w:rPr>
          <w:rFonts w:hint="eastAsia"/>
        </w:rPr>
        <w:t>застосуванням</w:t>
      </w:r>
      <w:r>
        <w:t></w:t>
      </w:r>
      <w:r>
        <w:rPr>
          <w:rFonts w:hint="eastAsia"/>
        </w:rPr>
        <w:t>редукціоністської</w:t>
      </w:r>
      <w:r>
        <w:t></w:t>
      </w:r>
      <w:r>
        <w:rPr>
          <w:rFonts w:hint="eastAsia"/>
        </w:rPr>
        <w:t>методології</w:t>
      </w:r>
      <w:r>
        <w:t></w:t>
      </w:r>
      <w:r>
        <w:t></w:t>
      </w:r>
      <w:r>
        <w:rPr>
          <w:rFonts w:hint="eastAsia"/>
        </w:rPr>
        <w:t>що</w:t>
      </w:r>
      <w:r>
        <w:t></w:t>
      </w:r>
      <w:r>
        <w:rPr>
          <w:rFonts w:hint="eastAsia"/>
        </w:rPr>
        <w:t>унеможливлює</w:t>
      </w:r>
      <w:r>
        <w:t></w:t>
      </w:r>
      <w:r>
        <w:rPr>
          <w:rFonts w:hint="eastAsia"/>
        </w:rPr>
        <w:t>систематизацію</w:t>
      </w:r>
      <w:r>
        <w:t></w:t>
      </w:r>
      <w:r>
        <w:rPr>
          <w:rFonts w:hint="eastAsia"/>
        </w:rPr>
        <w:t>наявних</w:t>
      </w:r>
      <w:r>
        <w:t></w:t>
      </w:r>
      <w:r>
        <w:rPr>
          <w:rFonts w:hint="eastAsia"/>
        </w:rPr>
        <w:t>структурних</w:t>
      </w:r>
      <w:r>
        <w:t></w:t>
      </w:r>
      <w:r>
        <w:rPr>
          <w:rFonts w:hint="eastAsia"/>
        </w:rPr>
        <w:t>і</w:t>
      </w:r>
      <w:r>
        <w:t></w:t>
      </w:r>
      <w:r>
        <w:rPr>
          <w:rFonts w:hint="eastAsia"/>
        </w:rPr>
        <w:t>наднаціональних</w:t>
      </w:r>
      <w:r>
        <w:t></w:t>
      </w:r>
      <w:r>
        <w:rPr>
          <w:rFonts w:hint="eastAsia"/>
        </w:rPr>
        <w:t>проблем</w:t>
      </w:r>
      <w:r>
        <w:t></w:t>
      </w:r>
      <w:r>
        <w:t></w:t>
      </w:r>
      <w:r>
        <w:rPr>
          <w:rFonts w:hint="eastAsia"/>
        </w:rPr>
        <w:t>які</w:t>
      </w:r>
      <w:r>
        <w:t></w:t>
      </w:r>
      <w:r>
        <w:rPr>
          <w:rFonts w:hint="eastAsia"/>
        </w:rPr>
        <w:t>сформувалися</w:t>
      </w:r>
      <w:r>
        <w:t></w:t>
      </w:r>
      <w:r>
        <w:rPr>
          <w:rFonts w:hint="eastAsia"/>
        </w:rPr>
        <w:t>в</w:t>
      </w:r>
      <w:r>
        <w:t></w:t>
      </w:r>
      <w:r>
        <w:rPr>
          <w:rFonts w:hint="eastAsia"/>
        </w:rPr>
        <w:t>Південно</w:t>
      </w:r>
      <w:r>
        <w:t></w:t>
      </w:r>
      <w:r>
        <w:rPr>
          <w:rFonts w:hint="eastAsia"/>
        </w:rPr>
        <w:t>Східній</w:t>
      </w:r>
      <w:r>
        <w:t></w:t>
      </w:r>
      <w:r>
        <w:rPr>
          <w:rFonts w:hint="eastAsia"/>
        </w:rPr>
        <w:t>Азії</w:t>
      </w:r>
      <w:r>
        <w:t></w:t>
      </w:r>
      <w:r>
        <w:rPr>
          <w:rFonts w:hint="eastAsia"/>
        </w:rPr>
        <w:t>під</w:t>
      </w:r>
      <w:r>
        <w:t></w:t>
      </w:r>
      <w:r>
        <w:rPr>
          <w:rFonts w:hint="eastAsia"/>
        </w:rPr>
        <w:t>впливом</w:t>
      </w:r>
      <w:r>
        <w:t></w:t>
      </w:r>
      <w:r>
        <w:rPr>
          <w:rFonts w:hint="eastAsia"/>
        </w:rPr>
        <w:t>глобалізаційних</w:t>
      </w:r>
      <w:r>
        <w:t></w:t>
      </w:r>
      <w:r>
        <w:rPr>
          <w:rFonts w:hint="eastAsia"/>
        </w:rPr>
        <w:t>пробем</w:t>
      </w:r>
      <w:r>
        <w:t></w:t>
      </w:r>
      <w:r>
        <w:rPr>
          <w:rFonts w:hint="eastAsia"/>
        </w:rPr>
        <w:t>сучасності</w:t>
      </w:r>
      <w:r>
        <w:t></w:t>
      </w:r>
      <w:r>
        <w:t></w:t>
      </w:r>
      <w:r>
        <w:rPr>
          <w:rFonts w:hint="eastAsia"/>
        </w:rPr>
        <w:t>Попри</w:t>
      </w:r>
      <w:r>
        <w:t></w:t>
      </w:r>
      <w:r>
        <w:rPr>
          <w:rFonts w:hint="eastAsia"/>
        </w:rPr>
        <w:t>те</w:t>
      </w:r>
      <w:r>
        <w:t></w:t>
      </w:r>
      <w:r>
        <w:t></w:t>
      </w:r>
      <w:r>
        <w:rPr>
          <w:rFonts w:hint="eastAsia"/>
        </w:rPr>
        <w:t>що</w:t>
      </w:r>
      <w:r>
        <w:t></w:t>
      </w:r>
      <w:r>
        <w:rPr>
          <w:rFonts w:hint="eastAsia"/>
        </w:rPr>
        <w:t>останнім</w:t>
      </w:r>
      <w:r>
        <w:t></w:t>
      </w:r>
      <w:r>
        <w:rPr>
          <w:rFonts w:hint="eastAsia"/>
        </w:rPr>
        <w:t>часом</w:t>
      </w:r>
      <w:r>
        <w:t></w:t>
      </w:r>
      <w:r>
        <w:rPr>
          <w:rFonts w:hint="eastAsia"/>
        </w:rPr>
        <w:t>Президентом</w:t>
      </w:r>
      <w:r>
        <w:t></w:t>
      </w:r>
      <w:r>
        <w:rPr>
          <w:rFonts w:hint="eastAsia"/>
        </w:rPr>
        <w:t>та</w:t>
      </w:r>
      <w:r>
        <w:t></w:t>
      </w:r>
      <w:r>
        <w:rPr>
          <w:rFonts w:hint="eastAsia"/>
        </w:rPr>
        <w:t>урядом</w:t>
      </w:r>
      <w:r>
        <w:t></w:t>
      </w:r>
      <w:r>
        <w:rPr>
          <w:rFonts w:hint="eastAsia"/>
        </w:rPr>
        <w:t>України</w:t>
      </w:r>
      <w:r>
        <w:t></w:t>
      </w:r>
      <w:r>
        <w:rPr>
          <w:rFonts w:hint="eastAsia"/>
        </w:rPr>
        <w:t>були</w:t>
      </w:r>
      <w:r>
        <w:t></w:t>
      </w:r>
      <w:r>
        <w:rPr>
          <w:rFonts w:hint="eastAsia"/>
        </w:rPr>
        <w:t>зроблені</w:t>
      </w:r>
      <w:r>
        <w:t></w:t>
      </w:r>
      <w:r>
        <w:rPr>
          <w:rFonts w:hint="eastAsia"/>
        </w:rPr>
        <w:t>кроки</w:t>
      </w:r>
      <w:r>
        <w:t></w:t>
      </w:r>
      <w:r>
        <w:rPr>
          <w:rFonts w:hint="eastAsia"/>
        </w:rPr>
        <w:t>зі</w:t>
      </w:r>
      <w:r>
        <w:t></w:t>
      </w:r>
      <w:r>
        <w:rPr>
          <w:rFonts w:hint="eastAsia"/>
        </w:rPr>
        <w:t>активізації</w:t>
      </w:r>
      <w:r>
        <w:t></w:t>
      </w:r>
      <w:r>
        <w:rPr>
          <w:rFonts w:hint="eastAsia"/>
        </w:rPr>
        <w:t>політичної</w:t>
      </w:r>
      <w:r>
        <w:t></w:t>
      </w:r>
      <w:r>
        <w:rPr>
          <w:rFonts w:hint="eastAsia"/>
        </w:rPr>
        <w:t>та</w:t>
      </w:r>
      <w:r>
        <w:t></w:t>
      </w:r>
      <w:r>
        <w:rPr>
          <w:rFonts w:hint="eastAsia"/>
        </w:rPr>
        <w:t>економічної</w:t>
      </w:r>
      <w:r>
        <w:t></w:t>
      </w:r>
      <w:r>
        <w:rPr>
          <w:rFonts w:hint="eastAsia"/>
        </w:rPr>
        <w:t>співпраці</w:t>
      </w:r>
      <w:r>
        <w:t></w:t>
      </w:r>
      <w:r>
        <w:rPr>
          <w:rFonts w:hint="eastAsia"/>
        </w:rPr>
        <w:t>в</w:t>
      </w:r>
      <w:r>
        <w:t></w:t>
      </w:r>
      <w:r>
        <w:rPr>
          <w:rFonts w:hint="eastAsia"/>
        </w:rPr>
        <w:t>субрегіоні</w:t>
      </w:r>
      <w:r>
        <w:t></w:t>
      </w:r>
      <w:r>
        <w:t></w:t>
      </w:r>
      <w:r>
        <w:rPr>
          <w:rFonts w:hint="eastAsia"/>
        </w:rPr>
        <w:t>відсутність</w:t>
      </w:r>
      <w:r>
        <w:t></w:t>
      </w:r>
      <w:r>
        <w:rPr>
          <w:rFonts w:hint="eastAsia"/>
        </w:rPr>
        <w:t>теоретико</w:t>
      </w:r>
      <w:r>
        <w:t></w:t>
      </w:r>
      <w:r>
        <w:rPr>
          <w:rFonts w:hint="eastAsia"/>
        </w:rPr>
        <w:t>системного</w:t>
      </w:r>
      <w:r>
        <w:t></w:t>
      </w:r>
      <w:r>
        <w:rPr>
          <w:rFonts w:hint="eastAsia"/>
        </w:rPr>
        <w:t>підходу</w:t>
      </w:r>
      <w:r>
        <w:t></w:t>
      </w:r>
      <w:r>
        <w:rPr>
          <w:rFonts w:hint="eastAsia"/>
        </w:rPr>
        <w:t>для</w:t>
      </w:r>
      <w:r>
        <w:t></w:t>
      </w:r>
      <w:r>
        <w:rPr>
          <w:rFonts w:hint="eastAsia"/>
        </w:rPr>
        <w:t>визначення</w:t>
      </w:r>
      <w:r>
        <w:t></w:t>
      </w:r>
      <w:r>
        <w:rPr>
          <w:rFonts w:hint="eastAsia"/>
        </w:rPr>
        <w:t>векторів</w:t>
      </w:r>
      <w:r>
        <w:t></w:t>
      </w:r>
      <w:r>
        <w:rPr>
          <w:rFonts w:hint="eastAsia"/>
        </w:rPr>
        <w:t>розвитку</w:t>
      </w:r>
      <w:r>
        <w:t></w:t>
      </w:r>
      <w:r>
        <w:rPr>
          <w:rFonts w:hint="eastAsia"/>
        </w:rPr>
        <w:t>та</w:t>
      </w:r>
      <w:r>
        <w:t></w:t>
      </w:r>
      <w:r>
        <w:rPr>
          <w:rFonts w:hint="eastAsia"/>
        </w:rPr>
        <w:t>еволюції</w:t>
      </w:r>
      <w:r>
        <w:t></w:t>
      </w:r>
      <w:r>
        <w:rPr>
          <w:rFonts w:hint="eastAsia"/>
        </w:rPr>
        <w:t>держав</w:t>
      </w:r>
      <w:r>
        <w:t></w:t>
      </w:r>
      <w:r>
        <w:rPr>
          <w:rFonts w:hint="eastAsia"/>
        </w:rPr>
        <w:t>АСЕАН</w:t>
      </w:r>
      <w:r>
        <w:t></w:t>
      </w:r>
      <w:r>
        <w:rPr>
          <w:rFonts w:hint="eastAsia"/>
        </w:rPr>
        <w:t>й</w:t>
      </w:r>
      <w:r>
        <w:t></w:t>
      </w:r>
      <w:r>
        <w:rPr>
          <w:rFonts w:hint="eastAsia"/>
        </w:rPr>
        <w:t>організації</w:t>
      </w:r>
      <w:r>
        <w:t></w:t>
      </w:r>
      <w:r>
        <w:rPr>
          <w:rFonts w:hint="eastAsia"/>
        </w:rPr>
        <w:t>вцілому</w:t>
      </w:r>
      <w:r>
        <w:t></w:t>
      </w:r>
      <w:r>
        <w:rPr>
          <w:rFonts w:hint="eastAsia"/>
        </w:rPr>
        <w:t>є</w:t>
      </w:r>
      <w:r>
        <w:t></w:t>
      </w:r>
      <w:r>
        <w:rPr>
          <w:rFonts w:hint="eastAsia"/>
        </w:rPr>
        <w:t>значною</w:t>
      </w:r>
      <w:r>
        <w:t></w:t>
      </w:r>
      <w:r>
        <w:rPr>
          <w:rFonts w:hint="eastAsia"/>
        </w:rPr>
        <w:t>перешкодою</w:t>
      </w:r>
      <w:r>
        <w:t></w:t>
      </w:r>
      <w:r>
        <w:rPr>
          <w:rFonts w:hint="eastAsia"/>
        </w:rPr>
        <w:t>у</w:t>
      </w:r>
      <w:r>
        <w:t></w:t>
      </w:r>
      <w:r>
        <w:rPr>
          <w:rFonts w:hint="eastAsia"/>
        </w:rPr>
        <w:t>контексті</w:t>
      </w:r>
      <w:r>
        <w:t></w:t>
      </w:r>
      <w:r>
        <w:rPr>
          <w:rFonts w:hint="eastAsia"/>
        </w:rPr>
        <w:t>актуалізації</w:t>
      </w:r>
      <w:r>
        <w:t></w:t>
      </w:r>
      <w:r>
        <w:rPr>
          <w:rFonts w:hint="eastAsia"/>
        </w:rPr>
        <w:t>цього</w:t>
      </w:r>
      <w:r>
        <w:t></w:t>
      </w:r>
      <w:r>
        <w:rPr>
          <w:rFonts w:hint="eastAsia"/>
        </w:rPr>
        <w:t>напрямку</w:t>
      </w:r>
      <w:r>
        <w:t></w:t>
      </w:r>
      <w:r>
        <w:rPr>
          <w:rFonts w:hint="eastAsia"/>
        </w:rPr>
        <w:t>зовнішньої</w:t>
      </w:r>
      <w:r>
        <w:t></w:t>
      </w:r>
      <w:r>
        <w:rPr>
          <w:rFonts w:hint="eastAsia"/>
        </w:rPr>
        <w:t>політики</w:t>
      </w:r>
      <w:r>
        <w:t></w:t>
      </w:r>
      <w:r>
        <w:rPr>
          <w:rFonts w:hint="eastAsia"/>
        </w:rPr>
        <w:t>України</w:t>
      </w:r>
      <w:r>
        <w:t></w:t>
      </w:r>
    </w:p>
    <w:p w:rsidR="00C96EE8" w:rsidRDefault="00C96EE8" w:rsidP="00C96EE8">
      <w:r>
        <w:rPr>
          <w:rFonts w:hint="eastAsia"/>
        </w:rPr>
        <w:t>Таким</w:t>
      </w:r>
      <w:r>
        <w:t></w:t>
      </w:r>
      <w:r>
        <w:rPr>
          <w:rFonts w:hint="eastAsia"/>
        </w:rPr>
        <w:t>чином</w:t>
      </w:r>
      <w:r>
        <w:t></w:t>
      </w:r>
      <w:r>
        <w:t></w:t>
      </w:r>
      <w:r>
        <w:rPr>
          <w:rFonts w:hint="eastAsia"/>
        </w:rPr>
        <w:t>актуальність</w:t>
      </w:r>
      <w:r>
        <w:t></w:t>
      </w:r>
      <w:r>
        <w:rPr>
          <w:rFonts w:hint="eastAsia"/>
        </w:rPr>
        <w:t>дисертаційного</w:t>
      </w:r>
      <w:r>
        <w:t></w:t>
      </w:r>
      <w:r>
        <w:rPr>
          <w:rFonts w:hint="eastAsia"/>
        </w:rPr>
        <w:t>дослідження</w:t>
      </w:r>
      <w:r>
        <w:t></w:t>
      </w:r>
      <w:r>
        <w:rPr>
          <w:rFonts w:hint="eastAsia"/>
        </w:rPr>
        <w:t>полягає</w:t>
      </w:r>
      <w:r>
        <w:t></w:t>
      </w:r>
      <w:r>
        <w:t></w:t>
      </w:r>
      <w:r>
        <w:rPr>
          <w:rFonts w:hint="eastAsia"/>
        </w:rPr>
        <w:t>по</w:t>
      </w:r>
      <w:r>
        <w:t></w:t>
      </w:r>
      <w:r>
        <w:rPr>
          <w:rFonts w:hint="eastAsia"/>
        </w:rPr>
        <w:t>перше</w:t>
      </w:r>
      <w:r>
        <w:t></w:t>
      </w:r>
      <w:r>
        <w:t></w:t>
      </w:r>
      <w:r>
        <w:rPr>
          <w:rFonts w:hint="eastAsia"/>
        </w:rPr>
        <w:t>у</w:t>
      </w:r>
      <w:r>
        <w:t></w:t>
      </w:r>
      <w:r>
        <w:rPr>
          <w:rFonts w:hint="eastAsia"/>
        </w:rPr>
        <w:t>систематизації</w:t>
      </w:r>
      <w:r>
        <w:t></w:t>
      </w:r>
      <w:r>
        <w:rPr>
          <w:rFonts w:hint="eastAsia"/>
        </w:rPr>
        <w:t>цілого</w:t>
      </w:r>
      <w:r>
        <w:t></w:t>
      </w:r>
      <w:r>
        <w:rPr>
          <w:rFonts w:hint="eastAsia"/>
        </w:rPr>
        <w:t>комплексу</w:t>
      </w:r>
      <w:r>
        <w:t></w:t>
      </w:r>
      <w:r>
        <w:rPr>
          <w:rFonts w:hint="eastAsia"/>
        </w:rPr>
        <w:t>явищ</w:t>
      </w:r>
      <w:r>
        <w:t></w:t>
      </w:r>
      <w:r>
        <w:rPr>
          <w:rFonts w:hint="eastAsia"/>
        </w:rPr>
        <w:t>та</w:t>
      </w:r>
      <w:r>
        <w:t></w:t>
      </w:r>
      <w:r>
        <w:rPr>
          <w:rFonts w:hint="eastAsia"/>
        </w:rPr>
        <w:t>процесів</w:t>
      </w:r>
      <w:r>
        <w:t></w:t>
      </w:r>
      <w:r>
        <w:t></w:t>
      </w:r>
      <w:r>
        <w:rPr>
          <w:rFonts w:hint="eastAsia"/>
        </w:rPr>
        <w:t>які</w:t>
      </w:r>
      <w:r>
        <w:t></w:t>
      </w:r>
      <w:r>
        <w:rPr>
          <w:rFonts w:hint="eastAsia"/>
        </w:rPr>
        <w:t>вплинули</w:t>
      </w:r>
      <w:r>
        <w:t></w:t>
      </w:r>
      <w:r>
        <w:rPr>
          <w:rFonts w:hint="eastAsia"/>
        </w:rPr>
        <w:t>на</w:t>
      </w:r>
      <w:r>
        <w:t></w:t>
      </w:r>
      <w:r>
        <w:rPr>
          <w:rFonts w:hint="eastAsia"/>
        </w:rPr>
        <w:t>формування</w:t>
      </w:r>
      <w:r>
        <w:t></w:t>
      </w:r>
      <w:r>
        <w:rPr>
          <w:rFonts w:hint="eastAsia"/>
        </w:rPr>
        <w:t>інтеграційного</w:t>
      </w:r>
      <w:r>
        <w:t></w:t>
      </w:r>
      <w:r>
        <w:rPr>
          <w:rFonts w:hint="eastAsia"/>
        </w:rPr>
        <w:t>об’єднання</w:t>
      </w:r>
      <w:r>
        <w:t></w:t>
      </w:r>
      <w:r>
        <w:rPr>
          <w:rFonts w:hint="eastAsia"/>
        </w:rPr>
        <w:t>в</w:t>
      </w:r>
      <w:r>
        <w:t></w:t>
      </w:r>
      <w:r>
        <w:rPr>
          <w:rFonts w:hint="eastAsia"/>
        </w:rPr>
        <w:t>Південно</w:t>
      </w:r>
      <w:r>
        <w:t></w:t>
      </w:r>
      <w:r>
        <w:rPr>
          <w:rFonts w:hint="eastAsia"/>
        </w:rPr>
        <w:t>Східній</w:t>
      </w:r>
      <w:r>
        <w:t></w:t>
      </w:r>
      <w:r>
        <w:rPr>
          <w:rFonts w:hint="eastAsia"/>
        </w:rPr>
        <w:t>Азії</w:t>
      </w:r>
      <w:r>
        <w:t></w:t>
      </w:r>
      <w:r>
        <w:rPr>
          <w:rFonts w:hint="eastAsia"/>
        </w:rPr>
        <w:t>шляхом</w:t>
      </w:r>
      <w:r>
        <w:t></w:t>
      </w:r>
      <w:r>
        <w:rPr>
          <w:rFonts w:hint="eastAsia"/>
        </w:rPr>
        <w:t>використання</w:t>
      </w:r>
      <w:r>
        <w:t></w:t>
      </w:r>
      <w:r>
        <w:rPr>
          <w:rFonts w:hint="eastAsia"/>
        </w:rPr>
        <w:t>інструментарію</w:t>
      </w:r>
      <w:r>
        <w:t></w:t>
      </w:r>
      <w:r>
        <w:rPr>
          <w:rFonts w:hint="eastAsia"/>
        </w:rPr>
        <w:t>теорії</w:t>
      </w:r>
      <w:r>
        <w:t></w:t>
      </w:r>
      <w:r>
        <w:rPr>
          <w:rFonts w:hint="eastAsia"/>
        </w:rPr>
        <w:t>соціального</w:t>
      </w:r>
      <w:r>
        <w:t></w:t>
      </w:r>
      <w:r>
        <w:rPr>
          <w:rFonts w:hint="eastAsia"/>
        </w:rPr>
        <w:t>конструктивізму</w:t>
      </w:r>
      <w:r>
        <w:t></w:t>
      </w:r>
      <w:r>
        <w:t></w:t>
      </w:r>
      <w:r>
        <w:rPr>
          <w:rFonts w:hint="eastAsia"/>
        </w:rPr>
        <w:t>Застосування</w:t>
      </w:r>
      <w:r>
        <w:t></w:t>
      </w:r>
      <w:r>
        <w:rPr>
          <w:rFonts w:hint="eastAsia"/>
        </w:rPr>
        <w:t>такого</w:t>
      </w:r>
      <w:r>
        <w:t></w:t>
      </w:r>
      <w:r>
        <w:rPr>
          <w:rFonts w:hint="eastAsia"/>
        </w:rPr>
        <w:t>методологічного</w:t>
      </w:r>
      <w:r>
        <w:t></w:t>
      </w:r>
      <w:r>
        <w:rPr>
          <w:rFonts w:hint="eastAsia"/>
        </w:rPr>
        <w:t>підходу</w:t>
      </w:r>
      <w:r>
        <w:t></w:t>
      </w:r>
      <w:r>
        <w:rPr>
          <w:rFonts w:hint="eastAsia"/>
        </w:rPr>
        <w:t>матиме</w:t>
      </w:r>
      <w:r>
        <w:t></w:t>
      </w:r>
      <w:r>
        <w:rPr>
          <w:rFonts w:hint="eastAsia"/>
        </w:rPr>
        <w:t>суттєве</w:t>
      </w:r>
      <w:r>
        <w:t></w:t>
      </w:r>
      <w:r>
        <w:rPr>
          <w:rFonts w:hint="eastAsia"/>
        </w:rPr>
        <w:t>теоретичне</w:t>
      </w:r>
      <w:r>
        <w:t></w:t>
      </w:r>
      <w:r>
        <w:rPr>
          <w:rFonts w:hint="eastAsia"/>
        </w:rPr>
        <w:t>значення</w:t>
      </w:r>
      <w:r>
        <w:t></w:t>
      </w:r>
      <w:r>
        <w:rPr>
          <w:rFonts w:hint="eastAsia"/>
        </w:rPr>
        <w:t>для</w:t>
      </w:r>
      <w:r>
        <w:t></w:t>
      </w:r>
      <w:r>
        <w:rPr>
          <w:rFonts w:hint="eastAsia"/>
        </w:rPr>
        <w:t>подальшого</w:t>
      </w:r>
      <w:r>
        <w:t></w:t>
      </w:r>
      <w:r>
        <w:rPr>
          <w:rFonts w:hint="eastAsia"/>
        </w:rPr>
        <w:t>наукового</w:t>
      </w:r>
      <w:r>
        <w:t></w:t>
      </w:r>
      <w:r>
        <w:rPr>
          <w:rFonts w:hint="eastAsia"/>
        </w:rPr>
        <w:t>дискурсу</w:t>
      </w:r>
      <w:r>
        <w:t></w:t>
      </w:r>
      <w:r>
        <w:rPr>
          <w:rFonts w:hint="eastAsia"/>
        </w:rPr>
        <w:t>серед</w:t>
      </w:r>
      <w:r>
        <w:t></w:t>
      </w:r>
      <w:r>
        <w:rPr>
          <w:rFonts w:hint="eastAsia"/>
        </w:rPr>
        <w:t>вітчизняних</w:t>
      </w:r>
      <w:r>
        <w:t></w:t>
      </w:r>
      <w:r>
        <w:rPr>
          <w:rFonts w:hint="eastAsia"/>
        </w:rPr>
        <w:t>науковців</w:t>
      </w:r>
      <w:r>
        <w:t></w:t>
      </w:r>
      <w:r>
        <w:rPr>
          <w:rFonts w:hint="eastAsia"/>
        </w:rPr>
        <w:t>та</w:t>
      </w:r>
      <w:r>
        <w:t></w:t>
      </w:r>
      <w:r>
        <w:rPr>
          <w:rFonts w:hint="eastAsia"/>
        </w:rPr>
        <w:t>сходознавців</w:t>
      </w:r>
      <w:r>
        <w:t></w:t>
      </w:r>
      <w:r>
        <w:t></w:t>
      </w:r>
      <w:r>
        <w:rPr>
          <w:rFonts w:hint="eastAsia"/>
        </w:rPr>
        <w:t>По</w:t>
      </w:r>
      <w:r>
        <w:t></w:t>
      </w:r>
      <w:r>
        <w:rPr>
          <w:rFonts w:hint="eastAsia"/>
        </w:rPr>
        <w:t>друге</w:t>
      </w:r>
      <w:r>
        <w:t></w:t>
      </w:r>
      <w:r>
        <w:t></w:t>
      </w:r>
      <w:r>
        <w:rPr>
          <w:rFonts w:hint="eastAsia"/>
        </w:rPr>
        <w:t>дослідження</w:t>
      </w:r>
      <w:r>
        <w:t></w:t>
      </w:r>
      <w:r>
        <w:rPr>
          <w:rFonts w:hint="eastAsia"/>
        </w:rPr>
        <w:t>еволюції</w:t>
      </w:r>
      <w:r>
        <w:t></w:t>
      </w:r>
      <w:r>
        <w:rPr>
          <w:rFonts w:hint="eastAsia"/>
        </w:rPr>
        <w:t>організації</w:t>
      </w:r>
      <w:r>
        <w:t></w:t>
      </w:r>
      <w:r>
        <w:t></w:t>
      </w:r>
      <w:r>
        <w:rPr>
          <w:rFonts w:hint="eastAsia"/>
        </w:rPr>
        <w:t>а</w:t>
      </w:r>
      <w:r>
        <w:t></w:t>
      </w:r>
      <w:r>
        <w:rPr>
          <w:rFonts w:hint="eastAsia"/>
        </w:rPr>
        <w:t>особливо</w:t>
      </w:r>
      <w:r>
        <w:t></w:t>
      </w:r>
      <w:r>
        <w:rPr>
          <w:rFonts w:hint="eastAsia"/>
        </w:rPr>
        <w:t>її</w:t>
      </w:r>
      <w:r>
        <w:t></w:t>
      </w:r>
      <w:r>
        <w:rPr>
          <w:rFonts w:hint="eastAsia"/>
        </w:rPr>
        <w:t>нормативної</w:t>
      </w:r>
      <w:r>
        <w:t></w:t>
      </w:r>
      <w:r>
        <w:rPr>
          <w:rFonts w:hint="eastAsia"/>
        </w:rPr>
        <w:t>підсистеми</w:t>
      </w:r>
      <w:r>
        <w:t></w:t>
      </w:r>
      <w:r>
        <w:t></w:t>
      </w:r>
      <w:r>
        <w:rPr>
          <w:rFonts w:hint="eastAsia"/>
        </w:rPr>
        <w:t>у</w:t>
      </w:r>
      <w:r>
        <w:t></w:t>
      </w:r>
      <w:r>
        <w:rPr>
          <w:rFonts w:hint="eastAsia"/>
        </w:rPr>
        <w:t>контексті</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r>
        <w:t></w:t>
      </w:r>
      <w:r>
        <w:rPr>
          <w:rFonts w:hint="eastAsia"/>
        </w:rPr>
        <w:t>дозволить</w:t>
      </w:r>
      <w:r>
        <w:t></w:t>
      </w:r>
      <w:r>
        <w:rPr>
          <w:rFonts w:hint="eastAsia"/>
        </w:rPr>
        <w:t>змоделювати</w:t>
      </w:r>
      <w:r>
        <w:t></w:t>
      </w:r>
      <w:r>
        <w:rPr>
          <w:rFonts w:hint="eastAsia"/>
        </w:rPr>
        <w:t>вектори</w:t>
      </w:r>
      <w:r>
        <w:t></w:t>
      </w:r>
      <w:r>
        <w:rPr>
          <w:rFonts w:hint="eastAsia"/>
        </w:rPr>
        <w:t>розвитку</w:t>
      </w:r>
      <w:r>
        <w:t></w:t>
      </w:r>
      <w:r>
        <w:rPr>
          <w:rFonts w:hint="eastAsia"/>
        </w:rPr>
        <w:t>АСЕАН</w:t>
      </w:r>
      <w:r>
        <w:t></w:t>
      </w:r>
      <w:r>
        <w:rPr>
          <w:rFonts w:hint="eastAsia"/>
        </w:rPr>
        <w:t>у</w:t>
      </w:r>
      <w:r>
        <w:t></w:t>
      </w:r>
      <w:r>
        <w:rPr>
          <w:rFonts w:hint="eastAsia"/>
        </w:rPr>
        <w:t>довготерміновій</w:t>
      </w:r>
      <w:r>
        <w:t></w:t>
      </w:r>
      <w:r>
        <w:rPr>
          <w:rFonts w:hint="eastAsia"/>
        </w:rPr>
        <w:t>перспективі</w:t>
      </w:r>
      <w:r>
        <w:t></w:t>
      </w:r>
      <w:r>
        <w:t></w:t>
      </w:r>
      <w:r>
        <w:rPr>
          <w:rFonts w:hint="eastAsia"/>
        </w:rPr>
        <w:t>Отриманні</w:t>
      </w:r>
      <w:r>
        <w:t></w:t>
      </w:r>
      <w:r>
        <w:rPr>
          <w:rFonts w:hint="eastAsia"/>
        </w:rPr>
        <w:t>результати</w:t>
      </w:r>
      <w:r>
        <w:t></w:t>
      </w:r>
      <w:r>
        <w:rPr>
          <w:rFonts w:hint="eastAsia"/>
        </w:rPr>
        <w:t>дослідження</w:t>
      </w:r>
      <w:r>
        <w:t></w:t>
      </w:r>
      <w:r>
        <w:rPr>
          <w:rFonts w:hint="eastAsia"/>
        </w:rPr>
        <w:t>можуть</w:t>
      </w:r>
      <w:r>
        <w:t></w:t>
      </w:r>
      <w:r>
        <w:rPr>
          <w:rFonts w:hint="eastAsia"/>
        </w:rPr>
        <w:t>слугувати</w:t>
      </w:r>
      <w:r>
        <w:t></w:t>
      </w:r>
      <w:r>
        <w:rPr>
          <w:rFonts w:hint="eastAsia"/>
        </w:rPr>
        <w:t>фактологічним</w:t>
      </w:r>
      <w:r>
        <w:t></w:t>
      </w:r>
      <w:r>
        <w:rPr>
          <w:rFonts w:hint="eastAsia"/>
        </w:rPr>
        <w:t>матеріалом</w:t>
      </w:r>
      <w:r>
        <w:t></w:t>
      </w:r>
      <w:r>
        <w:rPr>
          <w:rFonts w:hint="eastAsia"/>
        </w:rPr>
        <w:t>для</w:t>
      </w:r>
      <w:r>
        <w:t></w:t>
      </w:r>
      <w:r>
        <w:rPr>
          <w:rFonts w:hint="eastAsia"/>
        </w:rPr>
        <w:t>формування</w:t>
      </w:r>
      <w:r>
        <w:t></w:t>
      </w:r>
      <w:r>
        <w:rPr>
          <w:rFonts w:hint="eastAsia"/>
        </w:rPr>
        <w:t>стратегії</w:t>
      </w:r>
      <w:r>
        <w:t></w:t>
      </w:r>
      <w:r>
        <w:rPr>
          <w:rFonts w:hint="eastAsia"/>
        </w:rPr>
        <w:t>української</w:t>
      </w:r>
      <w:r>
        <w:t></w:t>
      </w:r>
      <w:r>
        <w:rPr>
          <w:rFonts w:hint="eastAsia"/>
        </w:rPr>
        <w:t>зовнішньої</w:t>
      </w:r>
      <w:r>
        <w:t></w:t>
      </w:r>
      <w:r>
        <w:rPr>
          <w:rFonts w:hint="eastAsia"/>
        </w:rPr>
        <w:t>політики</w:t>
      </w:r>
      <w:r>
        <w:t></w:t>
      </w:r>
      <w:r>
        <w:rPr>
          <w:rFonts w:hint="eastAsia"/>
        </w:rPr>
        <w:t>в</w:t>
      </w:r>
      <w:r>
        <w:t></w:t>
      </w:r>
      <w:r>
        <w:rPr>
          <w:rFonts w:hint="eastAsia"/>
        </w:rPr>
        <w:t>Південно</w:t>
      </w:r>
      <w:r>
        <w:t></w:t>
      </w:r>
      <w:r>
        <w:rPr>
          <w:rFonts w:hint="eastAsia"/>
        </w:rPr>
        <w:t>Східній</w:t>
      </w:r>
      <w:r>
        <w:t></w:t>
      </w:r>
      <w:r>
        <w:rPr>
          <w:rFonts w:hint="eastAsia"/>
        </w:rPr>
        <w:t>Азії</w:t>
      </w:r>
      <w:r>
        <w:t></w:t>
      </w:r>
      <w:r>
        <w:t></w:t>
      </w:r>
      <w:r>
        <w:rPr>
          <w:rFonts w:hint="eastAsia"/>
        </w:rPr>
        <w:t>По</w:t>
      </w:r>
      <w:r>
        <w:t></w:t>
      </w:r>
      <w:r>
        <w:rPr>
          <w:rFonts w:hint="eastAsia"/>
        </w:rPr>
        <w:t>третє</w:t>
      </w:r>
      <w:r>
        <w:t></w:t>
      </w:r>
      <w:r>
        <w:t></w:t>
      </w:r>
      <w:r>
        <w:rPr>
          <w:rFonts w:hint="eastAsia"/>
        </w:rPr>
        <w:t>аналіз</w:t>
      </w:r>
      <w:r>
        <w:t></w:t>
      </w:r>
      <w:r>
        <w:rPr>
          <w:rFonts w:hint="eastAsia"/>
        </w:rPr>
        <w:t>сучасної</w:t>
      </w:r>
      <w:r>
        <w:t></w:t>
      </w:r>
      <w:r>
        <w:rPr>
          <w:rFonts w:hint="eastAsia"/>
        </w:rPr>
        <w:t>безпекової</w:t>
      </w:r>
      <w:r>
        <w:t></w:t>
      </w:r>
      <w:r>
        <w:rPr>
          <w:rFonts w:hint="eastAsia"/>
        </w:rPr>
        <w:t>політики</w:t>
      </w:r>
      <w:r>
        <w:t></w:t>
      </w:r>
      <w:r>
        <w:rPr>
          <w:rFonts w:hint="eastAsia"/>
        </w:rPr>
        <w:t>АСЕАН</w:t>
      </w:r>
      <w:r>
        <w:t></w:t>
      </w:r>
      <w:r>
        <w:rPr>
          <w:rFonts w:hint="eastAsia"/>
        </w:rPr>
        <w:t>щодо</w:t>
      </w:r>
      <w:r>
        <w:t></w:t>
      </w:r>
      <w:r>
        <w:rPr>
          <w:rFonts w:hint="eastAsia"/>
        </w:rPr>
        <w:t>ключових</w:t>
      </w:r>
      <w:r>
        <w:t></w:t>
      </w:r>
      <w:r>
        <w:rPr>
          <w:rFonts w:hint="eastAsia"/>
        </w:rPr>
        <w:t>потуг</w:t>
      </w:r>
      <w:r>
        <w:t></w:t>
      </w:r>
      <w:r>
        <w:rPr>
          <w:rFonts w:hint="eastAsia"/>
        </w:rPr>
        <w:t>Азійсько</w:t>
      </w:r>
      <w:r>
        <w:t></w:t>
      </w:r>
      <w:r>
        <w:rPr>
          <w:rFonts w:hint="eastAsia"/>
        </w:rPr>
        <w:t>Тихоокеанського</w:t>
      </w:r>
      <w:r>
        <w:t></w:t>
      </w:r>
      <w:r>
        <w:rPr>
          <w:rFonts w:hint="eastAsia"/>
        </w:rPr>
        <w:t>регіону</w:t>
      </w:r>
      <w:r>
        <w:t></w:t>
      </w:r>
      <w:r>
        <w:rPr>
          <w:rFonts w:hint="eastAsia"/>
        </w:rPr>
        <w:t>становить</w:t>
      </w:r>
      <w:r>
        <w:t></w:t>
      </w:r>
      <w:r>
        <w:rPr>
          <w:rFonts w:hint="eastAsia"/>
        </w:rPr>
        <w:t>величезний</w:t>
      </w:r>
      <w:r>
        <w:t></w:t>
      </w:r>
      <w:r>
        <w:rPr>
          <w:rFonts w:hint="eastAsia"/>
        </w:rPr>
        <w:t>інтерес</w:t>
      </w:r>
      <w:r>
        <w:t></w:t>
      </w:r>
      <w:r>
        <w:rPr>
          <w:rFonts w:hint="eastAsia"/>
        </w:rPr>
        <w:t>для</w:t>
      </w:r>
      <w:r>
        <w:t></w:t>
      </w:r>
      <w:r>
        <w:rPr>
          <w:rFonts w:hint="eastAsia"/>
        </w:rPr>
        <w:t>України</w:t>
      </w:r>
      <w:r>
        <w:t></w:t>
      </w:r>
      <w:r>
        <w:rPr>
          <w:rFonts w:hint="eastAsia"/>
        </w:rPr>
        <w:t>з</w:t>
      </w:r>
      <w:r>
        <w:t></w:t>
      </w:r>
      <w:r>
        <w:rPr>
          <w:rFonts w:hint="eastAsia"/>
        </w:rPr>
        <w:t>точки</w:t>
      </w:r>
      <w:r>
        <w:t></w:t>
      </w:r>
      <w:r>
        <w:rPr>
          <w:rFonts w:hint="eastAsia"/>
        </w:rPr>
        <w:t>зору</w:t>
      </w:r>
      <w:r>
        <w:t></w:t>
      </w:r>
      <w:r>
        <w:rPr>
          <w:rFonts w:hint="eastAsia"/>
        </w:rPr>
        <w:t>створення</w:t>
      </w:r>
      <w:r>
        <w:t></w:t>
      </w:r>
      <w:r>
        <w:rPr>
          <w:rFonts w:hint="eastAsia"/>
        </w:rPr>
        <w:t>умов</w:t>
      </w:r>
      <w:r>
        <w:t></w:t>
      </w:r>
      <w:r>
        <w:rPr>
          <w:rFonts w:hint="eastAsia"/>
        </w:rPr>
        <w:t>транспарентності</w:t>
      </w:r>
      <w:r>
        <w:t></w:t>
      </w:r>
      <w:r>
        <w:rPr>
          <w:rFonts w:hint="eastAsia"/>
        </w:rPr>
        <w:t>та</w:t>
      </w:r>
      <w:r>
        <w:t></w:t>
      </w:r>
      <w:r>
        <w:rPr>
          <w:rFonts w:hint="eastAsia"/>
        </w:rPr>
        <w:t>протидії</w:t>
      </w:r>
      <w:r>
        <w:t></w:t>
      </w:r>
      <w:r>
        <w:rPr>
          <w:rFonts w:hint="eastAsia"/>
        </w:rPr>
        <w:t>агресії</w:t>
      </w:r>
      <w:r>
        <w:t></w:t>
      </w:r>
      <w:r>
        <w:rPr>
          <w:rFonts w:hint="eastAsia"/>
        </w:rPr>
        <w:t>в</w:t>
      </w:r>
      <w:r>
        <w:t></w:t>
      </w:r>
      <w:r>
        <w:rPr>
          <w:rFonts w:hint="eastAsia"/>
        </w:rPr>
        <w:t>регіоні</w:t>
      </w:r>
      <w:r>
        <w:t></w:t>
      </w:r>
      <w:r>
        <w:t></w:t>
      </w:r>
      <w:r>
        <w:rPr>
          <w:rFonts w:hint="eastAsia"/>
        </w:rPr>
        <w:t>Використання</w:t>
      </w:r>
      <w:r>
        <w:t></w:t>
      </w:r>
      <w:r>
        <w:rPr>
          <w:rFonts w:hint="eastAsia"/>
        </w:rPr>
        <w:t>досвіду</w:t>
      </w:r>
      <w:r>
        <w:t></w:t>
      </w:r>
      <w:r>
        <w:rPr>
          <w:rFonts w:hint="eastAsia"/>
        </w:rPr>
        <w:t>АСЕАН</w:t>
      </w:r>
      <w:r>
        <w:t></w:t>
      </w:r>
      <w:r>
        <w:rPr>
          <w:rFonts w:hint="eastAsia"/>
        </w:rPr>
        <w:t>в</w:t>
      </w:r>
      <w:r>
        <w:t></w:t>
      </w:r>
      <w:r>
        <w:t></w:t>
      </w:r>
      <w:r>
        <w:rPr>
          <w:rFonts w:hint="eastAsia"/>
        </w:rPr>
        <w:t>соціалізації</w:t>
      </w:r>
      <w:r>
        <w:t></w:t>
      </w:r>
      <w:r>
        <w:t></w:t>
      </w:r>
      <w:r>
        <w:rPr>
          <w:rFonts w:hint="eastAsia"/>
        </w:rPr>
        <w:t>регіональних</w:t>
      </w:r>
      <w:r>
        <w:t></w:t>
      </w:r>
      <w:r>
        <w:rPr>
          <w:rFonts w:hint="eastAsia"/>
        </w:rPr>
        <w:t>потуг</w:t>
      </w:r>
      <w:r>
        <w:t></w:t>
      </w:r>
      <w:r>
        <w:rPr>
          <w:rFonts w:hint="eastAsia"/>
        </w:rPr>
        <w:t>може</w:t>
      </w:r>
      <w:r>
        <w:t></w:t>
      </w:r>
      <w:r>
        <w:rPr>
          <w:rFonts w:hint="eastAsia"/>
        </w:rPr>
        <w:t>бути</w:t>
      </w:r>
      <w:r>
        <w:t></w:t>
      </w:r>
      <w:r>
        <w:rPr>
          <w:rFonts w:hint="eastAsia"/>
        </w:rPr>
        <w:t>корисним</w:t>
      </w:r>
      <w:r>
        <w:t></w:t>
      </w:r>
      <w:r>
        <w:rPr>
          <w:rFonts w:hint="eastAsia"/>
        </w:rPr>
        <w:t>для</w:t>
      </w:r>
      <w:r>
        <w:t></w:t>
      </w:r>
      <w:r>
        <w:rPr>
          <w:rFonts w:hint="eastAsia"/>
        </w:rPr>
        <w:t>виконавчих</w:t>
      </w:r>
      <w:r>
        <w:t></w:t>
      </w:r>
      <w:r>
        <w:rPr>
          <w:rFonts w:hint="eastAsia"/>
        </w:rPr>
        <w:t>органів</w:t>
      </w:r>
      <w:r>
        <w:t></w:t>
      </w:r>
      <w:r>
        <w:rPr>
          <w:rFonts w:hint="eastAsia"/>
        </w:rPr>
        <w:t>влади</w:t>
      </w:r>
      <w:r>
        <w:t></w:t>
      </w:r>
      <w:r>
        <w:rPr>
          <w:rFonts w:hint="eastAsia"/>
        </w:rPr>
        <w:t>України</w:t>
      </w:r>
      <w:r>
        <w:t></w:t>
      </w:r>
      <w:r>
        <w:rPr>
          <w:rFonts w:hint="eastAsia"/>
        </w:rPr>
        <w:t>в</w:t>
      </w:r>
      <w:r>
        <w:t></w:t>
      </w:r>
      <w:r>
        <w:rPr>
          <w:rFonts w:hint="eastAsia"/>
        </w:rPr>
        <w:t>умовах</w:t>
      </w:r>
      <w:r>
        <w:t></w:t>
      </w:r>
      <w:r>
        <w:rPr>
          <w:rFonts w:hint="eastAsia"/>
        </w:rPr>
        <w:t>протидії</w:t>
      </w:r>
      <w:r>
        <w:t></w:t>
      </w:r>
      <w:r>
        <w:rPr>
          <w:rFonts w:hint="eastAsia"/>
        </w:rPr>
        <w:t>зовнішній</w:t>
      </w:r>
      <w:r>
        <w:t></w:t>
      </w:r>
      <w:r>
        <w:rPr>
          <w:rFonts w:hint="eastAsia"/>
        </w:rPr>
        <w:t>агресії</w:t>
      </w:r>
      <w:r>
        <w:t></w:t>
      </w:r>
      <w:r>
        <w:t></w:t>
      </w:r>
      <w:r>
        <w:rPr>
          <w:rFonts w:hint="eastAsia"/>
        </w:rPr>
        <w:t>Нарешті</w:t>
      </w:r>
      <w:r>
        <w:t></w:t>
      </w:r>
      <w:r>
        <w:t></w:t>
      </w:r>
      <w:r>
        <w:rPr>
          <w:rFonts w:hint="eastAsia"/>
        </w:rPr>
        <w:t>АСЕАН</w:t>
      </w:r>
      <w:r>
        <w:t></w:t>
      </w:r>
      <w:r>
        <w:rPr>
          <w:rFonts w:hint="eastAsia"/>
        </w:rPr>
        <w:t>є</w:t>
      </w:r>
      <w:r>
        <w:t></w:t>
      </w:r>
      <w:r>
        <w:rPr>
          <w:rFonts w:hint="eastAsia"/>
        </w:rPr>
        <w:t>потужним</w:t>
      </w:r>
      <w:r>
        <w:t></w:t>
      </w:r>
      <w:r>
        <w:rPr>
          <w:rFonts w:hint="eastAsia"/>
        </w:rPr>
        <w:t>геополітичним</w:t>
      </w:r>
      <w:r>
        <w:t></w:t>
      </w:r>
      <w:r>
        <w:rPr>
          <w:rFonts w:hint="eastAsia"/>
        </w:rPr>
        <w:t>об</w:t>
      </w:r>
      <w:r>
        <w:t></w:t>
      </w:r>
      <w:r>
        <w:rPr>
          <w:rFonts w:hint="eastAsia"/>
        </w:rPr>
        <w:t>єднанням</w:t>
      </w:r>
      <w:r>
        <w:t></w:t>
      </w:r>
      <w:r>
        <w:rPr>
          <w:rFonts w:hint="eastAsia"/>
        </w:rPr>
        <w:t>та</w:t>
      </w:r>
      <w:r>
        <w:t></w:t>
      </w:r>
      <w:r>
        <w:rPr>
          <w:rFonts w:hint="eastAsia"/>
        </w:rPr>
        <w:t>економічним</w:t>
      </w:r>
      <w:r>
        <w:t></w:t>
      </w:r>
      <w:r>
        <w:t></w:t>
      </w:r>
      <w:r>
        <w:rPr>
          <w:rFonts w:hint="eastAsia"/>
        </w:rPr>
        <w:t>локомотивом</w:t>
      </w:r>
      <w:r>
        <w:t></w:t>
      </w:r>
      <w:r>
        <w:t></w:t>
      </w:r>
      <w:r>
        <w:rPr>
          <w:rFonts w:hint="eastAsia"/>
        </w:rPr>
        <w:t>Азії</w:t>
      </w:r>
      <w:r>
        <w:t></w:t>
      </w:r>
      <w:r>
        <w:t></w:t>
      </w:r>
      <w:r>
        <w:rPr>
          <w:rFonts w:hint="eastAsia"/>
        </w:rPr>
        <w:t>що</w:t>
      </w:r>
      <w:r>
        <w:t></w:t>
      </w:r>
      <w:r>
        <w:rPr>
          <w:rFonts w:hint="eastAsia"/>
        </w:rPr>
        <w:t>зумовлює</w:t>
      </w:r>
      <w:r>
        <w:t></w:t>
      </w:r>
      <w:r>
        <w:rPr>
          <w:rFonts w:hint="eastAsia"/>
        </w:rPr>
        <w:t>його</w:t>
      </w:r>
      <w:r>
        <w:t></w:t>
      </w:r>
      <w:r>
        <w:rPr>
          <w:rFonts w:hint="eastAsia"/>
        </w:rPr>
        <w:t>важливість</w:t>
      </w:r>
      <w:r>
        <w:t></w:t>
      </w:r>
      <w:r>
        <w:rPr>
          <w:rFonts w:hint="eastAsia"/>
        </w:rPr>
        <w:t>для</w:t>
      </w:r>
      <w:r>
        <w:t></w:t>
      </w:r>
      <w:r>
        <w:rPr>
          <w:rFonts w:hint="eastAsia"/>
        </w:rPr>
        <w:t>української</w:t>
      </w:r>
      <w:r>
        <w:t></w:t>
      </w:r>
      <w:r>
        <w:rPr>
          <w:rFonts w:hint="eastAsia"/>
        </w:rPr>
        <w:t>зовнішньоекономічної</w:t>
      </w:r>
      <w:r>
        <w:t></w:t>
      </w:r>
      <w:r>
        <w:rPr>
          <w:rFonts w:hint="eastAsia"/>
        </w:rPr>
        <w:t>політики</w:t>
      </w:r>
      <w:r>
        <w:t></w:t>
      </w:r>
      <w:r>
        <w:rPr>
          <w:rFonts w:hint="eastAsia"/>
        </w:rPr>
        <w:t>в</w:t>
      </w:r>
      <w:r>
        <w:t></w:t>
      </w:r>
      <w:r>
        <w:rPr>
          <w:rFonts w:hint="eastAsia"/>
        </w:rPr>
        <w:t>контексті</w:t>
      </w:r>
      <w:r>
        <w:t></w:t>
      </w:r>
      <w:r>
        <w:rPr>
          <w:rFonts w:hint="eastAsia"/>
        </w:rPr>
        <w:t>подальшої</w:t>
      </w:r>
      <w:r>
        <w:t></w:t>
      </w:r>
      <w:r>
        <w:rPr>
          <w:rFonts w:hint="eastAsia"/>
        </w:rPr>
        <w:t>диверсифікації</w:t>
      </w:r>
      <w:r>
        <w:t></w:t>
      </w:r>
      <w:r>
        <w:rPr>
          <w:rFonts w:hint="eastAsia"/>
        </w:rPr>
        <w:t>ринків</w:t>
      </w:r>
      <w:r>
        <w:t></w:t>
      </w:r>
      <w:r>
        <w:rPr>
          <w:rFonts w:hint="eastAsia"/>
        </w:rPr>
        <w:t>імпорту</w:t>
      </w:r>
      <w:r>
        <w:t></w:t>
      </w:r>
      <w:r>
        <w:rPr>
          <w:rFonts w:hint="eastAsia"/>
        </w:rPr>
        <w:t>вітчизняної</w:t>
      </w:r>
      <w:r>
        <w:t></w:t>
      </w:r>
      <w:r>
        <w:rPr>
          <w:rFonts w:hint="eastAsia"/>
        </w:rPr>
        <w:t>продукції</w:t>
      </w:r>
      <w:r>
        <w:t></w:t>
      </w:r>
    </w:p>
    <w:p w:rsidR="00C96EE8" w:rsidRDefault="00C96EE8" w:rsidP="00C96EE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Дисертація</w:t>
      </w:r>
      <w:r>
        <w:t></w:t>
      </w:r>
      <w:r>
        <w:rPr>
          <w:rFonts w:hint="eastAsia"/>
        </w:rPr>
        <w:t>виконана</w:t>
      </w:r>
      <w:r>
        <w:t></w:t>
      </w:r>
      <w:r>
        <w:rPr>
          <w:rFonts w:hint="eastAsia"/>
        </w:rPr>
        <w:t>на</w:t>
      </w:r>
      <w:r>
        <w:t></w:t>
      </w:r>
      <w:r>
        <w:rPr>
          <w:rFonts w:hint="eastAsia"/>
        </w:rPr>
        <w:t>кафедрі</w:t>
      </w:r>
      <w:r>
        <w:t></w:t>
      </w:r>
      <w:r>
        <w:rPr>
          <w:rFonts w:hint="eastAsia"/>
        </w:rPr>
        <w:t>міжнародних</w:t>
      </w:r>
      <w:r>
        <w:t></w:t>
      </w:r>
      <w:r>
        <w:rPr>
          <w:rFonts w:hint="eastAsia"/>
        </w:rPr>
        <w:t>відносин</w:t>
      </w:r>
      <w:r>
        <w:t></w:t>
      </w:r>
      <w:r>
        <w:rPr>
          <w:rFonts w:hint="eastAsia"/>
        </w:rPr>
        <w:t>та</w:t>
      </w:r>
      <w:r>
        <w:t></w:t>
      </w:r>
      <w:r>
        <w:rPr>
          <w:rFonts w:hint="eastAsia"/>
        </w:rPr>
        <w:t>зовнішньої</w:t>
      </w:r>
      <w:r>
        <w:t></w:t>
      </w:r>
      <w:r>
        <w:rPr>
          <w:rFonts w:hint="eastAsia"/>
        </w:rPr>
        <w:t>політики</w:t>
      </w:r>
      <w:r>
        <w:t></w:t>
      </w:r>
      <w:r>
        <w:rPr>
          <w:rFonts w:hint="eastAsia"/>
        </w:rPr>
        <w:t>Чорноморського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Петра</w:t>
      </w:r>
      <w:r>
        <w:t></w:t>
      </w:r>
      <w:r>
        <w:rPr>
          <w:rFonts w:hint="eastAsia"/>
        </w:rPr>
        <w:t>Могили</w:t>
      </w:r>
      <w:r>
        <w:t></w:t>
      </w:r>
      <w:r>
        <w:rPr>
          <w:rFonts w:hint="eastAsia"/>
        </w:rPr>
        <w:t>і</w:t>
      </w:r>
      <w:r>
        <w:t></w:t>
      </w:r>
      <w:r>
        <w:rPr>
          <w:rFonts w:hint="eastAsia"/>
        </w:rPr>
        <w:t>безпосередньо</w:t>
      </w:r>
      <w:r>
        <w:t></w:t>
      </w:r>
      <w:r>
        <w:rPr>
          <w:rFonts w:hint="eastAsia"/>
        </w:rPr>
        <w:t>пов’язана</w:t>
      </w:r>
      <w:r>
        <w:t></w:t>
      </w:r>
      <w:r>
        <w:rPr>
          <w:rFonts w:hint="eastAsia"/>
        </w:rPr>
        <w:t>з</w:t>
      </w:r>
      <w:r>
        <w:t></w:t>
      </w:r>
      <w:r>
        <w:rPr>
          <w:rFonts w:hint="eastAsia"/>
        </w:rPr>
        <w:t>науковою</w:t>
      </w:r>
      <w:r>
        <w:t></w:t>
      </w:r>
      <w:r>
        <w:rPr>
          <w:rFonts w:hint="eastAsia"/>
        </w:rPr>
        <w:t>спрямованістю</w:t>
      </w:r>
      <w:r>
        <w:t></w:t>
      </w:r>
      <w:r>
        <w:rPr>
          <w:rFonts w:hint="eastAsia"/>
        </w:rPr>
        <w:t>її</w:t>
      </w:r>
      <w:r>
        <w:t></w:t>
      </w:r>
      <w:r>
        <w:rPr>
          <w:rFonts w:hint="eastAsia"/>
        </w:rPr>
        <w:t>роботи</w:t>
      </w:r>
      <w:r>
        <w:t></w:t>
      </w:r>
      <w:r>
        <w:rPr>
          <w:rFonts w:hint="eastAsia"/>
        </w:rPr>
        <w:t>у</w:t>
      </w:r>
      <w:r>
        <w:t></w:t>
      </w:r>
      <w:r>
        <w:rPr>
          <w:rFonts w:hint="eastAsia"/>
        </w:rPr>
        <w:t>контексті</w:t>
      </w:r>
      <w:r>
        <w:t></w:t>
      </w:r>
      <w:r>
        <w:rPr>
          <w:rFonts w:hint="eastAsia"/>
        </w:rPr>
        <w:t>теми</w:t>
      </w:r>
      <w:r>
        <w:t></w:t>
      </w:r>
      <w:r>
        <w:t></w:t>
      </w:r>
      <w:r>
        <w:rPr>
          <w:rFonts w:hint="eastAsia"/>
        </w:rPr>
        <w:t>Глобальні</w:t>
      </w:r>
      <w:r>
        <w:t></w:t>
      </w:r>
      <w:r>
        <w:rPr>
          <w:rFonts w:hint="eastAsia"/>
        </w:rPr>
        <w:t>та</w:t>
      </w:r>
      <w:r>
        <w:t></w:t>
      </w:r>
      <w:r>
        <w:rPr>
          <w:rFonts w:hint="eastAsia"/>
        </w:rPr>
        <w:t>регіональні</w:t>
      </w:r>
      <w:r>
        <w:t></w:t>
      </w:r>
      <w:r>
        <w:rPr>
          <w:rFonts w:hint="eastAsia"/>
        </w:rPr>
        <w:t>проблеми</w:t>
      </w:r>
      <w:r>
        <w:t></w:t>
      </w:r>
      <w:r>
        <w:rPr>
          <w:rFonts w:hint="eastAsia"/>
        </w:rPr>
        <w:t>міжнародних</w:t>
      </w:r>
      <w:r>
        <w:t></w:t>
      </w:r>
      <w:r>
        <w:rPr>
          <w:rFonts w:hint="eastAsia"/>
        </w:rPr>
        <w:t>відносин</w:t>
      </w:r>
      <w:r>
        <w:t></w:t>
      </w:r>
      <w:r>
        <w:t></w:t>
      </w:r>
      <w:r>
        <w:rPr>
          <w:rFonts w:hint="eastAsia"/>
        </w:rPr>
        <w:t>історія</w:t>
      </w:r>
      <w:r>
        <w:t></w:t>
      </w:r>
      <w:r>
        <w:rPr>
          <w:rFonts w:hint="eastAsia"/>
        </w:rPr>
        <w:t>та</w:t>
      </w:r>
      <w:r>
        <w:t></w:t>
      </w:r>
      <w:r>
        <w:rPr>
          <w:rFonts w:hint="eastAsia"/>
        </w:rPr>
        <w:t>сучасність</w:t>
      </w:r>
      <w:r>
        <w:t></w:t>
      </w:r>
      <w:r>
        <w:t></w:t>
      </w:r>
      <w:r>
        <w:t></w:t>
      </w:r>
      <w:r>
        <w:rPr>
          <w:rFonts w:hint="eastAsia"/>
        </w:rPr>
        <w:t>а</w:t>
      </w:r>
      <w:r>
        <w:t></w:t>
      </w:r>
      <w:r>
        <w:rPr>
          <w:rFonts w:hint="eastAsia"/>
        </w:rPr>
        <w:t>також</w:t>
      </w:r>
      <w:r>
        <w:t></w:t>
      </w:r>
      <w:r>
        <w:rPr>
          <w:rFonts w:hint="eastAsia"/>
        </w:rPr>
        <w:t>комплексними</w:t>
      </w:r>
      <w:r>
        <w:t></w:t>
      </w:r>
      <w:r>
        <w:rPr>
          <w:rFonts w:hint="eastAsia"/>
        </w:rPr>
        <w:t>дослідженнями</w:t>
      </w:r>
      <w:r>
        <w:t></w:t>
      </w:r>
      <w:r>
        <w:rPr>
          <w:rFonts w:hint="eastAsia"/>
        </w:rPr>
        <w:t>міжнародних</w:t>
      </w:r>
      <w:r>
        <w:t></w:t>
      </w:r>
      <w:r>
        <w:rPr>
          <w:rFonts w:hint="eastAsia"/>
        </w:rPr>
        <w:t>проблем</w:t>
      </w:r>
      <w:r>
        <w:t></w:t>
      </w:r>
      <w:r>
        <w:t></w:t>
      </w:r>
      <w:r>
        <w:rPr>
          <w:rFonts w:hint="eastAsia"/>
        </w:rPr>
        <w:t>які</w:t>
      </w:r>
      <w:r>
        <w:t></w:t>
      </w:r>
      <w:r>
        <w:rPr>
          <w:rFonts w:hint="eastAsia"/>
        </w:rPr>
        <w:t>розробляються</w:t>
      </w:r>
      <w:r>
        <w:t></w:t>
      </w:r>
      <w:r>
        <w:rPr>
          <w:rFonts w:hint="eastAsia"/>
        </w:rPr>
        <w:t>в</w:t>
      </w:r>
      <w:r>
        <w:t></w:t>
      </w:r>
      <w:r>
        <w:rPr>
          <w:rFonts w:hint="eastAsia"/>
        </w:rPr>
        <w:t>Миколаївському</w:t>
      </w:r>
      <w:r>
        <w:t></w:t>
      </w:r>
      <w:r>
        <w:rPr>
          <w:rFonts w:hint="eastAsia"/>
        </w:rPr>
        <w:t>регіональному</w:t>
      </w:r>
      <w:r>
        <w:t></w:t>
      </w:r>
      <w:r>
        <w:rPr>
          <w:rFonts w:hint="eastAsia"/>
        </w:rPr>
        <w:t>центрі</w:t>
      </w:r>
      <w:r>
        <w:t></w:t>
      </w:r>
      <w:r>
        <w:rPr>
          <w:rFonts w:hint="eastAsia"/>
        </w:rPr>
        <w:t>політичних</w:t>
      </w:r>
      <w:r>
        <w:t></w:t>
      </w:r>
      <w:r>
        <w:rPr>
          <w:rFonts w:hint="eastAsia"/>
        </w:rPr>
        <w:t>досліджень</w:t>
      </w:r>
      <w:r>
        <w:t></w:t>
      </w:r>
      <w:r>
        <w:rPr>
          <w:rFonts w:hint="eastAsia"/>
        </w:rPr>
        <w:t>на</w:t>
      </w:r>
      <w:r>
        <w:t></w:t>
      </w:r>
      <w:r>
        <w:rPr>
          <w:rFonts w:hint="eastAsia"/>
        </w:rPr>
        <w:t>базі</w:t>
      </w:r>
      <w:r>
        <w:t></w:t>
      </w:r>
      <w:r>
        <w:rPr>
          <w:rFonts w:hint="eastAsia"/>
        </w:rPr>
        <w:t>ЧДУ</w:t>
      </w:r>
      <w:r>
        <w:t></w:t>
      </w:r>
      <w:r>
        <w:rPr>
          <w:rFonts w:hint="eastAsia"/>
        </w:rPr>
        <w:t>імені</w:t>
      </w:r>
      <w:r>
        <w:t></w:t>
      </w:r>
      <w:r>
        <w:rPr>
          <w:rFonts w:hint="eastAsia"/>
        </w:rPr>
        <w:t>Петра</w:t>
      </w:r>
      <w:r>
        <w:t></w:t>
      </w:r>
      <w:r>
        <w:rPr>
          <w:rFonts w:hint="eastAsia"/>
        </w:rPr>
        <w:t>Могили</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p>
    <w:p w:rsidR="00C96EE8" w:rsidRDefault="00C96EE8" w:rsidP="00C96EE8">
      <w:r>
        <w:rPr>
          <w:rFonts w:hint="eastAsia"/>
        </w:rPr>
        <w:t>Метою</w:t>
      </w:r>
      <w:r>
        <w:t></w:t>
      </w:r>
      <w:r>
        <w:rPr>
          <w:rFonts w:hint="eastAsia"/>
        </w:rPr>
        <w:t>дослідження</w:t>
      </w:r>
      <w:r>
        <w:t></w:t>
      </w:r>
      <w:r>
        <w:rPr>
          <w:rFonts w:hint="eastAsia"/>
        </w:rPr>
        <w:t>є</w:t>
      </w:r>
      <w:r>
        <w:t></w:t>
      </w:r>
      <w:r>
        <w:rPr>
          <w:rFonts w:hint="eastAsia"/>
        </w:rPr>
        <w:t>визначення</w:t>
      </w:r>
      <w:r>
        <w:t></w:t>
      </w:r>
      <w:r>
        <w:rPr>
          <w:rFonts w:hint="eastAsia"/>
        </w:rPr>
        <w:t>векторів</w:t>
      </w:r>
      <w:r>
        <w:t></w:t>
      </w:r>
      <w:r>
        <w:rPr>
          <w:rFonts w:hint="eastAsia"/>
        </w:rPr>
        <w:t>еволюції</w:t>
      </w:r>
      <w:r>
        <w:t></w:t>
      </w:r>
      <w:r>
        <w:rPr>
          <w:rFonts w:hint="eastAsia"/>
        </w:rPr>
        <w:t>АСЕАН</w:t>
      </w:r>
      <w:r>
        <w:t></w:t>
      </w:r>
      <w:r>
        <w:rPr>
          <w:rFonts w:hint="eastAsia"/>
        </w:rPr>
        <w:t>та</w:t>
      </w:r>
      <w:r>
        <w:t></w:t>
      </w:r>
      <w:r>
        <w:rPr>
          <w:rFonts w:hint="eastAsia"/>
        </w:rPr>
        <w:t>інтеграційної</w:t>
      </w:r>
      <w:r>
        <w:t></w:t>
      </w:r>
      <w:r>
        <w:rPr>
          <w:rFonts w:hint="eastAsia"/>
        </w:rPr>
        <w:t>підсистеми</w:t>
      </w:r>
      <w:r>
        <w:t></w:t>
      </w:r>
      <w:r>
        <w:rPr>
          <w:rFonts w:hint="eastAsia"/>
        </w:rPr>
        <w:t>організації</w:t>
      </w:r>
      <w:r>
        <w:t></w:t>
      </w:r>
      <w:r>
        <w:rPr>
          <w:rFonts w:hint="eastAsia"/>
        </w:rPr>
        <w:t>в</w:t>
      </w:r>
      <w:r>
        <w:t></w:t>
      </w:r>
      <w:r>
        <w:rPr>
          <w:rFonts w:hint="eastAsia"/>
        </w:rPr>
        <w:t>умовах</w:t>
      </w:r>
      <w:r>
        <w:t></w:t>
      </w:r>
      <w:r>
        <w:rPr>
          <w:rFonts w:hint="eastAsia"/>
        </w:rPr>
        <w:t>впливу</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r>
        <w:t></w:t>
      </w:r>
      <w:r>
        <w:rPr>
          <w:rFonts w:hint="eastAsia"/>
        </w:rPr>
        <w:t>й</w:t>
      </w:r>
      <w:r>
        <w:t></w:t>
      </w:r>
      <w:r>
        <w:rPr>
          <w:rFonts w:hint="eastAsia"/>
        </w:rPr>
        <w:t>формування</w:t>
      </w:r>
      <w:r>
        <w:t></w:t>
      </w:r>
      <w:r>
        <w:rPr>
          <w:rFonts w:hint="eastAsia"/>
        </w:rPr>
        <w:t>азійської</w:t>
      </w:r>
      <w:r>
        <w:t></w:t>
      </w:r>
      <w:r>
        <w:rPr>
          <w:rFonts w:hint="eastAsia"/>
        </w:rPr>
        <w:t>системи</w:t>
      </w:r>
      <w:r>
        <w:t></w:t>
      </w:r>
      <w:r>
        <w:rPr>
          <w:rFonts w:hint="eastAsia"/>
        </w:rPr>
        <w:t>безпеки</w:t>
      </w:r>
      <w:r>
        <w:t></w:t>
      </w:r>
      <w:r>
        <w:t></w:t>
      </w:r>
      <w:r>
        <w:rPr>
          <w:rFonts w:hint="eastAsia"/>
        </w:rPr>
        <w:t>а</w:t>
      </w:r>
      <w:r>
        <w:t></w:t>
      </w:r>
      <w:r>
        <w:rPr>
          <w:rFonts w:hint="eastAsia"/>
        </w:rPr>
        <w:t>також</w:t>
      </w:r>
      <w:r>
        <w:t></w:t>
      </w:r>
      <w:r>
        <w:rPr>
          <w:rFonts w:hint="eastAsia"/>
        </w:rPr>
        <w:t>аналіз</w:t>
      </w:r>
      <w:r>
        <w:t></w:t>
      </w:r>
      <w:r>
        <w:rPr>
          <w:rFonts w:hint="eastAsia"/>
        </w:rPr>
        <w:t>потенційних</w:t>
      </w:r>
      <w:r>
        <w:t></w:t>
      </w:r>
      <w:r>
        <w:rPr>
          <w:rFonts w:hint="eastAsia"/>
        </w:rPr>
        <w:t>напрямків</w:t>
      </w:r>
      <w:r>
        <w:t></w:t>
      </w:r>
      <w:r>
        <w:rPr>
          <w:rFonts w:hint="eastAsia"/>
        </w:rPr>
        <w:t>представлення</w:t>
      </w:r>
      <w:r>
        <w:t></w:t>
      </w:r>
      <w:r>
        <w:rPr>
          <w:rFonts w:hint="eastAsia"/>
        </w:rPr>
        <w:t>зовнішньополітичних</w:t>
      </w:r>
      <w:r>
        <w:t></w:t>
      </w:r>
      <w:r>
        <w:rPr>
          <w:rFonts w:hint="eastAsia"/>
        </w:rPr>
        <w:t>інтересів</w:t>
      </w:r>
      <w:r>
        <w:t></w:t>
      </w:r>
      <w:r>
        <w:rPr>
          <w:rFonts w:hint="eastAsia"/>
        </w:rPr>
        <w:t>України</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p>
    <w:p w:rsidR="00C96EE8" w:rsidRDefault="00C96EE8" w:rsidP="00C96EE8">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дисертантом</w:t>
      </w:r>
      <w:r>
        <w:t></w:t>
      </w:r>
      <w:r>
        <w:rPr>
          <w:rFonts w:hint="eastAsia"/>
        </w:rPr>
        <w:t>було</w:t>
      </w:r>
      <w:r>
        <w:t></w:t>
      </w:r>
      <w:r>
        <w:rPr>
          <w:rFonts w:hint="eastAsia"/>
        </w:rPr>
        <w:t>визначено</w:t>
      </w:r>
      <w:r>
        <w:t></w:t>
      </w:r>
      <w:r>
        <w:rPr>
          <w:rFonts w:hint="eastAsia"/>
        </w:rPr>
        <w:t>наступні</w:t>
      </w:r>
      <w:r>
        <w:t></w:t>
      </w:r>
      <w:r>
        <w:rPr>
          <w:rFonts w:hint="eastAsia"/>
        </w:rPr>
        <w:t>завдання</w:t>
      </w:r>
      <w:r>
        <w:t></w:t>
      </w:r>
      <w:r>
        <w:rPr>
          <w:rFonts w:hint="eastAsia"/>
        </w:rPr>
        <w:t>дослідження</w:t>
      </w:r>
      <w:r>
        <w:t></w:t>
      </w:r>
    </w:p>
    <w:p w:rsidR="00C96EE8" w:rsidRDefault="00C96EE8" w:rsidP="00C96EE8">
      <w:r>
        <w:rPr>
          <w:rFonts w:hint="eastAsia"/>
        </w:rPr>
        <w:t>•</w:t>
      </w:r>
      <w:r>
        <w:tab/>
      </w:r>
      <w:r>
        <w:rPr>
          <w:rFonts w:hint="eastAsia"/>
        </w:rPr>
        <w:t>розробити</w:t>
      </w:r>
      <w:r>
        <w:t></w:t>
      </w:r>
      <w:r>
        <w:rPr>
          <w:rFonts w:hint="eastAsia"/>
        </w:rPr>
        <w:t>теоретико</w:t>
      </w:r>
      <w:r>
        <w:t></w:t>
      </w:r>
      <w:r>
        <w:rPr>
          <w:rFonts w:hint="eastAsia"/>
        </w:rPr>
        <w:t>системний</w:t>
      </w:r>
      <w:r>
        <w:t></w:t>
      </w:r>
      <w:r>
        <w:rPr>
          <w:rFonts w:hint="eastAsia"/>
        </w:rPr>
        <w:t>підхід</w:t>
      </w:r>
      <w:r>
        <w:t></w:t>
      </w:r>
      <w:r>
        <w:rPr>
          <w:rFonts w:hint="eastAsia"/>
        </w:rPr>
        <w:t>до</w:t>
      </w:r>
      <w:r>
        <w:t></w:t>
      </w:r>
      <w:r>
        <w:rPr>
          <w:rFonts w:hint="eastAsia"/>
        </w:rPr>
        <w:t>аналізу</w:t>
      </w:r>
      <w:r>
        <w:t></w:t>
      </w:r>
      <w:r>
        <w:rPr>
          <w:rFonts w:hint="eastAsia"/>
        </w:rPr>
        <w:t>об’єкту</w:t>
      </w:r>
      <w:r>
        <w:t></w:t>
      </w:r>
      <w:r>
        <w:rPr>
          <w:rFonts w:hint="eastAsia"/>
        </w:rPr>
        <w:t>дослідження</w:t>
      </w:r>
      <w:r>
        <w:t></w:t>
      </w:r>
      <w:r>
        <w:rPr>
          <w:rFonts w:hint="eastAsia"/>
        </w:rPr>
        <w:t>і</w:t>
      </w:r>
      <w:r>
        <w:t></w:t>
      </w:r>
      <w:r>
        <w:t></w:t>
      </w:r>
      <w:r>
        <w:rPr>
          <w:rFonts w:hint="eastAsia"/>
        </w:rPr>
        <w:t>виходячи</w:t>
      </w:r>
      <w:r>
        <w:t></w:t>
      </w:r>
      <w:r>
        <w:rPr>
          <w:rFonts w:hint="eastAsia"/>
        </w:rPr>
        <w:t>з</w:t>
      </w:r>
      <w:r>
        <w:t></w:t>
      </w:r>
      <w:r>
        <w:rPr>
          <w:rFonts w:hint="eastAsia"/>
        </w:rPr>
        <w:t>положень</w:t>
      </w:r>
      <w:r>
        <w:t></w:t>
      </w:r>
      <w:r>
        <w:rPr>
          <w:rFonts w:hint="eastAsia"/>
        </w:rPr>
        <w:t>теорії</w:t>
      </w:r>
      <w:r>
        <w:t></w:t>
      </w:r>
      <w:r>
        <w:rPr>
          <w:rFonts w:hint="eastAsia"/>
        </w:rPr>
        <w:t>соціального</w:t>
      </w:r>
      <w:r>
        <w:t></w:t>
      </w:r>
      <w:r>
        <w:rPr>
          <w:rFonts w:hint="eastAsia"/>
        </w:rPr>
        <w:t>конструктивізму</w:t>
      </w:r>
      <w:r>
        <w:t></w:t>
      </w:r>
      <w:r>
        <w:t></w:t>
      </w:r>
      <w:r>
        <w:rPr>
          <w:rFonts w:hint="eastAsia"/>
        </w:rPr>
        <w:t>провести</w:t>
      </w:r>
      <w:r>
        <w:t></w:t>
      </w:r>
      <w:r>
        <w:rPr>
          <w:rFonts w:hint="eastAsia"/>
        </w:rPr>
        <w:t>історико</w:t>
      </w:r>
      <w:r>
        <w:t></w:t>
      </w:r>
      <w:r>
        <w:rPr>
          <w:rFonts w:hint="eastAsia"/>
        </w:rPr>
        <w:t>хронологічний</w:t>
      </w:r>
      <w:r>
        <w:t></w:t>
      </w:r>
      <w:r>
        <w:rPr>
          <w:rFonts w:hint="eastAsia"/>
        </w:rPr>
        <w:t>аналіз</w:t>
      </w:r>
      <w:r>
        <w:t></w:t>
      </w:r>
      <w:r>
        <w:rPr>
          <w:rFonts w:hint="eastAsia"/>
        </w:rPr>
        <w:t>еволюції</w:t>
      </w:r>
      <w:r>
        <w:t></w:t>
      </w:r>
      <w:r>
        <w:rPr>
          <w:rFonts w:hint="eastAsia"/>
        </w:rPr>
        <w:t>АСЕАН</w:t>
      </w:r>
      <w:r>
        <w:t></w:t>
      </w:r>
      <w:r>
        <w:rPr>
          <w:rFonts w:hint="eastAsia"/>
        </w:rPr>
        <w:t>та</w:t>
      </w:r>
      <w:r>
        <w:t></w:t>
      </w:r>
      <w:r>
        <w:rPr>
          <w:rFonts w:hint="eastAsia"/>
        </w:rPr>
        <w:t>інтеграційної</w:t>
      </w:r>
      <w:r>
        <w:t></w:t>
      </w:r>
      <w:r>
        <w:rPr>
          <w:rFonts w:hint="eastAsia"/>
        </w:rPr>
        <w:t>підсистеми</w:t>
      </w:r>
      <w:r>
        <w:t></w:t>
      </w:r>
      <w:r>
        <w:rPr>
          <w:rFonts w:hint="eastAsia"/>
        </w:rPr>
        <w:t>організації</w:t>
      </w:r>
      <w:r>
        <w:t></w:t>
      </w:r>
      <w:r>
        <w:rPr>
          <w:rFonts w:hint="eastAsia"/>
        </w:rPr>
        <w:t>в</w:t>
      </w:r>
      <w:r>
        <w:t></w:t>
      </w:r>
      <w:r>
        <w:rPr>
          <w:rFonts w:hint="eastAsia"/>
        </w:rPr>
        <w:t>період</w:t>
      </w:r>
      <w:r>
        <w:t></w:t>
      </w:r>
      <w:r>
        <w:t></w:t>
      </w:r>
      <w:r>
        <w:rPr>
          <w:rFonts w:hint="eastAsia"/>
        </w:rPr>
        <w:t>холодної</w:t>
      </w:r>
      <w:r>
        <w:t></w:t>
      </w:r>
      <w:r>
        <w:rPr>
          <w:rFonts w:hint="eastAsia"/>
        </w:rPr>
        <w:t>війни</w:t>
      </w:r>
      <w:r>
        <w:t></w:t>
      </w:r>
      <w:r>
        <w:t></w:t>
      </w:r>
      <w:r>
        <w:t></w:t>
      </w:r>
      <w:r>
        <w:rPr>
          <w:rFonts w:hint="eastAsia"/>
        </w:rPr>
        <w:t>що</w:t>
      </w:r>
      <w:r>
        <w:t></w:t>
      </w:r>
      <w:r>
        <w:rPr>
          <w:rFonts w:hint="eastAsia"/>
        </w:rPr>
        <w:t>дозволить</w:t>
      </w:r>
      <w:r>
        <w:t></w:t>
      </w:r>
      <w:r>
        <w:rPr>
          <w:rFonts w:hint="eastAsia"/>
        </w:rPr>
        <w:t>змоделювати</w:t>
      </w:r>
      <w:r>
        <w:t></w:t>
      </w:r>
      <w:r>
        <w:rPr>
          <w:rFonts w:hint="eastAsia"/>
        </w:rPr>
        <w:t>абстрактну</w:t>
      </w:r>
      <w:r>
        <w:t></w:t>
      </w:r>
      <w:r>
        <w:rPr>
          <w:rFonts w:hint="eastAsia"/>
        </w:rPr>
        <w:t>систему</w:t>
      </w:r>
      <w:r>
        <w:t></w:t>
      </w:r>
      <w:r>
        <w:t></w:t>
      </w:r>
      <w:r>
        <w:rPr>
          <w:rFonts w:hint="eastAsia"/>
        </w:rPr>
        <w:t>яка</w:t>
      </w:r>
      <w:r>
        <w:t></w:t>
      </w:r>
      <w:r>
        <w:rPr>
          <w:rFonts w:hint="eastAsia"/>
        </w:rPr>
        <w:t>відповідатиме</w:t>
      </w:r>
      <w:r>
        <w:t></w:t>
      </w:r>
      <w:r>
        <w:rPr>
          <w:rFonts w:hint="eastAsia"/>
        </w:rPr>
        <w:t>сучасному</w:t>
      </w:r>
      <w:r>
        <w:t></w:t>
      </w:r>
      <w:r>
        <w:rPr>
          <w:rFonts w:hint="eastAsia"/>
        </w:rPr>
        <w:t>рівню</w:t>
      </w:r>
      <w:r>
        <w:t></w:t>
      </w:r>
      <w:r>
        <w:rPr>
          <w:rFonts w:hint="eastAsia"/>
        </w:rPr>
        <w:t>когнітивної</w:t>
      </w:r>
      <w:r>
        <w:t></w:t>
      </w:r>
      <w:r>
        <w:rPr>
          <w:rFonts w:hint="eastAsia"/>
        </w:rPr>
        <w:t>інтеграції</w:t>
      </w:r>
      <w:r>
        <w:t></w:t>
      </w:r>
      <w:r>
        <w:rPr>
          <w:rFonts w:hint="eastAsia"/>
        </w:rPr>
        <w:t>держав</w:t>
      </w:r>
      <w:r>
        <w:t></w:t>
      </w:r>
      <w:r>
        <w:rPr>
          <w:rFonts w:hint="eastAsia"/>
        </w:rPr>
        <w:t>членів</w:t>
      </w:r>
      <w:r>
        <w:t></w:t>
      </w:r>
      <w:r>
        <w:rPr>
          <w:rFonts w:hint="eastAsia"/>
        </w:rPr>
        <w:t>АСЕАН</w:t>
      </w:r>
      <w:r>
        <w:t></w:t>
      </w:r>
    </w:p>
    <w:p w:rsidR="00C96EE8" w:rsidRDefault="00C96EE8" w:rsidP="00C96EE8">
      <w:r>
        <w:rPr>
          <w:rFonts w:hint="eastAsia"/>
        </w:rPr>
        <w:t>•</w:t>
      </w:r>
      <w:r>
        <w:tab/>
      </w:r>
      <w:r>
        <w:rPr>
          <w:rFonts w:hint="eastAsia"/>
        </w:rPr>
        <w:t>ідентифікувати</w:t>
      </w:r>
      <w:r>
        <w:t></w:t>
      </w:r>
      <w:r>
        <w:rPr>
          <w:rFonts w:hint="eastAsia"/>
        </w:rPr>
        <w:t>серед</w:t>
      </w:r>
      <w:r>
        <w:t></w:t>
      </w:r>
      <w:r>
        <w:rPr>
          <w:rFonts w:hint="eastAsia"/>
        </w:rPr>
        <w:t>глобалізаційних</w:t>
      </w:r>
      <w:r>
        <w:t></w:t>
      </w:r>
      <w:r>
        <w:rPr>
          <w:rFonts w:hint="eastAsia"/>
        </w:rPr>
        <w:t>та</w:t>
      </w:r>
      <w:r>
        <w:t></w:t>
      </w:r>
      <w:r>
        <w:rPr>
          <w:rFonts w:hint="eastAsia"/>
        </w:rPr>
        <w:t>нетрадиційних</w:t>
      </w:r>
      <w:r>
        <w:t></w:t>
      </w:r>
      <w:r>
        <w:rPr>
          <w:rFonts w:hint="eastAsia"/>
        </w:rPr>
        <w:t>загроз</w:t>
      </w:r>
      <w:r>
        <w:t></w:t>
      </w:r>
      <w:r>
        <w:rPr>
          <w:rFonts w:hint="eastAsia"/>
        </w:rPr>
        <w:t>сучасності</w:t>
      </w:r>
      <w:r>
        <w:t></w:t>
      </w:r>
      <w:r>
        <w:rPr>
          <w:rFonts w:hint="eastAsia"/>
        </w:rPr>
        <w:t>ті</w:t>
      </w:r>
      <w:r>
        <w:t></w:t>
      </w:r>
      <w:r>
        <w:t></w:t>
      </w:r>
      <w:r>
        <w:rPr>
          <w:rFonts w:hint="eastAsia"/>
        </w:rPr>
        <w:t>які</w:t>
      </w:r>
      <w:r>
        <w:t></w:t>
      </w:r>
      <w:r>
        <w:rPr>
          <w:rFonts w:hint="eastAsia"/>
        </w:rPr>
        <w:t>становлять</w:t>
      </w:r>
      <w:r>
        <w:t></w:t>
      </w:r>
      <w:r>
        <w:rPr>
          <w:rFonts w:hint="eastAsia"/>
        </w:rPr>
        <w:t>найбільший</w:t>
      </w:r>
      <w:r>
        <w:t></w:t>
      </w:r>
      <w:r>
        <w:rPr>
          <w:rFonts w:hint="eastAsia"/>
        </w:rPr>
        <w:t>виклик</w:t>
      </w:r>
      <w:r>
        <w:t></w:t>
      </w:r>
      <w:r>
        <w:rPr>
          <w:rFonts w:hint="eastAsia"/>
        </w:rPr>
        <w:t>для</w:t>
      </w:r>
      <w:r>
        <w:t></w:t>
      </w:r>
      <w:r>
        <w:rPr>
          <w:rFonts w:hint="eastAsia"/>
        </w:rPr>
        <w:t>розвитку</w:t>
      </w:r>
      <w:r>
        <w:t></w:t>
      </w:r>
      <w:r>
        <w:rPr>
          <w:rFonts w:hint="eastAsia"/>
        </w:rPr>
        <w:t>АСЕАН</w:t>
      </w:r>
      <w:r>
        <w:t></w:t>
      </w:r>
      <w:r>
        <w:rPr>
          <w:rFonts w:hint="eastAsia"/>
        </w:rPr>
        <w:t>в</w:t>
      </w:r>
      <w:r>
        <w:t></w:t>
      </w:r>
      <w:r>
        <w:rPr>
          <w:rFonts w:hint="eastAsia"/>
        </w:rPr>
        <w:t>осяжному</w:t>
      </w:r>
      <w:r>
        <w:t></w:t>
      </w:r>
      <w:r>
        <w:rPr>
          <w:rFonts w:hint="eastAsia"/>
        </w:rPr>
        <w:t>майбутньому</w:t>
      </w:r>
      <w:r>
        <w:t></w:t>
      </w:r>
    </w:p>
    <w:p w:rsidR="00C96EE8" w:rsidRDefault="00C96EE8" w:rsidP="00C96EE8">
      <w:r>
        <w:rPr>
          <w:rFonts w:hint="eastAsia"/>
        </w:rPr>
        <w:t>•</w:t>
      </w:r>
      <w:r>
        <w:tab/>
      </w:r>
      <w:r>
        <w:rPr>
          <w:rFonts w:hint="eastAsia"/>
        </w:rPr>
        <w:t>визначити</w:t>
      </w:r>
      <w:r>
        <w:t></w:t>
      </w:r>
      <w:r>
        <w:rPr>
          <w:rFonts w:hint="eastAsia"/>
        </w:rPr>
        <w:t>конструктивний</w:t>
      </w:r>
      <w:r>
        <w:t></w:t>
      </w:r>
      <w:r>
        <w:rPr>
          <w:rFonts w:hint="eastAsia"/>
        </w:rPr>
        <w:t>та</w:t>
      </w:r>
      <w:r>
        <w:t></w:t>
      </w:r>
      <w:r>
        <w:rPr>
          <w:rFonts w:hint="eastAsia"/>
        </w:rPr>
        <w:t>деструктивний</w:t>
      </w:r>
      <w:r>
        <w:t></w:t>
      </w:r>
      <w:r>
        <w:rPr>
          <w:rFonts w:hint="eastAsia"/>
        </w:rPr>
        <w:t>вплив</w:t>
      </w:r>
      <w:r>
        <w:t></w:t>
      </w:r>
      <w:r>
        <w:rPr>
          <w:rFonts w:hint="eastAsia"/>
        </w:rPr>
        <w:t>цих</w:t>
      </w:r>
      <w:r>
        <w:t></w:t>
      </w:r>
      <w:r>
        <w:rPr>
          <w:rFonts w:hint="eastAsia"/>
        </w:rPr>
        <w:t>загроз</w:t>
      </w:r>
      <w:r>
        <w:t></w:t>
      </w:r>
      <w:r>
        <w:rPr>
          <w:rFonts w:hint="eastAsia"/>
        </w:rPr>
        <w:t>на</w:t>
      </w:r>
      <w:r>
        <w:t></w:t>
      </w:r>
      <w:r>
        <w:rPr>
          <w:rFonts w:hint="eastAsia"/>
        </w:rPr>
        <w:t>АСЕАН</w:t>
      </w:r>
      <w:r>
        <w:t></w:t>
      </w:r>
      <w:r>
        <w:rPr>
          <w:rFonts w:hint="eastAsia"/>
        </w:rPr>
        <w:t>та</w:t>
      </w:r>
      <w:r>
        <w:t></w:t>
      </w:r>
      <w:r>
        <w:rPr>
          <w:rFonts w:hint="eastAsia"/>
        </w:rPr>
        <w:t>інтеграційну</w:t>
      </w:r>
      <w:r>
        <w:t></w:t>
      </w:r>
      <w:r>
        <w:rPr>
          <w:rFonts w:hint="eastAsia"/>
        </w:rPr>
        <w:t>підсистему</w:t>
      </w:r>
      <w:r>
        <w:t></w:t>
      </w:r>
      <w:r>
        <w:rPr>
          <w:rFonts w:hint="eastAsia"/>
        </w:rPr>
        <w:t>організації</w:t>
      </w:r>
      <w:r>
        <w:t></w:t>
      </w:r>
    </w:p>
    <w:p w:rsidR="00C96EE8" w:rsidRDefault="00C96EE8" w:rsidP="00C96EE8">
      <w:r>
        <w:rPr>
          <w:rFonts w:hint="eastAsia"/>
        </w:rPr>
        <w:t>•</w:t>
      </w:r>
      <w:r>
        <w:tab/>
      </w:r>
      <w:r>
        <w:rPr>
          <w:rFonts w:hint="eastAsia"/>
        </w:rPr>
        <w:t>з’ясувати</w:t>
      </w:r>
      <w:r>
        <w:t></w:t>
      </w:r>
      <w:r>
        <w:rPr>
          <w:rFonts w:hint="eastAsia"/>
        </w:rPr>
        <w:t>сучасні</w:t>
      </w:r>
      <w:r>
        <w:t></w:t>
      </w:r>
      <w:r>
        <w:rPr>
          <w:rFonts w:hint="eastAsia"/>
        </w:rPr>
        <w:t>тенденції</w:t>
      </w:r>
      <w:r>
        <w:t></w:t>
      </w:r>
      <w:r>
        <w:rPr>
          <w:rFonts w:hint="eastAsia"/>
        </w:rPr>
        <w:t>формування</w:t>
      </w:r>
      <w:r>
        <w:t></w:t>
      </w:r>
      <w:r>
        <w:rPr>
          <w:rFonts w:hint="eastAsia"/>
        </w:rPr>
        <w:t>автохтонної</w:t>
      </w:r>
      <w:r>
        <w:t></w:t>
      </w:r>
      <w:r>
        <w:rPr>
          <w:rFonts w:hint="eastAsia"/>
        </w:rPr>
        <w:t>системи</w:t>
      </w:r>
      <w:r>
        <w:t></w:t>
      </w:r>
      <w:r>
        <w:rPr>
          <w:rFonts w:hint="eastAsia"/>
        </w:rPr>
        <w:t>безпеки</w:t>
      </w:r>
      <w:r>
        <w:t></w:t>
      </w:r>
      <w:r>
        <w:rPr>
          <w:rFonts w:hint="eastAsia"/>
        </w:rPr>
        <w:t>в</w:t>
      </w:r>
      <w:r>
        <w:t></w:t>
      </w:r>
      <w:r>
        <w:rPr>
          <w:rFonts w:hint="eastAsia"/>
        </w:rPr>
        <w:t>Азії</w:t>
      </w:r>
      <w:r>
        <w:t></w:t>
      </w:r>
      <w:r>
        <w:rPr>
          <w:rFonts w:hint="eastAsia"/>
        </w:rPr>
        <w:t>за</w:t>
      </w:r>
      <w:r>
        <w:t></w:t>
      </w:r>
      <w:r>
        <w:rPr>
          <w:rFonts w:hint="eastAsia"/>
        </w:rPr>
        <w:t>рахунок</w:t>
      </w:r>
      <w:r>
        <w:t></w:t>
      </w:r>
      <w:r>
        <w:rPr>
          <w:rFonts w:hint="eastAsia"/>
        </w:rPr>
        <w:t>включення</w:t>
      </w:r>
      <w:r>
        <w:t></w:t>
      </w:r>
      <w:r>
        <w:rPr>
          <w:rFonts w:hint="eastAsia"/>
        </w:rPr>
        <w:t>безпекових</w:t>
      </w:r>
      <w:r>
        <w:t></w:t>
      </w:r>
      <w:r>
        <w:rPr>
          <w:rFonts w:hint="eastAsia"/>
        </w:rPr>
        <w:t>механізмів</w:t>
      </w:r>
      <w:r>
        <w:t></w:t>
      </w:r>
      <w:r>
        <w:rPr>
          <w:rFonts w:hint="eastAsia"/>
        </w:rPr>
        <w:t>АСЕАН</w:t>
      </w:r>
      <w:r>
        <w:t></w:t>
      </w:r>
      <w:r>
        <w:t></w:t>
      </w:r>
      <w:r>
        <w:rPr>
          <w:rFonts w:hint="eastAsia"/>
        </w:rPr>
        <w:t>а</w:t>
      </w:r>
      <w:r>
        <w:t></w:t>
      </w:r>
      <w:r>
        <w:rPr>
          <w:rFonts w:hint="eastAsia"/>
        </w:rPr>
        <w:t>також</w:t>
      </w:r>
      <w:r>
        <w:t></w:t>
      </w:r>
      <w:r>
        <w:rPr>
          <w:rFonts w:hint="eastAsia"/>
        </w:rPr>
        <w:t>встановити</w:t>
      </w:r>
      <w:r>
        <w:t></w:t>
      </w:r>
      <w:r>
        <w:rPr>
          <w:rFonts w:hint="eastAsia"/>
        </w:rPr>
        <w:t>ефективність</w:t>
      </w:r>
      <w:r>
        <w:t></w:t>
      </w:r>
      <w:r>
        <w:rPr>
          <w:rFonts w:hint="eastAsia"/>
        </w:rPr>
        <w:t>функціонування</w:t>
      </w:r>
      <w:r>
        <w:t></w:t>
      </w:r>
      <w:r>
        <w:rPr>
          <w:rFonts w:hint="eastAsia"/>
        </w:rPr>
        <w:t>Регіонального</w:t>
      </w:r>
      <w:r>
        <w:t></w:t>
      </w:r>
      <w:r>
        <w:rPr>
          <w:rFonts w:hint="eastAsia"/>
        </w:rPr>
        <w:t>Форуму</w:t>
      </w:r>
      <w:r>
        <w:t></w:t>
      </w:r>
      <w:r>
        <w:rPr>
          <w:rFonts w:hint="eastAsia"/>
        </w:rPr>
        <w:t>АСЕАН</w:t>
      </w:r>
      <w:r>
        <w:t></w:t>
      </w:r>
      <w:r>
        <w:rPr>
          <w:rFonts w:hint="eastAsia"/>
        </w:rPr>
        <w:t>на</w:t>
      </w:r>
      <w:r>
        <w:t></w:t>
      </w:r>
      <w:r>
        <w:rPr>
          <w:rFonts w:hint="eastAsia"/>
        </w:rPr>
        <w:t>прикладі</w:t>
      </w:r>
      <w:r>
        <w:t></w:t>
      </w:r>
      <w:r>
        <w:rPr>
          <w:rFonts w:hint="eastAsia"/>
        </w:rPr>
        <w:t>ескалації</w:t>
      </w:r>
      <w:r>
        <w:t></w:t>
      </w:r>
      <w:r>
        <w:rPr>
          <w:rFonts w:hint="eastAsia"/>
        </w:rPr>
        <w:t>територіальних</w:t>
      </w:r>
      <w:r>
        <w:t></w:t>
      </w:r>
      <w:r>
        <w:rPr>
          <w:rFonts w:hint="eastAsia"/>
        </w:rPr>
        <w:t>конфліктів</w:t>
      </w:r>
      <w:r>
        <w:t></w:t>
      </w:r>
      <w:r>
        <w:rPr>
          <w:rFonts w:hint="eastAsia"/>
        </w:rPr>
        <w:t>в</w:t>
      </w:r>
      <w:r>
        <w:t></w:t>
      </w:r>
      <w:r>
        <w:rPr>
          <w:rFonts w:hint="eastAsia"/>
        </w:rPr>
        <w:t>Південно</w:t>
      </w:r>
      <w:r>
        <w:t></w:t>
      </w:r>
      <w:r>
        <w:rPr>
          <w:rFonts w:hint="eastAsia"/>
        </w:rPr>
        <w:t>Китайському</w:t>
      </w:r>
      <w:r>
        <w:t></w:t>
      </w:r>
      <w:r>
        <w:rPr>
          <w:rFonts w:hint="eastAsia"/>
        </w:rPr>
        <w:t>морі</w:t>
      </w:r>
      <w:r>
        <w:t></w:t>
      </w:r>
      <w:r>
        <w:rPr>
          <w:rFonts w:hint="eastAsia"/>
        </w:rPr>
        <w:t>у</w:t>
      </w:r>
      <w:r>
        <w:t></w:t>
      </w:r>
      <w:r>
        <w:t></w:t>
      </w:r>
      <w:r>
        <w:t></w:t>
      </w:r>
      <w:r>
        <w:t></w:t>
      </w:r>
      <w:r>
        <w:t></w:t>
      </w:r>
      <w:r>
        <w:t></w:t>
      </w:r>
      <w:r>
        <w:t></w:t>
      </w:r>
      <w:r>
        <w:t></w:t>
      </w:r>
      <w:r>
        <w:t></w:t>
      </w:r>
      <w:r>
        <w:t></w:t>
      </w:r>
      <w:r>
        <w:t></w:t>
      </w:r>
      <w:r>
        <w:rPr>
          <w:rFonts w:hint="eastAsia"/>
        </w:rPr>
        <w:t>роках</w:t>
      </w:r>
      <w:r>
        <w:t></w:t>
      </w:r>
    </w:p>
    <w:p w:rsidR="00C96EE8" w:rsidRDefault="00C96EE8" w:rsidP="00C96EE8">
      <w:r>
        <w:rPr>
          <w:rFonts w:hint="eastAsia"/>
        </w:rPr>
        <w:t>•</w:t>
      </w:r>
      <w:r>
        <w:tab/>
      </w:r>
      <w:r>
        <w:rPr>
          <w:rFonts w:hint="eastAsia"/>
        </w:rPr>
        <w:t>структурувати</w:t>
      </w:r>
      <w:r>
        <w:t></w:t>
      </w:r>
      <w:r>
        <w:rPr>
          <w:rFonts w:hint="eastAsia"/>
        </w:rPr>
        <w:t>наявні</w:t>
      </w:r>
      <w:r>
        <w:t></w:t>
      </w:r>
      <w:r>
        <w:rPr>
          <w:rFonts w:hint="eastAsia"/>
        </w:rPr>
        <w:t>проблеми</w:t>
      </w:r>
      <w:r>
        <w:t></w:t>
      </w:r>
      <w:r>
        <w:rPr>
          <w:rFonts w:hint="eastAsia"/>
        </w:rPr>
        <w:t>та</w:t>
      </w:r>
      <w:r>
        <w:t></w:t>
      </w:r>
      <w:r>
        <w:rPr>
          <w:rFonts w:hint="eastAsia"/>
        </w:rPr>
        <w:t>перспективи</w:t>
      </w:r>
      <w:r>
        <w:t></w:t>
      </w:r>
      <w:r>
        <w:rPr>
          <w:rFonts w:hint="eastAsia"/>
        </w:rPr>
        <w:t>представлення</w:t>
      </w:r>
      <w:r>
        <w:t></w:t>
      </w:r>
      <w:r>
        <w:rPr>
          <w:rFonts w:hint="eastAsia"/>
        </w:rPr>
        <w:t>політичних</w:t>
      </w:r>
      <w:r>
        <w:t></w:t>
      </w:r>
      <w:r>
        <w:rPr>
          <w:rFonts w:hint="eastAsia"/>
        </w:rPr>
        <w:t>та</w:t>
      </w:r>
      <w:r>
        <w:t></w:t>
      </w:r>
      <w:r>
        <w:rPr>
          <w:rFonts w:hint="eastAsia"/>
        </w:rPr>
        <w:t>економічних</w:t>
      </w:r>
      <w:r>
        <w:t></w:t>
      </w:r>
      <w:r>
        <w:rPr>
          <w:rFonts w:hint="eastAsia"/>
        </w:rPr>
        <w:t>інтересів</w:t>
      </w:r>
      <w:r>
        <w:t></w:t>
      </w:r>
      <w:r>
        <w:rPr>
          <w:rFonts w:hint="eastAsia"/>
        </w:rPr>
        <w:t>України</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r>
        <w:t></w:t>
      </w:r>
    </w:p>
    <w:p w:rsidR="00C96EE8" w:rsidRDefault="00C96EE8" w:rsidP="00C96EE8">
      <w:r>
        <w:rPr>
          <w:rFonts w:hint="eastAsia"/>
        </w:rPr>
        <w:t>Об’єктом</w:t>
      </w:r>
      <w:r>
        <w:t></w:t>
      </w:r>
      <w:r>
        <w:rPr>
          <w:rFonts w:hint="eastAsia"/>
        </w:rPr>
        <w:t>дослідження</w:t>
      </w:r>
      <w:r>
        <w:t></w:t>
      </w:r>
      <w:r>
        <w:rPr>
          <w:rFonts w:hint="eastAsia"/>
        </w:rPr>
        <w:t>є</w:t>
      </w:r>
      <w:r>
        <w:t></w:t>
      </w:r>
      <w:r>
        <w:rPr>
          <w:rFonts w:hint="eastAsia"/>
        </w:rPr>
        <w:t>Асоціація</w:t>
      </w:r>
      <w:r>
        <w:t></w:t>
      </w:r>
      <w:r>
        <w:rPr>
          <w:rFonts w:hint="eastAsia"/>
        </w:rPr>
        <w:t>держав</w:t>
      </w:r>
      <w:r>
        <w:t></w:t>
      </w:r>
      <w:r>
        <w:rPr>
          <w:rFonts w:hint="eastAsia"/>
        </w:rPr>
        <w:t>Південно</w:t>
      </w:r>
      <w:r>
        <w:t></w:t>
      </w:r>
      <w:r>
        <w:rPr>
          <w:rFonts w:hint="eastAsia"/>
        </w:rPr>
        <w:t>Східної</w:t>
      </w:r>
      <w:r>
        <w:t></w:t>
      </w:r>
      <w:r>
        <w:rPr>
          <w:rFonts w:hint="eastAsia"/>
        </w:rPr>
        <w:t>Азії</w:t>
      </w:r>
      <w:r>
        <w:t></w:t>
      </w:r>
      <w:r>
        <w:t></w:t>
      </w:r>
      <w:r>
        <w:rPr>
          <w:rFonts w:hint="eastAsia"/>
        </w:rPr>
        <w:t>АСЕАН</w:t>
      </w:r>
      <w:r>
        <w:t></w:t>
      </w:r>
      <w:r>
        <w:t></w:t>
      </w:r>
    </w:p>
    <w:p w:rsidR="00C96EE8" w:rsidRDefault="00C96EE8" w:rsidP="00C96EE8">
      <w:r>
        <w:rPr>
          <w:rFonts w:hint="eastAsia"/>
        </w:rPr>
        <w:t>Предметом</w:t>
      </w:r>
      <w:r>
        <w:t></w:t>
      </w:r>
      <w:r>
        <w:rPr>
          <w:rFonts w:hint="eastAsia"/>
        </w:rPr>
        <w:t>дослідження</w:t>
      </w:r>
      <w:r>
        <w:t></w:t>
      </w:r>
      <w:r>
        <w:rPr>
          <w:rFonts w:hint="eastAsia"/>
        </w:rPr>
        <w:t>є</w:t>
      </w:r>
      <w:r>
        <w:t></w:t>
      </w:r>
      <w:r>
        <w:rPr>
          <w:rFonts w:hint="eastAsia"/>
        </w:rPr>
        <w:t>інтеграційна</w:t>
      </w:r>
      <w:r>
        <w:t></w:t>
      </w:r>
      <w:r>
        <w:rPr>
          <w:rFonts w:hint="eastAsia"/>
        </w:rPr>
        <w:t>підсистема</w:t>
      </w:r>
      <w:r>
        <w:t></w:t>
      </w:r>
      <w:r>
        <w:rPr>
          <w:rFonts w:hint="eastAsia"/>
        </w:rPr>
        <w:t>АСЕАН</w:t>
      </w:r>
      <w:r>
        <w:t></w:t>
      </w:r>
      <w:r>
        <w:t></w:t>
      </w:r>
      <w:r>
        <w:rPr>
          <w:rFonts w:hint="eastAsia"/>
        </w:rPr>
        <w:t>що</w:t>
      </w:r>
      <w:r>
        <w:t></w:t>
      </w:r>
      <w:r>
        <w:rPr>
          <w:rFonts w:hint="eastAsia"/>
        </w:rPr>
        <w:t>утворює</w:t>
      </w:r>
      <w:r>
        <w:t></w:t>
      </w:r>
      <w:r>
        <w:rPr>
          <w:rFonts w:hint="eastAsia"/>
        </w:rPr>
        <w:t>когнітивний</w:t>
      </w:r>
      <w:r>
        <w:t></w:t>
      </w:r>
      <w:r>
        <w:rPr>
          <w:rFonts w:hint="eastAsia"/>
        </w:rPr>
        <w:t>зв’язок</w:t>
      </w:r>
      <w:r>
        <w:t></w:t>
      </w:r>
      <w:r>
        <w:rPr>
          <w:rFonts w:hint="eastAsia"/>
        </w:rPr>
        <w:t>між</w:t>
      </w:r>
      <w:r>
        <w:t></w:t>
      </w:r>
      <w:r>
        <w:rPr>
          <w:rFonts w:hint="eastAsia"/>
        </w:rPr>
        <w:t>акторами</w:t>
      </w:r>
      <w:r>
        <w:t></w:t>
      </w:r>
      <w:r>
        <w:rPr>
          <w:rFonts w:hint="eastAsia"/>
        </w:rPr>
        <w:t>системи</w:t>
      </w:r>
      <w:r>
        <w:t></w:t>
      </w:r>
      <w:r>
        <w:rPr>
          <w:rFonts w:hint="eastAsia"/>
        </w:rPr>
        <w:t>за</w:t>
      </w:r>
      <w:r>
        <w:t></w:t>
      </w:r>
      <w:r>
        <w:rPr>
          <w:rFonts w:hint="eastAsia"/>
        </w:rPr>
        <w:t>допомогою</w:t>
      </w:r>
      <w:r>
        <w:t></w:t>
      </w:r>
      <w:r>
        <w:rPr>
          <w:rFonts w:hint="eastAsia"/>
        </w:rPr>
        <w:t>формальних</w:t>
      </w:r>
      <w:r>
        <w:t></w:t>
      </w:r>
      <w:r>
        <w:rPr>
          <w:rFonts w:hint="eastAsia"/>
        </w:rPr>
        <w:t>та</w:t>
      </w:r>
      <w:r>
        <w:t></w:t>
      </w:r>
      <w:r>
        <w:rPr>
          <w:rFonts w:hint="eastAsia"/>
        </w:rPr>
        <w:t>неформальних</w:t>
      </w:r>
      <w:r>
        <w:t></w:t>
      </w:r>
      <w:r>
        <w:rPr>
          <w:rFonts w:hint="eastAsia"/>
        </w:rPr>
        <w:t>норм</w:t>
      </w:r>
      <w:r>
        <w:t></w:t>
      </w:r>
      <w:r>
        <w:t></w:t>
      </w:r>
      <w:r>
        <w:rPr>
          <w:rFonts w:hint="eastAsia"/>
        </w:rPr>
        <w:t>Шлях</w:t>
      </w:r>
      <w:r>
        <w:t></w:t>
      </w:r>
      <w:r>
        <w:rPr>
          <w:rFonts w:hint="eastAsia"/>
        </w:rPr>
        <w:t>АСЕАН</w:t>
      </w:r>
      <w:r>
        <w:t></w:t>
      </w:r>
      <w:r>
        <w:t></w:t>
      </w:r>
    </w:p>
    <w:p w:rsidR="00C96EE8" w:rsidRDefault="00C96EE8" w:rsidP="00C96EE8">
      <w:r>
        <w:rPr>
          <w:rFonts w:hint="eastAsia"/>
        </w:rPr>
        <w:t>Методи</w:t>
      </w:r>
      <w:r>
        <w:t></w:t>
      </w:r>
      <w:r>
        <w:rPr>
          <w:rFonts w:hint="eastAsia"/>
        </w:rPr>
        <w:t>дослідження</w:t>
      </w:r>
      <w:r>
        <w:t></w:t>
      </w:r>
      <w:r>
        <w:t></w:t>
      </w:r>
      <w:r>
        <w:rPr>
          <w:rFonts w:hint="eastAsia"/>
        </w:rPr>
        <w:t>Багатограність</w:t>
      </w:r>
      <w:r>
        <w:t></w:t>
      </w:r>
      <w:r>
        <w:rPr>
          <w:rFonts w:hint="eastAsia"/>
        </w:rPr>
        <w:t>проблематики</w:t>
      </w:r>
      <w:r>
        <w:t></w:t>
      </w:r>
      <w:r>
        <w:rPr>
          <w:rFonts w:hint="eastAsia"/>
        </w:rPr>
        <w:t>дослідження</w:t>
      </w:r>
      <w:r>
        <w:t></w:t>
      </w:r>
      <w:r>
        <w:rPr>
          <w:rFonts w:hint="eastAsia"/>
        </w:rPr>
        <w:t>обумовила</w:t>
      </w:r>
      <w:r>
        <w:t></w:t>
      </w:r>
      <w:r>
        <w:rPr>
          <w:rFonts w:hint="eastAsia"/>
        </w:rPr>
        <w:t>потребу</w:t>
      </w:r>
      <w:r>
        <w:t></w:t>
      </w:r>
      <w:r>
        <w:rPr>
          <w:rFonts w:hint="eastAsia"/>
        </w:rPr>
        <w:t>поєднання</w:t>
      </w:r>
      <w:r>
        <w:t></w:t>
      </w:r>
      <w:r>
        <w:rPr>
          <w:rFonts w:hint="eastAsia"/>
        </w:rPr>
        <w:t>кількох</w:t>
      </w:r>
      <w:r>
        <w:t></w:t>
      </w:r>
      <w:r>
        <w:rPr>
          <w:rFonts w:hint="eastAsia"/>
        </w:rPr>
        <w:t>загальнонаукових</w:t>
      </w:r>
      <w:r>
        <w:t></w:t>
      </w:r>
      <w:r>
        <w:rPr>
          <w:rFonts w:hint="eastAsia"/>
        </w:rPr>
        <w:t>методів</w:t>
      </w:r>
      <w:r>
        <w:t></w:t>
      </w:r>
      <w:r>
        <w:rPr>
          <w:rFonts w:hint="eastAsia"/>
        </w:rPr>
        <w:t>та</w:t>
      </w:r>
      <w:r>
        <w:t></w:t>
      </w:r>
      <w:r>
        <w:rPr>
          <w:rFonts w:hint="eastAsia"/>
        </w:rPr>
        <w:t>використання</w:t>
      </w:r>
      <w:r>
        <w:t></w:t>
      </w:r>
      <w:r>
        <w:rPr>
          <w:rFonts w:hint="eastAsia"/>
        </w:rPr>
        <w:t>інструментарію</w:t>
      </w:r>
      <w:r>
        <w:t></w:t>
      </w:r>
      <w:r>
        <w:rPr>
          <w:rFonts w:hint="eastAsia"/>
        </w:rPr>
        <w:t>однієї</w:t>
      </w:r>
      <w:r>
        <w:t></w:t>
      </w:r>
      <w:r>
        <w:rPr>
          <w:rFonts w:hint="eastAsia"/>
        </w:rPr>
        <w:t>з</w:t>
      </w:r>
      <w:r>
        <w:t></w:t>
      </w:r>
      <w:r>
        <w:rPr>
          <w:rFonts w:hint="eastAsia"/>
        </w:rPr>
        <w:t>провідних</w:t>
      </w:r>
      <w:r>
        <w:t></w:t>
      </w:r>
      <w:r>
        <w:rPr>
          <w:rFonts w:hint="eastAsia"/>
        </w:rPr>
        <w:t>теорій</w:t>
      </w:r>
      <w:r>
        <w:t></w:t>
      </w:r>
      <w:r>
        <w:rPr>
          <w:rFonts w:hint="eastAsia"/>
        </w:rPr>
        <w:t>міжнародних</w:t>
      </w:r>
      <w:r>
        <w:t></w:t>
      </w:r>
      <w:r>
        <w:rPr>
          <w:rFonts w:hint="eastAsia"/>
        </w:rPr>
        <w:t>відносин</w:t>
      </w:r>
      <w:r>
        <w:t></w:t>
      </w:r>
      <w:r>
        <w:t></w:t>
      </w:r>
      <w:r>
        <w:rPr>
          <w:rFonts w:hint="eastAsia"/>
        </w:rPr>
        <w:t>Загальним</w:t>
      </w:r>
      <w:r>
        <w:t></w:t>
      </w:r>
      <w:r>
        <w:rPr>
          <w:rFonts w:hint="eastAsia"/>
        </w:rPr>
        <w:t>методологічним</w:t>
      </w:r>
      <w:r>
        <w:t></w:t>
      </w:r>
      <w:r>
        <w:rPr>
          <w:rFonts w:hint="eastAsia"/>
        </w:rPr>
        <w:t>підґрунтям</w:t>
      </w:r>
      <w:r>
        <w:t></w:t>
      </w:r>
      <w:r>
        <w:rPr>
          <w:rFonts w:hint="eastAsia"/>
        </w:rPr>
        <w:t>роботи</w:t>
      </w:r>
      <w:r>
        <w:t></w:t>
      </w:r>
      <w:r>
        <w:rPr>
          <w:rFonts w:hint="eastAsia"/>
        </w:rPr>
        <w:t>виступає</w:t>
      </w:r>
      <w:r>
        <w:t></w:t>
      </w:r>
      <w:r>
        <w:rPr>
          <w:rFonts w:hint="eastAsia"/>
        </w:rPr>
        <w:t>теорія</w:t>
      </w:r>
      <w:r>
        <w:t></w:t>
      </w:r>
      <w:r>
        <w:rPr>
          <w:rFonts w:hint="eastAsia"/>
        </w:rPr>
        <w:t>соціального</w:t>
      </w:r>
      <w:r>
        <w:t></w:t>
      </w:r>
      <w:r>
        <w:rPr>
          <w:rFonts w:hint="eastAsia"/>
        </w:rPr>
        <w:t>конструктивізму</w:t>
      </w:r>
      <w:r>
        <w:t></w:t>
      </w:r>
      <w:r>
        <w:rPr>
          <w:rFonts w:hint="eastAsia"/>
        </w:rPr>
        <w:t>в</w:t>
      </w:r>
      <w:r>
        <w:t></w:t>
      </w:r>
      <w:r>
        <w:rPr>
          <w:rFonts w:hint="eastAsia"/>
        </w:rPr>
        <w:t>міжнародних</w:t>
      </w:r>
      <w:r>
        <w:t></w:t>
      </w:r>
      <w:r>
        <w:rPr>
          <w:rFonts w:hint="eastAsia"/>
        </w:rPr>
        <w:t>відносинах</w:t>
      </w:r>
      <w:r>
        <w:t></w:t>
      </w:r>
      <w:r>
        <w:t></w:t>
      </w:r>
      <w:r>
        <w:rPr>
          <w:rFonts w:hint="eastAsia"/>
        </w:rPr>
        <w:t>яка</w:t>
      </w:r>
      <w:r>
        <w:t></w:t>
      </w:r>
      <w:r>
        <w:rPr>
          <w:rFonts w:hint="eastAsia"/>
        </w:rPr>
        <w:t>дозволила</w:t>
      </w:r>
      <w:r>
        <w:t></w:t>
      </w:r>
      <w:r>
        <w:rPr>
          <w:rFonts w:hint="eastAsia"/>
        </w:rPr>
        <w:t>сформувати</w:t>
      </w:r>
      <w:r>
        <w:t></w:t>
      </w:r>
      <w:r>
        <w:rPr>
          <w:rFonts w:hint="eastAsia"/>
        </w:rPr>
        <w:t>теоретико</w:t>
      </w:r>
      <w:r>
        <w:t></w:t>
      </w:r>
      <w:r>
        <w:rPr>
          <w:rFonts w:hint="eastAsia"/>
        </w:rPr>
        <w:t>системний</w:t>
      </w:r>
      <w:r>
        <w:t></w:t>
      </w:r>
      <w:r>
        <w:rPr>
          <w:rFonts w:hint="eastAsia"/>
        </w:rPr>
        <w:t>підхід</w:t>
      </w:r>
      <w:r>
        <w:t></w:t>
      </w:r>
      <w:r>
        <w:rPr>
          <w:rFonts w:hint="eastAsia"/>
        </w:rPr>
        <w:t>до</w:t>
      </w:r>
      <w:r>
        <w:t></w:t>
      </w:r>
      <w:r>
        <w:rPr>
          <w:rFonts w:hint="eastAsia"/>
        </w:rPr>
        <w:t>аналізу</w:t>
      </w:r>
      <w:r>
        <w:t></w:t>
      </w:r>
      <w:r>
        <w:rPr>
          <w:rFonts w:hint="eastAsia"/>
        </w:rPr>
        <w:t>об’єкту</w:t>
      </w:r>
      <w:r>
        <w:t></w:t>
      </w:r>
      <w:r>
        <w:rPr>
          <w:rFonts w:hint="eastAsia"/>
        </w:rPr>
        <w:t>і</w:t>
      </w:r>
      <w:r>
        <w:t></w:t>
      </w:r>
      <w:r>
        <w:rPr>
          <w:rFonts w:hint="eastAsia"/>
        </w:rPr>
        <w:t>предмету</w:t>
      </w:r>
      <w:r>
        <w:t></w:t>
      </w:r>
      <w:r>
        <w:rPr>
          <w:rFonts w:hint="eastAsia"/>
        </w:rPr>
        <w:t>дослідження</w:t>
      </w:r>
      <w:r>
        <w:t></w:t>
      </w:r>
      <w:r>
        <w:t></w:t>
      </w:r>
      <w:r>
        <w:rPr>
          <w:rFonts w:hint="eastAsia"/>
        </w:rPr>
        <w:t>Поряд</w:t>
      </w:r>
      <w:r>
        <w:t></w:t>
      </w:r>
      <w:r>
        <w:rPr>
          <w:rFonts w:hint="eastAsia"/>
        </w:rPr>
        <w:t>з</w:t>
      </w:r>
      <w:r>
        <w:t></w:t>
      </w:r>
      <w:r>
        <w:rPr>
          <w:rFonts w:hint="eastAsia"/>
        </w:rPr>
        <w:t>теоретичними</w:t>
      </w:r>
      <w:r>
        <w:t></w:t>
      </w:r>
      <w:r>
        <w:rPr>
          <w:rFonts w:hint="eastAsia"/>
        </w:rPr>
        <w:t>напрацюваннями</w:t>
      </w:r>
      <w:r>
        <w:t></w:t>
      </w:r>
      <w:r>
        <w:rPr>
          <w:rFonts w:hint="eastAsia"/>
        </w:rPr>
        <w:t>конструктивістів</w:t>
      </w:r>
      <w:r>
        <w:t></w:t>
      </w:r>
      <w:r>
        <w:rPr>
          <w:rFonts w:hint="eastAsia"/>
        </w:rPr>
        <w:t>у</w:t>
      </w:r>
      <w:r>
        <w:t></w:t>
      </w:r>
      <w:r>
        <w:rPr>
          <w:rFonts w:hint="eastAsia"/>
        </w:rPr>
        <w:t>дослідженні</w:t>
      </w:r>
      <w:r>
        <w:t></w:t>
      </w:r>
      <w:r>
        <w:rPr>
          <w:rFonts w:hint="eastAsia"/>
        </w:rPr>
        <w:t>використовується</w:t>
      </w:r>
      <w:r>
        <w:t></w:t>
      </w:r>
      <w:r>
        <w:rPr>
          <w:rFonts w:hint="eastAsia"/>
        </w:rPr>
        <w:t>методологічний</w:t>
      </w:r>
      <w:r>
        <w:t></w:t>
      </w:r>
      <w:r>
        <w:rPr>
          <w:rFonts w:hint="eastAsia"/>
        </w:rPr>
        <w:t>інструментарій</w:t>
      </w:r>
      <w:r>
        <w:t></w:t>
      </w:r>
      <w:r>
        <w:rPr>
          <w:rFonts w:hint="eastAsia"/>
        </w:rPr>
        <w:t>структурно</w:t>
      </w:r>
      <w:r>
        <w:t></w:t>
      </w:r>
      <w:r>
        <w:rPr>
          <w:rFonts w:hint="eastAsia"/>
        </w:rPr>
        <w:t>системного</w:t>
      </w:r>
      <w:r>
        <w:t></w:t>
      </w:r>
      <w:r>
        <w:t></w:t>
      </w:r>
      <w:r>
        <w:rPr>
          <w:rFonts w:hint="eastAsia"/>
        </w:rPr>
        <w:t>структурно</w:t>
      </w:r>
      <w:r>
        <w:t></w:t>
      </w:r>
      <w:r>
        <w:rPr>
          <w:rFonts w:hint="eastAsia"/>
        </w:rPr>
        <w:t>функціонального</w:t>
      </w:r>
      <w:r>
        <w:t></w:t>
      </w:r>
      <w:r>
        <w:t></w:t>
      </w:r>
      <w:r>
        <w:rPr>
          <w:rFonts w:hint="eastAsia"/>
        </w:rPr>
        <w:t>історико</w:t>
      </w:r>
      <w:r>
        <w:t></w:t>
      </w:r>
      <w:r>
        <w:rPr>
          <w:rFonts w:hint="eastAsia"/>
        </w:rPr>
        <w:t>хронологічного</w:t>
      </w:r>
      <w:r>
        <w:t></w:t>
      </w:r>
      <w:r>
        <w:rPr>
          <w:rFonts w:hint="eastAsia"/>
        </w:rPr>
        <w:t>і</w:t>
      </w:r>
      <w:r>
        <w:t></w:t>
      </w:r>
      <w:r>
        <w:rPr>
          <w:rFonts w:hint="eastAsia"/>
        </w:rPr>
        <w:t>компаративного</w:t>
      </w:r>
      <w:r>
        <w:t></w:t>
      </w:r>
      <w:r>
        <w:rPr>
          <w:rFonts w:hint="eastAsia"/>
        </w:rPr>
        <w:t>аналізу</w:t>
      </w:r>
      <w:r>
        <w:t></w:t>
      </w:r>
      <w:r>
        <w:t></w:t>
      </w:r>
      <w:r>
        <w:rPr>
          <w:rFonts w:hint="eastAsia"/>
        </w:rPr>
        <w:t>Системний</w:t>
      </w:r>
      <w:r>
        <w:t></w:t>
      </w:r>
      <w:r>
        <w:rPr>
          <w:rFonts w:hint="eastAsia"/>
        </w:rPr>
        <w:t>і</w:t>
      </w:r>
      <w:r>
        <w:t></w:t>
      </w:r>
      <w:r>
        <w:rPr>
          <w:rFonts w:hint="eastAsia"/>
        </w:rPr>
        <w:t>структурно</w:t>
      </w:r>
      <w:r>
        <w:t></w:t>
      </w:r>
      <w:r>
        <w:rPr>
          <w:rFonts w:hint="eastAsia"/>
        </w:rPr>
        <w:t>функціональний</w:t>
      </w:r>
      <w:r>
        <w:t></w:t>
      </w:r>
      <w:r>
        <w:rPr>
          <w:rFonts w:hint="eastAsia"/>
        </w:rPr>
        <w:t>методи</w:t>
      </w:r>
      <w:r>
        <w:t></w:t>
      </w:r>
      <w:r>
        <w:rPr>
          <w:rFonts w:hint="eastAsia"/>
        </w:rPr>
        <w:t>аналізу</w:t>
      </w:r>
      <w:r>
        <w:t></w:t>
      </w:r>
      <w:r>
        <w:rPr>
          <w:rFonts w:hint="eastAsia"/>
        </w:rPr>
        <w:t>надають</w:t>
      </w:r>
      <w:r>
        <w:t></w:t>
      </w:r>
      <w:r>
        <w:rPr>
          <w:rFonts w:hint="eastAsia"/>
        </w:rPr>
        <w:t>можливість</w:t>
      </w:r>
      <w:r>
        <w:t></w:t>
      </w:r>
      <w:r>
        <w:rPr>
          <w:rFonts w:hint="eastAsia"/>
        </w:rPr>
        <w:t>розглянути</w:t>
      </w:r>
      <w:r>
        <w:t></w:t>
      </w:r>
      <w:r>
        <w:rPr>
          <w:rFonts w:hint="eastAsia"/>
        </w:rPr>
        <w:t>АСЕАН</w:t>
      </w:r>
      <w:r>
        <w:t></w:t>
      </w:r>
      <w:r>
        <w:rPr>
          <w:rFonts w:hint="eastAsia"/>
        </w:rPr>
        <w:t>в</w:t>
      </w:r>
      <w:r>
        <w:t></w:t>
      </w:r>
      <w:r>
        <w:rPr>
          <w:rFonts w:hint="eastAsia"/>
        </w:rPr>
        <w:t>якості</w:t>
      </w:r>
      <w:r>
        <w:t></w:t>
      </w:r>
      <w:r>
        <w:rPr>
          <w:rFonts w:hint="eastAsia"/>
        </w:rPr>
        <w:t>складної</w:t>
      </w:r>
      <w:r>
        <w:t></w:t>
      </w:r>
      <w:r>
        <w:t></w:t>
      </w:r>
      <w:r>
        <w:rPr>
          <w:rFonts w:hint="eastAsia"/>
        </w:rPr>
        <w:t>флуктуючої</w:t>
      </w:r>
      <w:r>
        <w:t></w:t>
      </w:r>
      <w:r>
        <w:rPr>
          <w:rFonts w:hint="eastAsia"/>
        </w:rPr>
        <w:t>системи</w:t>
      </w:r>
      <w:r>
        <w:t></w:t>
      </w:r>
      <w:r>
        <w:t></w:t>
      </w:r>
      <w:r>
        <w:rPr>
          <w:rFonts w:hint="eastAsia"/>
        </w:rPr>
        <w:t>головна</w:t>
      </w:r>
      <w:r>
        <w:t></w:t>
      </w:r>
      <w:r>
        <w:rPr>
          <w:rFonts w:hint="eastAsia"/>
        </w:rPr>
        <w:t>підсистема</w:t>
      </w:r>
      <w:r>
        <w:t></w:t>
      </w:r>
      <w:r>
        <w:rPr>
          <w:rFonts w:hint="eastAsia"/>
        </w:rPr>
        <w:t>якої</w:t>
      </w:r>
      <w:r>
        <w:t></w:t>
      </w:r>
      <w:r>
        <w:rPr>
          <w:rFonts w:hint="eastAsia"/>
        </w:rPr>
        <w:t>–</w:t>
      </w:r>
      <w:r>
        <w:t></w:t>
      </w:r>
      <w:r>
        <w:t></w:t>
      </w:r>
      <w:r>
        <w:rPr>
          <w:rFonts w:hint="eastAsia"/>
        </w:rPr>
        <w:t>Шлях</w:t>
      </w:r>
      <w:r>
        <w:t></w:t>
      </w:r>
      <w:r>
        <w:rPr>
          <w:rFonts w:hint="eastAsia"/>
        </w:rPr>
        <w:t>АСЕАН</w:t>
      </w:r>
      <w:r>
        <w:t></w:t>
      </w:r>
      <w:r>
        <w:t></w:t>
      </w:r>
      <w:r>
        <w:rPr>
          <w:rFonts w:hint="eastAsia"/>
        </w:rPr>
        <w:t>–</w:t>
      </w:r>
      <w:r>
        <w:t></w:t>
      </w:r>
      <w:r>
        <w:rPr>
          <w:rFonts w:hint="eastAsia"/>
        </w:rPr>
        <w:t>виконує</w:t>
      </w:r>
      <w:r>
        <w:t></w:t>
      </w:r>
      <w:r>
        <w:rPr>
          <w:rFonts w:hint="eastAsia"/>
        </w:rPr>
        <w:t>функцію</w:t>
      </w:r>
      <w:r>
        <w:t></w:t>
      </w:r>
      <w:r>
        <w:rPr>
          <w:rFonts w:hint="eastAsia"/>
        </w:rPr>
        <w:t>інтеграції</w:t>
      </w:r>
      <w:r>
        <w:t></w:t>
      </w:r>
      <w:r>
        <w:rPr>
          <w:rFonts w:hint="eastAsia"/>
        </w:rPr>
        <w:t>ключових</w:t>
      </w:r>
      <w:r>
        <w:t></w:t>
      </w:r>
      <w:r>
        <w:rPr>
          <w:rFonts w:hint="eastAsia"/>
        </w:rPr>
        <w:t>елементів</w:t>
      </w:r>
      <w:r>
        <w:t></w:t>
      </w:r>
      <w:r>
        <w:rPr>
          <w:rFonts w:hint="eastAsia"/>
        </w:rPr>
        <w:t>системи</w:t>
      </w:r>
      <w:r>
        <w:t></w:t>
      </w:r>
      <w:r>
        <w:rPr>
          <w:rFonts w:hint="eastAsia"/>
        </w:rPr>
        <w:t>–</w:t>
      </w:r>
      <w:r>
        <w:t></w:t>
      </w:r>
      <w:r>
        <w:rPr>
          <w:rFonts w:hint="eastAsia"/>
        </w:rPr>
        <w:t>держав</w:t>
      </w:r>
      <w:r>
        <w:t></w:t>
      </w:r>
      <w:r>
        <w:rPr>
          <w:rFonts w:hint="eastAsia"/>
        </w:rPr>
        <w:t>членів</w:t>
      </w:r>
      <w:r>
        <w:t></w:t>
      </w:r>
      <w:r>
        <w:rPr>
          <w:rFonts w:hint="eastAsia"/>
        </w:rPr>
        <w:t>АСЕАН</w:t>
      </w:r>
      <w:r>
        <w:t></w:t>
      </w:r>
      <w:r>
        <w:t></w:t>
      </w:r>
      <w:r>
        <w:rPr>
          <w:rFonts w:hint="eastAsia"/>
        </w:rPr>
        <w:t>Історико</w:t>
      </w:r>
      <w:r>
        <w:t></w:t>
      </w:r>
      <w:r>
        <w:rPr>
          <w:rFonts w:hint="eastAsia"/>
        </w:rPr>
        <w:t>хронологічний</w:t>
      </w:r>
      <w:r>
        <w:t></w:t>
      </w:r>
      <w:r>
        <w:rPr>
          <w:rFonts w:hint="eastAsia"/>
        </w:rPr>
        <w:t>метод</w:t>
      </w:r>
      <w:r>
        <w:t></w:t>
      </w:r>
      <w:r>
        <w:rPr>
          <w:rFonts w:hint="eastAsia"/>
        </w:rPr>
        <w:t>використано</w:t>
      </w:r>
      <w:r>
        <w:t></w:t>
      </w:r>
      <w:r>
        <w:rPr>
          <w:rFonts w:hint="eastAsia"/>
        </w:rPr>
        <w:t>для</w:t>
      </w:r>
      <w:r>
        <w:t></w:t>
      </w:r>
      <w:r>
        <w:rPr>
          <w:rFonts w:hint="eastAsia"/>
        </w:rPr>
        <w:t>періодизації</w:t>
      </w:r>
      <w:r>
        <w:t></w:t>
      </w:r>
      <w:r>
        <w:rPr>
          <w:rFonts w:hint="eastAsia"/>
        </w:rPr>
        <w:t>умов</w:t>
      </w:r>
      <w:r>
        <w:t></w:t>
      </w:r>
      <w:r>
        <w:rPr>
          <w:rFonts w:hint="eastAsia"/>
        </w:rPr>
        <w:t>створення</w:t>
      </w:r>
      <w:r>
        <w:t></w:t>
      </w:r>
      <w:r>
        <w:rPr>
          <w:rFonts w:hint="eastAsia"/>
        </w:rPr>
        <w:t>та</w:t>
      </w:r>
      <w:r>
        <w:t></w:t>
      </w:r>
      <w:r>
        <w:rPr>
          <w:rFonts w:hint="eastAsia"/>
        </w:rPr>
        <w:t>розвитку</w:t>
      </w:r>
      <w:r>
        <w:t></w:t>
      </w:r>
      <w:r>
        <w:rPr>
          <w:rFonts w:hint="eastAsia"/>
        </w:rPr>
        <w:t>організації</w:t>
      </w:r>
      <w:r>
        <w:t></w:t>
      </w:r>
      <w:r>
        <w:rPr>
          <w:rFonts w:hint="eastAsia"/>
        </w:rPr>
        <w:t>впродовж</w:t>
      </w:r>
      <w:r>
        <w:t></w:t>
      </w:r>
      <w:r>
        <w:rPr>
          <w:rFonts w:hint="eastAsia"/>
        </w:rPr>
        <w:t>періоду</w:t>
      </w:r>
      <w:r>
        <w:t></w:t>
      </w:r>
      <w:r>
        <w:t></w:t>
      </w:r>
      <w:r>
        <w:rPr>
          <w:rFonts w:hint="eastAsia"/>
        </w:rPr>
        <w:t>холодної</w:t>
      </w:r>
      <w:r>
        <w:t></w:t>
      </w:r>
      <w:r>
        <w:rPr>
          <w:rFonts w:hint="eastAsia"/>
        </w:rPr>
        <w:t>війни</w:t>
      </w:r>
      <w:r>
        <w:t></w:t>
      </w:r>
      <w:r>
        <w:t></w:t>
      </w:r>
      <w:r>
        <w:rPr>
          <w:rFonts w:hint="eastAsia"/>
        </w:rPr>
        <w:t>через</w:t>
      </w:r>
      <w:r>
        <w:t></w:t>
      </w:r>
      <w:r>
        <w:rPr>
          <w:rFonts w:hint="eastAsia"/>
        </w:rPr>
        <w:t>призму</w:t>
      </w:r>
      <w:r>
        <w:t></w:t>
      </w:r>
      <w:r>
        <w:rPr>
          <w:rFonts w:hint="eastAsia"/>
        </w:rPr>
        <w:t>зміни</w:t>
      </w:r>
      <w:r>
        <w:t></w:t>
      </w:r>
      <w:r>
        <w:rPr>
          <w:rFonts w:hint="eastAsia"/>
        </w:rPr>
        <w:t>ідентичностей</w:t>
      </w:r>
      <w:r>
        <w:t></w:t>
      </w:r>
      <w:r>
        <w:rPr>
          <w:rFonts w:hint="eastAsia"/>
        </w:rPr>
        <w:t>суб’єктів</w:t>
      </w:r>
      <w:r>
        <w:t></w:t>
      </w:r>
      <w:r>
        <w:rPr>
          <w:rFonts w:hint="eastAsia"/>
        </w:rPr>
        <w:t>АСЕАН</w:t>
      </w:r>
      <w:r>
        <w:t></w:t>
      </w:r>
      <w:r>
        <w:t></w:t>
      </w:r>
      <w:r>
        <w:rPr>
          <w:rFonts w:hint="eastAsia"/>
        </w:rPr>
        <w:t>Компаративний</w:t>
      </w:r>
      <w:r>
        <w:t></w:t>
      </w:r>
      <w:r>
        <w:rPr>
          <w:rFonts w:hint="eastAsia"/>
        </w:rPr>
        <w:t>підхід</w:t>
      </w:r>
      <w:r>
        <w:t></w:t>
      </w:r>
      <w:r>
        <w:rPr>
          <w:rFonts w:hint="eastAsia"/>
        </w:rPr>
        <w:t>дозволяє</w:t>
      </w:r>
      <w:r>
        <w:t></w:t>
      </w:r>
      <w:r>
        <w:rPr>
          <w:rFonts w:hint="eastAsia"/>
        </w:rPr>
        <w:t>провести</w:t>
      </w:r>
      <w:r>
        <w:t></w:t>
      </w:r>
      <w:r>
        <w:rPr>
          <w:rFonts w:hint="eastAsia"/>
        </w:rPr>
        <w:t>порівняльне</w:t>
      </w:r>
      <w:r>
        <w:t></w:t>
      </w:r>
      <w:r>
        <w:rPr>
          <w:rFonts w:hint="eastAsia"/>
        </w:rPr>
        <w:t>дослідження</w:t>
      </w:r>
      <w:r>
        <w:t></w:t>
      </w:r>
      <w:r>
        <w:rPr>
          <w:rFonts w:hint="eastAsia"/>
        </w:rPr>
        <w:t>між</w:t>
      </w:r>
      <w:r>
        <w:t></w:t>
      </w:r>
      <w:r>
        <w:rPr>
          <w:rFonts w:hint="eastAsia"/>
        </w:rPr>
        <w:t>масштабами</w:t>
      </w:r>
      <w:r>
        <w:t></w:t>
      </w:r>
      <w:r>
        <w:rPr>
          <w:rFonts w:hint="eastAsia"/>
        </w:rPr>
        <w:t>впливу</w:t>
      </w:r>
      <w:r>
        <w:t></w:t>
      </w:r>
      <w:r>
        <w:rPr>
          <w:rFonts w:hint="eastAsia"/>
        </w:rPr>
        <w:t>деяких</w:t>
      </w:r>
      <w:r>
        <w:t></w:t>
      </w:r>
      <w:r>
        <w:rPr>
          <w:rFonts w:hint="eastAsia"/>
        </w:rPr>
        <w:t>глобалізаційних</w:t>
      </w:r>
      <w:r>
        <w:t></w:t>
      </w:r>
      <w:r>
        <w:rPr>
          <w:rFonts w:hint="eastAsia"/>
        </w:rPr>
        <w:t>та</w:t>
      </w:r>
      <w:r>
        <w:t></w:t>
      </w:r>
      <w:r>
        <w:rPr>
          <w:rFonts w:hint="eastAsia"/>
        </w:rPr>
        <w:t>безпекових</w:t>
      </w:r>
      <w:r>
        <w:t></w:t>
      </w:r>
      <w:r>
        <w:rPr>
          <w:rFonts w:hint="eastAsia"/>
        </w:rPr>
        <w:t>викликів</w:t>
      </w:r>
      <w:r>
        <w:t></w:t>
      </w:r>
      <w:r>
        <w:rPr>
          <w:rFonts w:hint="eastAsia"/>
        </w:rPr>
        <w:t>на</w:t>
      </w:r>
      <w:r>
        <w:t></w:t>
      </w:r>
      <w:r>
        <w:rPr>
          <w:rFonts w:hint="eastAsia"/>
        </w:rPr>
        <w:t>АСЕАН</w:t>
      </w:r>
      <w:r>
        <w:t></w:t>
      </w:r>
      <w:r>
        <w:t></w:t>
      </w:r>
      <w:r>
        <w:rPr>
          <w:rFonts w:hint="eastAsia"/>
        </w:rPr>
        <w:t>зокрема</w:t>
      </w:r>
      <w:r>
        <w:t></w:t>
      </w:r>
      <w:r>
        <w:rPr>
          <w:rFonts w:hint="eastAsia"/>
        </w:rPr>
        <w:t>Азійської</w:t>
      </w:r>
      <w:r>
        <w:t></w:t>
      </w:r>
      <w:r>
        <w:rPr>
          <w:rFonts w:hint="eastAsia"/>
        </w:rPr>
        <w:t>фінансової</w:t>
      </w:r>
      <w:r>
        <w:t></w:t>
      </w:r>
      <w:r>
        <w:rPr>
          <w:rFonts w:hint="eastAsia"/>
        </w:rPr>
        <w:t>кризи</w:t>
      </w:r>
      <w:r>
        <w:t></w:t>
      </w:r>
      <w:r>
        <w:t></w:t>
      </w:r>
      <w:r>
        <w:t></w:t>
      </w:r>
      <w:r>
        <w:t></w:t>
      </w:r>
      <w:r>
        <w:t></w:t>
      </w:r>
      <w:r>
        <w:t></w:t>
      </w:r>
      <w:r>
        <w:t></w:t>
      </w:r>
      <w:r>
        <w:t></w:t>
      </w:r>
      <w:r>
        <w:t></w:t>
      </w:r>
      <w:r>
        <w:t></w:t>
      </w:r>
      <w:r>
        <w:t></w:t>
      </w:r>
      <w:r>
        <w:rPr>
          <w:rFonts w:hint="eastAsia"/>
        </w:rPr>
        <w:t>років</w:t>
      </w:r>
      <w:r>
        <w:t></w:t>
      </w:r>
      <w:r>
        <w:rPr>
          <w:rFonts w:hint="eastAsia"/>
        </w:rPr>
        <w:t>та</w:t>
      </w:r>
      <w:r>
        <w:t></w:t>
      </w:r>
      <w:r>
        <w:rPr>
          <w:rFonts w:hint="eastAsia"/>
        </w:rPr>
        <w:t>Світової</w:t>
      </w:r>
      <w:r>
        <w:t></w:t>
      </w:r>
      <w:r>
        <w:rPr>
          <w:rFonts w:hint="eastAsia"/>
        </w:rPr>
        <w:t>фінансової</w:t>
      </w:r>
      <w:r>
        <w:t></w:t>
      </w:r>
      <w:r>
        <w:rPr>
          <w:rFonts w:hint="eastAsia"/>
        </w:rPr>
        <w:t>кризи</w:t>
      </w:r>
      <w:r>
        <w:t></w:t>
      </w:r>
      <w:r>
        <w:t></w:t>
      </w:r>
      <w:r>
        <w:t></w:t>
      </w:r>
      <w:r>
        <w:t></w:t>
      </w:r>
      <w:r>
        <w:t></w:t>
      </w:r>
      <w:r>
        <w:t></w:t>
      </w:r>
      <w:r>
        <w:t></w:t>
      </w:r>
      <w:r>
        <w:t></w:t>
      </w:r>
      <w:r>
        <w:t></w:t>
      </w:r>
      <w:r>
        <w:t></w:t>
      </w:r>
      <w:r>
        <w:t></w:t>
      </w:r>
      <w:r>
        <w:rPr>
          <w:rFonts w:hint="eastAsia"/>
        </w:rPr>
        <w:t>років</w:t>
      </w:r>
      <w:r>
        <w:t></w:t>
      </w:r>
      <w:r>
        <w:t></w:t>
      </w:r>
      <w:r>
        <w:rPr>
          <w:rFonts w:hint="eastAsia"/>
        </w:rPr>
        <w:t>Також</w:t>
      </w:r>
      <w:r>
        <w:t></w:t>
      </w:r>
      <w:r>
        <w:rPr>
          <w:rFonts w:hint="eastAsia"/>
        </w:rPr>
        <w:t>на</w:t>
      </w:r>
      <w:r>
        <w:t></w:t>
      </w:r>
      <w:r>
        <w:rPr>
          <w:rFonts w:hint="eastAsia"/>
        </w:rPr>
        <w:t>основі</w:t>
      </w:r>
      <w:r>
        <w:t></w:t>
      </w:r>
      <w:r>
        <w:rPr>
          <w:rFonts w:hint="eastAsia"/>
        </w:rPr>
        <w:t>проведенного</w:t>
      </w:r>
      <w:r>
        <w:t></w:t>
      </w:r>
      <w:r>
        <w:rPr>
          <w:rFonts w:hint="eastAsia"/>
        </w:rPr>
        <w:t>дослідження</w:t>
      </w:r>
      <w:r>
        <w:t></w:t>
      </w:r>
      <w:r>
        <w:rPr>
          <w:rFonts w:hint="eastAsia"/>
        </w:rPr>
        <w:t>нами</w:t>
      </w:r>
      <w:r>
        <w:t></w:t>
      </w:r>
      <w:r>
        <w:rPr>
          <w:rFonts w:hint="eastAsia"/>
        </w:rPr>
        <w:t>будуть</w:t>
      </w:r>
      <w:r>
        <w:t></w:t>
      </w:r>
      <w:r>
        <w:rPr>
          <w:rFonts w:hint="eastAsia"/>
        </w:rPr>
        <w:t>застосовуватись</w:t>
      </w:r>
      <w:r>
        <w:t></w:t>
      </w:r>
      <w:r>
        <w:rPr>
          <w:rFonts w:hint="eastAsia"/>
        </w:rPr>
        <w:t>методи</w:t>
      </w:r>
      <w:r>
        <w:t></w:t>
      </w:r>
      <w:r>
        <w:rPr>
          <w:rFonts w:hint="eastAsia"/>
        </w:rPr>
        <w:t>моделювання</w:t>
      </w:r>
      <w:r>
        <w:t></w:t>
      </w:r>
      <w:r>
        <w:rPr>
          <w:rFonts w:hint="eastAsia"/>
        </w:rPr>
        <w:t>й</w:t>
      </w:r>
      <w:r>
        <w:t></w:t>
      </w:r>
      <w:r>
        <w:rPr>
          <w:rFonts w:hint="eastAsia"/>
        </w:rPr>
        <w:t>сценарії</w:t>
      </w:r>
      <w:r>
        <w:t></w:t>
      </w:r>
      <w:r>
        <w:rPr>
          <w:rFonts w:hint="eastAsia"/>
        </w:rPr>
        <w:t>розвитку</w:t>
      </w:r>
      <w:r>
        <w:t></w:t>
      </w:r>
      <w:r>
        <w:rPr>
          <w:rFonts w:hint="eastAsia"/>
        </w:rPr>
        <w:t>системи</w:t>
      </w:r>
      <w:r>
        <w:t></w:t>
      </w:r>
      <w:r>
        <w:rPr>
          <w:rFonts w:hint="eastAsia"/>
        </w:rPr>
        <w:t>з</w:t>
      </w:r>
      <w:r>
        <w:t></w:t>
      </w:r>
      <w:r>
        <w:rPr>
          <w:rFonts w:hint="eastAsia"/>
        </w:rPr>
        <w:t>метою</w:t>
      </w:r>
      <w:r>
        <w:t></w:t>
      </w:r>
      <w:r>
        <w:rPr>
          <w:rFonts w:hint="eastAsia"/>
        </w:rPr>
        <w:t>визначення</w:t>
      </w:r>
      <w:r>
        <w:t></w:t>
      </w:r>
      <w:r>
        <w:rPr>
          <w:rFonts w:hint="eastAsia"/>
        </w:rPr>
        <w:t>потенційних</w:t>
      </w:r>
      <w:r>
        <w:t></w:t>
      </w:r>
      <w:r>
        <w:rPr>
          <w:rFonts w:hint="eastAsia"/>
        </w:rPr>
        <w:t>векторів</w:t>
      </w:r>
      <w:r>
        <w:t></w:t>
      </w:r>
      <w:r>
        <w:rPr>
          <w:rFonts w:hint="eastAsia"/>
        </w:rPr>
        <w:t>еволюції</w:t>
      </w:r>
      <w:r>
        <w:t></w:t>
      </w:r>
      <w:r>
        <w:rPr>
          <w:rFonts w:hint="eastAsia"/>
        </w:rPr>
        <w:t>організації</w:t>
      </w:r>
      <w:r>
        <w:t></w:t>
      </w:r>
      <w:r>
        <w:rPr>
          <w:rFonts w:hint="eastAsia"/>
        </w:rPr>
        <w:t>в</w:t>
      </w:r>
      <w:r>
        <w:t></w:t>
      </w:r>
      <w:r>
        <w:rPr>
          <w:rFonts w:hint="eastAsia"/>
        </w:rPr>
        <w:t>осяжному</w:t>
      </w:r>
      <w:r>
        <w:t></w:t>
      </w:r>
      <w:r>
        <w:rPr>
          <w:rFonts w:hint="eastAsia"/>
        </w:rPr>
        <w:t>майбутньому</w:t>
      </w:r>
      <w:r>
        <w:t></w:t>
      </w:r>
      <w:r>
        <w:t></w:t>
      </w:r>
      <w:r>
        <w:rPr>
          <w:rFonts w:hint="eastAsia"/>
        </w:rPr>
        <w:t>Серед</w:t>
      </w:r>
      <w:r>
        <w:t></w:t>
      </w:r>
      <w:r>
        <w:rPr>
          <w:rFonts w:hint="eastAsia"/>
        </w:rPr>
        <w:t>загальнонаукових</w:t>
      </w:r>
      <w:r>
        <w:t></w:t>
      </w:r>
      <w:r>
        <w:rPr>
          <w:rFonts w:hint="eastAsia"/>
        </w:rPr>
        <w:t>методів</w:t>
      </w:r>
      <w:r>
        <w:t></w:t>
      </w:r>
      <w:r>
        <w:t></w:t>
      </w:r>
      <w:r>
        <w:rPr>
          <w:rFonts w:hint="eastAsia"/>
        </w:rPr>
        <w:t>які</w:t>
      </w:r>
      <w:r>
        <w:t></w:t>
      </w:r>
      <w:r>
        <w:rPr>
          <w:rFonts w:hint="eastAsia"/>
        </w:rPr>
        <w:t>використовувалися</w:t>
      </w:r>
      <w:r>
        <w:t></w:t>
      </w:r>
      <w:r>
        <w:rPr>
          <w:rFonts w:hint="eastAsia"/>
        </w:rPr>
        <w:t>в</w:t>
      </w:r>
      <w:r>
        <w:t></w:t>
      </w:r>
      <w:r>
        <w:rPr>
          <w:rFonts w:hint="eastAsia"/>
        </w:rPr>
        <w:t>процесі</w:t>
      </w:r>
      <w:r>
        <w:t></w:t>
      </w:r>
      <w:r>
        <w:rPr>
          <w:rFonts w:hint="eastAsia"/>
        </w:rPr>
        <w:t>написання</w:t>
      </w:r>
      <w:r>
        <w:t></w:t>
      </w:r>
      <w:r>
        <w:rPr>
          <w:rFonts w:hint="eastAsia"/>
        </w:rPr>
        <w:t>дисертаційної</w:t>
      </w:r>
      <w:r>
        <w:t></w:t>
      </w:r>
      <w:r>
        <w:rPr>
          <w:rFonts w:hint="eastAsia"/>
        </w:rPr>
        <w:t>роботи</w:t>
      </w:r>
      <w:r>
        <w:t></w:t>
      </w:r>
      <w:r>
        <w:t></w:t>
      </w:r>
      <w:r>
        <w:rPr>
          <w:rFonts w:hint="eastAsia"/>
        </w:rPr>
        <w:t>варто</w:t>
      </w:r>
      <w:r>
        <w:t></w:t>
      </w:r>
      <w:r>
        <w:rPr>
          <w:rFonts w:hint="eastAsia"/>
        </w:rPr>
        <w:t>виділити</w:t>
      </w:r>
      <w:r>
        <w:t></w:t>
      </w:r>
      <w:r>
        <w:rPr>
          <w:rFonts w:hint="eastAsia"/>
        </w:rPr>
        <w:t>методи</w:t>
      </w:r>
      <w:r>
        <w:t></w:t>
      </w:r>
      <w:r>
        <w:rPr>
          <w:rFonts w:hint="eastAsia"/>
        </w:rPr>
        <w:t>аналізу</w:t>
      </w:r>
      <w:r>
        <w:t></w:t>
      </w:r>
      <w:r>
        <w:rPr>
          <w:rFonts w:hint="eastAsia"/>
        </w:rPr>
        <w:t>та</w:t>
      </w:r>
      <w:r>
        <w:t></w:t>
      </w:r>
      <w:r>
        <w:rPr>
          <w:rFonts w:hint="eastAsia"/>
        </w:rPr>
        <w:t>синтезу</w:t>
      </w:r>
      <w:r>
        <w:t></w:t>
      </w:r>
      <w:r>
        <w:t></w:t>
      </w:r>
      <w:r>
        <w:rPr>
          <w:rFonts w:hint="eastAsia"/>
        </w:rPr>
        <w:t>індукції</w:t>
      </w:r>
      <w:r>
        <w:t></w:t>
      </w:r>
      <w:r>
        <w:rPr>
          <w:rFonts w:hint="eastAsia"/>
        </w:rPr>
        <w:t>та</w:t>
      </w:r>
      <w:r>
        <w:t></w:t>
      </w:r>
      <w:r>
        <w:rPr>
          <w:rFonts w:hint="eastAsia"/>
        </w:rPr>
        <w:t>дедукції</w:t>
      </w:r>
      <w:r>
        <w:t></w:t>
      </w:r>
      <w:r>
        <w:t></w:t>
      </w:r>
      <w:r>
        <w:rPr>
          <w:rFonts w:hint="eastAsia"/>
        </w:rPr>
        <w:t>Застосування</w:t>
      </w:r>
      <w:r>
        <w:t></w:t>
      </w:r>
      <w:r>
        <w:rPr>
          <w:rFonts w:hint="eastAsia"/>
        </w:rPr>
        <w:t>цих</w:t>
      </w:r>
      <w:r>
        <w:t></w:t>
      </w:r>
      <w:r>
        <w:rPr>
          <w:rFonts w:hint="eastAsia"/>
        </w:rPr>
        <w:t>універсальних</w:t>
      </w:r>
      <w:r>
        <w:t></w:t>
      </w:r>
      <w:r>
        <w:rPr>
          <w:rFonts w:hint="eastAsia"/>
        </w:rPr>
        <w:t>методів</w:t>
      </w:r>
      <w:r>
        <w:t></w:t>
      </w:r>
      <w:r>
        <w:rPr>
          <w:rFonts w:hint="eastAsia"/>
        </w:rPr>
        <w:t>дозволило</w:t>
      </w:r>
      <w:r>
        <w:t></w:t>
      </w:r>
      <w:r>
        <w:rPr>
          <w:rFonts w:hint="eastAsia"/>
        </w:rPr>
        <w:t>визначити</w:t>
      </w:r>
      <w:r>
        <w:t></w:t>
      </w:r>
      <w:r>
        <w:rPr>
          <w:rFonts w:hint="eastAsia"/>
        </w:rPr>
        <w:t>складні</w:t>
      </w:r>
      <w:r>
        <w:t></w:t>
      </w:r>
      <w:r>
        <w:rPr>
          <w:rFonts w:hint="eastAsia"/>
        </w:rPr>
        <w:t>внутрішні</w:t>
      </w:r>
      <w:r>
        <w:t></w:t>
      </w:r>
      <w:r>
        <w:rPr>
          <w:rFonts w:hint="eastAsia"/>
        </w:rPr>
        <w:t>тендеції</w:t>
      </w:r>
      <w:r>
        <w:t></w:t>
      </w:r>
      <w:r>
        <w:rPr>
          <w:rFonts w:hint="eastAsia"/>
        </w:rPr>
        <w:t>розвитку</w:t>
      </w:r>
      <w:r>
        <w:t></w:t>
      </w:r>
      <w:r>
        <w:rPr>
          <w:rFonts w:hint="eastAsia"/>
        </w:rPr>
        <w:t>об’єкта</w:t>
      </w:r>
      <w:r>
        <w:t></w:t>
      </w:r>
      <w:r>
        <w:rPr>
          <w:rFonts w:hint="eastAsia"/>
        </w:rPr>
        <w:t>дослідження</w:t>
      </w:r>
      <w:r>
        <w:t></w:t>
      </w:r>
      <w:r>
        <w:t></w:t>
      </w:r>
      <w:r>
        <w:rPr>
          <w:rFonts w:hint="eastAsia"/>
        </w:rPr>
        <w:t>дослідити</w:t>
      </w:r>
      <w:r>
        <w:t></w:t>
      </w:r>
      <w:r>
        <w:rPr>
          <w:rFonts w:hint="eastAsia"/>
        </w:rPr>
        <w:t>роль</w:t>
      </w:r>
      <w:r>
        <w:t></w:t>
      </w:r>
      <w:r>
        <w:rPr>
          <w:rFonts w:hint="eastAsia"/>
        </w:rPr>
        <w:t>та</w:t>
      </w:r>
      <w:r>
        <w:t></w:t>
      </w:r>
      <w:r>
        <w:rPr>
          <w:rFonts w:hint="eastAsia"/>
        </w:rPr>
        <w:t>функції</w:t>
      </w:r>
      <w:r>
        <w:t></w:t>
      </w:r>
      <w:r>
        <w:rPr>
          <w:rFonts w:hint="eastAsia"/>
        </w:rPr>
        <w:t>суб’єктів</w:t>
      </w:r>
      <w:r>
        <w:t></w:t>
      </w:r>
      <w:r>
        <w:rPr>
          <w:rFonts w:hint="eastAsia"/>
        </w:rPr>
        <w:t>системи</w:t>
      </w:r>
      <w:r>
        <w:t></w:t>
      </w:r>
      <w:r>
        <w:t></w:t>
      </w:r>
      <w:r>
        <w:rPr>
          <w:rFonts w:hint="eastAsia"/>
        </w:rPr>
        <w:t>а</w:t>
      </w:r>
      <w:r>
        <w:t></w:t>
      </w:r>
      <w:r>
        <w:rPr>
          <w:rFonts w:hint="eastAsia"/>
        </w:rPr>
        <w:t>також</w:t>
      </w:r>
      <w:r>
        <w:t></w:t>
      </w:r>
      <w:r>
        <w:rPr>
          <w:rFonts w:hint="eastAsia"/>
        </w:rPr>
        <w:t>осмислити</w:t>
      </w:r>
      <w:r>
        <w:t></w:t>
      </w:r>
      <w:r>
        <w:rPr>
          <w:rFonts w:hint="eastAsia"/>
        </w:rPr>
        <w:t>відповідні</w:t>
      </w:r>
      <w:r>
        <w:t></w:t>
      </w:r>
      <w:r>
        <w:rPr>
          <w:rFonts w:hint="eastAsia"/>
        </w:rPr>
        <w:t>сторони</w:t>
      </w:r>
      <w:r>
        <w:t></w:t>
      </w:r>
      <w:r>
        <w:rPr>
          <w:rFonts w:hint="eastAsia"/>
        </w:rPr>
        <w:t>і</w:t>
      </w:r>
      <w:r>
        <w:t></w:t>
      </w:r>
      <w:r>
        <w:rPr>
          <w:rFonts w:hint="eastAsia"/>
        </w:rPr>
        <w:t>властивості</w:t>
      </w:r>
      <w:r>
        <w:t></w:t>
      </w:r>
      <w:r>
        <w:rPr>
          <w:rFonts w:hint="eastAsia"/>
        </w:rPr>
        <w:t>предмета</w:t>
      </w:r>
      <w:r>
        <w:t></w:t>
      </w:r>
      <w:r>
        <w:rPr>
          <w:rFonts w:hint="eastAsia"/>
        </w:rPr>
        <w:t>дисертаційного</w:t>
      </w:r>
      <w:r>
        <w:t></w:t>
      </w:r>
      <w:r>
        <w:rPr>
          <w:rFonts w:hint="eastAsia"/>
        </w:rPr>
        <w:t>дослідження</w:t>
      </w:r>
      <w:r>
        <w:t></w:t>
      </w:r>
      <w:r>
        <w:t></w:t>
      </w:r>
      <w:r>
        <w:t></w:t>
      </w:r>
    </w:p>
    <w:p w:rsidR="00C96EE8" w:rsidRDefault="00C96EE8" w:rsidP="00C96EE8">
      <w:r>
        <w:rPr>
          <w:rFonts w:hint="eastAsia"/>
        </w:rPr>
        <w:t>Наукова</w:t>
      </w:r>
      <w:r>
        <w:t></w:t>
      </w:r>
      <w:r>
        <w:rPr>
          <w:rFonts w:hint="eastAsia"/>
        </w:rPr>
        <w:t>новизна</w:t>
      </w:r>
      <w:r>
        <w:t></w:t>
      </w:r>
      <w:r>
        <w:rPr>
          <w:rFonts w:hint="eastAsia"/>
        </w:rPr>
        <w:t>дисертаційної</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p>
    <w:p w:rsidR="00C96EE8" w:rsidRDefault="00C96EE8" w:rsidP="00C96EE8">
      <w:r>
        <w:rPr>
          <w:rFonts w:hint="eastAsia"/>
        </w:rPr>
        <w:t>Вперше</w:t>
      </w:r>
      <w:r>
        <w:t></w:t>
      </w:r>
    </w:p>
    <w:p w:rsidR="00C96EE8" w:rsidRDefault="00C96EE8" w:rsidP="00C96EE8">
      <w:r>
        <w:rPr>
          <w:rFonts w:hint="eastAsia"/>
        </w:rPr>
        <w:t>•</w:t>
      </w:r>
      <w:r>
        <w:tab/>
      </w:r>
      <w:r>
        <w:rPr>
          <w:rFonts w:hint="eastAsia"/>
        </w:rPr>
        <w:t>використано</w:t>
      </w:r>
      <w:r>
        <w:t></w:t>
      </w:r>
      <w:r>
        <w:rPr>
          <w:rFonts w:hint="eastAsia"/>
        </w:rPr>
        <w:t>інструментарій</w:t>
      </w:r>
      <w:r>
        <w:t></w:t>
      </w:r>
      <w:r>
        <w:rPr>
          <w:rFonts w:hint="eastAsia"/>
        </w:rPr>
        <w:t>теорії</w:t>
      </w:r>
      <w:r>
        <w:t></w:t>
      </w:r>
      <w:r>
        <w:rPr>
          <w:rFonts w:hint="eastAsia"/>
        </w:rPr>
        <w:t>соціального</w:t>
      </w:r>
      <w:r>
        <w:t></w:t>
      </w:r>
      <w:r>
        <w:rPr>
          <w:rFonts w:hint="eastAsia"/>
        </w:rPr>
        <w:t>конструктивізму</w:t>
      </w:r>
      <w:r>
        <w:t></w:t>
      </w:r>
      <w:r>
        <w:rPr>
          <w:rFonts w:hint="eastAsia"/>
        </w:rPr>
        <w:t>для</w:t>
      </w:r>
      <w:r>
        <w:t></w:t>
      </w:r>
      <w:r>
        <w:rPr>
          <w:rFonts w:hint="eastAsia"/>
        </w:rPr>
        <w:t>розробки</w:t>
      </w:r>
      <w:r>
        <w:t></w:t>
      </w:r>
      <w:r>
        <w:rPr>
          <w:rFonts w:hint="eastAsia"/>
        </w:rPr>
        <w:t>теоретико</w:t>
      </w:r>
      <w:r>
        <w:t></w:t>
      </w:r>
      <w:r>
        <w:rPr>
          <w:rFonts w:hint="eastAsia"/>
        </w:rPr>
        <w:t>системного</w:t>
      </w:r>
      <w:r>
        <w:t></w:t>
      </w:r>
      <w:r>
        <w:rPr>
          <w:rFonts w:hint="eastAsia"/>
        </w:rPr>
        <w:t>розуміння</w:t>
      </w:r>
      <w:r>
        <w:t></w:t>
      </w:r>
      <w:r>
        <w:rPr>
          <w:rFonts w:hint="eastAsia"/>
        </w:rPr>
        <w:t>передумов</w:t>
      </w:r>
      <w:r>
        <w:t></w:t>
      </w:r>
      <w:r>
        <w:rPr>
          <w:rFonts w:hint="eastAsia"/>
        </w:rPr>
        <w:t>створення</w:t>
      </w:r>
      <w:r>
        <w:t></w:t>
      </w:r>
      <w:r>
        <w:rPr>
          <w:rFonts w:hint="eastAsia"/>
        </w:rPr>
        <w:t>та</w:t>
      </w:r>
      <w:r>
        <w:t></w:t>
      </w:r>
      <w:r>
        <w:rPr>
          <w:rFonts w:hint="eastAsia"/>
        </w:rPr>
        <w:t>еволюції</w:t>
      </w:r>
      <w:r>
        <w:t></w:t>
      </w:r>
      <w:r>
        <w:rPr>
          <w:rFonts w:hint="eastAsia"/>
        </w:rPr>
        <w:t>АСЕАН</w:t>
      </w:r>
      <w:r>
        <w:t></w:t>
      </w:r>
      <w:r>
        <w:rPr>
          <w:rFonts w:hint="eastAsia"/>
        </w:rPr>
        <w:t>в</w:t>
      </w:r>
      <w:r>
        <w:t></w:t>
      </w:r>
      <w:r>
        <w:rPr>
          <w:rFonts w:hint="eastAsia"/>
        </w:rPr>
        <w:t>період</w:t>
      </w:r>
      <w:r>
        <w:t></w:t>
      </w:r>
      <w:r>
        <w:t></w:t>
      </w:r>
      <w:r>
        <w:rPr>
          <w:rFonts w:hint="eastAsia"/>
        </w:rPr>
        <w:t>холодної</w:t>
      </w:r>
      <w:r>
        <w:t></w:t>
      </w:r>
      <w:r>
        <w:rPr>
          <w:rFonts w:hint="eastAsia"/>
        </w:rPr>
        <w:t>війни</w:t>
      </w:r>
      <w:r>
        <w:t></w:t>
      </w:r>
      <w:r>
        <w:t></w:t>
      </w:r>
      <w:r>
        <w:t></w:t>
      </w:r>
      <w:r>
        <w:rPr>
          <w:rFonts w:hint="eastAsia"/>
        </w:rPr>
        <w:t>на</w:t>
      </w:r>
      <w:r>
        <w:t></w:t>
      </w:r>
      <w:r>
        <w:rPr>
          <w:rFonts w:hint="eastAsia"/>
        </w:rPr>
        <w:t>противагу</w:t>
      </w:r>
      <w:r>
        <w:t></w:t>
      </w:r>
      <w:r>
        <w:rPr>
          <w:rFonts w:hint="eastAsia"/>
        </w:rPr>
        <w:t>існуючим</w:t>
      </w:r>
      <w:r>
        <w:t></w:t>
      </w:r>
      <w:r>
        <w:rPr>
          <w:rFonts w:hint="eastAsia"/>
        </w:rPr>
        <w:t>редукціоністським</w:t>
      </w:r>
      <w:r>
        <w:t></w:t>
      </w:r>
      <w:r>
        <w:rPr>
          <w:rFonts w:hint="eastAsia"/>
        </w:rPr>
        <w:t>підходам</w:t>
      </w:r>
      <w:r>
        <w:t></w:t>
      </w:r>
      <w:r>
        <w:rPr>
          <w:rFonts w:hint="eastAsia"/>
        </w:rPr>
        <w:t>теорії</w:t>
      </w:r>
      <w:r>
        <w:t></w:t>
      </w:r>
      <w:r>
        <w:t></w:t>
      </w:r>
      <w:r>
        <w:rPr>
          <w:rFonts w:hint="eastAsia"/>
        </w:rPr>
        <w:t>балансу</w:t>
      </w:r>
      <w:r>
        <w:t></w:t>
      </w:r>
      <w:r>
        <w:rPr>
          <w:rFonts w:hint="eastAsia"/>
        </w:rPr>
        <w:t>сил</w:t>
      </w:r>
      <w:r>
        <w:t></w:t>
      </w:r>
      <w:r>
        <w:t></w:t>
      </w:r>
    </w:p>
    <w:p w:rsidR="00C96EE8" w:rsidRDefault="00C96EE8" w:rsidP="00C96EE8">
      <w:r>
        <w:rPr>
          <w:rFonts w:hint="eastAsia"/>
        </w:rPr>
        <w:t>•</w:t>
      </w:r>
      <w:r>
        <w:tab/>
      </w:r>
      <w:r>
        <w:rPr>
          <w:rFonts w:hint="eastAsia"/>
        </w:rPr>
        <w:t>розроблено</w:t>
      </w:r>
      <w:r>
        <w:t></w:t>
      </w:r>
      <w:r>
        <w:rPr>
          <w:rFonts w:hint="eastAsia"/>
        </w:rPr>
        <w:t>авторську</w:t>
      </w:r>
      <w:r>
        <w:t></w:t>
      </w:r>
      <w:r>
        <w:rPr>
          <w:rFonts w:hint="eastAsia"/>
        </w:rPr>
        <w:t>модель</w:t>
      </w:r>
      <w:r>
        <w:t></w:t>
      </w:r>
      <w:r>
        <w:rPr>
          <w:rFonts w:hint="eastAsia"/>
        </w:rPr>
        <w:t>розвитку</w:t>
      </w:r>
      <w:r>
        <w:t></w:t>
      </w:r>
      <w:r>
        <w:rPr>
          <w:rFonts w:hint="eastAsia"/>
        </w:rPr>
        <w:t>АСЕАН</w:t>
      </w:r>
      <w:r>
        <w:t></w:t>
      </w:r>
      <w:r>
        <w:rPr>
          <w:rFonts w:hint="eastAsia"/>
        </w:rPr>
        <w:t>як</w:t>
      </w:r>
      <w:r>
        <w:t></w:t>
      </w:r>
      <w:r>
        <w:rPr>
          <w:rFonts w:hint="eastAsia"/>
        </w:rPr>
        <w:t>комплексної</w:t>
      </w:r>
      <w:r>
        <w:t></w:t>
      </w:r>
      <w:r>
        <w:rPr>
          <w:rFonts w:hint="eastAsia"/>
        </w:rPr>
        <w:t>системи</w:t>
      </w:r>
      <w:r>
        <w:t></w:t>
      </w:r>
      <w:r>
        <w:t></w:t>
      </w:r>
      <w:r>
        <w:rPr>
          <w:rFonts w:hint="eastAsia"/>
        </w:rPr>
        <w:t>де</w:t>
      </w:r>
      <w:r>
        <w:t></w:t>
      </w:r>
      <w:r>
        <w:rPr>
          <w:rFonts w:hint="eastAsia"/>
        </w:rPr>
        <w:t>чинники</w:t>
      </w:r>
      <w:r>
        <w:t></w:t>
      </w:r>
      <w:r>
        <w:rPr>
          <w:rFonts w:hint="eastAsia"/>
        </w:rPr>
        <w:t>нормативного</w:t>
      </w:r>
      <w:r>
        <w:t></w:t>
      </w:r>
      <w:r>
        <w:rPr>
          <w:rFonts w:hint="eastAsia"/>
        </w:rPr>
        <w:t>та</w:t>
      </w:r>
      <w:r>
        <w:t></w:t>
      </w:r>
      <w:r>
        <w:rPr>
          <w:rFonts w:hint="eastAsia"/>
        </w:rPr>
        <w:t>ідейного</w:t>
      </w:r>
      <w:r>
        <w:t></w:t>
      </w:r>
      <w:r>
        <w:rPr>
          <w:rFonts w:hint="eastAsia"/>
        </w:rPr>
        <w:t>характеру</w:t>
      </w:r>
      <w:r>
        <w:t></w:t>
      </w:r>
      <w:r>
        <w:rPr>
          <w:rFonts w:hint="eastAsia"/>
        </w:rPr>
        <w:t>відіграють</w:t>
      </w:r>
      <w:r>
        <w:t></w:t>
      </w:r>
      <w:r>
        <w:rPr>
          <w:rFonts w:hint="eastAsia"/>
        </w:rPr>
        <w:t>ключову</w:t>
      </w:r>
      <w:r>
        <w:t></w:t>
      </w:r>
      <w:r>
        <w:rPr>
          <w:rFonts w:hint="eastAsia"/>
        </w:rPr>
        <w:t>роль</w:t>
      </w:r>
      <w:r>
        <w:t></w:t>
      </w:r>
    </w:p>
    <w:p w:rsidR="00C96EE8" w:rsidRDefault="00C96EE8" w:rsidP="00C96EE8">
      <w:r>
        <w:rPr>
          <w:rFonts w:hint="eastAsia"/>
        </w:rPr>
        <w:t>•</w:t>
      </w:r>
      <w:r>
        <w:tab/>
      </w:r>
      <w:r>
        <w:rPr>
          <w:rFonts w:hint="eastAsia"/>
        </w:rPr>
        <w:t>здійснено</w:t>
      </w:r>
      <w:r>
        <w:t></w:t>
      </w:r>
      <w:r>
        <w:rPr>
          <w:rFonts w:hint="eastAsia"/>
        </w:rPr>
        <w:t>спробу</w:t>
      </w:r>
      <w:r>
        <w:t></w:t>
      </w:r>
      <w:r>
        <w:rPr>
          <w:rFonts w:hint="eastAsia"/>
        </w:rPr>
        <w:t>визначення</w:t>
      </w:r>
      <w:r>
        <w:t></w:t>
      </w:r>
      <w:r>
        <w:rPr>
          <w:rFonts w:hint="eastAsia"/>
        </w:rPr>
        <w:t>та</w:t>
      </w:r>
      <w:r>
        <w:t></w:t>
      </w:r>
      <w:r>
        <w:rPr>
          <w:rFonts w:hint="eastAsia"/>
        </w:rPr>
        <w:t>аналізу</w:t>
      </w:r>
      <w:r>
        <w:t></w:t>
      </w:r>
      <w:r>
        <w:rPr>
          <w:rFonts w:hint="eastAsia"/>
        </w:rPr>
        <w:t>найбільш</w:t>
      </w:r>
      <w:r>
        <w:t></w:t>
      </w:r>
      <w:r>
        <w:rPr>
          <w:rFonts w:hint="eastAsia"/>
        </w:rPr>
        <w:t>деструктивних</w:t>
      </w:r>
      <w:r>
        <w:t></w:t>
      </w:r>
      <w:r>
        <w:rPr>
          <w:rFonts w:hint="eastAsia"/>
        </w:rPr>
        <w:t>глобалізаційних</w:t>
      </w:r>
      <w:r>
        <w:t></w:t>
      </w:r>
      <w:r>
        <w:rPr>
          <w:rFonts w:hint="eastAsia"/>
        </w:rPr>
        <w:t>та</w:t>
      </w:r>
      <w:r>
        <w:t></w:t>
      </w:r>
      <w:r>
        <w:rPr>
          <w:rFonts w:hint="eastAsia"/>
        </w:rPr>
        <w:t>транснаціональних</w:t>
      </w:r>
      <w:r>
        <w:t></w:t>
      </w:r>
      <w:r>
        <w:rPr>
          <w:rFonts w:hint="eastAsia"/>
        </w:rPr>
        <w:t>процесів</w:t>
      </w:r>
      <w:r>
        <w:t></w:t>
      </w:r>
      <w:r>
        <w:rPr>
          <w:rFonts w:hint="eastAsia"/>
        </w:rPr>
        <w:t>сучасноті</w:t>
      </w:r>
      <w:r>
        <w:t></w:t>
      </w:r>
      <w:r>
        <w:t></w:t>
      </w:r>
      <w:r>
        <w:rPr>
          <w:rFonts w:hint="eastAsia"/>
        </w:rPr>
        <w:t>що</w:t>
      </w:r>
      <w:r>
        <w:t></w:t>
      </w:r>
      <w:r>
        <w:rPr>
          <w:rFonts w:hint="eastAsia"/>
        </w:rPr>
        <w:t>становлять</w:t>
      </w:r>
      <w:r>
        <w:t></w:t>
      </w:r>
      <w:r>
        <w:rPr>
          <w:rFonts w:hint="eastAsia"/>
        </w:rPr>
        <w:t>екзистенційну</w:t>
      </w:r>
      <w:r>
        <w:t></w:t>
      </w:r>
      <w:r>
        <w:rPr>
          <w:rFonts w:hint="eastAsia"/>
        </w:rPr>
        <w:t>загрозу</w:t>
      </w:r>
      <w:r>
        <w:t></w:t>
      </w:r>
      <w:r>
        <w:rPr>
          <w:rFonts w:hint="eastAsia"/>
        </w:rPr>
        <w:t>еволюції</w:t>
      </w:r>
      <w:r>
        <w:t></w:t>
      </w:r>
      <w:r>
        <w:rPr>
          <w:rFonts w:hint="eastAsia"/>
        </w:rPr>
        <w:t>організації</w:t>
      </w:r>
      <w:r>
        <w:t></w:t>
      </w:r>
    </w:p>
    <w:p w:rsidR="00C96EE8" w:rsidRDefault="00C96EE8" w:rsidP="00C96EE8">
      <w:r>
        <w:rPr>
          <w:rFonts w:hint="eastAsia"/>
        </w:rPr>
        <w:t>Дістали</w:t>
      </w:r>
      <w:r>
        <w:t></w:t>
      </w:r>
      <w:r>
        <w:rPr>
          <w:rFonts w:hint="eastAsia"/>
        </w:rPr>
        <w:t>подальшого</w:t>
      </w:r>
      <w:r>
        <w:t></w:t>
      </w:r>
      <w:r>
        <w:rPr>
          <w:rFonts w:hint="eastAsia"/>
        </w:rPr>
        <w:t>розвитку</w:t>
      </w:r>
      <w:r>
        <w:t></w:t>
      </w:r>
    </w:p>
    <w:p w:rsidR="00C96EE8" w:rsidRDefault="00C96EE8" w:rsidP="00C96EE8">
      <w:r>
        <w:rPr>
          <w:rFonts w:hint="eastAsia"/>
        </w:rPr>
        <w:t>•</w:t>
      </w:r>
      <w:r>
        <w:tab/>
      </w:r>
      <w:r>
        <w:rPr>
          <w:rFonts w:hint="eastAsia"/>
        </w:rPr>
        <w:t>структурування</w:t>
      </w:r>
      <w:r>
        <w:t></w:t>
      </w:r>
      <w:r>
        <w:rPr>
          <w:rFonts w:hint="eastAsia"/>
        </w:rPr>
        <w:t>особливостей</w:t>
      </w:r>
      <w:r>
        <w:t></w:t>
      </w:r>
      <w:r>
        <w:rPr>
          <w:rFonts w:hint="eastAsia"/>
        </w:rPr>
        <w:t>формування</w:t>
      </w:r>
      <w:r>
        <w:t></w:t>
      </w:r>
      <w:r>
        <w:rPr>
          <w:rFonts w:hint="eastAsia"/>
        </w:rPr>
        <w:t>безпекової</w:t>
      </w:r>
      <w:r>
        <w:t></w:t>
      </w:r>
      <w:r>
        <w:rPr>
          <w:rFonts w:hint="eastAsia"/>
        </w:rPr>
        <w:t>політики</w:t>
      </w:r>
      <w:r>
        <w:t></w:t>
      </w:r>
      <w:r>
        <w:rPr>
          <w:rFonts w:hint="eastAsia"/>
        </w:rPr>
        <w:t>АСЕАН</w:t>
      </w:r>
      <w:r>
        <w:t></w:t>
      </w:r>
      <w:r>
        <w:rPr>
          <w:rFonts w:hint="eastAsia"/>
        </w:rPr>
        <w:t>в</w:t>
      </w:r>
      <w:r>
        <w:t></w:t>
      </w:r>
      <w:r>
        <w:rPr>
          <w:rFonts w:hint="eastAsia"/>
        </w:rPr>
        <w:t>умовах</w:t>
      </w:r>
      <w:r>
        <w:t></w:t>
      </w:r>
      <w:r>
        <w:rPr>
          <w:rFonts w:hint="eastAsia"/>
        </w:rPr>
        <w:t>зростання</w:t>
      </w:r>
      <w:r>
        <w:t></w:t>
      </w:r>
      <w:r>
        <w:rPr>
          <w:rFonts w:hint="eastAsia"/>
        </w:rPr>
        <w:t>загрози</w:t>
      </w:r>
      <w:r>
        <w:t></w:t>
      </w:r>
      <w:r>
        <w:rPr>
          <w:rFonts w:hint="eastAsia"/>
        </w:rPr>
        <w:t>транснаціонального</w:t>
      </w:r>
      <w:r>
        <w:t></w:t>
      </w:r>
      <w:r>
        <w:rPr>
          <w:rFonts w:hint="eastAsia"/>
        </w:rPr>
        <w:t>тероризму</w:t>
      </w:r>
      <w:r>
        <w:t></w:t>
      </w:r>
    </w:p>
    <w:p w:rsidR="00C96EE8" w:rsidRDefault="00C96EE8" w:rsidP="00C96EE8">
      <w:r>
        <w:rPr>
          <w:rFonts w:hint="eastAsia"/>
        </w:rPr>
        <w:t>•</w:t>
      </w:r>
      <w:r>
        <w:tab/>
      </w:r>
      <w:r>
        <w:rPr>
          <w:rFonts w:hint="eastAsia"/>
        </w:rPr>
        <w:t>аналіз</w:t>
      </w:r>
      <w:r>
        <w:t></w:t>
      </w:r>
      <w:r>
        <w:rPr>
          <w:rFonts w:hint="eastAsia"/>
        </w:rPr>
        <w:t>ефективності</w:t>
      </w:r>
      <w:r>
        <w:t></w:t>
      </w:r>
      <w:r>
        <w:rPr>
          <w:rFonts w:hint="eastAsia"/>
        </w:rPr>
        <w:t>Регіонального</w:t>
      </w:r>
      <w:r>
        <w:t></w:t>
      </w:r>
      <w:r>
        <w:rPr>
          <w:rFonts w:hint="eastAsia"/>
        </w:rPr>
        <w:t>Форуму</w:t>
      </w:r>
      <w:r>
        <w:t></w:t>
      </w:r>
      <w:r>
        <w:rPr>
          <w:rFonts w:hint="eastAsia"/>
        </w:rPr>
        <w:t>АСЕАН</w:t>
      </w:r>
      <w:r>
        <w:t></w:t>
      </w:r>
      <w:r>
        <w:rPr>
          <w:rFonts w:hint="eastAsia"/>
        </w:rPr>
        <w:t>в</w:t>
      </w:r>
      <w:r>
        <w:t></w:t>
      </w:r>
      <w:r>
        <w:rPr>
          <w:rFonts w:hint="eastAsia"/>
        </w:rPr>
        <w:t>якості</w:t>
      </w:r>
      <w:r>
        <w:t></w:t>
      </w:r>
      <w:r>
        <w:rPr>
          <w:rFonts w:hint="eastAsia"/>
        </w:rPr>
        <w:t>безпекового</w:t>
      </w:r>
      <w:r>
        <w:t></w:t>
      </w:r>
      <w:r>
        <w:rPr>
          <w:rFonts w:hint="eastAsia"/>
        </w:rPr>
        <w:t>інституту</w:t>
      </w:r>
      <w:r>
        <w:t></w:t>
      </w:r>
      <w:r>
        <w:rPr>
          <w:rFonts w:hint="eastAsia"/>
        </w:rPr>
        <w:t>створення</w:t>
      </w:r>
      <w:r>
        <w:t></w:t>
      </w:r>
      <w:r>
        <w:rPr>
          <w:rFonts w:hint="eastAsia"/>
        </w:rPr>
        <w:t>умов</w:t>
      </w:r>
      <w:r>
        <w:t></w:t>
      </w:r>
      <w:r>
        <w:rPr>
          <w:rFonts w:hint="eastAsia"/>
        </w:rPr>
        <w:t>транспарентності</w:t>
      </w:r>
      <w:r>
        <w:t></w:t>
      </w:r>
      <w:r>
        <w:rPr>
          <w:rFonts w:hint="eastAsia"/>
        </w:rPr>
        <w:t>та</w:t>
      </w:r>
      <w:r>
        <w:t></w:t>
      </w:r>
      <w:r>
        <w:rPr>
          <w:rFonts w:hint="eastAsia"/>
        </w:rPr>
        <w:t>попередження</w:t>
      </w:r>
      <w:r>
        <w:t></w:t>
      </w:r>
      <w:r>
        <w:rPr>
          <w:rFonts w:hint="eastAsia"/>
        </w:rPr>
        <w:t>конфліктів</w:t>
      </w:r>
      <w:r>
        <w:t></w:t>
      </w:r>
    </w:p>
    <w:p w:rsidR="00C96EE8" w:rsidRDefault="00C96EE8" w:rsidP="00C96EE8">
      <w:r>
        <w:rPr>
          <w:rFonts w:hint="eastAsia"/>
        </w:rPr>
        <w:t>•</w:t>
      </w:r>
      <w:r>
        <w:tab/>
      </w:r>
      <w:r>
        <w:rPr>
          <w:rFonts w:hint="eastAsia"/>
        </w:rPr>
        <w:t>дослідження</w:t>
      </w:r>
      <w:r>
        <w:t></w:t>
      </w:r>
      <w:r>
        <w:rPr>
          <w:rFonts w:hint="eastAsia"/>
        </w:rPr>
        <w:t>біхевіоральної</w:t>
      </w:r>
      <w:r>
        <w:t></w:t>
      </w:r>
      <w:r>
        <w:rPr>
          <w:rFonts w:hint="eastAsia"/>
        </w:rPr>
        <w:t>реакції</w:t>
      </w:r>
      <w:r>
        <w:t></w:t>
      </w:r>
      <w:r>
        <w:rPr>
          <w:rFonts w:hint="eastAsia"/>
        </w:rPr>
        <w:t>країн</w:t>
      </w:r>
      <w:r>
        <w:t></w:t>
      </w:r>
      <w:r>
        <w:rPr>
          <w:rFonts w:hint="eastAsia"/>
        </w:rPr>
        <w:t>азійського</w:t>
      </w:r>
      <w:r>
        <w:t></w:t>
      </w:r>
      <w:r>
        <w:rPr>
          <w:rFonts w:hint="eastAsia"/>
        </w:rPr>
        <w:t>регіону</w:t>
      </w:r>
      <w:r>
        <w:t></w:t>
      </w:r>
      <w:r>
        <w:rPr>
          <w:rFonts w:hint="eastAsia"/>
        </w:rPr>
        <w:t>на</w:t>
      </w:r>
      <w:r>
        <w:t></w:t>
      </w:r>
      <w:r>
        <w:rPr>
          <w:rFonts w:hint="eastAsia"/>
        </w:rPr>
        <w:t>нещодавні</w:t>
      </w:r>
      <w:r>
        <w:t></w:t>
      </w:r>
      <w:r>
        <w:rPr>
          <w:rFonts w:hint="eastAsia"/>
        </w:rPr>
        <w:t>конфлікти</w:t>
      </w:r>
      <w:r>
        <w:t></w:t>
      </w:r>
      <w:r>
        <w:rPr>
          <w:rFonts w:hint="eastAsia"/>
        </w:rPr>
        <w:t>довкола</w:t>
      </w:r>
      <w:r>
        <w:t></w:t>
      </w:r>
      <w:r>
        <w:rPr>
          <w:rFonts w:hint="eastAsia"/>
        </w:rPr>
        <w:t>островів</w:t>
      </w:r>
      <w:r>
        <w:t></w:t>
      </w:r>
      <w:r>
        <w:rPr>
          <w:rFonts w:hint="eastAsia"/>
        </w:rPr>
        <w:t>в</w:t>
      </w:r>
      <w:r>
        <w:t></w:t>
      </w:r>
      <w:r>
        <w:rPr>
          <w:rFonts w:hint="eastAsia"/>
        </w:rPr>
        <w:t>Південно</w:t>
      </w:r>
      <w:r>
        <w:t></w:t>
      </w:r>
      <w:r>
        <w:rPr>
          <w:rFonts w:hint="eastAsia"/>
        </w:rPr>
        <w:t>Китайському</w:t>
      </w:r>
      <w:r>
        <w:t></w:t>
      </w:r>
      <w:r>
        <w:rPr>
          <w:rFonts w:hint="eastAsia"/>
        </w:rPr>
        <w:t>морі</w:t>
      </w:r>
      <w:r>
        <w:t></w:t>
      </w:r>
      <w:r>
        <w:t></w:t>
      </w:r>
      <w:r>
        <w:t></w:t>
      </w:r>
      <w:r>
        <w:t></w:t>
      </w:r>
      <w:r>
        <w:t></w:t>
      </w:r>
      <w:r>
        <w:t></w:t>
      </w:r>
      <w:r>
        <w:t></w:t>
      </w:r>
      <w:r>
        <w:t></w:t>
      </w:r>
      <w:r>
        <w:t></w:t>
      </w:r>
      <w:r>
        <w:t></w:t>
      </w:r>
      <w:r>
        <w:t></w:t>
      </w:r>
      <w:r>
        <w:t></w:t>
      </w:r>
      <w:r>
        <w:rPr>
          <w:rFonts w:hint="eastAsia"/>
        </w:rPr>
        <w:t>роки</w:t>
      </w:r>
      <w:r>
        <w:t></w:t>
      </w:r>
      <w:r>
        <w:t></w:t>
      </w:r>
    </w:p>
    <w:p w:rsidR="00C96EE8" w:rsidRDefault="00C96EE8" w:rsidP="00C96EE8">
      <w:r>
        <w:rPr>
          <w:rFonts w:hint="eastAsia"/>
        </w:rPr>
        <w:t>Уточнено</w:t>
      </w:r>
      <w:r>
        <w:t></w:t>
      </w:r>
    </w:p>
    <w:p w:rsidR="00C96EE8" w:rsidRDefault="00C96EE8" w:rsidP="00C96EE8">
      <w:r>
        <w:rPr>
          <w:rFonts w:hint="eastAsia"/>
        </w:rPr>
        <w:t>•</w:t>
      </w:r>
      <w:r>
        <w:tab/>
      </w:r>
      <w:r>
        <w:rPr>
          <w:rFonts w:hint="eastAsia"/>
        </w:rPr>
        <w:t>існуючі</w:t>
      </w:r>
      <w:r>
        <w:t></w:t>
      </w:r>
      <w:r>
        <w:rPr>
          <w:rFonts w:hint="eastAsia"/>
        </w:rPr>
        <w:t>проблеми</w:t>
      </w:r>
      <w:r>
        <w:t></w:t>
      </w:r>
      <w:r>
        <w:rPr>
          <w:rFonts w:hint="eastAsia"/>
        </w:rPr>
        <w:t>та</w:t>
      </w:r>
      <w:r>
        <w:t></w:t>
      </w:r>
      <w:r>
        <w:rPr>
          <w:rFonts w:hint="eastAsia"/>
        </w:rPr>
        <w:t>перспективи</w:t>
      </w:r>
      <w:r>
        <w:t></w:t>
      </w:r>
      <w:r>
        <w:rPr>
          <w:rFonts w:hint="eastAsia"/>
        </w:rPr>
        <w:t>представлення</w:t>
      </w:r>
      <w:r>
        <w:t></w:t>
      </w:r>
      <w:r>
        <w:rPr>
          <w:rFonts w:hint="eastAsia"/>
        </w:rPr>
        <w:t>інтересів</w:t>
      </w:r>
      <w:r>
        <w:t></w:t>
      </w:r>
      <w:r>
        <w:rPr>
          <w:rFonts w:hint="eastAsia"/>
        </w:rPr>
        <w:t>України</w:t>
      </w:r>
      <w:r>
        <w:t></w:t>
      </w:r>
      <w:r>
        <w:rPr>
          <w:rFonts w:hint="eastAsia"/>
        </w:rPr>
        <w:t>в</w:t>
      </w:r>
      <w:r>
        <w:t></w:t>
      </w:r>
      <w:r>
        <w:rPr>
          <w:rFonts w:hint="eastAsia"/>
        </w:rPr>
        <w:t>Південно</w:t>
      </w:r>
      <w:r>
        <w:t></w:t>
      </w:r>
      <w:r>
        <w:rPr>
          <w:rFonts w:hint="eastAsia"/>
        </w:rPr>
        <w:t>Східній</w:t>
      </w:r>
      <w:r>
        <w:t></w:t>
      </w:r>
      <w:r>
        <w:rPr>
          <w:rFonts w:hint="eastAsia"/>
        </w:rPr>
        <w:t>Азії</w:t>
      </w:r>
      <w:r>
        <w:t></w:t>
      </w:r>
    </w:p>
    <w:p w:rsidR="00C96EE8" w:rsidRDefault="00C96EE8" w:rsidP="00C96EE8">
      <w:r>
        <w:rPr>
          <w:rFonts w:hint="eastAsia"/>
        </w:rPr>
        <w:t>•</w:t>
      </w:r>
      <w:r>
        <w:tab/>
      </w:r>
      <w:r>
        <w:rPr>
          <w:rFonts w:hint="eastAsia"/>
        </w:rPr>
        <w:t>рекомендації</w:t>
      </w:r>
      <w:r>
        <w:t></w:t>
      </w:r>
      <w:r>
        <w:rPr>
          <w:rFonts w:hint="eastAsia"/>
        </w:rPr>
        <w:t>щодо</w:t>
      </w:r>
      <w:r>
        <w:t></w:t>
      </w:r>
      <w:r>
        <w:rPr>
          <w:rFonts w:hint="eastAsia"/>
        </w:rPr>
        <w:t>покращення</w:t>
      </w:r>
      <w:r>
        <w:t></w:t>
      </w:r>
      <w:r>
        <w:rPr>
          <w:rFonts w:hint="eastAsia"/>
        </w:rPr>
        <w:t>іміджу</w:t>
      </w:r>
      <w:r>
        <w:t></w:t>
      </w:r>
      <w:r>
        <w:rPr>
          <w:rFonts w:hint="eastAsia"/>
        </w:rPr>
        <w:t>України</w:t>
      </w:r>
      <w:r>
        <w:t></w:t>
      </w:r>
      <w:r>
        <w:rPr>
          <w:rFonts w:hint="eastAsia"/>
        </w:rPr>
        <w:t>в</w:t>
      </w:r>
      <w:r>
        <w:t></w:t>
      </w:r>
      <w:r>
        <w:rPr>
          <w:rFonts w:hint="eastAsia"/>
        </w:rPr>
        <w:t>субрегіоні</w:t>
      </w:r>
      <w:r>
        <w:t></w:t>
      </w:r>
      <w:r>
        <w:rPr>
          <w:rFonts w:hint="eastAsia"/>
        </w:rPr>
        <w:t>шляхом</w:t>
      </w:r>
      <w:r>
        <w:t></w:t>
      </w:r>
      <w:r>
        <w:rPr>
          <w:rFonts w:hint="eastAsia"/>
        </w:rPr>
        <w:t>активізації</w:t>
      </w:r>
      <w:r>
        <w:t></w:t>
      </w:r>
      <w:r>
        <w:rPr>
          <w:rFonts w:hint="eastAsia"/>
        </w:rPr>
        <w:t>політичних</w:t>
      </w:r>
      <w:r>
        <w:t></w:t>
      </w:r>
      <w:r>
        <w:rPr>
          <w:rFonts w:hint="eastAsia"/>
        </w:rPr>
        <w:t>й</w:t>
      </w:r>
      <w:r>
        <w:t></w:t>
      </w:r>
      <w:r>
        <w:rPr>
          <w:rFonts w:hint="eastAsia"/>
        </w:rPr>
        <w:t>економічних</w:t>
      </w:r>
      <w:r>
        <w:t></w:t>
      </w:r>
      <w:r>
        <w:rPr>
          <w:rFonts w:hint="eastAsia"/>
        </w:rPr>
        <w:t>проектів</w:t>
      </w:r>
      <w:r>
        <w:t></w:t>
      </w:r>
      <w:r>
        <w:rPr>
          <w:rFonts w:hint="eastAsia"/>
        </w:rPr>
        <w:t>та</w:t>
      </w:r>
      <w:r>
        <w:t></w:t>
      </w:r>
      <w:r>
        <w:rPr>
          <w:rFonts w:hint="eastAsia"/>
        </w:rPr>
        <w:t>ініціатив</w:t>
      </w:r>
      <w:r>
        <w:t></w:t>
      </w:r>
      <w:r>
        <w:t></w:t>
      </w:r>
      <w:r>
        <w:t></w:t>
      </w:r>
    </w:p>
    <w:p w:rsidR="00C96EE8" w:rsidRDefault="00C96EE8" w:rsidP="00C96EE8">
      <w:r>
        <w:rPr>
          <w:rFonts w:hint="eastAsia"/>
        </w:rPr>
        <w:t>Практичне</w:t>
      </w:r>
      <w:r>
        <w:t></w:t>
      </w:r>
      <w:r>
        <w:rPr>
          <w:rFonts w:hint="eastAsia"/>
        </w:rPr>
        <w:t>значення</w:t>
      </w:r>
      <w:r>
        <w:t></w:t>
      </w:r>
      <w:r>
        <w:rPr>
          <w:rFonts w:hint="eastAsia"/>
        </w:rPr>
        <w:t>результатів</w:t>
      </w:r>
      <w:r>
        <w:t></w:t>
      </w:r>
      <w:r>
        <w:rPr>
          <w:rFonts w:hint="eastAsia"/>
        </w:rPr>
        <w:t>дослідження</w:t>
      </w:r>
      <w:r>
        <w:t></w:t>
      </w:r>
      <w:r>
        <w:rPr>
          <w:rFonts w:hint="eastAsia"/>
        </w:rPr>
        <w:t>обумовлюється</w:t>
      </w:r>
      <w:r>
        <w:t></w:t>
      </w:r>
      <w:r>
        <w:rPr>
          <w:rFonts w:hint="eastAsia"/>
        </w:rPr>
        <w:t>їх</w:t>
      </w:r>
      <w:r>
        <w:t></w:t>
      </w:r>
      <w:r>
        <w:rPr>
          <w:rFonts w:hint="eastAsia"/>
        </w:rPr>
        <w:t>актуальністю</w:t>
      </w:r>
      <w:r>
        <w:t></w:t>
      </w:r>
      <w:r>
        <w:rPr>
          <w:rFonts w:hint="eastAsia"/>
        </w:rPr>
        <w:t>та</w:t>
      </w:r>
      <w:r>
        <w:t></w:t>
      </w:r>
      <w:r>
        <w:rPr>
          <w:rFonts w:hint="eastAsia"/>
        </w:rPr>
        <w:t>новизною</w:t>
      </w:r>
      <w:r>
        <w:t></w:t>
      </w:r>
      <w:r>
        <w:t></w:t>
      </w:r>
      <w:r>
        <w:rPr>
          <w:rFonts w:hint="eastAsia"/>
        </w:rPr>
        <w:t>Проведений</w:t>
      </w:r>
      <w:r>
        <w:t></w:t>
      </w:r>
      <w:r>
        <w:rPr>
          <w:rFonts w:hint="eastAsia"/>
        </w:rPr>
        <w:t>аналіз</w:t>
      </w:r>
      <w:r>
        <w:t></w:t>
      </w:r>
      <w:r>
        <w:rPr>
          <w:rFonts w:hint="eastAsia"/>
        </w:rPr>
        <w:t>еволюції</w:t>
      </w:r>
      <w:r>
        <w:t></w:t>
      </w:r>
      <w:r>
        <w:rPr>
          <w:rFonts w:hint="eastAsia"/>
        </w:rPr>
        <w:t>АСЕАН</w:t>
      </w:r>
      <w:r>
        <w:t></w:t>
      </w:r>
      <w:r>
        <w:rPr>
          <w:rFonts w:hint="eastAsia"/>
        </w:rPr>
        <w:t>в</w:t>
      </w:r>
      <w:r>
        <w:t></w:t>
      </w:r>
      <w:r>
        <w:rPr>
          <w:rFonts w:hint="eastAsia"/>
        </w:rPr>
        <w:t>контексті</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r>
        <w:t></w:t>
      </w:r>
      <w:r>
        <w:rPr>
          <w:rFonts w:hint="eastAsia"/>
        </w:rPr>
        <w:t>дозволяє</w:t>
      </w:r>
      <w:r>
        <w:t></w:t>
      </w:r>
      <w:r>
        <w:rPr>
          <w:rFonts w:hint="eastAsia"/>
        </w:rPr>
        <w:t>сформувати</w:t>
      </w:r>
      <w:r>
        <w:t></w:t>
      </w:r>
      <w:r>
        <w:rPr>
          <w:rFonts w:hint="eastAsia"/>
        </w:rPr>
        <w:t>вектори</w:t>
      </w:r>
      <w:r>
        <w:t></w:t>
      </w:r>
      <w:r>
        <w:rPr>
          <w:rFonts w:hint="eastAsia"/>
        </w:rPr>
        <w:t>розвитку</w:t>
      </w:r>
      <w:r>
        <w:t></w:t>
      </w:r>
      <w:r>
        <w:rPr>
          <w:rFonts w:hint="eastAsia"/>
        </w:rPr>
        <w:t>організації</w:t>
      </w:r>
      <w:r>
        <w:t></w:t>
      </w:r>
      <w:r>
        <w:rPr>
          <w:rFonts w:hint="eastAsia"/>
        </w:rPr>
        <w:t>в</w:t>
      </w:r>
      <w:r>
        <w:t></w:t>
      </w:r>
      <w:r>
        <w:rPr>
          <w:rFonts w:hint="eastAsia"/>
        </w:rPr>
        <w:t>осяжному</w:t>
      </w:r>
      <w:r>
        <w:t></w:t>
      </w:r>
      <w:r>
        <w:rPr>
          <w:rFonts w:hint="eastAsia"/>
        </w:rPr>
        <w:t>майбутньому</w:t>
      </w:r>
      <w:r>
        <w:t></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корисними</w:t>
      </w:r>
      <w:r>
        <w:t></w:t>
      </w:r>
      <w:r>
        <w:rPr>
          <w:rFonts w:hint="eastAsia"/>
        </w:rPr>
        <w:t>для</w:t>
      </w:r>
      <w:r>
        <w:t></w:t>
      </w:r>
      <w:r>
        <w:rPr>
          <w:rFonts w:hint="eastAsia"/>
        </w:rPr>
        <w:t>українських</w:t>
      </w:r>
      <w:r>
        <w:t></w:t>
      </w:r>
      <w:r>
        <w:rPr>
          <w:rFonts w:hint="eastAsia"/>
        </w:rPr>
        <w:t>дипломатів</w:t>
      </w:r>
      <w:r>
        <w:t></w:t>
      </w:r>
      <w:r>
        <w:rPr>
          <w:rFonts w:hint="eastAsia"/>
        </w:rPr>
        <w:t>акредитованих</w:t>
      </w:r>
      <w:r>
        <w:t></w:t>
      </w:r>
      <w:r>
        <w:rPr>
          <w:rFonts w:hint="eastAsia"/>
        </w:rPr>
        <w:t>в</w:t>
      </w:r>
      <w:r>
        <w:t></w:t>
      </w:r>
      <w:r>
        <w:rPr>
          <w:rFonts w:hint="eastAsia"/>
        </w:rPr>
        <w:t>країнах</w:t>
      </w:r>
      <w:r>
        <w:t></w:t>
      </w:r>
      <w:r>
        <w:rPr>
          <w:rFonts w:hint="eastAsia"/>
        </w:rPr>
        <w:t>Південно</w:t>
      </w:r>
      <w:r>
        <w:t></w:t>
      </w:r>
      <w:r>
        <w:rPr>
          <w:rFonts w:hint="eastAsia"/>
        </w:rPr>
        <w:t>Східної</w:t>
      </w:r>
      <w:r>
        <w:t></w:t>
      </w:r>
      <w:r>
        <w:rPr>
          <w:rFonts w:hint="eastAsia"/>
        </w:rPr>
        <w:t>Азії</w:t>
      </w:r>
      <w:r>
        <w:t></w:t>
      </w:r>
      <w:r>
        <w:t></w:t>
      </w:r>
      <w:r>
        <w:rPr>
          <w:rFonts w:hint="eastAsia"/>
        </w:rPr>
        <w:t>науковців</w:t>
      </w:r>
      <w:r>
        <w:t></w:t>
      </w:r>
      <w:r>
        <w:t></w:t>
      </w:r>
      <w:r>
        <w:rPr>
          <w:rFonts w:hint="eastAsia"/>
        </w:rPr>
        <w:t>які</w:t>
      </w:r>
      <w:r>
        <w:t></w:t>
      </w:r>
      <w:r>
        <w:rPr>
          <w:rFonts w:hint="eastAsia"/>
        </w:rPr>
        <w:t>цікавляться</w:t>
      </w:r>
      <w:r>
        <w:t></w:t>
      </w:r>
      <w:r>
        <w:rPr>
          <w:rFonts w:hint="eastAsia"/>
        </w:rPr>
        <w:t>розвитком</w:t>
      </w:r>
      <w:r>
        <w:t></w:t>
      </w:r>
      <w:r>
        <w:rPr>
          <w:rFonts w:hint="eastAsia"/>
        </w:rPr>
        <w:t>інтеграційного</w:t>
      </w:r>
      <w:r>
        <w:t></w:t>
      </w:r>
      <w:r>
        <w:rPr>
          <w:rFonts w:hint="eastAsia"/>
        </w:rPr>
        <w:t>та</w:t>
      </w:r>
      <w:r>
        <w:t></w:t>
      </w:r>
      <w:r>
        <w:rPr>
          <w:rFonts w:hint="eastAsia"/>
        </w:rPr>
        <w:t>безпекового</w:t>
      </w:r>
      <w:r>
        <w:t></w:t>
      </w:r>
      <w:r>
        <w:rPr>
          <w:rFonts w:hint="eastAsia"/>
        </w:rPr>
        <w:t>середовища</w:t>
      </w:r>
      <w:r>
        <w:t></w:t>
      </w:r>
      <w:r>
        <w:rPr>
          <w:rFonts w:hint="eastAsia"/>
        </w:rPr>
        <w:t>в</w:t>
      </w:r>
      <w:r>
        <w:t></w:t>
      </w:r>
      <w:r>
        <w:rPr>
          <w:rFonts w:hint="eastAsia"/>
        </w:rPr>
        <w:t>Південно</w:t>
      </w:r>
      <w:r>
        <w:t></w:t>
      </w:r>
      <w:r>
        <w:rPr>
          <w:rFonts w:hint="eastAsia"/>
        </w:rPr>
        <w:t>Східній</w:t>
      </w:r>
      <w:r>
        <w:t></w:t>
      </w:r>
      <w:r>
        <w:rPr>
          <w:rFonts w:hint="eastAsia"/>
        </w:rPr>
        <w:t>Азії</w:t>
      </w:r>
      <w:r>
        <w:t></w:t>
      </w:r>
      <w:r>
        <w:t></w:t>
      </w:r>
      <w:r>
        <w:rPr>
          <w:rFonts w:hint="eastAsia"/>
        </w:rPr>
        <w:t>екпертів</w:t>
      </w:r>
      <w:r>
        <w:t></w:t>
      </w:r>
      <w:r>
        <w:rPr>
          <w:rFonts w:hint="eastAsia"/>
        </w:rPr>
        <w:t>сходознавців</w:t>
      </w:r>
      <w:r>
        <w:t></w:t>
      </w:r>
      <w:r>
        <w:t></w:t>
      </w:r>
      <w:r>
        <w:rPr>
          <w:rFonts w:hint="eastAsia"/>
        </w:rPr>
        <w:t>Матеріали</w:t>
      </w:r>
      <w:r>
        <w:t></w:t>
      </w:r>
      <w:r>
        <w:rPr>
          <w:rFonts w:hint="eastAsia"/>
        </w:rPr>
        <w:t>дисертації</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практичній</w:t>
      </w:r>
      <w:r>
        <w:t></w:t>
      </w:r>
      <w:r>
        <w:rPr>
          <w:rFonts w:hint="eastAsia"/>
        </w:rPr>
        <w:t>діяльності</w:t>
      </w:r>
      <w:r>
        <w:t></w:t>
      </w:r>
      <w:r>
        <w:rPr>
          <w:rFonts w:hint="eastAsia"/>
        </w:rPr>
        <w:t>Міністерства</w:t>
      </w:r>
      <w:r>
        <w:t></w:t>
      </w:r>
      <w:r>
        <w:rPr>
          <w:rFonts w:hint="eastAsia"/>
        </w:rPr>
        <w:t>закордонних</w:t>
      </w:r>
      <w:r>
        <w:t></w:t>
      </w:r>
      <w:r>
        <w:rPr>
          <w:rFonts w:hint="eastAsia"/>
        </w:rPr>
        <w:t>справ</w:t>
      </w:r>
      <w:r>
        <w:t></w:t>
      </w:r>
      <w:r>
        <w:rPr>
          <w:rFonts w:hint="eastAsia"/>
        </w:rPr>
        <w:t>України</w:t>
      </w:r>
      <w:r>
        <w:t></w:t>
      </w:r>
      <w:r>
        <w:t></w:t>
      </w:r>
      <w:r>
        <w:rPr>
          <w:rFonts w:hint="eastAsia"/>
        </w:rPr>
        <w:t>інших</w:t>
      </w:r>
      <w:r>
        <w:t></w:t>
      </w:r>
      <w:r>
        <w:rPr>
          <w:rFonts w:hint="eastAsia"/>
        </w:rPr>
        <w:t>органів</w:t>
      </w:r>
      <w:r>
        <w:t></w:t>
      </w:r>
      <w:r>
        <w:rPr>
          <w:rFonts w:hint="eastAsia"/>
        </w:rPr>
        <w:t>виконавчої</w:t>
      </w:r>
      <w:r>
        <w:t></w:t>
      </w:r>
      <w:r>
        <w:rPr>
          <w:rFonts w:hint="eastAsia"/>
        </w:rPr>
        <w:t>влади</w:t>
      </w:r>
      <w:r>
        <w:t></w:t>
      </w:r>
      <w:r>
        <w:rPr>
          <w:rFonts w:hint="eastAsia"/>
        </w:rPr>
        <w:t>та</w:t>
      </w:r>
      <w:r>
        <w:t></w:t>
      </w:r>
      <w:r>
        <w:rPr>
          <w:rFonts w:hint="eastAsia"/>
        </w:rPr>
        <w:t>відомств</w:t>
      </w:r>
      <w:r>
        <w:t></w:t>
      </w:r>
      <w:r>
        <w:rPr>
          <w:rFonts w:hint="eastAsia"/>
        </w:rPr>
        <w:t>до</w:t>
      </w:r>
      <w:r>
        <w:t></w:t>
      </w:r>
      <w:r>
        <w:rPr>
          <w:rFonts w:hint="eastAsia"/>
        </w:rPr>
        <w:t>компетенції</w:t>
      </w:r>
      <w:r>
        <w:t></w:t>
      </w:r>
      <w:r>
        <w:rPr>
          <w:rFonts w:hint="eastAsia"/>
        </w:rPr>
        <w:t>яких</w:t>
      </w:r>
      <w:r>
        <w:t></w:t>
      </w:r>
      <w:r>
        <w:t></w:t>
      </w:r>
      <w:r>
        <w:rPr>
          <w:rFonts w:hint="eastAsia"/>
        </w:rPr>
        <w:t>входить</w:t>
      </w:r>
      <w:r>
        <w:t></w:t>
      </w:r>
      <w:r>
        <w:rPr>
          <w:rFonts w:hint="eastAsia"/>
        </w:rPr>
        <w:t>питання</w:t>
      </w:r>
      <w:r>
        <w:t></w:t>
      </w:r>
      <w:r>
        <w:rPr>
          <w:rFonts w:hint="eastAsia"/>
        </w:rPr>
        <w:t>представлення</w:t>
      </w:r>
      <w:r>
        <w:t></w:t>
      </w:r>
      <w:r>
        <w:rPr>
          <w:rFonts w:hint="eastAsia"/>
        </w:rPr>
        <w:t>інтересів</w:t>
      </w:r>
      <w:r>
        <w:t></w:t>
      </w:r>
      <w:r>
        <w:rPr>
          <w:rFonts w:hint="eastAsia"/>
        </w:rPr>
        <w:t>України</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r>
        <w:t></w:t>
      </w:r>
      <w:r>
        <w:rPr>
          <w:rFonts w:hint="eastAsia"/>
        </w:rPr>
        <w:t>Зокрема</w:t>
      </w:r>
      <w:r>
        <w:t></w:t>
      </w:r>
      <w:r>
        <w:t></w:t>
      </w:r>
      <w:r>
        <w:rPr>
          <w:rFonts w:hint="eastAsia"/>
        </w:rPr>
        <w:t>практичні</w:t>
      </w:r>
      <w:r>
        <w:t></w:t>
      </w:r>
      <w:r>
        <w:rPr>
          <w:rFonts w:hint="eastAsia"/>
        </w:rPr>
        <w:t>рекомендації</w:t>
      </w:r>
      <w:r>
        <w:t></w:t>
      </w:r>
      <w:r>
        <w:rPr>
          <w:rFonts w:hint="eastAsia"/>
        </w:rPr>
        <w:t>з</w:t>
      </w:r>
      <w:r>
        <w:t></w:t>
      </w:r>
      <w:r>
        <w:rPr>
          <w:rFonts w:hint="eastAsia"/>
        </w:rPr>
        <w:t>активізації</w:t>
      </w:r>
      <w:r>
        <w:t></w:t>
      </w:r>
      <w:r>
        <w:rPr>
          <w:rFonts w:hint="eastAsia"/>
        </w:rPr>
        <w:t>політичного</w:t>
      </w:r>
      <w:r>
        <w:t></w:t>
      </w:r>
      <w:r>
        <w:rPr>
          <w:rFonts w:hint="eastAsia"/>
        </w:rPr>
        <w:t>та</w:t>
      </w:r>
      <w:r>
        <w:t></w:t>
      </w:r>
      <w:r>
        <w:rPr>
          <w:rFonts w:hint="eastAsia"/>
        </w:rPr>
        <w:t>торгівельно</w:t>
      </w:r>
      <w:r>
        <w:t></w:t>
      </w:r>
      <w:r>
        <w:rPr>
          <w:rFonts w:hint="eastAsia"/>
        </w:rPr>
        <w:t>економічного</w:t>
      </w:r>
      <w:r>
        <w:t></w:t>
      </w:r>
      <w:r>
        <w:rPr>
          <w:rFonts w:hint="eastAsia"/>
        </w:rPr>
        <w:t>діалогу</w:t>
      </w:r>
      <w:r>
        <w:t></w:t>
      </w:r>
      <w:r>
        <w:rPr>
          <w:rFonts w:hint="eastAsia"/>
        </w:rPr>
        <w:t>з</w:t>
      </w:r>
      <w:r>
        <w:t></w:t>
      </w:r>
      <w:r>
        <w:rPr>
          <w:rFonts w:hint="eastAsia"/>
        </w:rPr>
        <w:t>АСЕАН</w:t>
      </w:r>
      <w:r>
        <w:t></w:t>
      </w:r>
      <w:r>
        <w:rPr>
          <w:rFonts w:hint="eastAsia"/>
        </w:rPr>
        <w:t>та</w:t>
      </w:r>
      <w:r>
        <w:t></w:t>
      </w:r>
      <w:r>
        <w:rPr>
          <w:rFonts w:hint="eastAsia"/>
        </w:rPr>
        <w:t>країнами</w:t>
      </w:r>
      <w:r>
        <w:t></w:t>
      </w:r>
      <w:r>
        <w:rPr>
          <w:rFonts w:hint="eastAsia"/>
        </w:rPr>
        <w:t>Південно</w:t>
      </w:r>
      <w:r>
        <w:t></w:t>
      </w:r>
      <w:r>
        <w:rPr>
          <w:rFonts w:hint="eastAsia"/>
        </w:rPr>
        <w:t>Східної</w:t>
      </w:r>
      <w:r>
        <w:t></w:t>
      </w:r>
      <w:r>
        <w:rPr>
          <w:rFonts w:hint="eastAsia"/>
        </w:rPr>
        <w:t>Азії</w:t>
      </w:r>
      <w:r>
        <w:t></w:t>
      </w:r>
      <w:r>
        <w:rPr>
          <w:rFonts w:hint="eastAsia"/>
        </w:rPr>
        <w:t>можуть</w:t>
      </w:r>
      <w:r>
        <w:t></w:t>
      </w:r>
      <w:r>
        <w:rPr>
          <w:rFonts w:hint="eastAsia"/>
        </w:rPr>
        <w:t>бути</w:t>
      </w:r>
      <w:r>
        <w:t></w:t>
      </w:r>
      <w:r>
        <w:rPr>
          <w:rFonts w:hint="eastAsia"/>
        </w:rPr>
        <w:t>включені</w:t>
      </w:r>
      <w:r>
        <w:t></w:t>
      </w:r>
      <w:r>
        <w:rPr>
          <w:rFonts w:hint="eastAsia"/>
        </w:rPr>
        <w:t>в</w:t>
      </w:r>
      <w:r>
        <w:t></w:t>
      </w:r>
      <w:r>
        <w:rPr>
          <w:rFonts w:hint="eastAsia"/>
        </w:rPr>
        <w:t>робочі</w:t>
      </w:r>
      <w:r>
        <w:t></w:t>
      </w:r>
      <w:r>
        <w:rPr>
          <w:rFonts w:hint="eastAsia"/>
        </w:rPr>
        <w:t>програми</w:t>
      </w:r>
      <w:r>
        <w:t></w:t>
      </w:r>
      <w:r>
        <w:rPr>
          <w:rFonts w:hint="eastAsia"/>
        </w:rPr>
        <w:t>таких</w:t>
      </w:r>
      <w:r>
        <w:t></w:t>
      </w:r>
      <w:r>
        <w:rPr>
          <w:rFonts w:hint="eastAsia"/>
        </w:rPr>
        <w:t>державних</w:t>
      </w:r>
      <w:r>
        <w:t></w:t>
      </w:r>
      <w:r>
        <w:rPr>
          <w:rFonts w:hint="eastAsia"/>
        </w:rPr>
        <w:t>установ</w:t>
      </w:r>
      <w:r>
        <w:t></w:t>
      </w:r>
      <w:r>
        <w:rPr>
          <w:rFonts w:hint="eastAsia"/>
        </w:rPr>
        <w:t>як</w:t>
      </w:r>
      <w:r>
        <w:t></w:t>
      </w:r>
      <w:r>
        <w:t></w:t>
      </w:r>
      <w:r>
        <w:rPr>
          <w:rFonts w:hint="eastAsia"/>
        </w:rPr>
        <w:t>Міністерство</w:t>
      </w:r>
      <w:r>
        <w:t></w:t>
      </w:r>
      <w:r>
        <w:rPr>
          <w:rFonts w:hint="eastAsia"/>
        </w:rPr>
        <w:t>торгівлі</w:t>
      </w:r>
      <w:r>
        <w:t></w:t>
      </w:r>
      <w:r>
        <w:rPr>
          <w:rFonts w:hint="eastAsia"/>
        </w:rPr>
        <w:t>та</w:t>
      </w:r>
      <w:r>
        <w:t></w:t>
      </w:r>
      <w:r>
        <w:rPr>
          <w:rFonts w:hint="eastAsia"/>
        </w:rPr>
        <w:t>економічного</w:t>
      </w:r>
      <w:r>
        <w:t></w:t>
      </w:r>
      <w:r>
        <w:rPr>
          <w:rFonts w:hint="eastAsia"/>
        </w:rPr>
        <w:t>розвитку</w:t>
      </w:r>
      <w:r>
        <w:t></w:t>
      </w:r>
      <w:r>
        <w:rPr>
          <w:rFonts w:hint="eastAsia"/>
        </w:rPr>
        <w:t>України</w:t>
      </w:r>
      <w:r>
        <w:t></w:t>
      </w:r>
      <w:r>
        <w:t></w:t>
      </w:r>
      <w:r>
        <w:rPr>
          <w:rFonts w:hint="eastAsia"/>
        </w:rPr>
        <w:t>Торгово</w:t>
      </w:r>
      <w:r>
        <w:t></w:t>
      </w:r>
      <w:r>
        <w:rPr>
          <w:rFonts w:hint="eastAsia"/>
        </w:rPr>
        <w:t>промислова</w:t>
      </w:r>
      <w:r>
        <w:t></w:t>
      </w:r>
      <w:r>
        <w:rPr>
          <w:rFonts w:hint="eastAsia"/>
        </w:rPr>
        <w:t>палата</w:t>
      </w:r>
      <w:r>
        <w:t></w:t>
      </w:r>
      <w:r>
        <w:rPr>
          <w:rFonts w:hint="eastAsia"/>
        </w:rPr>
        <w:t>України</w:t>
      </w:r>
      <w:r>
        <w:t></w:t>
      </w:r>
      <w:r>
        <w:t></w:t>
      </w:r>
      <w:r>
        <w:rPr>
          <w:rFonts w:hint="eastAsia"/>
        </w:rPr>
        <w:t>регіональні</w:t>
      </w:r>
      <w:r>
        <w:t></w:t>
      </w:r>
      <w:r>
        <w:rPr>
          <w:rFonts w:hint="eastAsia"/>
        </w:rPr>
        <w:t>торгово</w:t>
      </w:r>
      <w:r>
        <w:t></w:t>
      </w:r>
      <w:r>
        <w:rPr>
          <w:rFonts w:hint="eastAsia"/>
        </w:rPr>
        <w:t>промислові</w:t>
      </w:r>
      <w:r>
        <w:t></w:t>
      </w:r>
      <w:r>
        <w:rPr>
          <w:rFonts w:hint="eastAsia"/>
        </w:rPr>
        <w:t>палати</w:t>
      </w:r>
      <w:r>
        <w:t></w:t>
      </w:r>
      <w:r>
        <w:rPr>
          <w:rFonts w:hint="eastAsia"/>
        </w:rPr>
        <w:t>тощо</w:t>
      </w:r>
      <w:r>
        <w:t></w:t>
      </w:r>
      <w:r>
        <w:t></w:t>
      </w:r>
    </w:p>
    <w:p w:rsidR="00C96EE8" w:rsidRDefault="00C96EE8" w:rsidP="00C96EE8">
      <w:r>
        <w:rPr>
          <w:rFonts w:hint="eastAsia"/>
        </w:rPr>
        <w:t>Також</w:t>
      </w:r>
      <w:r>
        <w:t></w:t>
      </w:r>
      <w:r>
        <w:rPr>
          <w:rFonts w:hint="eastAsia"/>
        </w:rPr>
        <w:t>цей</w:t>
      </w:r>
      <w:r>
        <w:t></w:t>
      </w:r>
      <w:r>
        <w:rPr>
          <w:rFonts w:hint="eastAsia"/>
        </w:rPr>
        <w:t>науковий</w:t>
      </w:r>
      <w:r>
        <w:t></w:t>
      </w:r>
      <w:r>
        <w:rPr>
          <w:rFonts w:hint="eastAsia"/>
        </w:rPr>
        <w:t>доробок</w:t>
      </w:r>
      <w:r>
        <w:t></w:t>
      </w:r>
      <w:r>
        <w:rPr>
          <w:rFonts w:hint="eastAsia"/>
        </w:rPr>
        <w:t>може</w:t>
      </w:r>
      <w:r>
        <w:t></w:t>
      </w:r>
      <w:r>
        <w:rPr>
          <w:rFonts w:hint="eastAsia"/>
        </w:rPr>
        <w:t>бути</w:t>
      </w:r>
      <w:r>
        <w:t></w:t>
      </w:r>
      <w:r>
        <w:rPr>
          <w:rFonts w:hint="eastAsia"/>
        </w:rPr>
        <w:t>використаний</w:t>
      </w:r>
      <w:r>
        <w:t></w:t>
      </w:r>
      <w:r>
        <w:rPr>
          <w:rFonts w:hint="eastAsia"/>
        </w:rPr>
        <w:t>для</w:t>
      </w:r>
      <w:r>
        <w:t></w:t>
      </w:r>
      <w:r>
        <w:rPr>
          <w:rFonts w:hint="eastAsia"/>
        </w:rPr>
        <w:t>розробки</w:t>
      </w:r>
      <w:r>
        <w:t></w:t>
      </w:r>
      <w:r>
        <w:rPr>
          <w:rFonts w:hint="eastAsia"/>
        </w:rPr>
        <w:t>та</w:t>
      </w:r>
      <w:r>
        <w:t></w:t>
      </w:r>
      <w:r>
        <w:rPr>
          <w:rFonts w:hint="eastAsia"/>
        </w:rPr>
        <w:t>викладання</w:t>
      </w:r>
      <w:r>
        <w:t></w:t>
      </w:r>
      <w:r>
        <w:rPr>
          <w:rFonts w:hint="eastAsia"/>
        </w:rPr>
        <w:t>курсів</w:t>
      </w:r>
      <w:r>
        <w:t></w:t>
      </w:r>
      <w:r>
        <w:rPr>
          <w:rFonts w:hint="eastAsia"/>
        </w:rPr>
        <w:t>з</w:t>
      </w:r>
      <w:r>
        <w:t></w:t>
      </w:r>
      <w:r>
        <w:rPr>
          <w:rFonts w:hint="eastAsia"/>
        </w:rPr>
        <w:t>дисциплін</w:t>
      </w:r>
      <w:r>
        <w:t></w:t>
      </w:r>
      <w:r>
        <w:t></w:t>
      </w:r>
      <w:r>
        <w:rPr>
          <w:rFonts w:hint="eastAsia"/>
        </w:rPr>
        <w:t>Теорія</w:t>
      </w:r>
      <w:r>
        <w:t></w:t>
      </w:r>
      <w:r>
        <w:rPr>
          <w:rFonts w:hint="eastAsia"/>
        </w:rPr>
        <w:t>міжнародних</w:t>
      </w:r>
      <w:r>
        <w:t></w:t>
      </w:r>
      <w:r>
        <w:rPr>
          <w:rFonts w:hint="eastAsia"/>
        </w:rPr>
        <w:t>відносин</w:t>
      </w:r>
      <w:r>
        <w:t></w:t>
      </w:r>
      <w:r>
        <w:t></w:t>
      </w:r>
      <w:r>
        <w:t></w:t>
      </w:r>
      <w:r>
        <w:t></w:t>
      </w:r>
      <w:r>
        <w:rPr>
          <w:rFonts w:hint="eastAsia"/>
        </w:rPr>
        <w:t>Політична</w:t>
      </w:r>
      <w:r>
        <w:t></w:t>
      </w:r>
      <w:r>
        <w:rPr>
          <w:rFonts w:hint="eastAsia"/>
        </w:rPr>
        <w:t>глобалістика</w:t>
      </w:r>
      <w:r>
        <w:t></w:t>
      </w:r>
      <w:r>
        <w:t></w:t>
      </w:r>
      <w:r>
        <w:t></w:t>
      </w:r>
      <w:r>
        <w:t></w:t>
      </w:r>
      <w:r>
        <w:rPr>
          <w:rFonts w:hint="eastAsia"/>
        </w:rPr>
        <w:t>Зовнішня</w:t>
      </w:r>
      <w:r>
        <w:t></w:t>
      </w:r>
      <w:r>
        <w:rPr>
          <w:rFonts w:hint="eastAsia"/>
        </w:rPr>
        <w:t>політика</w:t>
      </w:r>
      <w:r>
        <w:t></w:t>
      </w:r>
      <w:r>
        <w:rPr>
          <w:rFonts w:hint="eastAsia"/>
        </w:rPr>
        <w:t>країн</w:t>
      </w:r>
      <w:r>
        <w:t></w:t>
      </w:r>
      <w:r>
        <w:rPr>
          <w:rFonts w:hint="eastAsia"/>
        </w:rPr>
        <w:t>Азії</w:t>
      </w:r>
      <w:r>
        <w:t></w:t>
      </w:r>
      <w:r>
        <w:t></w:t>
      </w:r>
      <w:r>
        <w:t></w:t>
      </w:r>
      <w:r>
        <w:t></w:t>
      </w:r>
      <w:r>
        <w:rPr>
          <w:rFonts w:hint="eastAsia"/>
        </w:rPr>
        <w:t>Інтеграційні</w:t>
      </w:r>
      <w:r>
        <w:t></w:t>
      </w:r>
      <w:r>
        <w:rPr>
          <w:rFonts w:hint="eastAsia"/>
        </w:rPr>
        <w:t>процеси</w:t>
      </w:r>
      <w:r>
        <w:t></w:t>
      </w:r>
      <w:r>
        <w:rPr>
          <w:rFonts w:hint="eastAsia"/>
        </w:rPr>
        <w:t>в</w:t>
      </w:r>
      <w:r>
        <w:t></w:t>
      </w:r>
      <w:r>
        <w:rPr>
          <w:rFonts w:hint="eastAsia"/>
        </w:rPr>
        <w:t>сучасних</w:t>
      </w:r>
      <w:r>
        <w:t></w:t>
      </w:r>
      <w:r>
        <w:rPr>
          <w:rFonts w:hint="eastAsia"/>
        </w:rPr>
        <w:t>міжнародних</w:t>
      </w:r>
      <w:r>
        <w:t></w:t>
      </w:r>
      <w:r>
        <w:rPr>
          <w:rFonts w:hint="eastAsia"/>
        </w:rPr>
        <w:t>відносинах</w:t>
      </w:r>
      <w:r>
        <w:t></w:t>
      </w:r>
      <w:r>
        <w:t></w:t>
      </w:r>
      <w:r>
        <w:t></w:t>
      </w:r>
      <w:r>
        <w:t></w:t>
      </w:r>
      <w:r>
        <w:rPr>
          <w:rFonts w:hint="eastAsia"/>
        </w:rPr>
        <w:t>Регіоналізм</w:t>
      </w:r>
      <w:r>
        <w:t></w:t>
      </w:r>
      <w:r>
        <w:rPr>
          <w:rFonts w:hint="eastAsia"/>
        </w:rPr>
        <w:t>та</w:t>
      </w:r>
      <w:r>
        <w:t></w:t>
      </w:r>
      <w:r>
        <w:rPr>
          <w:rFonts w:hint="eastAsia"/>
        </w:rPr>
        <w:t>регіональні</w:t>
      </w:r>
      <w:r>
        <w:t></w:t>
      </w:r>
      <w:r>
        <w:rPr>
          <w:rFonts w:hint="eastAsia"/>
        </w:rPr>
        <w:t>системи</w:t>
      </w:r>
      <w:r>
        <w:t></w:t>
      </w:r>
      <w:r>
        <w:rPr>
          <w:rFonts w:hint="eastAsia"/>
        </w:rPr>
        <w:t>безпеки</w:t>
      </w:r>
      <w:r>
        <w:t></w:t>
      </w:r>
      <w:r>
        <w:t></w:t>
      </w:r>
      <w:r>
        <w:t></w:t>
      </w:r>
      <w:r>
        <w:t></w:t>
      </w:r>
      <w:r>
        <w:rPr>
          <w:rFonts w:hint="eastAsia"/>
        </w:rPr>
        <w:t>Сучасні</w:t>
      </w:r>
      <w:r>
        <w:t></w:t>
      </w:r>
      <w:r>
        <w:rPr>
          <w:rFonts w:hint="eastAsia"/>
        </w:rPr>
        <w:t>конфлікти</w:t>
      </w:r>
      <w:r>
        <w:t></w:t>
      </w:r>
      <w:r>
        <w:rPr>
          <w:rFonts w:hint="eastAsia"/>
        </w:rPr>
        <w:t>та</w:t>
      </w:r>
      <w:r>
        <w:t></w:t>
      </w:r>
      <w:r>
        <w:rPr>
          <w:rFonts w:hint="eastAsia"/>
        </w:rPr>
        <w:t>їх</w:t>
      </w:r>
      <w:r>
        <w:t></w:t>
      </w:r>
      <w:r>
        <w:rPr>
          <w:rFonts w:hint="eastAsia"/>
        </w:rPr>
        <w:t>врегулювання</w:t>
      </w:r>
      <w:r>
        <w:t></w:t>
      </w:r>
      <w:r>
        <w:t></w:t>
      </w:r>
      <w:r>
        <w:t></w:t>
      </w:r>
      <w:r>
        <w:rPr>
          <w:rFonts w:hint="eastAsia"/>
        </w:rPr>
        <w:t>Окремі</w:t>
      </w:r>
      <w:r>
        <w:t></w:t>
      </w:r>
      <w:r>
        <w:rPr>
          <w:rFonts w:hint="eastAsia"/>
        </w:rPr>
        <w:t>положення</w:t>
      </w:r>
      <w:r>
        <w:t></w:t>
      </w:r>
      <w:r>
        <w:rPr>
          <w:rFonts w:hint="eastAsia"/>
        </w:rPr>
        <w:t>дисертації</w:t>
      </w:r>
      <w:r>
        <w:t></w:t>
      </w:r>
      <w:r>
        <w:rPr>
          <w:rFonts w:hint="eastAsia"/>
        </w:rPr>
        <w:t>можуть</w:t>
      </w:r>
      <w:r>
        <w:t></w:t>
      </w:r>
      <w:r>
        <w:rPr>
          <w:rFonts w:hint="eastAsia"/>
        </w:rPr>
        <w:t>використані</w:t>
      </w:r>
      <w:r>
        <w:t></w:t>
      </w:r>
      <w:r>
        <w:rPr>
          <w:rFonts w:hint="eastAsia"/>
        </w:rPr>
        <w:t>під</w:t>
      </w:r>
      <w:r>
        <w:t></w:t>
      </w:r>
      <w:r>
        <w:rPr>
          <w:rFonts w:hint="eastAsia"/>
        </w:rPr>
        <w:t>час</w:t>
      </w:r>
      <w:r>
        <w:t></w:t>
      </w:r>
      <w:r>
        <w:rPr>
          <w:rFonts w:hint="eastAsia"/>
        </w:rPr>
        <w:t>написання</w:t>
      </w:r>
      <w:r>
        <w:t></w:t>
      </w:r>
      <w:r>
        <w:rPr>
          <w:rFonts w:hint="eastAsia"/>
        </w:rPr>
        <w:t>наукових</w:t>
      </w:r>
      <w:r>
        <w:t></w:t>
      </w:r>
      <w:r>
        <w:rPr>
          <w:rFonts w:hint="eastAsia"/>
        </w:rPr>
        <w:t>праць</w:t>
      </w:r>
      <w:r>
        <w:t></w:t>
      </w:r>
      <w:r>
        <w:rPr>
          <w:rFonts w:hint="eastAsia"/>
        </w:rPr>
        <w:t>і</w:t>
      </w:r>
      <w:r>
        <w:t></w:t>
      </w:r>
      <w:r>
        <w:rPr>
          <w:rFonts w:hint="eastAsia"/>
        </w:rPr>
        <w:t>навчальних</w:t>
      </w:r>
      <w:r>
        <w:t></w:t>
      </w:r>
      <w:r>
        <w:rPr>
          <w:rFonts w:hint="eastAsia"/>
        </w:rPr>
        <w:t>посібників</w:t>
      </w:r>
      <w:r>
        <w:t></w:t>
      </w:r>
      <w:r>
        <w:rPr>
          <w:rFonts w:hint="eastAsia"/>
        </w:rPr>
        <w:t>з</w:t>
      </w:r>
      <w:r>
        <w:t></w:t>
      </w:r>
      <w:r>
        <w:rPr>
          <w:rFonts w:hint="eastAsia"/>
        </w:rPr>
        <w:t>проблем</w:t>
      </w:r>
      <w:r>
        <w:t></w:t>
      </w:r>
      <w:r>
        <w:rPr>
          <w:rFonts w:hint="eastAsia"/>
        </w:rPr>
        <w:t>сучасних</w:t>
      </w:r>
      <w:r>
        <w:t></w:t>
      </w:r>
      <w:r>
        <w:rPr>
          <w:rFonts w:hint="eastAsia"/>
        </w:rPr>
        <w:t>міжнародних</w:t>
      </w:r>
      <w:r>
        <w:t></w:t>
      </w:r>
      <w:r>
        <w:rPr>
          <w:rFonts w:hint="eastAsia"/>
        </w:rPr>
        <w:t>відносин</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r>
        <w:t></w:t>
      </w:r>
      <w:r>
        <w:rPr>
          <w:rFonts w:hint="eastAsia"/>
        </w:rPr>
        <w:t>а</w:t>
      </w:r>
      <w:r>
        <w:t></w:t>
      </w:r>
      <w:r>
        <w:rPr>
          <w:rFonts w:hint="eastAsia"/>
        </w:rPr>
        <w:t>також</w:t>
      </w:r>
      <w:r>
        <w:t></w:t>
      </w:r>
      <w:r>
        <w:rPr>
          <w:rFonts w:hint="eastAsia"/>
        </w:rPr>
        <w:t>безпекових</w:t>
      </w:r>
      <w:r>
        <w:t></w:t>
      </w:r>
      <w:r>
        <w:rPr>
          <w:rFonts w:hint="eastAsia"/>
        </w:rPr>
        <w:t>трендів</w:t>
      </w:r>
      <w:r>
        <w:t></w:t>
      </w:r>
      <w:r>
        <w:rPr>
          <w:rFonts w:hint="eastAsia"/>
        </w:rPr>
        <w:t>у</w:t>
      </w:r>
      <w:r>
        <w:t></w:t>
      </w:r>
      <w:r>
        <w:rPr>
          <w:rFonts w:hint="eastAsia"/>
        </w:rPr>
        <w:t>регіоні</w:t>
      </w:r>
      <w:r>
        <w:t></w:t>
      </w:r>
      <w:r>
        <w:rPr>
          <w:rFonts w:hint="eastAsia"/>
        </w:rPr>
        <w:t>Східної</w:t>
      </w:r>
      <w:r>
        <w:t></w:t>
      </w:r>
      <w:r>
        <w:rPr>
          <w:rFonts w:hint="eastAsia"/>
        </w:rPr>
        <w:t>Азії</w:t>
      </w:r>
      <w:r>
        <w:t></w:t>
      </w:r>
    </w:p>
    <w:p w:rsidR="00C96EE8" w:rsidRDefault="00C96EE8" w:rsidP="00C96EE8">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дослідження</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міжнародних</w:t>
      </w:r>
      <w:r>
        <w:t></w:t>
      </w:r>
      <w:r>
        <w:rPr>
          <w:rFonts w:hint="eastAsia"/>
        </w:rPr>
        <w:t>відносин</w:t>
      </w:r>
      <w:r>
        <w:t></w:t>
      </w:r>
      <w:r>
        <w:rPr>
          <w:rFonts w:hint="eastAsia"/>
        </w:rPr>
        <w:t>та</w:t>
      </w:r>
      <w:r>
        <w:t></w:t>
      </w:r>
      <w:r>
        <w:rPr>
          <w:rFonts w:hint="eastAsia"/>
        </w:rPr>
        <w:t>зовнішньої</w:t>
      </w:r>
      <w:r>
        <w:t></w:t>
      </w:r>
      <w:r>
        <w:rPr>
          <w:rFonts w:hint="eastAsia"/>
        </w:rPr>
        <w:t>політики</w:t>
      </w:r>
      <w:r>
        <w:t></w:t>
      </w:r>
      <w:r>
        <w:rPr>
          <w:rFonts w:hint="eastAsia"/>
        </w:rPr>
        <w:t>Чорноморського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Петра</w:t>
      </w:r>
      <w:r>
        <w:t></w:t>
      </w:r>
      <w:r>
        <w:rPr>
          <w:rFonts w:hint="eastAsia"/>
        </w:rPr>
        <w:t>Могили</w:t>
      </w:r>
      <w:r>
        <w:t></w:t>
      </w:r>
      <w:r>
        <w:t></w:t>
      </w:r>
      <w:r>
        <w:rPr>
          <w:rFonts w:hint="eastAsia"/>
        </w:rPr>
        <w:t>Окремі</w:t>
      </w:r>
      <w:r>
        <w:t></w:t>
      </w:r>
      <w:r>
        <w:rPr>
          <w:rFonts w:hint="eastAsia"/>
        </w:rPr>
        <w:t>аспекти</w:t>
      </w:r>
      <w:r>
        <w:t></w:t>
      </w:r>
      <w:r>
        <w:rPr>
          <w:rFonts w:hint="eastAsia"/>
        </w:rPr>
        <w:t>дисертаційного</w:t>
      </w:r>
      <w:r>
        <w:t></w:t>
      </w:r>
      <w:r>
        <w:rPr>
          <w:rFonts w:hint="eastAsia"/>
        </w:rPr>
        <w:t>дослідження</w:t>
      </w:r>
      <w:r>
        <w:t></w:t>
      </w:r>
      <w:r>
        <w:rPr>
          <w:rFonts w:hint="eastAsia"/>
        </w:rPr>
        <w:t>були</w:t>
      </w:r>
      <w:r>
        <w:t></w:t>
      </w:r>
      <w:r>
        <w:rPr>
          <w:rFonts w:hint="eastAsia"/>
        </w:rPr>
        <w:t>оприлюднені</w:t>
      </w:r>
      <w:r>
        <w:t></w:t>
      </w:r>
      <w:r>
        <w:rPr>
          <w:rFonts w:hint="eastAsia"/>
        </w:rPr>
        <w:t>у</w:t>
      </w:r>
      <w:r>
        <w:t></w:t>
      </w:r>
      <w:r>
        <w:rPr>
          <w:rFonts w:hint="eastAsia"/>
        </w:rPr>
        <w:t>виступах</w:t>
      </w:r>
      <w:r>
        <w:t></w:t>
      </w:r>
      <w:r>
        <w:rPr>
          <w:rFonts w:hint="eastAsia"/>
        </w:rPr>
        <w:t>на</w:t>
      </w:r>
      <w:r>
        <w:t></w:t>
      </w:r>
      <w:r>
        <w:rPr>
          <w:rFonts w:hint="eastAsia"/>
        </w:rPr>
        <w:t>міжнародних</w:t>
      </w:r>
      <w:r>
        <w:t></w:t>
      </w:r>
      <w:r>
        <w:rPr>
          <w:rFonts w:hint="eastAsia"/>
        </w:rPr>
        <w:t>та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зокрема</w:t>
      </w:r>
      <w:r>
        <w:t></w:t>
      </w:r>
      <w:r>
        <w:rPr>
          <w:rFonts w:hint="eastAsia"/>
        </w:rPr>
        <w:t>на</w:t>
      </w:r>
      <w:r>
        <w:t></w:t>
      </w:r>
      <w:r>
        <w:t></w:t>
      </w:r>
      <w:r>
        <w:t></w:t>
      </w:r>
      <w:r>
        <w:t></w:t>
      </w:r>
      <w:r>
        <w:t></w:t>
      </w:r>
      <w:r>
        <w:t></w:t>
      </w:r>
      <w:r>
        <w:rPr>
          <w:rFonts w:hint="eastAsia"/>
        </w:rPr>
        <w:t>міжнародно</w:t>
      </w:r>
      <w:r>
        <w:t></w:t>
      </w:r>
      <w:r>
        <w:rPr>
          <w:rFonts w:hint="eastAsia"/>
        </w:rPr>
        <w:t>практичній</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вчених</w:t>
      </w:r>
      <w:r>
        <w:t></w:t>
      </w:r>
      <w:r>
        <w:t></w:t>
      </w:r>
      <w:r>
        <w:rPr>
          <w:rFonts w:hint="eastAsia"/>
        </w:rPr>
        <w:t>Актуальні</w:t>
      </w:r>
      <w:r>
        <w:t></w:t>
      </w:r>
      <w:r>
        <w:rPr>
          <w:rFonts w:hint="eastAsia"/>
        </w:rPr>
        <w:t>проблеми</w:t>
      </w:r>
      <w:r>
        <w:t></w:t>
      </w:r>
      <w:r>
        <w:rPr>
          <w:rFonts w:hint="eastAsia"/>
        </w:rPr>
        <w:t>зовнішньої</w:t>
      </w:r>
      <w:r>
        <w:t></w:t>
      </w:r>
      <w:r>
        <w:rPr>
          <w:rFonts w:hint="eastAsia"/>
        </w:rPr>
        <w:t>політики</w:t>
      </w:r>
      <w:r>
        <w:t></w:t>
      </w:r>
      <w:r>
        <w:rPr>
          <w:rFonts w:hint="eastAsia"/>
        </w:rPr>
        <w:t>України</w:t>
      </w:r>
      <w:r>
        <w:t></w:t>
      </w:r>
      <w:r>
        <w:t></w:t>
      </w:r>
      <w:r>
        <w:t></w:t>
      </w:r>
      <w:r>
        <w:rPr>
          <w:rFonts w:hint="eastAsia"/>
        </w:rPr>
        <w:t>м</w:t>
      </w:r>
      <w:r>
        <w:t></w:t>
      </w:r>
      <w:r>
        <w:t></w:t>
      </w:r>
      <w:r>
        <w:rPr>
          <w:rFonts w:hint="eastAsia"/>
        </w:rPr>
        <w:t>Чернівці</w:t>
      </w:r>
      <w:r>
        <w:t></w:t>
      </w:r>
      <w:r>
        <w:t></w:t>
      </w:r>
      <w:r>
        <w:t></w:t>
      </w:r>
      <w:r>
        <w:t></w:t>
      </w:r>
      <w:r>
        <w:t></w:t>
      </w:r>
      <w:r>
        <w:rPr>
          <w:rFonts w:hint="eastAsia"/>
        </w:rPr>
        <w:t>листопада</w:t>
      </w:r>
      <w:r>
        <w:t></w:t>
      </w:r>
      <w:r>
        <w:t></w:t>
      </w:r>
      <w:r>
        <w:t></w:t>
      </w:r>
      <w:r>
        <w:t></w:t>
      </w:r>
      <w:r>
        <w:t></w:t>
      </w:r>
      <w:r>
        <w:t></w:t>
      </w:r>
      <w:r>
        <w:rPr>
          <w:rFonts w:hint="eastAsia"/>
        </w:rPr>
        <w:t>року</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Розвиток</w:t>
      </w:r>
      <w:r>
        <w:t></w:t>
      </w:r>
      <w:r>
        <w:rPr>
          <w:rFonts w:hint="eastAsia"/>
        </w:rPr>
        <w:t>сучасного</w:t>
      </w:r>
      <w:r>
        <w:t></w:t>
      </w:r>
      <w:r>
        <w:rPr>
          <w:rFonts w:hint="eastAsia"/>
        </w:rPr>
        <w:t>суспільства</w:t>
      </w:r>
      <w:r>
        <w:t></w:t>
      </w:r>
      <w:r>
        <w:rPr>
          <w:rFonts w:hint="eastAsia"/>
        </w:rPr>
        <w:t>в</w:t>
      </w:r>
      <w:r>
        <w:t></w:t>
      </w:r>
      <w:r>
        <w:rPr>
          <w:rFonts w:hint="eastAsia"/>
        </w:rPr>
        <w:t>умовах</w:t>
      </w:r>
      <w:r>
        <w:t></w:t>
      </w:r>
      <w:r>
        <w:rPr>
          <w:rFonts w:hint="eastAsia"/>
        </w:rPr>
        <w:t>глобальної</w:t>
      </w:r>
      <w:r>
        <w:t></w:t>
      </w:r>
      <w:r>
        <w:rPr>
          <w:rFonts w:hint="eastAsia"/>
        </w:rPr>
        <w:t>нестабільності</w:t>
      </w:r>
      <w:r>
        <w:t></w:t>
      </w:r>
      <w:r>
        <w:t></w:t>
      </w:r>
      <w:r>
        <w:t></w:t>
      </w:r>
      <w:r>
        <w:t></w:t>
      </w:r>
      <w:r>
        <w:t></w:t>
      </w:r>
      <w:r>
        <w:t></w:t>
      </w:r>
      <w:r>
        <w:t></w:t>
      </w:r>
      <w:r>
        <w:rPr>
          <w:rFonts w:hint="eastAsia"/>
        </w:rPr>
        <w:t>квітня</w:t>
      </w:r>
      <w:r>
        <w:t></w:t>
      </w:r>
      <w:r>
        <w:t></w:t>
      </w:r>
      <w:r>
        <w:t></w:t>
      </w:r>
      <w:r>
        <w:t></w:t>
      </w:r>
      <w:r>
        <w:t></w:t>
      </w:r>
      <w:r>
        <w:t></w:t>
      </w:r>
      <w:r>
        <w:rPr>
          <w:rFonts w:hint="eastAsia"/>
        </w:rPr>
        <w:t>року</w:t>
      </w:r>
      <w:r>
        <w:t></w:t>
      </w:r>
      <w:r>
        <w:t></w:t>
      </w:r>
      <w:r>
        <w:rPr>
          <w:rFonts w:hint="eastAsia"/>
        </w:rPr>
        <w:t>м</w:t>
      </w:r>
      <w:r>
        <w:t></w:t>
      </w:r>
      <w:r>
        <w:t></w:t>
      </w:r>
      <w:r>
        <w:rPr>
          <w:rFonts w:hint="eastAsia"/>
        </w:rPr>
        <w:t>Одеса</w:t>
      </w:r>
      <w:r>
        <w:t></w:t>
      </w:r>
      <w:r>
        <w:t></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вчених</w:t>
      </w:r>
      <w:r>
        <w:t></w:t>
      </w:r>
      <w:r>
        <w:t></w:t>
      </w:r>
      <w:r>
        <w:rPr>
          <w:rFonts w:hint="eastAsia"/>
        </w:rPr>
        <w:t>Південна</w:t>
      </w:r>
      <w:r>
        <w:t></w:t>
      </w:r>
      <w:r>
        <w:rPr>
          <w:rFonts w:hint="eastAsia"/>
        </w:rPr>
        <w:t>Україна</w:t>
      </w:r>
      <w:r>
        <w:t></w:t>
      </w:r>
      <w:r>
        <w:rPr>
          <w:rFonts w:hint="eastAsia"/>
        </w:rPr>
        <w:t>в</w:t>
      </w:r>
      <w:r>
        <w:t></w:t>
      </w:r>
      <w:r>
        <w:rPr>
          <w:rFonts w:hint="eastAsia"/>
        </w:rPr>
        <w:t>міжнародних</w:t>
      </w:r>
      <w:r>
        <w:t></w:t>
      </w:r>
      <w:r>
        <w:rPr>
          <w:rFonts w:hint="eastAsia"/>
        </w:rPr>
        <w:t>відносинах</w:t>
      </w:r>
      <w:r>
        <w:t></w:t>
      </w:r>
      <w:r>
        <w:t></w:t>
      </w:r>
      <w:r>
        <w:rPr>
          <w:rFonts w:hint="eastAsia"/>
        </w:rPr>
        <w:t>історія</w:t>
      </w:r>
      <w:r>
        <w:t></w:t>
      </w:r>
      <w:r>
        <w:rPr>
          <w:rFonts w:hint="eastAsia"/>
        </w:rPr>
        <w:t>та</w:t>
      </w:r>
      <w:r>
        <w:t></w:t>
      </w:r>
      <w:r>
        <w:rPr>
          <w:rFonts w:hint="eastAsia"/>
        </w:rPr>
        <w:t>сучасність</w:t>
      </w:r>
      <w:r>
        <w:t></w:t>
      </w:r>
      <w:r>
        <w:t></w:t>
      </w:r>
      <w:r>
        <w:t></w:t>
      </w:r>
      <w:r>
        <w:t></w:t>
      </w:r>
      <w:r>
        <w:t></w:t>
      </w:r>
      <w:r>
        <w:rPr>
          <w:rFonts w:hint="eastAsia"/>
        </w:rPr>
        <w:t>лютого</w:t>
      </w:r>
      <w:r>
        <w:t></w:t>
      </w:r>
      <w:r>
        <w:t></w:t>
      </w:r>
      <w:r>
        <w:t></w:t>
      </w:r>
      <w:r>
        <w:t></w:t>
      </w:r>
      <w:r>
        <w:t></w:t>
      </w:r>
      <w:r>
        <w:t></w:t>
      </w:r>
      <w:r>
        <w:rPr>
          <w:rFonts w:hint="eastAsia"/>
        </w:rPr>
        <w:t>року</w:t>
      </w:r>
      <w:r>
        <w:t></w:t>
      </w:r>
      <w:r>
        <w:t></w:t>
      </w:r>
      <w:r>
        <w:rPr>
          <w:rFonts w:hint="eastAsia"/>
        </w:rPr>
        <w:t>м</w:t>
      </w:r>
      <w:r>
        <w:t></w:t>
      </w:r>
      <w:r>
        <w:t></w:t>
      </w:r>
      <w:r>
        <w:rPr>
          <w:rFonts w:hint="eastAsia"/>
        </w:rPr>
        <w:t>Миколаїв</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Людина</w:t>
      </w:r>
      <w:r>
        <w:t></w:t>
      </w:r>
      <w:r>
        <w:t></w:t>
      </w:r>
      <w:r>
        <w:rPr>
          <w:rFonts w:hint="eastAsia"/>
        </w:rPr>
        <w:t>суспільство</w:t>
      </w:r>
      <w:r>
        <w:t></w:t>
      </w:r>
      <w:r>
        <w:t></w:t>
      </w:r>
      <w:r>
        <w:rPr>
          <w:rFonts w:hint="eastAsia"/>
        </w:rPr>
        <w:t>політика</w:t>
      </w:r>
      <w:r>
        <w:t></w:t>
      </w:r>
      <w:r>
        <w:t></w:t>
      </w:r>
      <w:r>
        <w:rPr>
          <w:rFonts w:hint="eastAsia"/>
        </w:rPr>
        <w:t>актуальні</w:t>
      </w:r>
      <w:r>
        <w:t></w:t>
      </w:r>
      <w:r>
        <w:rPr>
          <w:rFonts w:hint="eastAsia"/>
        </w:rPr>
        <w:t>виклики</w:t>
      </w:r>
      <w:r>
        <w:t></w:t>
      </w:r>
      <w:r>
        <w:rPr>
          <w:rFonts w:hint="eastAsia"/>
        </w:rPr>
        <w:t>сучасності</w:t>
      </w:r>
      <w:r>
        <w:t></w:t>
      </w:r>
      <w:r>
        <w:t></w:t>
      </w:r>
      <w:r>
        <w:t></w:t>
      </w:r>
      <w:r>
        <w:t></w:t>
      </w:r>
      <w:r>
        <w:t></w:t>
      </w:r>
      <w:r>
        <w:t></w:t>
      </w:r>
      <w:r>
        <w:t></w:t>
      </w:r>
      <w:r>
        <w:t></w:t>
      </w:r>
      <w:r>
        <w:t></w:t>
      </w:r>
      <w:r>
        <w:rPr>
          <w:rFonts w:hint="eastAsia"/>
        </w:rPr>
        <w:t>лютого</w:t>
      </w:r>
      <w:r>
        <w:t></w:t>
      </w:r>
      <w:r>
        <w:t></w:t>
      </w:r>
      <w:r>
        <w:t></w:t>
      </w:r>
      <w:r>
        <w:t></w:t>
      </w:r>
      <w:r>
        <w:t></w:t>
      </w:r>
      <w:r>
        <w:t></w:t>
      </w:r>
      <w:r>
        <w:rPr>
          <w:rFonts w:hint="eastAsia"/>
        </w:rPr>
        <w:t>року</w:t>
      </w:r>
      <w:r>
        <w:t></w:t>
      </w:r>
      <w:r>
        <w:t></w:t>
      </w:r>
      <w:r>
        <w:rPr>
          <w:rFonts w:hint="eastAsia"/>
        </w:rPr>
        <w:t>м</w:t>
      </w:r>
      <w:r>
        <w:t></w:t>
      </w:r>
      <w:r>
        <w:t></w:t>
      </w:r>
      <w:r>
        <w:rPr>
          <w:rFonts w:hint="eastAsia"/>
        </w:rPr>
        <w:t>Одеса</w:t>
      </w:r>
      <w:r>
        <w:t></w:t>
      </w:r>
      <w:r>
        <w:t></w:t>
      </w:r>
    </w:p>
    <w:p w:rsidR="00C96EE8" w:rsidRDefault="00C96EE8" w:rsidP="00C96EE8">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r>
        <w:t></w:t>
      </w:r>
      <w:r>
        <w:rPr>
          <w:rFonts w:hint="eastAsia"/>
        </w:rPr>
        <w:t>викладені</w:t>
      </w:r>
      <w:r>
        <w:t></w:t>
      </w:r>
      <w:r>
        <w:rPr>
          <w:rFonts w:hint="eastAsia"/>
        </w:rPr>
        <w:t>у</w:t>
      </w:r>
      <w:r>
        <w:t></w:t>
      </w:r>
      <w:r>
        <w:rPr>
          <w:rFonts w:hint="eastAsia"/>
        </w:rPr>
        <w:t>п’яти</w:t>
      </w:r>
      <w:r>
        <w:t></w:t>
      </w:r>
      <w:r>
        <w:rPr>
          <w:rFonts w:hint="eastAsia"/>
        </w:rPr>
        <w:t>наукових</w:t>
      </w:r>
      <w:r>
        <w:t></w:t>
      </w:r>
      <w:r>
        <w:rPr>
          <w:rFonts w:hint="eastAsia"/>
        </w:rPr>
        <w:t>публікаціях</w:t>
      </w:r>
      <w:r>
        <w:t></w:t>
      </w:r>
    </w:p>
    <w:p w:rsidR="00CD0611" w:rsidRDefault="00C96EE8" w:rsidP="00C96EE8">
      <w:r>
        <w:rPr>
          <w:rFonts w:hint="eastAsia"/>
        </w:rPr>
        <w:t>Структура</w:t>
      </w:r>
      <w:r>
        <w:t></w:t>
      </w:r>
      <w:r>
        <w:rPr>
          <w:rFonts w:hint="eastAsia"/>
        </w:rPr>
        <w:t>дисертаційного</w:t>
      </w:r>
      <w:r>
        <w:t></w:t>
      </w:r>
      <w:r>
        <w:rPr>
          <w:rFonts w:hint="eastAsia"/>
        </w:rPr>
        <w:t>дослідження</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із</w:t>
      </w:r>
      <w:r>
        <w:t></w:t>
      </w:r>
      <w:r>
        <w:rPr>
          <w:rFonts w:hint="eastAsia"/>
        </w:rPr>
        <w:t>вступу</w:t>
      </w:r>
      <w:r>
        <w:t></w:t>
      </w:r>
      <w:r>
        <w:t></w:t>
      </w:r>
      <w:r>
        <w:rPr>
          <w:rFonts w:hint="eastAsia"/>
        </w:rPr>
        <w:t>трьох</w:t>
      </w:r>
      <w:r>
        <w:t></w:t>
      </w:r>
      <w:r>
        <w:rPr>
          <w:rFonts w:hint="eastAsia"/>
        </w:rPr>
        <w:t>розділів</w:t>
      </w:r>
      <w:r>
        <w:t></w:t>
      </w:r>
      <w:r>
        <w:t></w:t>
      </w:r>
      <w:r>
        <w:rPr>
          <w:rFonts w:hint="eastAsia"/>
        </w:rPr>
        <w:t>семи</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українською</w:t>
      </w:r>
      <w:r>
        <w:t></w:t>
      </w:r>
      <w:r>
        <w:t></w:t>
      </w:r>
      <w:r>
        <w:rPr>
          <w:rFonts w:hint="eastAsia"/>
        </w:rPr>
        <w:t>російською</w:t>
      </w:r>
      <w:r>
        <w:t></w:t>
      </w:r>
      <w:r>
        <w:rPr>
          <w:rFonts w:hint="eastAsia"/>
        </w:rPr>
        <w:t>й</w:t>
      </w:r>
      <w:r>
        <w:t></w:t>
      </w:r>
      <w:r>
        <w:rPr>
          <w:rFonts w:hint="eastAsia"/>
        </w:rPr>
        <w:t>англійською</w:t>
      </w:r>
      <w:r>
        <w:t></w:t>
      </w:r>
      <w:r>
        <w:rPr>
          <w:rFonts w:hint="eastAsia"/>
        </w:rPr>
        <w:t>мовами</w:t>
      </w:r>
      <w:r>
        <w:t></w:t>
      </w:r>
      <w:r>
        <w:rPr>
          <w:rFonts w:hint="eastAsia"/>
        </w:rPr>
        <w:t>у</w:t>
      </w:r>
      <w:r>
        <w:t></w:t>
      </w:r>
      <w:r>
        <w:rPr>
          <w:rFonts w:hint="eastAsia"/>
        </w:rPr>
        <w:t>кількості</w:t>
      </w:r>
      <w:r>
        <w:t></w:t>
      </w:r>
      <w:r>
        <w:t></w:t>
      </w:r>
      <w:r>
        <w:t></w:t>
      </w:r>
      <w:r>
        <w:t></w:t>
      </w:r>
      <w:r>
        <w:t></w:t>
      </w:r>
      <w:r>
        <w:rPr>
          <w:rFonts w:hint="eastAsia"/>
        </w:rPr>
        <w:t>найменувань</w:t>
      </w:r>
      <w:r>
        <w:t></w:t>
      </w:r>
      <w:r>
        <w:rPr>
          <w:rFonts w:hint="eastAsia"/>
        </w:rPr>
        <w:t>на</w:t>
      </w:r>
      <w:r>
        <w:t></w:t>
      </w:r>
      <w:r>
        <w:t></w:t>
      </w:r>
      <w:r>
        <w:t></w:t>
      </w:r>
      <w:r>
        <w:t></w:t>
      </w:r>
      <w:r>
        <w:rPr>
          <w:rFonts w:hint="eastAsia"/>
        </w:rPr>
        <w:t>сторінках</w:t>
      </w:r>
      <w:r>
        <w:t></w:t>
      </w:r>
      <w:r>
        <w:rPr>
          <w:rFonts w:hint="eastAsia"/>
        </w:rPr>
        <w:t>й</w:t>
      </w:r>
      <w:r>
        <w:t></w:t>
      </w:r>
      <w:r>
        <w:rPr>
          <w:rFonts w:hint="eastAsia"/>
        </w:rPr>
        <w:t>одного</w:t>
      </w:r>
      <w:r>
        <w:t></w:t>
      </w:r>
      <w:r>
        <w:rPr>
          <w:rFonts w:hint="eastAsia"/>
        </w:rPr>
        <w:t>табличного</w:t>
      </w:r>
      <w:r>
        <w:t></w:t>
      </w:r>
      <w:r>
        <w:rPr>
          <w:rFonts w:hint="eastAsia"/>
        </w:rPr>
        <w:t>додатку</w:t>
      </w:r>
      <w:r>
        <w:t></w:t>
      </w:r>
      <w:r>
        <w:t></w:t>
      </w:r>
      <w:r>
        <w:rPr>
          <w:rFonts w:hint="eastAsia"/>
        </w:rPr>
        <w:t>Загальний</w:t>
      </w:r>
      <w:r>
        <w:t></w:t>
      </w:r>
      <w:r>
        <w:rPr>
          <w:rFonts w:hint="eastAsia"/>
        </w:rPr>
        <w:t>обсяг</w:t>
      </w:r>
      <w:r>
        <w:t></w:t>
      </w:r>
      <w:r>
        <w:rPr>
          <w:rFonts w:hint="eastAsia"/>
        </w:rPr>
        <w:t>роботи</w:t>
      </w:r>
      <w:r>
        <w:t></w:t>
      </w:r>
      <w:r>
        <w:rPr>
          <w:rFonts w:hint="eastAsia"/>
        </w:rPr>
        <w:t>складає</w:t>
      </w:r>
      <w:r>
        <w:t></w:t>
      </w:r>
      <w:r>
        <w:t></w:t>
      </w:r>
      <w:r>
        <w:t></w:t>
      </w:r>
      <w:r>
        <w:t></w:t>
      </w:r>
      <w:r>
        <w:t></w:t>
      </w:r>
      <w:r>
        <w:rPr>
          <w:rFonts w:hint="eastAsia"/>
        </w:rPr>
        <w:t>сторінок</w:t>
      </w:r>
      <w:r>
        <w:t></w:t>
      </w:r>
    </w:p>
    <w:p w:rsidR="00C96EE8" w:rsidRDefault="00C96EE8" w:rsidP="00C96EE8"/>
    <w:p w:rsidR="00C96EE8" w:rsidRDefault="00C96EE8" w:rsidP="00C96EE8"/>
    <w:p w:rsidR="00C96EE8" w:rsidRDefault="00C96EE8" w:rsidP="00C96EE8"/>
    <w:p w:rsidR="00C96EE8" w:rsidRDefault="00C96EE8" w:rsidP="00C96EE8">
      <w:r>
        <w:rPr>
          <w:rFonts w:hint="eastAsia"/>
        </w:rPr>
        <w:t>ВИСНОВКИ</w:t>
      </w:r>
    </w:p>
    <w:p w:rsidR="00C96EE8" w:rsidRDefault="00C96EE8" w:rsidP="00C96EE8"/>
    <w:p w:rsidR="00C96EE8" w:rsidRDefault="00C96EE8" w:rsidP="00C96EE8">
      <w:r>
        <w:rPr>
          <w:rFonts w:hint="eastAsia"/>
        </w:rPr>
        <w:t>Аналіз</w:t>
      </w:r>
      <w:r>
        <w:t></w:t>
      </w:r>
      <w:r>
        <w:rPr>
          <w:rFonts w:hint="eastAsia"/>
        </w:rPr>
        <w:t>впливу</w:t>
      </w:r>
      <w:r>
        <w:t></w:t>
      </w:r>
      <w:r>
        <w:rPr>
          <w:rFonts w:hint="eastAsia"/>
        </w:rPr>
        <w:t>глобалізаційних</w:t>
      </w:r>
      <w:r>
        <w:t></w:t>
      </w:r>
      <w:r>
        <w:rPr>
          <w:rFonts w:hint="eastAsia"/>
        </w:rPr>
        <w:t>та</w:t>
      </w:r>
      <w:r>
        <w:t></w:t>
      </w:r>
      <w:r>
        <w:rPr>
          <w:rFonts w:hint="eastAsia"/>
        </w:rPr>
        <w:t>безпекових</w:t>
      </w:r>
      <w:r>
        <w:t></w:t>
      </w:r>
      <w:r>
        <w:rPr>
          <w:rFonts w:hint="eastAsia"/>
        </w:rPr>
        <w:t>викликів</w:t>
      </w:r>
      <w:r>
        <w:t></w:t>
      </w:r>
      <w:r>
        <w:rPr>
          <w:rFonts w:hint="eastAsia"/>
        </w:rPr>
        <w:t>на</w:t>
      </w:r>
      <w:r>
        <w:t></w:t>
      </w:r>
      <w:r>
        <w:rPr>
          <w:rFonts w:hint="eastAsia"/>
        </w:rPr>
        <w:t>АСЕАН</w:t>
      </w:r>
      <w:r>
        <w:t></w:t>
      </w:r>
      <w:r>
        <w:rPr>
          <w:rFonts w:hint="eastAsia"/>
        </w:rPr>
        <w:t>і</w:t>
      </w:r>
      <w:r>
        <w:t></w:t>
      </w:r>
      <w:r>
        <w:rPr>
          <w:rFonts w:hint="eastAsia"/>
        </w:rPr>
        <w:t>нормотворчий</w:t>
      </w:r>
      <w:r>
        <w:t></w:t>
      </w:r>
      <w:r>
        <w:rPr>
          <w:rFonts w:hint="eastAsia"/>
        </w:rPr>
        <w:t>інститут</w:t>
      </w:r>
      <w:r>
        <w:t></w:t>
      </w:r>
      <w:r>
        <w:t></w:t>
      </w:r>
      <w:r>
        <w:rPr>
          <w:rFonts w:hint="eastAsia"/>
        </w:rPr>
        <w:t>Шлях</w:t>
      </w:r>
      <w:r>
        <w:t></w:t>
      </w:r>
      <w:r>
        <w:rPr>
          <w:rFonts w:hint="eastAsia"/>
        </w:rPr>
        <w:t>АСЕАН</w:t>
      </w:r>
      <w:r>
        <w:t></w:t>
      </w:r>
      <w:r>
        <w:t></w:t>
      </w:r>
      <w:r>
        <w:rPr>
          <w:rFonts w:hint="eastAsia"/>
        </w:rPr>
        <w:t>показав</w:t>
      </w:r>
      <w:r>
        <w:t></w:t>
      </w:r>
      <w:r>
        <w:rPr>
          <w:rFonts w:hint="eastAsia"/>
        </w:rPr>
        <w:t>нерівномірність</w:t>
      </w:r>
      <w:r>
        <w:t></w:t>
      </w:r>
      <w:r>
        <w:rPr>
          <w:rFonts w:hint="eastAsia"/>
        </w:rPr>
        <w:t>та</w:t>
      </w:r>
      <w:r>
        <w:t></w:t>
      </w:r>
      <w:r>
        <w:rPr>
          <w:rFonts w:hint="eastAsia"/>
        </w:rPr>
        <w:t>строкатість</w:t>
      </w:r>
      <w:r>
        <w:t></w:t>
      </w:r>
      <w:r>
        <w:rPr>
          <w:rFonts w:hint="eastAsia"/>
        </w:rPr>
        <w:t>наслідків</w:t>
      </w:r>
      <w:r>
        <w:t></w:t>
      </w:r>
      <w:r>
        <w:rPr>
          <w:rFonts w:hint="eastAsia"/>
        </w:rPr>
        <w:t>цих</w:t>
      </w:r>
      <w:r>
        <w:t></w:t>
      </w:r>
      <w:r>
        <w:rPr>
          <w:rFonts w:hint="eastAsia"/>
        </w:rPr>
        <w:t>процесів</w:t>
      </w:r>
      <w:r>
        <w:t></w:t>
      </w:r>
      <w:r>
        <w:rPr>
          <w:rFonts w:hint="eastAsia"/>
        </w:rPr>
        <w:t>в</w:t>
      </w:r>
      <w:r>
        <w:t></w:t>
      </w:r>
      <w:r>
        <w:rPr>
          <w:rFonts w:hint="eastAsia"/>
        </w:rPr>
        <w:t>контексті</w:t>
      </w:r>
      <w:r>
        <w:t></w:t>
      </w:r>
      <w:r>
        <w:rPr>
          <w:rFonts w:hint="eastAsia"/>
        </w:rPr>
        <w:t>розвитку</w:t>
      </w:r>
      <w:r>
        <w:t></w:t>
      </w:r>
      <w:r>
        <w:rPr>
          <w:rFonts w:hint="eastAsia"/>
        </w:rPr>
        <w:t>організації</w:t>
      </w:r>
      <w:r>
        <w:t></w:t>
      </w:r>
      <w:r>
        <w:rPr>
          <w:rFonts w:hint="eastAsia"/>
        </w:rPr>
        <w:t>у</w:t>
      </w:r>
      <w:r>
        <w:t></w:t>
      </w:r>
      <w:r>
        <w:rPr>
          <w:rFonts w:hint="eastAsia"/>
        </w:rPr>
        <w:t>ХХІ</w:t>
      </w:r>
      <w:r>
        <w:t></w:t>
      </w:r>
      <w:r>
        <w:rPr>
          <w:rFonts w:hint="eastAsia"/>
        </w:rPr>
        <w:t>сторіччі</w:t>
      </w:r>
      <w:r>
        <w:t></w:t>
      </w:r>
      <w:r>
        <w:t></w:t>
      </w:r>
      <w:r>
        <w:rPr>
          <w:rFonts w:hint="eastAsia"/>
        </w:rPr>
        <w:t>Тож</w:t>
      </w:r>
      <w:r>
        <w:t></w:t>
      </w:r>
      <w:r>
        <w:t></w:t>
      </w:r>
      <w:r>
        <w:rPr>
          <w:rFonts w:hint="eastAsia"/>
        </w:rPr>
        <w:t>дослідивши</w:t>
      </w:r>
      <w:r>
        <w:t></w:t>
      </w:r>
      <w:r>
        <w:rPr>
          <w:rFonts w:hint="eastAsia"/>
        </w:rPr>
        <w:t>дане</w:t>
      </w:r>
      <w:r>
        <w:t></w:t>
      </w:r>
      <w:r>
        <w:rPr>
          <w:rFonts w:hint="eastAsia"/>
        </w:rPr>
        <w:t>питання</w:t>
      </w:r>
      <w:r>
        <w:t></w:t>
      </w:r>
      <w:r>
        <w:t></w:t>
      </w:r>
      <w:r>
        <w:rPr>
          <w:rFonts w:hint="eastAsia"/>
        </w:rPr>
        <w:t>а</w:t>
      </w:r>
      <w:r>
        <w:t></w:t>
      </w:r>
      <w:r>
        <w:rPr>
          <w:rFonts w:hint="eastAsia"/>
        </w:rPr>
        <w:t>також</w:t>
      </w:r>
      <w:r>
        <w:t></w:t>
      </w:r>
      <w:r>
        <w:rPr>
          <w:rFonts w:hint="eastAsia"/>
        </w:rPr>
        <w:t>вектори</w:t>
      </w:r>
      <w:r>
        <w:t></w:t>
      </w:r>
      <w:r>
        <w:rPr>
          <w:rFonts w:hint="eastAsia"/>
        </w:rPr>
        <w:t>представлення</w:t>
      </w:r>
      <w:r>
        <w:t></w:t>
      </w:r>
      <w:r>
        <w:rPr>
          <w:rFonts w:hint="eastAsia"/>
        </w:rPr>
        <w:t>інтересів</w:t>
      </w:r>
      <w:r>
        <w:t></w:t>
      </w:r>
      <w:r>
        <w:rPr>
          <w:rFonts w:hint="eastAsia"/>
        </w:rPr>
        <w:t>України</w:t>
      </w:r>
      <w:r>
        <w:t></w:t>
      </w:r>
      <w:r>
        <w:rPr>
          <w:rFonts w:hint="eastAsia"/>
        </w:rPr>
        <w:t>в</w:t>
      </w:r>
      <w:r>
        <w:t></w:t>
      </w:r>
      <w:r>
        <w:rPr>
          <w:rFonts w:hint="eastAsia"/>
        </w:rPr>
        <w:t>субрегіоні</w:t>
      </w:r>
      <w:r>
        <w:t></w:t>
      </w:r>
      <w:r>
        <w:rPr>
          <w:rFonts w:hint="eastAsia"/>
        </w:rPr>
        <w:t>ПСА</w:t>
      </w:r>
      <w:r>
        <w:t></w:t>
      </w:r>
      <w:r>
        <w:t></w:t>
      </w:r>
      <w:r>
        <w:rPr>
          <w:rFonts w:hint="eastAsia"/>
        </w:rPr>
        <w:t>нами</w:t>
      </w:r>
      <w:r>
        <w:t></w:t>
      </w:r>
      <w:r>
        <w:rPr>
          <w:rFonts w:hint="eastAsia"/>
        </w:rPr>
        <w:t>були</w:t>
      </w:r>
      <w:r>
        <w:t></w:t>
      </w:r>
      <w:r>
        <w:rPr>
          <w:rFonts w:hint="eastAsia"/>
        </w:rPr>
        <w:t>сформульовані</w:t>
      </w:r>
      <w:r>
        <w:t></w:t>
      </w:r>
      <w:r>
        <w:rPr>
          <w:rFonts w:hint="eastAsia"/>
        </w:rPr>
        <w:t>наступні</w:t>
      </w:r>
      <w:r>
        <w:t></w:t>
      </w:r>
      <w:r>
        <w:rPr>
          <w:rFonts w:hint="eastAsia"/>
        </w:rPr>
        <w:t>висновки</w:t>
      </w:r>
      <w:r>
        <w:t></w:t>
      </w:r>
    </w:p>
    <w:p w:rsidR="00C96EE8" w:rsidRDefault="00C96EE8" w:rsidP="00C96EE8">
      <w:r>
        <w:t></w:t>
      </w:r>
      <w:r>
        <w:t></w:t>
      </w:r>
      <w:r>
        <w:t></w:t>
      </w:r>
      <w:r>
        <w:t></w:t>
      </w:r>
      <w:r>
        <w:rPr>
          <w:rFonts w:hint="eastAsia"/>
        </w:rPr>
        <w:t>Використання</w:t>
      </w:r>
      <w:r>
        <w:t></w:t>
      </w:r>
      <w:r>
        <w:rPr>
          <w:rFonts w:hint="eastAsia"/>
        </w:rPr>
        <w:t>методологічного</w:t>
      </w:r>
      <w:r>
        <w:t></w:t>
      </w:r>
      <w:r>
        <w:rPr>
          <w:rFonts w:hint="eastAsia"/>
        </w:rPr>
        <w:t>інструментарію</w:t>
      </w:r>
      <w:r>
        <w:t></w:t>
      </w:r>
      <w:r>
        <w:rPr>
          <w:rFonts w:hint="eastAsia"/>
        </w:rPr>
        <w:t>соціального</w:t>
      </w:r>
      <w:r>
        <w:t></w:t>
      </w:r>
      <w:r>
        <w:rPr>
          <w:rFonts w:hint="eastAsia"/>
        </w:rPr>
        <w:t>конструктивізму</w:t>
      </w:r>
      <w:r>
        <w:t></w:t>
      </w:r>
      <w:r>
        <w:rPr>
          <w:rFonts w:hint="eastAsia"/>
        </w:rPr>
        <w:t>дозволило</w:t>
      </w:r>
      <w:r>
        <w:t></w:t>
      </w:r>
      <w:r>
        <w:rPr>
          <w:rFonts w:hint="eastAsia"/>
        </w:rPr>
        <w:t>виокремити</w:t>
      </w:r>
      <w:r>
        <w:t></w:t>
      </w:r>
      <w:r>
        <w:rPr>
          <w:rFonts w:hint="eastAsia"/>
        </w:rPr>
        <w:t>АСЕАН</w:t>
      </w:r>
      <w:r>
        <w:t></w:t>
      </w:r>
      <w:r>
        <w:rPr>
          <w:rFonts w:hint="eastAsia"/>
        </w:rPr>
        <w:t>в</w:t>
      </w:r>
      <w:r>
        <w:t></w:t>
      </w:r>
      <w:r>
        <w:rPr>
          <w:rFonts w:hint="eastAsia"/>
        </w:rPr>
        <w:t>якості</w:t>
      </w:r>
      <w:r>
        <w:t></w:t>
      </w:r>
      <w:r>
        <w:rPr>
          <w:rFonts w:hint="eastAsia"/>
        </w:rPr>
        <w:t>флуктуючої</w:t>
      </w:r>
      <w:r>
        <w:t></w:t>
      </w:r>
      <w:r>
        <w:rPr>
          <w:rFonts w:hint="eastAsia"/>
        </w:rPr>
        <w:t>системи</w:t>
      </w:r>
      <w:r>
        <w:t></w:t>
      </w:r>
      <w:r>
        <w:t></w:t>
      </w:r>
      <w:r>
        <w:rPr>
          <w:rFonts w:hint="eastAsia"/>
        </w:rPr>
        <w:t>антропоморфізовані</w:t>
      </w:r>
      <w:r>
        <w:t></w:t>
      </w:r>
      <w:r>
        <w:rPr>
          <w:rFonts w:hint="eastAsia"/>
        </w:rPr>
        <w:t>суб’єкти</w:t>
      </w:r>
      <w:r>
        <w:t></w:t>
      </w:r>
      <w:r>
        <w:rPr>
          <w:rFonts w:hint="eastAsia"/>
        </w:rPr>
        <w:t>якої</w:t>
      </w:r>
      <w:r>
        <w:t></w:t>
      </w:r>
      <w:r>
        <w:rPr>
          <w:rFonts w:hint="eastAsia"/>
        </w:rPr>
        <w:t>перебувають</w:t>
      </w:r>
      <w:r>
        <w:t></w:t>
      </w:r>
      <w:r>
        <w:rPr>
          <w:rFonts w:hint="eastAsia"/>
        </w:rPr>
        <w:t>у</w:t>
      </w:r>
      <w:r>
        <w:t></w:t>
      </w:r>
      <w:r>
        <w:rPr>
          <w:rFonts w:hint="eastAsia"/>
        </w:rPr>
        <w:t>динамічному</w:t>
      </w:r>
      <w:r>
        <w:t></w:t>
      </w:r>
      <w:r>
        <w:rPr>
          <w:rFonts w:hint="eastAsia"/>
        </w:rPr>
        <w:t>русі</w:t>
      </w:r>
      <w:r>
        <w:t></w:t>
      </w:r>
      <w:r>
        <w:t></w:t>
      </w:r>
      <w:r>
        <w:rPr>
          <w:rFonts w:hint="eastAsia"/>
        </w:rPr>
        <w:t>змінюючи</w:t>
      </w:r>
      <w:r>
        <w:t></w:t>
      </w:r>
      <w:r>
        <w:rPr>
          <w:rFonts w:hint="eastAsia"/>
        </w:rPr>
        <w:t>власну</w:t>
      </w:r>
      <w:r>
        <w:t></w:t>
      </w:r>
      <w:r>
        <w:rPr>
          <w:rFonts w:hint="eastAsia"/>
        </w:rPr>
        <w:t>колективну</w:t>
      </w:r>
      <w:r>
        <w:t></w:t>
      </w:r>
      <w:r>
        <w:rPr>
          <w:rFonts w:hint="eastAsia"/>
        </w:rPr>
        <w:t>ідентичність</w:t>
      </w:r>
      <w:r>
        <w:t></w:t>
      </w:r>
      <w:r>
        <w:rPr>
          <w:rFonts w:hint="eastAsia"/>
        </w:rPr>
        <w:t>та</w:t>
      </w:r>
      <w:r>
        <w:t></w:t>
      </w:r>
      <w:r>
        <w:rPr>
          <w:rFonts w:hint="eastAsia"/>
        </w:rPr>
        <w:t>ролі</w:t>
      </w:r>
      <w:r>
        <w:t></w:t>
      </w:r>
      <w:r>
        <w:t></w:t>
      </w:r>
      <w:r>
        <w:rPr>
          <w:rFonts w:hint="eastAsia"/>
        </w:rPr>
        <w:t>В</w:t>
      </w:r>
      <w:r>
        <w:t></w:t>
      </w:r>
      <w:r>
        <w:rPr>
          <w:rFonts w:hint="eastAsia"/>
        </w:rPr>
        <w:t>процесі</w:t>
      </w:r>
      <w:r>
        <w:t></w:t>
      </w:r>
      <w:r>
        <w:rPr>
          <w:rFonts w:hint="eastAsia"/>
        </w:rPr>
        <w:t>аналізу</w:t>
      </w:r>
      <w:r>
        <w:t></w:t>
      </w:r>
      <w:r>
        <w:rPr>
          <w:rFonts w:hint="eastAsia"/>
        </w:rPr>
        <w:t>передумов</w:t>
      </w:r>
      <w:r>
        <w:t></w:t>
      </w:r>
      <w:r>
        <w:rPr>
          <w:rFonts w:hint="eastAsia"/>
        </w:rPr>
        <w:t>створення</w:t>
      </w:r>
      <w:r>
        <w:t></w:t>
      </w:r>
      <w:r>
        <w:rPr>
          <w:rFonts w:hint="eastAsia"/>
        </w:rPr>
        <w:t>й</w:t>
      </w:r>
      <w:r>
        <w:t></w:t>
      </w:r>
      <w:r>
        <w:rPr>
          <w:rFonts w:hint="eastAsia"/>
        </w:rPr>
        <w:t>розвитку</w:t>
      </w:r>
      <w:r>
        <w:t></w:t>
      </w:r>
      <w:r>
        <w:rPr>
          <w:rFonts w:hint="eastAsia"/>
        </w:rPr>
        <w:t>організації</w:t>
      </w:r>
      <w:r>
        <w:t></w:t>
      </w:r>
      <w:r>
        <w:rPr>
          <w:rFonts w:hint="eastAsia"/>
        </w:rPr>
        <w:t>була</w:t>
      </w:r>
      <w:r>
        <w:t></w:t>
      </w:r>
      <w:r>
        <w:rPr>
          <w:rFonts w:hint="eastAsia"/>
        </w:rPr>
        <w:t>сформульована</w:t>
      </w:r>
      <w:r>
        <w:t></w:t>
      </w:r>
      <w:r>
        <w:rPr>
          <w:rFonts w:hint="eastAsia"/>
        </w:rPr>
        <w:t>та</w:t>
      </w:r>
      <w:r>
        <w:t></w:t>
      </w:r>
      <w:r>
        <w:rPr>
          <w:rFonts w:hint="eastAsia"/>
        </w:rPr>
        <w:t>доведена</w:t>
      </w:r>
      <w:r>
        <w:t></w:t>
      </w:r>
      <w:r>
        <w:rPr>
          <w:rFonts w:hint="eastAsia"/>
        </w:rPr>
        <w:t>гіпотеза</w:t>
      </w:r>
      <w:r>
        <w:t></w:t>
      </w:r>
      <w:r>
        <w:t></w:t>
      </w:r>
      <w:r>
        <w:rPr>
          <w:rFonts w:hint="eastAsia"/>
        </w:rPr>
        <w:t>що</w:t>
      </w:r>
      <w:r>
        <w:t></w:t>
      </w:r>
      <w:r>
        <w:rPr>
          <w:rFonts w:hint="eastAsia"/>
        </w:rPr>
        <w:t>в</w:t>
      </w:r>
      <w:r>
        <w:t></w:t>
      </w:r>
      <w:r>
        <w:rPr>
          <w:rFonts w:hint="eastAsia"/>
        </w:rPr>
        <w:t>період</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років</w:t>
      </w:r>
      <w:r>
        <w:t></w:t>
      </w:r>
      <w:r>
        <w:rPr>
          <w:rFonts w:hint="eastAsia"/>
        </w:rPr>
        <w:t>й</w:t>
      </w:r>
      <w:r>
        <w:t></w:t>
      </w:r>
      <w:r>
        <w:rPr>
          <w:rFonts w:hint="eastAsia"/>
        </w:rPr>
        <w:t>до</w:t>
      </w:r>
      <w:r>
        <w:t></w:t>
      </w:r>
      <w:r>
        <w:rPr>
          <w:rFonts w:hint="eastAsia"/>
        </w:rPr>
        <w:t>самого</w:t>
      </w:r>
      <w:r>
        <w:t></w:t>
      </w:r>
      <w:r>
        <w:rPr>
          <w:rFonts w:hint="eastAsia"/>
        </w:rPr>
        <w:t>моменту</w:t>
      </w:r>
      <w:r>
        <w:t></w:t>
      </w:r>
      <w:r>
        <w:rPr>
          <w:rFonts w:hint="eastAsia"/>
        </w:rPr>
        <w:t>створення</w:t>
      </w:r>
      <w:r>
        <w:t></w:t>
      </w:r>
      <w:r>
        <w:rPr>
          <w:rFonts w:hint="eastAsia"/>
        </w:rPr>
        <w:t>АСЕАН</w:t>
      </w:r>
      <w:r>
        <w:t></w:t>
      </w:r>
      <w:r>
        <w:t></w:t>
      </w:r>
      <w:r>
        <w:rPr>
          <w:rFonts w:hint="eastAsia"/>
        </w:rPr>
        <w:t>субрегіон</w:t>
      </w:r>
      <w:r>
        <w:t></w:t>
      </w:r>
      <w:r>
        <w:rPr>
          <w:rFonts w:hint="eastAsia"/>
        </w:rPr>
        <w:t>острівної</w:t>
      </w:r>
      <w:r>
        <w:t></w:t>
      </w:r>
      <w:r>
        <w:rPr>
          <w:rFonts w:hint="eastAsia"/>
        </w:rPr>
        <w:t>частини</w:t>
      </w:r>
      <w:r>
        <w:t></w:t>
      </w:r>
      <w:r>
        <w:rPr>
          <w:rFonts w:hint="eastAsia"/>
        </w:rPr>
        <w:t>Південно</w:t>
      </w:r>
      <w:r>
        <w:t></w:t>
      </w:r>
      <w:r>
        <w:rPr>
          <w:rFonts w:hint="eastAsia"/>
        </w:rPr>
        <w:t>Східної</w:t>
      </w:r>
      <w:r>
        <w:t></w:t>
      </w:r>
      <w:r>
        <w:rPr>
          <w:rFonts w:hint="eastAsia"/>
        </w:rPr>
        <w:t>Азії</w:t>
      </w:r>
      <w:r>
        <w:t></w:t>
      </w:r>
      <w:r>
        <w:t></w:t>
      </w:r>
      <w:r>
        <w:rPr>
          <w:rFonts w:hint="eastAsia"/>
        </w:rPr>
        <w:t>включаючи</w:t>
      </w:r>
      <w:r>
        <w:t></w:t>
      </w:r>
      <w:r>
        <w:rPr>
          <w:rFonts w:hint="eastAsia"/>
        </w:rPr>
        <w:t>Таїланд</w:t>
      </w:r>
      <w:r>
        <w:t></w:t>
      </w:r>
      <w:r>
        <w:t></w:t>
      </w:r>
      <w:r>
        <w:rPr>
          <w:rFonts w:hint="eastAsia"/>
        </w:rPr>
        <w:t>перебував</w:t>
      </w:r>
      <w:r>
        <w:t></w:t>
      </w:r>
      <w:r>
        <w:rPr>
          <w:rFonts w:hint="eastAsia"/>
        </w:rPr>
        <w:t>в</w:t>
      </w:r>
      <w:r>
        <w:t></w:t>
      </w:r>
      <w:r>
        <w:rPr>
          <w:rFonts w:hint="eastAsia"/>
        </w:rPr>
        <w:t>когнітивній</w:t>
      </w:r>
      <w:r>
        <w:t></w:t>
      </w:r>
      <w:r>
        <w:rPr>
          <w:rFonts w:hint="eastAsia"/>
        </w:rPr>
        <w:t>системі</w:t>
      </w:r>
      <w:r>
        <w:t></w:t>
      </w:r>
      <w:r>
        <w:rPr>
          <w:rFonts w:hint="eastAsia"/>
        </w:rPr>
        <w:t>Гоббса</w:t>
      </w:r>
      <w:r>
        <w:t></w:t>
      </w:r>
      <w:r>
        <w:t></w:t>
      </w:r>
      <w:r>
        <w:rPr>
          <w:rFonts w:hint="eastAsia"/>
        </w:rPr>
        <w:t>яка</w:t>
      </w:r>
      <w:r>
        <w:t></w:t>
      </w:r>
      <w:r>
        <w:rPr>
          <w:rFonts w:hint="eastAsia"/>
        </w:rPr>
        <w:t>унеможливлювала</w:t>
      </w:r>
      <w:r>
        <w:t></w:t>
      </w:r>
      <w:r>
        <w:rPr>
          <w:rFonts w:hint="eastAsia"/>
        </w:rPr>
        <w:t>створення</w:t>
      </w:r>
      <w:r>
        <w:t></w:t>
      </w:r>
      <w:r>
        <w:rPr>
          <w:rFonts w:hint="eastAsia"/>
        </w:rPr>
        <w:t>будь</w:t>
      </w:r>
      <w:r>
        <w:t></w:t>
      </w:r>
      <w:r>
        <w:rPr>
          <w:rFonts w:hint="eastAsia"/>
        </w:rPr>
        <w:t>яких</w:t>
      </w:r>
      <w:r>
        <w:t></w:t>
      </w:r>
      <w:r>
        <w:rPr>
          <w:rFonts w:hint="eastAsia"/>
        </w:rPr>
        <w:t>інтеграційних</w:t>
      </w:r>
      <w:r>
        <w:t></w:t>
      </w:r>
      <w:r>
        <w:rPr>
          <w:rFonts w:hint="eastAsia"/>
        </w:rPr>
        <w:t>об’єднань</w:t>
      </w:r>
      <w:r>
        <w:t></w:t>
      </w:r>
      <w:r>
        <w:t></w:t>
      </w:r>
      <w:r>
        <w:rPr>
          <w:rFonts w:hint="eastAsia"/>
        </w:rPr>
        <w:t>Серед</w:t>
      </w:r>
      <w:r>
        <w:t></w:t>
      </w:r>
      <w:r>
        <w:rPr>
          <w:rFonts w:hint="eastAsia"/>
        </w:rPr>
        <w:t>причин</w:t>
      </w:r>
      <w:r>
        <w:t></w:t>
      </w:r>
      <w:r>
        <w:t></w:t>
      </w:r>
      <w:r>
        <w:rPr>
          <w:rFonts w:hint="eastAsia"/>
        </w:rPr>
        <w:t>які</w:t>
      </w:r>
      <w:r>
        <w:t></w:t>
      </w:r>
      <w:r>
        <w:rPr>
          <w:rFonts w:hint="eastAsia"/>
        </w:rPr>
        <w:t>вплинули</w:t>
      </w:r>
      <w:r>
        <w:t></w:t>
      </w:r>
      <w:r>
        <w:rPr>
          <w:rFonts w:hint="eastAsia"/>
        </w:rPr>
        <w:t>на</w:t>
      </w:r>
      <w:r>
        <w:t></w:t>
      </w:r>
      <w:r>
        <w:rPr>
          <w:rFonts w:hint="eastAsia"/>
        </w:rPr>
        <w:t>переважання</w:t>
      </w:r>
      <w:r>
        <w:t></w:t>
      </w:r>
      <w:r>
        <w:rPr>
          <w:rFonts w:hint="eastAsia"/>
        </w:rPr>
        <w:t>конструкції</w:t>
      </w:r>
      <w:r>
        <w:t></w:t>
      </w:r>
      <w:r>
        <w:t></w:t>
      </w:r>
      <w:r>
        <w:rPr>
          <w:rFonts w:hint="eastAsia"/>
        </w:rPr>
        <w:t>ворог</w:t>
      </w:r>
      <w:r>
        <w:t></w:t>
      </w:r>
      <w:r>
        <w:t></w:t>
      </w:r>
      <w:r>
        <w:t></w:t>
      </w:r>
      <w:r>
        <w:rPr>
          <w:rFonts w:hint="eastAsia"/>
        </w:rPr>
        <w:t>нами</w:t>
      </w:r>
      <w:r>
        <w:t></w:t>
      </w:r>
      <w:r>
        <w:rPr>
          <w:rFonts w:hint="eastAsia"/>
        </w:rPr>
        <w:t>були</w:t>
      </w:r>
      <w:r>
        <w:t></w:t>
      </w:r>
      <w:r>
        <w:rPr>
          <w:rFonts w:hint="eastAsia"/>
        </w:rPr>
        <w:t>виокремлені</w:t>
      </w:r>
      <w:r>
        <w:t></w:t>
      </w:r>
      <w:r>
        <w:rPr>
          <w:rFonts w:hint="eastAsia"/>
        </w:rPr>
        <w:t>такі</w:t>
      </w:r>
      <w:r>
        <w:t></w:t>
      </w:r>
      <w:r>
        <w:rPr>
          <w:rFonts w:hint="eastAsia"/>
        </w:rPr>
        <w:t>як</w:t>
      </w:r>
      <w:r>
        <w:t></w:t>
      </w:r>
      <w:r>
        <w:t></w:t>
      </w:r>
      <w:r>
        <w:rPr>
          <w:rFonts w:hint="eastAsia"/>
        </w:rPr>
        <w:t>зовнішньополітичний</w:t>
      </w:r>
      <w:r>
        <w:t></w:t>
      </w:r>
      <w:r>
        <w:rPr>
          <w:rFonts w:hint="eastAsia"/>
        </w:rPr>
        <w:t>курс</w:t>
      </w:r>
      <w:r>
        <w:t></w:t>
      </w:r>
      <w:r>
        <w:rPr>
          <w:rFonts w:hint="eastAsia"/>
        </w:rPr>
        <w:t>Індонезії</w:t>
      </w:r>
      <w:r>
        <w:t></w:t>
      </w:r>
      <w:r>
        <w:rPr>
          <w:rFonts w:hint="eastAsia"/>
        </w:rPr>
        <w:t>і</w:t>
      </w:r>
      <w:r>
        <w:t></w:t>
      </w:r>
      <w:r>
        <w:rPr>
          <w:rFonts w:hint="eastAsia"/>
        </w:rPr>
        <w:t>Філіппін</w:t>
      </w:r>
      <w:r>
        <w:t></w:t>
      </w:r>
      <w:r>
        <w:t></w:t>
      </w:r>
      <w:r>
        <w:rPr>
          <w:rFonts w:hint="eastAsia"/>
        </w:rPr>
        <w:t>який</w:t>
      </w:r>
      <w:r>
        <w:t></w:t>
      </w:r>
      <w:r>
        <w:rPr>
          <w:rFonts w:hint="eastAsia"/>
        </w:rPr>
        <w:t>був</w:t>
      </w:r>
      <w:r>
        <w:t></w:t>
      </w:r>
      <w:r>
        <w:rPr>
          <w:rFonts w:hint="eastAsia"/>
        </w:rPr>
        <w:t>спрямований</w:t>
      </w:r>
      <w:r>
        <w:t></w:t>
      </w:r>
      <w:r>
        <w:rPr>
          <w:rFonts w:hint="eastAsia"/>
        </w:rPr>
        <w:t>на</w:t>
      </w:r>
      <w:r>
        <w:t></w:t>
      </w:r>
      <w:r>
        <w:rPr>
          <w:rFonts w:hint="eastAsia"/>
        </w:rPr>
        <w:t>знищення</w:t>
      </w:r>
      <w:r>
        <w:t></w:t>
      </w:r>
      <w:r>
        <w:rPr>
          <w:rFonts w:hint="eastAsia"/>
        </w:rPr>
        <w:t>Малазійського</w:t>
      </w:r>
      <w:r>
        <w:t></w:t>
      </w:r>
      <w:r>
        <w:rPr>
          <w:rFonts w:hint="eastAsia"/>
        </w:rPr>
        <w:t>Об’єднання</w:t>
      </w:r>
      <w:r>
        <w:t></w:t>
      </w:r>
      <w:r>
        <w:t></w:t>
      </w:r>
      <w:r>
        <w:rPr>
          <w:rFonts w:hint="eastAsia"/>
        </w:rPr>
        <w:t>пошук</w:t>
      </w:r>
      <w:r>
        <w:t></w:t>
      </w:r>
      <w:r>
        <w:rPr>
          <w:rFonts w:hint="eastAsia"/>
        </w:rPr>
        <w:t>країнами</w:t>
      </w:r>
      <w:r>
        <w:t></w:t>
      </w:r>
      <w:r>
        <w:rPr>
          <w:rFonts w:hint="eastAsia"/>
        </w:rPr>
        <w:t>субрегіону</w:t>
      </w:r>
      <w:r>
        <w:t></w:t>
      </w:r>
      <w:r>
        <w:rPr>
          <w:rFonts w:hint="eastAsia"/>
        </w:rPr>
        <w:t>власних</w:t>
      </w:r>
      <w:r>
        <w:t></w:t>
      </w:r>
      <w:r>
        <w:rPr>
          <w:rFonts w:hint="eastAsia"/>
        </w:rPr>
        <w:t>типових</w:t>
      </w:r>
      <w:r>
        <w:t></w:t>
      </w:r>
      <w:r>
        <w:rPr>
          <w:rFonts w:hint="eastAsia"/>
        </w:rPr>
        <w:t>ідентичностей</w:t>
      </w:r>
      <w:r>
        <w:t></w:t>
      </w:r>
      <w:r>
        <w:t></w:t>
      </w:r>
      <w:r>
        <w:rPr>
          <w:rFonts w:hint="eastAsia"/>
        </w:rPr>
        <w:t>внутрішньополітичні</w:t>
      </w:r>
      <w:r>
        <w:t></w:t>
      </w:r>
      <w:r>
        <w:rPr>
          <w:rFonts w:hint="eastAsia"/>
        </w:rPr>
        <w:t>загрози</w:t>
      </w:r>
      <w:r>
        <w:t></w:t>
      </w:r>
      <w:r>
        <w:t></w:t>
      </w:r>
      <w:r>
        <w:rPr>
          <w:rFonts w:hint="eastAsia"/>
        </w:rPr>
        <w:t>Перша</w:t>
      </w:r>
      <w:r>
        <w:t></w:t>
      </w:r>
      <w:r>
        <w:rPr>
          <w:rFonts w:hint="eastAsia"/>
        </w:rPr>
        <w:t>Індокитайська</w:t>
      </w:r>
      <w:r>
        <w:t></w:t>
      </w:r>
      <w:r>
        <w:rPr>
          <w:rFonts w:hint="eastAsia"/>
        </w:rPr>
        <w:t>війна</w:t>
      </w:r>
      <w:r>
        <w:t></w:t>
      </w:r>
      <w:r>
        <w:rPr>
          <w:rFonts w:hint="eastAsia"/>
        </w:rPr>
        <w:t>та</w:t>
      </w:r>
      <w:r>
        <w:t></w:t>
      </w:r>
      <w:r>
        <w:rPr>
          <w:rFonts w:hint="eastAsia"/>
        </w:rPr>
        <w:t>наявність</w:t>
      </w:r>
      <w:r>
        <w:t></w:t>
      </w:r>
      <w:r>
        <w:rPr>
          <w:rFonts w:hint="eastAsia"/>
        </w:rPr>
        <w:t>двосторонніх</w:t>
      </w:r>
      <w:r>
        <w:t></w:t>
      </w:r>
      <w:r>
        <w:rPr>
          <w:rFonts w:hint="eastAsia"/>
        </w:rPr>
        <w:t>конфліктів</w:t>
      </w:r>
      <w:r>
        <w:t></w:t>
      </w:r>
      <w:r>
        <w:rPr>
          <w:rFonts w:hint="eastAsia"/>
        </w:rPr>
        <w:t>між</w:t>
      </w:r>
      <w:r>
        <w:t></w:t>
      </w:r>
      <w:r>
        <w:rPr>
          <w:rFonts w:hint="eastAsia"/>
        </w:rPr>
        <w:t>ключовими</w:t>
      </w:r>
      <w:r>
        <w:t></w:t>
      </w:r>
      <w:r>
        <w:rPr>
          <w:rFonts w:hint="eastAsia"/>
        </w:rPr>
        <w:t>гравцями</w:t>
      </w:r>
      <w:r>
        <w:t></w:t>
      </w:r>
      <w:r>
        <w:rPr>
          <w:rFonts w:hint="eastAsia"/>
        </w:rPr>
        <w:t>субрегіону</w:t>
      </w:r>
      <w:r>
        <w:t></w:t>
      </w:r>
      <w:r>
        <w:t></w:t>
      </w:r>
      <w:r>
        <w:rPr>
          <w:rFonts w:hint="eastAsia"/>
        </w:rPr>
        <w:t>Після</w:t>
      </w:r>
      <w:r>
        <w:t></w:t>
      </w:r>
      <w:r>
        <w:rPr>
          <w:rFonts w:hint="eastAsia"/>
        </w:rPr>
        <w:t>проведення</w:t>
      </w:r>
      <w:r>
        <w:t></w:t>
      </w:r>
      <w:r>
        <w:rPr>
          <w:rFonts w:hint="eastAsia"/>
        </w:rPr>
        <w:t>моделювання</w:t>
      </w:r>
      <w:r>
        <w:t></w:t>
      </w:r>
      <w:r>
        <w:rPr>
          <w:rFonts w:hint="eastAsia"/>
        </w:rPr>
        <w:t>трансформаційного</w:t>
      </w:r>
      <w:r>
        <w:t></w:t>
      </w:r>
      <w:r>
        <w:rPr>
          <w:rFonts w:hint="eastAsia"/>
        </w:rPr>
        <w:t>переходу</w:t>
      </w:r>
      <w:r>
        <w:t></w:t>
      </w:r>
      <w:r>
        <w:rPr>
          <w:rFonts w:hint="eastAsia"/>
        </w:rPr>
        <w:t>системи</w:t>
      </w:r>
      <w:r>
        <w:t></w:t>
      </w:r>
      <w:r>
        <w:rPr>
          <w:rFonts w:hint="eastAsia"/>
        </w:rPr>
        <w:t>Гоббса</w:t>
      </w:r>
      <w:r>
        <w:t></w:t>
      </w:r>
      <w:r>
        <w:rPr>
          <w:rFonts w:hint="eastAsia"/>
        </w:rPr>
        <w:t>в</w:t>
      </w:r>
      <w:r>
        <w:t></w:t>
      </w:r>
      <w:r>
        <w:rPr>
          <w:rFonts w:hint="eastAsia"/>
        </w:rPr>
        <w:t>систему</w:t>
      </w:r>
      <w:r>
        <w:t></w:t>
      </w:r>
      <w:r>
        <w:rPr>
          <w:rFonts w:hint="eastAsia"/>
        </w:rPr>
        <w:t>Локка</w:t>
      </w:r>
      <w:r>
        <w:t></w:t>
      </w:r>
      <w:r>
        <w:rPr>
          <w:rFonts w:hint="eastAsia"/>
        </w:rPr>
        <w:t>за</w:t>
      </w:r>
      <w:r>
        <w:t></w:t>
      </w:r>
      <w:r>
        <w:rPr>
          <w:rFonts w:hint="eastAsia"/>
        </w:rPr>
        <w:t>рахунок</w:t>
      </w:r>
      <w:r>
        <w:t></w:t>
      </w:r>
      <w:r>
        <w:rPr>
          <w:rFonts w:hint="eastAsia"/>
        </w:rPr>
        <w:t>використання</w:t>
      </w:r>
      <w:r>
        <w:t></w:t>
      </w:r>
      <w:r>
        <w:rPr>
          <w:rFonts w:hint="eastAsia"/>
        </w:rPr>
        <w:t>модальностей</w:t>
      </w:r>
      <w:r>
        <w:t></w:t>
      </w:r>
      <w:r>
        <w:rPr>
          <w:rFonts w:hint="eastAsia"/>
        </w:rPr>
        <w:t>соціалізації</w:t>
      </w:r>
      <w:r>
        <w:t></w:t>
      </w:r>
      <w:r>
        <w:t></w:t>
      </w:r>
      <w:r>
        <w:rPr>
          <w:rFonts w:hint="eastAsia"/>
        </w:rPr>
        <w:t>які</w:t>
      </w:r>
      <w:r>
        <w:t></w:t>
      </w:r>
      <w:r>
        <w:rPr>
          <w:rFonts w:hint="eastAsia"/>
        </w:rPr>
        <w:t>були</w:t>
      </w:r>
      <w:r>
        <w:t></w:t>
      </w:r>
      <w:r>
        <w:rPr>
          <w:rFonts w:hint="eastAsia"/>
        </w:rPr>
        <w:t>сформульовані</w:t>
      </w:r>
      <w:r>
        <w:t></w:t>
      </w:r>
      <w:r>
        <w:rPr>
          <w:rFonts w:hint="eastAsia"/>
        </w:rPr>
        <w:t>Александром</w:t>
      </w:r>
      <w:r>
        <w:t></w:t>
      </w:r>
      <w:r>
        <w:rPr>
          <w:rFonts w:hint="eastAsia"/>
        </w:rPr>
        <w:t>Вендтом</w:t>
      </w:r>
      <w:r>
        <w:t></w:t>
      </w:r>
      <w:r>
        <w:t></w:t>
      </w:r>
      <w:r>
        <w:rPr>
          <w:rFonts w:hint="eastAsia"/>
        </w:rPr>
        <w:t>було</w:t>
      </w:r>
      <w:r>
        <w:t></w:t>
      </w:r>
      <w:r>
        <w:rPr>
          <w:rFonts w:hint="eastAsia"/>
        </w:rPr>
        <w:t>доведено</w:t>
      </w:r>
      <w:r>
        <w:t></w:t>
      </w:r>
      <w:r>
        <w:t></w:t>
      </w:r>
      <w:r>
        <w:rPr>
          <w:rFonts w:hint="eastAsia"/>
        </w:rPr>
        <w:t>що</w:t>
      </w:r>
      <w:r>
        <w:t></w:t>
      </w:r>
      <w:r>
        <w:rPr>
          <w:rFonts w:hint="eastAsia"/>
        </w:rPr>
        <w:t>в</w:t>
      </w:r>
      <w:r>
        <w:t></w:t>
      </w:r>
      <w:r>
        <w:rPr>
          <w:rFonts w:hint="eastAsia"/>
        </w:rPr>
        <w:t>період</w:t>
      </w:r>
      <w:r>
        <w:t></w:t>
      </w:r>
      <w:r>
        <w:rPr>
          <w:rFonts w:hint="eastAsia"/>
        </w:rPr>
        <w:t>з</w:t>
      </w:r>
      <w:r>
        <w:t></w:t>
      </w:r>
      <w:r>
        <w:t></w:t>
      </w:r>
      <w:r>
        <w:t></w:t>
      </w:r>
      <w:r>
        <w:t></w:t>
      </w:r>
      <w:r>
        <w:t></w:t>
      </w:r>
      <w:r>
        <w:t></w:t>
      </w:r>
      <w:r>
        <w:t></w:t>
      </w:r>
      <w:r>
        <w:t></w:t>
      </w:r>
      <w:r>
        <w:t></w:t>
      </w:r>
      <w:r>
        <w:t></w:t>
      </w:r>
      <w:r>
        <w:t></w:t>
      </w:r>
      <w:r>
        <w:rPr>
          <w:rFonts w:hint="eastAsia"/>
        </w:rPr>
        <w:t>х</w:t>
      </w:r>
      <w:r>
        <w:t></w:t>
      </w:r>
      <w:r>
        <w:rPr>
          <w:rFonts w:hint="eastAsia"/>
        </w:rPr>
        <w:t>років</w:t>
      </w:r>
      <w:r>
        <w:t></w:t>
      </w:r>
      <w:r>
        <w:rPr>
          <w:rFonts w:hint="eastAsia"/>
        </w:rPr>
        <w:t>еволюція</w:t>
      </w:r>
      <w:r>
        <w:t></w:t>
      </w:r>
      <w:r>
        <w:rPr>
          <w:rFonts w:hint="eastAsia"/>
        </w:rPr>
        <w:t>АСЕАН</w:t>
      </w:r>
      <w:r>
        <w:t></w:t>
      </w:r>
      <w:r>
        <w:rPr>
          <w:rFonts w:hint="eastAsia"/>
        </w:rPr>
        <w:t>відбувалась</w:t>
      </w:r>
      <w:r>
        <w:t></w:t>
      </w:r>
      <w:r>
        <w:rPr>
          <w:rFonts w:hint="eastAsia"/>
        </w:rPr>
        <w:t>в</w:t>
      </w:r>
      <w:r>
        <w:t></w:t>
      </w:r>
      <w:r>
        <w:rPr>
          <w:rFonts w:hint="eastAsia"/>
        </w:rPr>
        <w:t>контексті</w:t>
      </w:r>
      <w:r>
        <w:t></w:t>
      </w:r>
      <w:r>
        <w:rPr>
          <w:rFonts w:hint="eastAsia"/>
        </w:rPr>
        <w:t>розвитку</w:t>
      </w:r>
      <w:r>
        <w:t></w:t>
      </w:r>
      <w:r>
        <w:rPr>
          <w:rFonts w:hint="eastAsia"/>
        </w:rPr>
        <w:t>нормотворчого</w:t>
      </w:r>
      <w:r>
        <w:t></w:t>
      </w:r>
      <w:r>
        <w:rPr>
          <w:rFonts w:hint="eastAsia"/>
        </w:rPr>
        <w:t>інституту</w:t>
      </w:r>
      <w:r>
        <w:t></w:t>
      </w:r>
      <w:r>
        <w:t></w:t>
      </w:r>
      <w:r>
        <w:rPr>
          <w:rFonts w:hint="eastAsia"/>
        </w:rPr>
        <w:t>Шлях</w:t>
      </w:r>
      <w:r>
        <w:t></w:t>
      </w:r>
      <w:r>
        <w:rPr>
          <w:rFonts w:hint="eastAsia"/>
        </w:rPr>
        <w:t>АСЕАН</w:t>
      </w:r>
      <w:r>
        <w:t></w:t>
      </w:r>
      <w:r>
        <w:t></w:t>
      </w:r>
      <w:r>
        <w:rPr>
          <w:rFonts w:hint="eastAsia"/>
        </w:rPr>
        <w:t>та</w:t>
      </w:r>
      <w:r>
        <w:t></w:t>
      </w:r>
      <w:r>
        <w:rPr>
          <w:rFonts w:hint="eastAsia"/>
        </w:rPr>
        <w:t>закріпленні</w:t>
      </w:r>
      <w:r>
        <w:t></w:t>
      </w:r>
      <w:r>
        <w:rPr>
          <w:rFonts w:hint="eastAsia"/>
        </w:rPr>
        <w:t>ключових</w:t>
      </w:r>
      <w:r>
        <w:t></w:t>
      </w:r>
      <w:r>
        <w:rPr>
          <w:rFonts w:hint="eastAsia"/>
        </w:rPr>
        <w:t>норм</w:t>
      </w:r>
      <w:r>
        <w:t></w:t>
      </w:r>
      <w:r>
        <w:rPr>
          <w:rFonts w:hint="eastAsia"/>
        </w:rPr>
        <w:t>в</w:t>
      </w:r>
      <w:r>
        <w:t></w:t>
      </w:r>
      <w:r>
        <w:rPr>
          <w:rFonts w:hint="eastAsia"/>
        </w:rPr>
        <w:t>якості</w:t>
      </w:r>
      <w:r>
        <w:t></w:t>
      </w:r>
      <w:r>
        <w:rPr>
          <w:rFonts w:hint="eastAsia"/>
        </w:rPr>
        <w:t>невід’ємних</w:t>
      </w:r>
      <w:r>
        <w:t></w:t>
      </w:r>
      <w:r>
        <w:rPr>
          <w:rFonts w:hint="eastAsia"/>
        </w:rPr>
        <w:t>принципів</w:t>
      </w:r>
      <w:r>
        <w:t></w:t>
      </w:r>
      <w:r>
        <w:rPr>
          <w:rFonts w:hint="eastAsia"/>
        </w:rPr>
        <w:t>співробітництва</w:t>
      </w:r>
      <w:r>
        <w:t></w:t>
      </w:r>
      <w:r>
        <w:rPr>
          <w:rFonts w:hint="eastAsia"/>
        </w:rPr>
        <w:t>між</w:t>
      </w:r>
      <w:r>
        <w:t></w:t>
      </w:r>
      <w:r>
        <w:rPr>
          <w:rFonts w:hint="eastAsia"/>
        </w:rPr>
        <w:t>країнами</w:t>
      </w:r>
      <w:r>
        <w:t></w:t>
      </w:r>
      <w:r>
        <w:rPr>
          <w:rFonts w:hint="eastAsia"/>
        </w:rPr>
        <w:t>членами</w:t>
      </w:r>
      <w:r>
        <w:t></w:t>
      </w:r>
      <w:r>
        <w:rPr>
          <w:rFonts w:hint="eastAsia"/>
        </w:rPr>
        <w:t>організації</w:t>
      </w:r>
      <w:r>
        <w:t></w:t>
      </w:r>
      <w:r>
        <w:t></w:t>
      </w:r>
    </w:p>
    <w:p w:rsidR="00C96EE8" w:rsidRDefault="00C96EE8" w:rsidP="00C96EE8">
      <w:r>
        <w:t></w:t>
      </w:r>
      <w:r>
        <w:t></w:t>
      </w:r>
      <w:r>
        <w:t></w:t>
      </w:r>
      <w:r>
        <w:t></w:t>
      </w:r>
      <w:r>
        <w:rPr>
          <w:rFonts w:hint="eastAsia"/>
        </w:rPr>
        <w:t>В</w:t>
      </w:r>
      <w:r>
        <w:t></w:t>
      </w:r>
      <w:r>
        <w:rPr>
          <w:rFonts w:hint="eastAsia"/>
        </w:rPr>
        <w:t>результаті</w:t>
      </w:r>
      <w:r>
        <w:t></w:t>
      </w:r>
      <w:r>
        <w:rPr>
          <w:rFonts w:hint="eastAsia"/>
        </w:rPr>
        <w:t>дослідження</w:t>
      </w:r>
      <w:r>
        <w:t></w:t>
      </w:r>
      <w:r>
        <w:rPr>
          <w:rFonts w:hint="eastAsia"/>
        </w:rPr>
        <w:t>впливу</w:t>
      </w:r>
      <w:r>
        <w:t></w:t>
      </w:r>
      <w:r>
        <w:rPr>
          <w:rFonts w:hint="eastAsia"/>
        </w:rPr>
        <w:t>Азійської</w:t>
      </w:r>
      <w:r>
        <w:t></w:t>
      </w:r>
      <w:r>
        <w:rPr>
          <w:rFonts w:hint="eastAsia"/>
        </w:rPr>
        <w:t>фінансової</w:t>
      </w:r>
      <w:r>
        <w:t></w:t>
      </w:r>
      <w:r>
        <w:rPr>
          <w:rFonts w:hint="eastAsia"/>
        </w:rPr>
        <w:t>кризи</w:t>
      </w:r>
      <w:r>
        <w:t></w:t>
      </w:r>
      <w:r>
        <w:t></w:t>
      </w:r>
      <w:r>
        <w:t></w:t>
      </w:r>
      <w:r>
        <w:t></w:t>
      </w:r>
      <w:r>
        <w:t></w:t>
      </w:r>
      <w:r>
        <w:t></w:t>
      </w:r>
      <w:r>
        <w:t></w:t>
      </w:r>
      <w:r>
        <w:t></w:t>
      </w:r>
      <w:r>
        <w:t></w:t>
      </w:r>
      <w:r>
        <w:t></w:t>
      </w:r>
      <w:r>
        <w:t></w:t>
      </w:r>
      <w:r>
        <w:rPr>
          <w:rFonts w:hint="eastAsia"/>
        </w:rPr>
        <w:t>років</w:t>
      </w:r>
      <w:r>
        <w:t></w:t>
      </w:r>
      <w:r>
        <w:rPr>
          <w:rFonts w:hint="eastAsia"/>
        </w:rPr>
        <w:t>на</w:t>
      </w:r>
      <w:r>
        <w:t></w:t>
      </w:r>
      <w:r>
        <w:rPr>
          <w:rFonts w:hint="eastAsia"/>
        </w:rPr>
        <w:t>АСЕАН</w:t>
      </w:r>
      <w:r>
        <w:t></w:t>
      </w:r>
      <w:r>
        <w:rPr>
          <w:rFonts w:hint="eastAsia"/>
        </w:rPr>
        <w:t>було</w:t>
      </w:r>
      <w:r>
        <w:t></w:t>
      </w:r>
      <w:r>
        <w:rPr>
          <w:rFonts w:hint="eastAsia"/>
        </w:rPr>
        <w:t>встановлено</w:t>
      </w:r>
      <w:r>
        <w:t></w:t>
      </w:r>
      <w:r>
        <w:t></w:t>
      </w:r>
      <w:r>
        <w:rPr>
          <w:rFonts w:hint="eastAsia"/>
        </w:rPr>
        <w:t>що</w:t>
      </w:r>
      <w:r>
        <w:t></w:t>
      </w:r>
      <w:r>
        <w:rPr>
          <w:rFonts w:hint="eastAsia"/>
        </w:rPr>
        <w:t>криза</w:t>
      </w:r>
      <w:r>
        <w:t></w:t>
      </w:r>
      <w:r>
        <w:rPr>
          <w:rFonts w:hint="eastAsia"/>
        </w:rPr>
        <w:t>спричинила</w:t>
      </w:r>
      <w:r>
        <w:t></w:t>
      </w:r>
      <w:r>
        <w:rPr>
          <w:rFonts w:hint="eastAsia"/>
        </w:rPr>
        <w:t>значний</w:t>
      </w:r>
      <w:r>
        <w:t></w:t>
      </w:r>
      <w:r>
        <w:rPr>
          <w:rFonts w:hint="eastAsia"/>
        </w:rPr>
        <w:t>відтік</w:t>
      </w:r>
      <w:r>
        <w:t></w:t>
      </w:r>
      <w:r>
        <w:rPr>
          <w:rFonts w:hint="eastAsia"/>
        </w:rPr>
        <w:t>прямих</w:t>
      </w:r>
      <w:r>
        <w:t></w:t>
      </w:r>
      <w:r>
        <w:rPr>
          <w:rFonts w:hint="eastAsia"/>
        </w:rPr>
        <w:t>іноземних</w:t>
      </w:r>
      <w:r>
        <w:t></w:t>
      </w:r>
      <w:r>
        <w:rPr>
          <w:rFonts w:hint="eastAsia"/>
        </w:rPr>
        <w:t>інвестицій</w:t>
      </w:r>
      <w:r>
        <w:t></w:t>
      </w:r>
      <w:r>
        <w:rPr>
          <w:rFonts w:hint="eastAsia"/>
        </w:rPr>
        <w:t>як</w:t>
      </w:r>
      <w:r>
        <w:t></w:t>
      </w:r>
      <w:r>
        <w:rPr>
          <w:rFonts w:hint="eastAsia"/>
        </w:rPr>
        <w:t>похідних</w:t>
      </w:r>
      <w:r>
        <w:t></w:t>
      </w:r>
      <w:r>
        <w:rPr>
          <w:rFonts w:hint="eastAsia"/>
        </w:rPr>
        <w:t>економічної</w:t>
      </w:r>
      <w:r>
        <w:t></w:t>
      </w:r>
      <w:r>
        <w:rPr>
          <w:rFonts w:hint="eastAsia"/>
        </w:rPr>
        <w:t>глобалізації</w:t>
      </w:r>
      <w:r>
        <w:t></w:t>
      </w:r>
      <w:r>
        <w:t></w:t>
      </w:r>
      <w:r>
        <w:rPr>
          <w:rFonts w:hint="eastAsia"/>
        </w:rPr>
        <w:t>Зниження</w:t>
      </w:r>
      <w:r>
        <w:t></w:t>
      </w:r>
      <w:r>
        <w:rPr>
          <w:rFonts w:hint="eastAsia"/>
        </w:rPr>
        <w:t>надходжень</w:t>
      </w:r>
      <w:r>
        <w:t></w:t>
      </w:r>
      <w:r>
        <w:rPr>
          <w:rFonts w:hint="eastAsia"/>
        </w:rPr>
        <w:t>від</w:t>
      </w:r>
      <w:r>
        <w:t></w:t>
      </w:r>
      <w:r>
        <w:rPr>
          <w:rFonts w:hint="eastAsia"/>
        </w:rPr>
        <w:t>ПІІ</w:t>
      </w:r>
      <w:r>
        <w:t></w:t>
      </w:r>
      <w:r>
        <w:rPr>
          <w:rFonts w:hint="eastAsia"/>
        </w:rPr>
        <w:t>викликало</w:t>
      </w:r>
      <w:r>
        <w:t></w:t>
      </w:r>
      <w:r>
        <w:rPr>
          <w:rFonts w:hint="eastAsia"/>
        </w:rPr>
        <w:t>деструктивні</w:t>
      </w:r>
      <w:r>
        <w:t></w:t>
      </w:r>
      <w:r>
        <w:rPr>
          <w:rFonts w:hint="eastAsia"/>
        </w:rPr>
        <w:t>наслідки</w:t>
      </w:r>
      <w:r>
        <w:t></w:t>
      </w:r>
      <w:r>
        <w:rPr>
          <w:rFonts w:hint="eastAsia"/>
        </w:rPr>
        <w:t>всередині</w:t>
      </w:r>
      <w:r>
        <w:t></w:t>
      </w:r>
      <w:r>
        <w:rPr>
          <w:rFonts w:hint="eastAsia"/>
        </w:rPr>
        <w:t>організації</w:t>
      </w:r>
      <w:r>
        <w:t></w:t>
      </w:r>
      <w:r>
        <w:t></w:t>
      </w:r>
      <w:r>
        <w:rPr>
          <w:rFonts w:hint="eastAsia"/>
        </w:rPr>
        <w:t>що</w:t>
      </w:r>
      <w:r>
        <w:t></w:t>
      </w:r>
      <w:r>
        <w:rPr>
          <w:rFonts w:hint="eastAsia"/>
        </w:rPr>
        <w:t>призвело</w:t>
      </w:r>
      <w:r>
        <w:t></w:t>
      </w:r>
      <w:r>
        <w:rPr>
          <w:rFonts w:hint="eastAsia"/>
        </w:rPr>
        <w:t>до</w:t>
      </w:r>
      <w:r>
        <w:t></w:t>
      </w:r>
      <w:r>
        <w:rPr>
          <w:rFonts w:hint="eastAsia"/>
        </w:rPr>
        <w:t>порушення</w:t>
      </w:r>
      <w:r>
        <w:t></w:t>
      </w:r>
      <w:r>
        <w:rPr>
          <w:rFonts w:hint="eastAsia"/>
        </w:rPr>
        <w:t>норм</w:t>
      </w:r>
      <w:r>
        <w:t></w:t>
      </w:r>
      <w:r>
        <w:t></w:t>
      </w:r>
      <w:r>
        <w:rPr>
          <w:rFonts w:hint="eastAsia"/>
        </w:rPr>
        <w:t>Шлях</w:t>
      </w:r>
      <w:r>
        <w:t></w:t>
      </w:r>
      <w:r>
        <w:rPr>
          <w:rFonts w:hint="eastAsia"/>
        </w:rPr>
        <w:t>АСЕАН</w:t>
      </w:r>
      <w:r>
        <w:t></w:t>
      </w:r>
      <w:r>
        <w:t></w:t>
      </w:r>
      <w:r>
        <w:rPr>
          <w:rFonts w:hint="eastAsia"/>
        </w:rPr>
        <w:t>в</w:t>
      </w:r>
      <w:r>
        <w:t></w:t>
      </w:r>
      <w:r>
        <w:rPr>
          <w:rFonts w:hint="eastAsia"/>
        </w:rPr>
        <w:t>короткостроковій</w:t>
      </w:r>
      <w:r>
        <w:t></w:t>
      </w:r>
      <w:r>
        <w:rPr>
          <w:rFonts w:hint="eastAsia"/>
        </w:rPr>
        <w:t>перспективі</w:t>
      </w:r>
      <w:r>
        <w:t></w:t>
      </w:r>
      <w:r>
        <w:t></w:t>
      </w:r>
      <w:r>
        <w:rPr>
          <w:rFonts w:hint="eastAsia"/>
        </w:rPr>
        <w:t>З</w:t>
      </w:r>
      <w:r>
        <w:t></w:t>
      </w:r>
      <w:r>
        <w:rPr>
          <w:rFonts w:hint="eastAsia"/>
        </w:rPr>
        <w:t>іншого</w:t>
      </w:r>
      <w:r>
        <w:t></w:t>
      </w:r>
      <w:r>
        <w:rPr>
          <w:rFonts w:hint="eastAsia"/>
        </w:rPr>
        <w:t>боку</w:t>
      </w:r>
      <w:r>
        <w:t></w:t>
      </w:r>
      <w:r>
        <w:t></w:t>
      </w:r>
      <w:r>
        <w:rPr>
          <w:rFonts w:hint="eastAsia"/>
        </w:rPr>
        <w:t>АФК</w:t>
      </w:r>
      <w:r>
        <w:t></w:t>
      </w:r>
      <w:r>
        <w:rPr>
          <w:rFonts w:hint="eastAsia"/>
        </w:rPr>
        <w:t>стимулювала</w:t>
      </w:r>
      <w:r>
        <w:t></w:t>
      </w:r>
      <w:r>
        <w:rPr>
          <w:rFonts w:hint="eastAsia"/>
        </w:rPr>
        <w:t>інституційний</w:t>
      </w:r>
      <w:r>
        <w:t></w:t>
      </w:r>
      <w:r>
        <w:rPr>
          <w:rFonts w:hint="eastAsia"/>
        </w:rPr>
        <w:t>розвиток</w:t>
      </w:r>
      <w:r>
        <w:t></w:t>
      </w:r>
      <w:r>
        <w:rPr>
          <w:rFonts w:hint="eastAsia"/>
        </w:rPr>
        <w:t>організації</w:t>
      </w:r>
      <w:r>
        <w:t></w:t>
      </w:r>
      <w:r>
        <w:t></w:t>
      </w:r>
      <w:r>
        <w:rPr>
          <w:rFonts w:hint="eastAsia"/>
        </w:rPr>
        <w:t>який</w:t>
      </w:r>
      <w:r>
        <w:t></w:t>
      </w:r>
      <w:r>
        <w:rPr>
          <w:rFonts w:hint="eastAsia"/>
        </w:rPr>
        <w:t>був</w:t>
      </w:r>
      <w:r>
        <w:t></w:t>
      </w:r>
      <w:r>
        <w:rPr>
          <w:rFonts w:hint="eastAsia"/>
        </w:rPr>
        <w:t>закладений</w:t>
      </w:r>
      <w:r>
        <w:t></w:t>
      </w:r>
      <w:r>
        <w:rPr>
          <w:rFonts w:hint="eastAsia"/>
        </w:rPr>
        <w:t>в</w:t>
      </w:r>
      <w:r>
        <w:t></w:t>
      </w:r>
      <w:r>
        <w:rPr>
          <w:rFonts w:hint="eastAsia"/>
        </w:rPr>
        <w:t>таких</w:t>
      </w:r>
      <w:r>
        <w:t></w:t>
      </w:r>
      <w:r>
        <w:rPr>
          <w:rFonts w:hint="eastAsia"/>
        </w:rPr>
        <w:t>історичних</w:t>
      </w:r>
      <w:r>
        <w:t></w:t>
      </w:r>
      <w:r>
        <w:rPr>
          <w:rFonts w:hint="eastAsia"/>
        </w:rPr>
        <w:t>документах</w:t>
      </w:r>
      <w:r>
        <w:t></w:t>
      </w:r>
      <w:r>
        <w:rPr>
          <w:rFonts w:hint="eastAsia"/>
        </w:rPr>
        <w:t>як</w:t>
      </w:r>
      <w:r>
        <w:t></w:t>
      </w:r>
      <w:r>
        <w:t></w:t>
      </w:r>
      <w:r>
        <w:t></w:t>
      </w:r>
      <w:r>
        <w:rPr>
          <w:rFonts w:hint="eastAsia"/>
        </w:rPr>
        <w:t>Бачення</w:t>
      </w:r>
      <w:r>
        <w:t></w:t>
      </w:r>
      <w:r>
        <w:rPr>
          <w:rFonts w:hint="eastAsia"/>
        </w:rPr>
        <w:t>АСЕАН</w:t>
      </w:r>
      <w:r>
        <w:t></w:t>
      </w:r>
      <w:r>
        <w:t></w:t>
      </w:r>
      <w:r>
        <w:t></w:t>
      </w:r>
      <w:r>
        <w:t></w:t>
      </w:r>
      <w:r>
        <w:t></w:t>
      </w:r>
      <w:r>
        <w:t></w:t>
      </w:r>
      <w:r>
        <w:t></w:t>
      </w:r>
      <w:r>
        <w:t></w:t>
      </w:r>
      <w:r>
        <w:t></w:t>
      </w:r>
      <w:r>
        <w:rPr>
          <w:rFonts w:hint="eastAsia"/>
        </w:rPr>
        <w:t>Ханойський</w:t>
      </w:r>
      <w:r>
        <w:t></w:t>
      </w:r>
      <w:r>
        <w:rPr>
          <w:rFonts w:hint="eastAsia"/>
        </w:rPr>
        <w:t>план</w:t>
      </w:r>
      <w:r>
        <w:t></w:t>
      </w:r>
      <w:r>
        <w:rPr>
          <w:rFonts w:hint="eastAsia"/>
        </w:rPr>
        <w:t>дій</w:t>
      </w:r>
      <w:r>
        <w:t></w:t>
      </w:r>
      <w:r>
        <w:t></w:t>
      </w:r>
      <w:r>
        <w:t></w:t>
      </w:r>
      <w:r>
        <w:rPr>
          <w:rFonts w:hint="eastAsia"/>
        </w:rPr>
        <w:t>Друга</w:t>
      </w:r>
      <w:r>
        <w:t></w:t>
      </w:r>
      <w:r>
        <w:rPr>
          <w:rFonts w:hint="eastAsia"/>
        </w:rPr>
        <w:t>декларація</w:t>
      </w:r>
      <w:r>
        <w:t></w:t>
      </w:r>
      <w:r>
        <w:rPr>
          <w:rFonts w:hint="eastAsia"/>
        </w:rPr>
        <w:t>АСЕАН</w:t>
      </w:r>
      <w:r>
        <w:t></w:t>
      </w:r>
      <w:r>
        <w:t></w:t>
      </w:r>
      <w:r>
        <w:rPr>
          <w:rFonts w:hint="eastAsia"/>
        </w:rPr>
        <w:t>Статут</w:t>
      </w:r>
      <w:r>
        <w:t></w:t>
      </w:r>
      <w:r>
        <w:rPr>
          <w:rFonts w:hint="eastAsia"/>
        </w:rPr>
        <w:t>АСЕАН</w:t>
      </w:r>
      <w:r>
        <w:t></w:t>
      </w:r>
      <w:r>
        <w:t></w:t>
      </w:r>
      <w:r>
        <w:rPr>
          <w:rFonts w:hint="eastAsia"/>
        </w:rPr>
        <w:t>Важливого</w:t>
      </w:r>
      <w:r>
        <w:t></w:t>
      </w:r>
      <w:r>
        <w:rPr>
          <w:rFonts w:hint="eastAsia"/>
        </w:rPr>
        <w:t>прогресу</w:t>
      </w:r>
      <w:r>
        <w:t></w:t>
      </w:r>
      <w:r>
        <w:rPr>
          <w:rFonts w:hint="eastAsia"/>
        </w:rPr>
        <w:t>було</w:t>
      </w:r>
      <w:r>
        <w:t></w:t>
      </w:r>
      <w:r>
        <w:rPr>
          <w:rFonts w:hint="eastAsia"/>
        </w:rPr>
        <w:t>досягнуто</w:t>
      </w:r>
      <w:r>
        <w:t></w:t>
      </w:r>
      <w:r>
        <w:rPr>
          <w:rFonts w:hint="eastAsia"/>
        </w:rPr>
        <w:t>на</w:t>
      </w:r>
      <w:r>
        <w:t></w:t>
      </w:r>
      <w:r>
        <w:rPr>
          <w:rFonts w:hint="eastAsia"/>
        </w:rPr>
        <w:t>регіональному</w:t>
      </w:r>
      <w:r>
        <w:t></w:t>
      </w:r>
      <w:r>
        <w:rPr>
          <w:rFonts w:hint="eastAsia"/>
        </w:rPr>
        <w:t>рівні</w:t>
      </w:r>
      <w:r>
        <w:t></w:t>
      </w:r>
      <w:r>
        <w:t></w:t>
      </w:r>
      <w:r>
        <w:rPr>
          <w:rFonts w:hint="eastAsia"/>
        </w:rPr>
        <w:t>де</w:t>
      </w:r>
      <w:r>
        <w:t></w:t>
      </w:r>
      <w:r>
        <w:rPr>
          <w:rFonts w:hint="eastAsia"/>
        </w:rPr>
        <w:t>ключові</w:t>
      </w:r>
      <w:r>
        <w:t></w:t>
      </w:r>
      <w:r>
        <w:rPr>
          <w:rFonts w:hint="eastAsia"/>
        </w:rPr>
        <w:t>потуги</w:t>
      </w:r>
      <w:r>
        <w:t></w:t>
      </w:r>
      <w:r>
        <w:t></w:t>
      </w:r>
      <w:r>
        <w:rPr>
          <w:rFonts w:hint="eastAsia"/>
        </w:rPr>
        <w:t>Китай</w:t>
      </w:r>
      <w:r>
        <w:t></w:t>
      </w:r>
      <w:r>
        <w:t></w:t>
      </w:r>
      <w:r>
        <w:rPr>
          <w:rFonts w:hint="eastAsia"/>
        </w:rPr>
        <w:t>Японія</w:t>
      </w:r>
      <w:r>
        <w:t></w:t>
      </w:r>
      <w:r>
        <w:t></w:t>
      </w:r>
      <w:r>
        <w:rPr>
          <w:rFonts w:hint="eastAsia"/>
        </w:rPr>
        <w:t>Південна</w:t>
      </w:r>
      <w:r>
        <w:t></w:t>
      </w:r>
      <w:r>
        <w:rPr>
          <w:rFonts w:hint="eastAsia"/>
        </w:rPr>
        <w:t>Корея</w:t>
      </w:r>
      <w:r>
        <w:t></w:t>
      </w:r>
      <w:r>
        <w:t></w:t>
      </w:r>
      <w:r>
        <w:rPr>
          <w:rFonts w:hint="eastAsia"/>
        </w:rPr>
        <w:t>долучилися</w:t>
      </w:r>
      <w:r>
        <w:t></w:t>
      </w:r>
      <w:r>
        <w:rPr>
          <w:rFonts w:hint="eastAsia"/>
        </w:rPr>
        <w:t>разом</w:t>
      </w:r>
      <w:r>
        <w:t></w:t>
      </w:r>
      <w:r>
        <w:rPr>
          <w:rFonts w:hint="eastAsia"/>
        </w:rPr>
        <w:t>з</w:t>
      </w:r>
      <w:r>
        <w:t></w:t>
      </w:r>
      <w:r>
        <w:rPr>
          <w:rFonts w:hint="eastAsia"/>
        </w:rPr>
        <w:t>АСЕАН</w:t>
      </w:r>
      <w:r>
        <w:t></w:t>
      </w:r>
      <w:r>
        <w:rPr>
          <w:rFonts w:hint="eastAsia"/>
        </w:rPr>
        <w:t>до</w:t>
      </w:r>
      <w:r>
        <w:t></w:t>
      </w:r>
      <w:r>
        <w:rPr>
          <w:rFonts w:hint="eastAsia"/>
        </w:rPr>
        <w:t>створення</w:t>
      </w:r>
      <w:r>
        <w:t></w:t>
      </w:r>
      <w:r>
        <w:rPr>
          <w:rFonts w:hint="eastAsia"/>
        </w:rPr>
        <w:t>регіональних</w:t>
      </w:r>
      <w:r>
        <w:t></w:t>
      </w:r>
      <w:r>
        <w:rPr>
          <w:rFonts w:hint="eastAsia"/>
        </w:rPr>
        <w:t>механізмів</w:t>
      </w:r>
      <w:r>
        <w:t></w:t>
      </w:r>
      <w:r>
        <w:rPr>
          <w:rFonts w:hint="eastAsia"/>
        </w:rPr>
        <w:t>фінансової</w:t>
      </w:r>
      <w:r>
        <w:t></w:t>
      </w:r>
      <w:r>
        <w:rPr>
          <w:rFonts w:hint="eastAsia"/>
        </w:rPr>
        <w:t>стабілізації</w:t>
      </w:r>
      <w:r>
        <w:t></w:t>
      </w:r>
      <w:r>
        <w:t></w:t>
      </w:r>
      <w:r>
        <w:rPr>
          <w:rFonts w:hint="eastAsia"/>
        </w:rPr>
        <w:t>зокрема</w:t>
      </w:r>
      <w:r>
        <w:t></w:t>
      </w:r>
      <w:r>
        <w:t></w:t>
      </w:r>
      <w:r>
        <w:rPr>
          <w:rFonts w:hint="eastAsia"/>
        </w:rPr>
        <w:t>Чіангмайська</w:t>
      </w:r>
      <w:r>
        <w:t></w:t>
      </w:r>
      <w:r>
        <w:rPr>
          <w:rFonts w:hint="eastAsia"/>
        </w:rPr>
        <w:t>ініціатива</w:t>
      </w:r>
      <w:r>
        <w:t></w:t>
      </w:r>
      <w:r>
        <w:t></w:t>
      </w:r>
      <w:r>
        <w:t></w:t>
      </w:r>
      <w:r>
        <w:rPr>
          <w:rFonts w:hint="eastAsia"/>
        </w:rPr>
        <w:t>Криза</w:t>
      </w:r>
      <w:r>
        <w:t></w:t>
      </w:r>
      <w:r>
        <w:rPr>
          <w:rFonts w:hint="eastAsia"/>
        </w:rPr>
        <w:t>також</w:t>
      </w:r>
      <w:r>
        <w:t></w:t>
      </w:r>
      <w:r>
        <w:rPr>
          <w:rFonts w:hint="eastAsia"/>
        </w:rPr>
        <w:t>посилила</w:t>
      </w:r>
      <w:r>
        <w:t></w:t>
      </w:r>
      <w:r>
        <w:rPr>
          <w:rFonts w:hint="eastAsia"/>
        </w:rPr>
        <w:t>фізичну</w:t>
      </w:r>
      <w:r>
        <w:t></w:t>
      </w:r>
      <w:r>
        <w:rPr>
          <w:rFonts w:hint="eastAsia"/>
        </w:rPr>
        <w:t>взаємозалежність</w:t>
      </w:r>
      <w:r>
        <w:t></w:t>
      </w:r>
      <w:r>
        <w:rPr>
          <w:rFonts w:hint="eastAsia"/>
        </w:rPr>
        <w:t>акторів</w:t>
      </w:r>
      <w:r>
        <w:t></w:t>
      </w:r>
      <w:r>
        <w:rPr>
          <w:rFonts w:hint="eastAsia"/>
        </w:rPr>
        <w:t>субрегіональної</w:t>
      </w:r>
      <w:r>
        <w:t></w:t>
      </w:r>
      <w:r>
        <w:rPr>
          <w:rFonts w:hint="eastAsia"/>
        </w:rPr>
        <w:t>системи</w:t>
      </w:r>
      <w:r>
        <w:t></w:t>
      </w:r>
      <w:r>
        <w:rPr>
          <w:rFonts w:hint="eastAsia"/>
        </w:rPr>
        <w:t>за</w:t>
      </w:r>
      <w:r>
        <w:t></w:t>
      </w:r>
      <w:r>
        <w:rPr>
          <w:rFonts w:hint="eastAsia"/>
        </w:rPr>
        <w:t>рахунок</w:t>
      </w:r>
      <w:r>
        <w:t></w:t>
      </w:r>
      <w:r>
        <w:rPr>
          <w:rFonts w:hint="eastAsia"/>
        </w:rPr>
        <w:t>імплементації</w:t>
      </w:r>
      <w:r>
        <w:t></w:t>
      </w:r>
      <w:r>
        <w:rPr>
          <w:rFonts w:hint="eastAsia"/>
        </w:rPr>
        <w:t>низки</w:t>
      </w:r>
      <w:r>
        <w:t></w:t>
      </w:r>
      <w:r>
        <w:rPr>
          <w:rFonts w:hint="eastAsia"/>
        </w:rPr>
        <w:t>інтра</w:t>
      </w:r>
      <w:r>
        <w:t></w:t>
      </w:r>
      <w:r>
        <w:rPr>
          <w:rFonts w:hint="eastAsia"/>
        </w:rPr>
        <w:t>регіональних</w:t>
      </w:r>
      <w:r>
        <w:t></w:t>
      </w:r>
      <w:r>
        <w:rPr>
          <w:rFonts w:hint="eastAsia"/>
        </w:rPr>
        <w:t>проектів</w:t>
      </w:r>
      <w:r>
        <w:t></w:t>
      </w:r>
      <w:r>
        <w:rPr>
          <w:rFonts w:hint="eastAsia"/>
        </w:rPr>
        <w:t>АСЕАН</w:t>
      </w:r>
      <w:r>
        <w:t></w:t>
      </w:r>
      <w:r>
        <w:t></w:t>
      </w:r>
      <w:r>
        <w:rPr>
          <w:rFonts w:hint="eastAsia"/>
        </w:rPr>
        <w:t>і</w:t>
      </w:r>
      <w:r>
        <w:t></w:t>
      </w:r>
      <w:r>
        <w:rPr>
          <w:rFonts w:hint="eastAsia"/>
        </w:rPr>
        <w:t>створення</w:t>
      </w:r>
      <w:r>
        <w:t></w:t>
      </w:r>
      <w:r>
        <w:rPr>
          <w:rFonts w:hint="eastAsia"/>
        </w:rPr>
        <w:t>мережі</w:t>
      </w:r>
      <w:r>
        <w:t></w:t>
      </w:r>
      <w:r>
        <w:rPr>
          <w:rFonts w:hint="eastAsia"/>
        </w:rPr>
        <w:t>регіонів</w:t>
      </w:r>
      <w:r>
        <w:t></w:t>
      </w:r>
      <w:r>
        <w:rPr>
          <w:rFonts w:hint="eastAsia"/>
        </w:rPr>
        <w:t>розвитку</w:t>
      </w:r>
      <w:r>
        <w:t></w:t>
      </w:r>
      <w:r>
        <w:rPr>
          <w:rFonts w:hint="eastAsia"/>
        </w:rPr>
        <w:t>АСЕАН</w:t>
      </w:r>
      <w:r>
        <w:t></w:t>
      </w:r>
      <w:r>
        <w:t></w:t>
      </w:r>
      <w:r>
        <w:rPr>
          <w:rFonts w:hint="eastAsia"/>
        </w:rPr>
        <w:t>БІМФ</w:t>
      </w:r>
      <w:r>
        <w:t></w:t>
      </w:r>
      <w:r>
        <w:rPr>
          <w:rFonts w:hint="eastAsia"/>
        </w:rPr>
        <w:t>СРРА</w:t>
      </w:r>
      <w:r>
        <w:t></w:t>
      </w:r>
      <w:r>
        <w:t></w:t>
      </w:r>
      <w:r>
        <w:rPr>
          <w:rFonts w:hint="eastAsia"/>
        </w:rPr>
        <w:t>ІМС</w:t>
      </w:r>
      <w:r>
        <w:t></w:t>
      </w:r>
      <w:r>
        <w:rPr>
          <w:rFonts w:hint="eastAsia"/>
        </w:rPr>
        <w:t>ТР</w:t>
      </w:r>
      <w:r>
        <w:t></w:t>
      </w:r>
      <w:r>
        <w:t></w:t>
      </w:r>
      <w:r>
        <w:rPr>
          <w:rFonts w:hint="eastAsia"/>
        </w:rPr>
        <w:t>ІМТ</w:t>
      </w:r>
      <w:r>
        <w:t></w:t>
      </w:r>
      <w:r>
        <w:rPr>
          <w:rFonts w:hint="eastAsia"/>
        </w:rPr>
        <w:t>ТР</w:t>
      </w:r>
      <w:r>
        <w:t></w:t>
      </w:r>
      <w:r>
        <w:t></w:t>
      </w:r>
      <w:r>
        <w:t></w:t>
      </w:r>
      <w:r>
        <w:rPr>
          <w:rFonts w:hint="eastAsia"/>
        </w:rPr>
        <w:t>Подальша</w:t>
      </w:r>
      <w:r>
        <w:t></w:t>
      </w:r>
      <w:r>
        <w:rPr>
          <w:rFonts w:hint="eastAsia"/>
        </w:rPr>
        <w:t>уніфікація</w:t>
      </w:r>
      <w:r>
        <w:t></w:t>
      </w:r>
      <w:r>
        <w:rPr>
          <w:rFonts w:hint="eastAsia"/>
        </w:rPr>
        <w:t>регіональної</w:t>
      </w:r>
      <w:r>
        <w:t></w:t>
      </w:r>
      <w:r>
        <w:rPr>
          <w:rFonts w:hint="eastAsia"/>
        </w:rPr>
        <w:t>співпраці</w:t>
      </w:r>
      <w:r>
        <w:t></w:t>
      </w:r>
      <w:r>
        <w:rPr>
          <w:rFonts w:hint="eastAsia"/>
        </w:rPr>
        <w:t>сприятиме</w:t>
      </w:r>
      <w:r>
        <w:t></w:t>
      </w:r>
      <w:r>
        <w:rPr>
          <w:rFonts w:hint="eastAsia"/>
        </w:rPr>
        <w:t>збільшенню</w:t>
      </w:r>
      <w:r>
        <w:t></w:t>
      </w:r>
      <w:r>
        <w:rPr>
          <w:rFonts w:hint="eastAsia"/>
        </w:rPr>
        <w:t>рівня</w:t>
      </w:r>
      <w:r>
        <w:t></w:t>
      </w:r>
      <w:r>
        <w:rPr>
          <w:rFonts w:hint="eastAsia"/>
        </w:rPr>
        <w:t>відчуття</w:t>
      </w:r>
      <w:r>
        <w:t></w:t>
      </w:r>
      <w:r>
        <w:rPr>
          <w:rFonts w:hint="eastAsia"/>
        </w:rPr>
        <w:t>примату</w:t>
      </w:r>
      <w:r>
        <w:t></w:t>
      </w:r>
      <w:r>
        <w:rPr>
          <w:rFonts w:hint="eastAsia"/>
        </w:rPr>
        <w:t>спільної</w:t>
      </w:r>
      <w:r>
        <w:t></w:t>
      </w:r>
      <w:r>
        <w:rPr>
          <w:rFonts w:hint="eastAsia"/>
        </w:rPr>
        <w:t>долі</w:t>
      </w:r>
      <w:r>
        <w:t></w:t>
      </w:r>
      <w:r>
        <w:rPr>
          <w:rFonts w:hint="eastAsia"/>
        </w:rPr>
        <w:t>як</w:t>
      </w:r>
      <w:r>
        <w:t></w:t>
      </w:r>
      <w:r>
        <w:rPr>
          <w:rFonts w:hint="eastAsia"/>
        </w:rPr>
        <w:t>ключової</w:t>
      </w:r>
      <w:r>
        <w:t></w:t>
      </w:r>
      <w:r>
        <w:rPr>
          <w:rFonts w:hint="eastAsia"/>
        </w:rPr>
        <w:t>модальності</w:t>
      </w:r>
      <w:r>
        <w:t></w:t>
      </w:r>
      <w:r>
        <w:rPr>
          <w:rFonts w:hint="eastAsia"/>
        </w:rPr>
        <w:t>соціалізації</w:t>
      </w:r>
      <w:r>
        <w:t></w:t>
      </w:r>
      <w:r>
        <w:t></w:t>
      </w:r>
      <w:r>
        <w:rPr>
          <w:rFonts w:hint="eastAsia"/>
        </w:rPr>
        <w:t>На</w:t>
      </w:r>
      <w:r>
        <w:t></w:t>
      </w:r>
      <w:r>
        <w:rPr>
          <w:rFonts w:hint="eastAsia"/>
        </w:rPr>
        <w:t>відміну</w:t>
      </w:r>
      <w:r>
        <w:t></w:t>
      </w:r>
      <w:r>
        <w:rPr>
          <w:rFonts w:hint="eastAsia"/>
        </w:rPr>
        <w:t>від</w:t>
      </w:r>
      <w:r>
        <w:t></w:t>
      </w:r>
      <w:r>
        <w:rPr>
          <w:rFonts w:hint="eastAsia"/>
        </w:rPr>
        <w:t>АФК</w:t>
      </w:r>
      <w:r>
        <w:t></w:t>
      </w:r>
      <w:r>
        <w:t></w:t>
      </w:r>
      <w:r>
        <w:rPr>
          <w:rFonts w:hint="eastAsia"/>
        </w:rPr>
        <w:t>Світова</w:t>
      </w:r>
      <w:r>
        <w:t></w:t>
      </w:r>
      <w:r>
        <w:rPr>
          <w:rFonts w:hint="eastAsia"/>
        </w:rPr>
        <w:t>фінансова</w:t>
      </w:r>
      <w:r>
        <w:t></w:t>
      </w:r>
      <w:r>
        <w:rPr>
          <w:rFonts w:hint="eastAsia"/>
        </w:rPr>
        <w:t>криза</w:t>
      </w:r>
      <w:r>
        <w:t></w:t>
      </w:r>
      <w:r>
        <w:t></w:t>
      </w:r>
      <w:r>
        <w:t></w:t>
      </w:r>
      <w:r>
        <w:t></w:t>
      </w:r>
      <w:r>
        <w:t></w:t>
      </w:r>
      <w:r>
        <w:t></w:t>
      </w:r>
      <w:r>
        <w:t></w:t>
      </w:r>
      <w:r>
        <w:t></w:t>
      </w:r>
      <w:r>
        <w:t></w:t>
      </w:r>
      <w:r>
        <w:t></w:t>
      </w:r>
      <w:r>
        <w:t></w:t>
      </w:r>
      <w:r>
        <w:rPr>
          <w:rFonts w:hint="eastAsia"/>
        </w:rPr>
        <w:t>років</w:t>
      </w:r>
      <w:r>
        <w:t></w:t>
      </w:r>
      <w:r>
        <w:t></w:t>
      </w:r>
      <w:r>
        <w:rPr>
          <w:rFonts w:hint="eastAsia"/>
        </w:rPr>
        <w:t>як</w:t>
      </w:r>
      <w:r>
        <w:t></w:t>
      </w:r>
      <w:r>
        <w:rPr>
          <w:rFonts w:hint="eastAsia"/>
        </w:rPr>
        <w:t>зовнішнє</w:t>
      </w:r>
      <w:r>
        <w:t></w:t>
      </w:r>
      <w:r>
        <w:rPr>
          <w:rFonts w:hint="eastAsia"/>
        </w:rPr>
        <w:t>явище</w:t>
      </w:r>
      <w:r>
        <w:t></w:t>
      </w:r>
      <w:r>
        <w:rPr>
          <w:rFonts w:hint="eastAsia"/>
        </w:rPr>
        <w:t>по</w:t>
      </w:r>
      <w:r>
        <w:t></w:t>
      </w:r>
      <w:r>
        <w:rPr>
          <w:rFonts w:hint="eastAsia"/>
        </w:rPr>
        <w:t>відношенню</w:t>
      </w:r>
      <w:r>
        <w:t></w:t>
      </w:r>
      <w:r>
        <w:rPr>
          <w:rFonts w:hint="eastAsia"/>
        </w:rPr>
        <w:t>до</w:t>
      </w:r>
      <w:r>
        <w:t></w:t>
      </w:r>
      <w:r>
        <w:rPr>
          <w:rFonts w:hint="eastAsia"/>
        </w:rPr>
        <w:t>субрегіональної</w:t>
      </w:r>
      <w:r>
        <w:t></w:t>
      </w:r>
      <w:r>
        <w:rPr>
          <w:rFonts w:hint="eastAsia"/>
        </w:rPr>
        <w:t>системи</w:t>
      </w:r>
      <w:r>
        <w:t></w:t>
      </w:r>
      <w:r>
        <w:t></w:t>
      </w:r>
      <w:r>
        <w:rPr>
          <w:rFonts w:hint="eastAsia"/>
        </w:rPr>
        <w:t>не</w:t>
      </w:r>
      <w:r>
        <w:t></w:t>
      </w:r>
      <w:r>
        <w:rPr>
          <w:rFonts w:hint="eastAsia"/>
        </w:rPr>
        <w:t>стала</w:t>
      </w:r>
      <w:r>
        <w:t></w:t>
      </w:r>
      <w:r>
        <w:t></w:t>
      </w:r>
      <w:r>
        <w:rPr>
          <w:rFonts w:hint="eastAsia"/>
        </w:rPr>
        <w:t>каталізатором</w:t>
      </w:r>
      <w:r>
        <w:t></w:t>
      </w:r>
      <w:r>
        <w:t></w:t>
      </w:r>
      <w:r>
        <w:rPr>
          <w:rFonts w:hint="eastAsia"/>
        </w:rPr>
        <w:t>значних</w:t>
      </w:r>
      <w:r>
        <w:t></w:t>
      </w:r>
      <w:r>
        <w:rPr>
          <w:rFonts w:hint="eastAsia"/>
        </w:rPr>
        <w:t>інституційних</w:t>
      </w:r>
      <w:r>
        <w:t></w:t>
      </w:r>
      <w:r>
        <w:rPr>
          <w:rFonts w:hint="eastAsia"/>
        </w:rPr>
        <w:t>перетворень</w:t>
      </w:r>
      <w:r>
        <w:t></w:t>
      </w:r>
      <w:r>
        <w:t></w:t>
      </w:r>
      <w:r>
        <w:rPr>
          <w:rFonts w:hint="eastAsia"/>
        </w:rPr>
        <w:t>Компаративний</w:t>
      </w:r>
      <w:r>
        <w:t></w:t>
      </w:r>
      <w:r>
        <w:rPr>
          <w:rFonts w:hint="eastAsia"/>
        </w:rPr>
        <w:t>аналіз</w:t>
      </w:r>
      <w:r>
        <w:t></w:t>
      </w:r>
      <w:r>
        <w:rPr>
          <w:rFonts w:hint="eastAsia"/>
        </w:rPr>
        <w:t>впливу</w:t>
      </w:r>
      <w:r>
        <w:t></w:t>
      </w:r>
      <w:r>
        <w:rPr>
          <w:rFonts w:hint="eastAsia"/>
        </w:rPr>
        <w:t>двох</w:t>
      </w:r>
      <w:r>
        <w:t></w:t>
      </w:r>
      <w:r>
        <w:rPr>
          <w:rFonts w:hint="eastAsia"/>
        </w:rPr>
        <w:t>криз</w:t>
      </w:r>
      <w:r>
        <w:t></w:t>
      </w:r>
      <w:r>
        <w:rPr>
          <w:rFonts w:hint="eastAsia"/>
        </w:rPr>
        <w:t>на</w:t>
      </w:r>
      <w:r>
        <w:t></w:t>
      </w:r>
      <w:r>
        <w:rPr>
          <w:rFonts w:hint="eastAsia"/>
        </w:rPr>
        <w:t>розвиток</w:t>
      </w:r>
      <w:r>
        <w:t></w:t>
      </w:r>
      <w:r>
        <w:rPr>
          <w:rFonts w:hint="eastAsia"/>
        </w:rPr>
        <w:t>АСЕАН</w:t>
      </w:r>
      <w:r>
        <w:t></w:t>
      </w:r>
      <w:r>
        <w:rPr>
          <w:rFonts w:hint="eastAsia"/>
        </w:rPr>
        <w:t>показав</w:t>
      </w:r>
      <w:r>
        <w:t></w:t>
      </w:r>
      <w:r>
        <w:t></w:t>
      </w:r>
      <w:r>
        <w:rPr>
          <w:rFonts w:hint="eastAsia"/>
        </w:rPr>
        <w:t>що</w:t>
      </w:r>
      <w:r>
        <w:t></w:t>
      </w:r>
      <w:r>
        <w:rPr>
          <w:rFonts w:hint="eastAsia"/>
        </w:rPr>
        <w:t>якщо</w:t>
      </w:r>
      <w:r>
        <w:t></w:t>
      </w:r>
      <w:r>
        <w:rPr>
          <w:rFonts w:hint="eastAsia"/>
        </w:rPr>
        <w:t>негативні</w:t>
      </w:r>
      <w:r>
        <w:t></w:t>
      </w:r>
      <w:r>
        <w:rPr>
          <w:rFonts w:hint="eastAsia"/>
        </w:rPr>
        <w:t>наслідки</w:t>
      </w:r>
      <w:r>
        <w:t></w:t>
      </w:r>
      <w:r>
        <w:rPr>
          <w:rFonts w:hint="eastAsia"/>
        </w:rPr>
        <w:t>АФК</w:t>
      </w:r>
      <w:r>
        <w:t></w:t>
      </w:r>
      <w:r>
        <w:rPr>
          <w:rFonts w:hint="eastAsia"/>
        </w:rPr>
        <w:t>надали</w:t>
      </w:r>
      <w:r>
        <w:t></w:t>
      </w:r>
      <w:r>
        <w:rPr>
          <w:rFonts w:hint="eastAsia"/>
        </w:rPr>
        <w:t>поштовху</w:t>
      </w:r>
      <w:r>
        <w:t></w:t>
      </w:r>
      <w:r>
        <w:rPr>
          <w:rFonts w:hint="eastAsia"/>
        </w:rPr>
        <w:t>для</w:t>
      </w:r>
      <w:r>
        <w:t></w:t>
      </w:r>
      <w:r>
        <w:t></w:t>
      </w:r>
      <w:r>
        <w:rPr>
          <w:rFonts w:hint="eastAsia"/>
        </w:rPr>
        <w:t>екзистенціальної</w:t>
      </w:r>
      <w:r>
        <w:t></w:t>
      </w:r>
      <w:r>
        <w:t></w:t>
      </w:r>
      <w:r>
        <w:rPr>
          <w:rFonts w:hint="eastAsia"/>
        </w:rPr>
        <w:t>перебудови</w:t>
      </w:r>
      <w:r>
        <w:t></w:t>
      </w:r>
      <w:r>
        <w:rPr>
          <w:rFonts w:hint="eastAsia"/>
        </w:rPr>
        <w:t>принципів</w:t>
      </w:r>
      <w:r>
        <w:t></w:t>
      </w:r>
      <w:r>
        <w:rPr>
          <w:rFonts w:hint="eastAsia"/>
        </w:rPr>
        <w:t>функціонування</w:t>
      </w:r>
      <w:r>
        <w:t></w:t>
      </w:r>
      <w:r>
        <w:rPr>
          <w:rFonts w:hint="eastAsia"/>
        </w:rPr>
        <w:t>організації</w:t>
      </w:r>
      <w:r>
        <w:t></w:t>
      </w:r>
      <w:r>
        <w:t></w:t>
      </w:r>
      <w:r>
        <w:rPr>
          <w:rFonts w:hint="eastAsia"/>
        </w:rPr>
        <w:t>то</w:t>
      </w:r>
      <w:r>
        <w:t></w:t>
      </w:r>
      <w:r>
        <w:rPr>
          <w:rFonts w:hint="eastAsia"/>
        </w:rPr>
        <w:t>СФК</w:t>
      </w:r>
      <w:r>
        <w:t></w:t>
      </w:r>
      <w:r>
        <w:rPr>
          <w:rFonts w:hint="eastAsia"/>
        </w:rPr>
        <w:t>лише</w:t>
      </w:r>
      <w:r>
        <w:t></w:t>
      </w:r>
      <w:r>
        <w:rPr>
          <w:rFonts w:hint="eastAsia"/>
        </w:rPr>
        <w:t>певним</w:t>
      </w:r>
      <w:r>
        <w:t></w:t>
      </w:r>
      <w:r>
        <w:rPr>
          <w:rFonts w:hint="eastAsia"/>
        </w:rPr>
        <w:t>чином</w:t>
      </w:r>
      <w:r>
        <w:t></w:t>
      </w:r>
      <w:r>
        <w:t></w:t>
      </w:r>
      <w:r>
        <w:rPr>
          <w:rFonts w:hint="eastAsia"/>
        </w:rPr>
        <w:t>скорегувала</w:t>
      </w:r>
      <w:r>
        <w:t></w:t>
      </w:r>
      <w:r>
        <w:t></w:t>
      </w:r>
      <w:r>
        <w:rPr>
          <w:rFonts w:hint="eastAsia"/>
        </w:rPr>
        <w:t>правильність</w:t>
      </w:r>
      <w:r>
        <w:t></w:t>
      </w:r>
      <w:r>
        <w:rPr>
          <w:rFonts w:hint="eastAsia"/>
        </w:rPr>
        <w:t>обраного</w:t>
      </w:r>
      <w:r>
        <w:t></w:t>
      </w:r>
      <w:r>
        <w:rPr>
          <w:rFonts w:hint="eastAsia"/>
        </w:rPr>
        <w:t>вектору</w:t>
      </w:r>
      <w:r>
        <w:t></w:t>
      </w:r>
      <w:r>
        <w:rPr>
          <w:rFonts w:hint="eastAsia"/>
        </w:rPr>
        <w:t>розвитку</w:t>
      </w:r>
      <w:r>
        <w:t></w:t>
      </w:r>
      <w:r>
        <w:t></w:t>
      </w:r>
      <w:r>
        <w:rPr>
          <w:rFonts w:hint="eastAsia"/>
        </w:rPr>
        <w:t>Наприклад</w:t>
      </w:r>
      <w:r>
        <w:t></w:t>
      </w:r>
      <w:r>
        <w:t></w:t>
      </w:r>
      <w:r>
        <w:rPr>
          <w:rFonts w:hint="eastAsia"/>
        </w:rPr>
        <w:t>в</w:t>
      </w:r>
      <w:r>
        <w:t></w:t>
      </w:r>
      <w:r>
        <w:rPr>
          <w:rFonts w:hint="eastAsia"/>
        </w:rPr>
        <w:t>умовах</w:t>
      </w:r>
      <w:r>
        <w:t></w:t>
      </w:r>
      <w:r>
        <w:rPr>
          <w:rFonts w:hint="eastAsia"/>
        </w:rPr>
        <w:t>розгортання</w:t>
      </w:r>
      <w:r>
        <w:t></w:t>
      </w:r>
      <w:r>
        <w:rPr>
          <w:rFonts w:hint="eastAsia"/>
        </w:rPr>
        <w:t>СФК</w:t>
      </w:r>
      <w:r>
        <w:t></w:t>
      </w:r>
      <w:r>
        <w:rPr>
          <w:rFonts w:hint="eastAsia"/>
        </w:rPr>
        <w:t>країни</w:t>
      </w:r>
      <w:r>
        <w:t></w:t>
      </w:r>
      <w:r>
        <w:rPr>
          <w:rFonts w:hint="eastAsia"/>
        </w:rPr>
        <w:t>АСЕАН</w:t>
      </w:r>
      <w:r>
        <w:t></w:t>
      </w:r>
      <w:r>
        <w:t></w:t>
      </w:r>
      <w:r>
        <w:t></w:t>
      </w:r>
      <w:r>
        <w:rPr>
          <w:rFonts w:hint="eastAsia"/>
        </w:rPr>
        <w:t>інтенсифікували</w:t>
      </w:r>
      <w:r>
        <w:t></w:t>
      </w:r>
      <w:r>
        <w:rPr>
          <w:rFonts w:hint="eastAsia"/>
        </w:rPr>
        <w:t>фінансово</w:t>
      </w:r>
      <w:r>
        <w:t></w:t>
      </w:r>
      <w:r>
        <w:rPr>
          <w:rFonts w:hint="eastAsia"/>
        </w:rPr>
        <w:t>економічне</w:t>
      </w:r>
      <w:r>
        <w:t></w:t>
      </w:r>
      <w:r>
        <w:rPr>
          <w:rFonts w:hint="eastAsia"/>
        </w:rPr>
        <w:t>співробітництво</w:t>
      </w:r>
      <w:r>
        <w:t></w:t>
      </w:r>
      <w:r>
        <w:rPr>
          <w:rFonts w:hint="eastAsia"/>
        </w:rPr>
        <w:t>за</w:t>
      </w:r>
      <w:r>
        <w:t></w:t>
      </w:r>
      <w:r>
        <w:rPr>
          <w:rFonts w:hint="eastAsia"/>
        </w:rPr>
        <w:t>рахунок</w:t>
      </w:r>
      <w:r>
        <w:t></w:t>
      </w:r>
      <w:r>
        <w:rPr>
          <w:rFonts w:hint="eastAsia"/>
        </w:rPr>
        <w:t>відкриття</w:t>
      </w:r>
      <w:r>
        <w:t></w:t>
      </w:r>
      <w:r>
        <w:rPr>
          <w:rFonts w:hint="eastAsia"/>
        </w:rPr>
        <w:t>Центру</w:t>
      </w:r>
      <w:r>
        <w:t></w:t>
      </w:r>
      <w:r>
        <w:rPr>
          <w:rFonts w:hint="eastAsia"/>
        </w:rPr>
        <w:t>макроекономічного</w:t>
      </w:r>
      <w:r>
        <w:t></w:t>
      </w:r>
      <w:r>
        <w:rPr>
          <w:rFonts w:hint="eastAsia"/>
        </w:rPr>
        <w:t>та</w:t>
      </w:r>
      <w:r>
        <w:t></w:t>
      </w:r>
      <w:r>
        <w:rPr>
          <w:rFonts w:hint="eastAsia"/>
        </w:rPr>
        <w:t>фінансового</w:t>
      </w:r>
      <w:r>
        <w:t></w:t>
      </w:r>
      <w:r>
        <w:rPr>
          <w:rFonts w:hint="eastAsia"/>
        </w:rPr>
        <w:t>спостереження</w:t>
      </w:r>
      <w:r>
        <w:t></w:t>
      </w:r>
      <w:r>
        <w:t></w:t>
      </w:r>
      <w:r>
        <w:rPr>
          <w:rFonts w:hint="eastAsia"/>
        </w:rPr>
        <w:t>розширення</w:t>
      </w:r>
      <w:r>
        <w:t></w:t>
      </w:r>
      <w:r>
        <w:rPr>
          <w:rFonts w:hint="eastAsia"/>
        </w:rPr>
        <w:t>та</w:t>
      </w:r>
      <w:r>
        <w:t></w:t>
      </w:r>
      <w:r>
        <w:rPr>
          <w:rFonts w:hint="eastAsia"/>
        </w:rPr>
        <w:t>мультилярезації</w:t>
      </w:r>
      <w:r>
        <w:t></w:t>
      </w:r>
      <w:r>
        <w:rPr>
          <w:rFonts w:hint="eastAsia"/>
        </w:rPr>
        <w:t>об’єму</w:t>
      </w:r>
      <w:r>
        <w:t></w:t>
      </w:r>
      <w:r>
        <w:rPr>
          <w:rFonts w:hint="eastAsia"/>
        </w:rPr>
        <w:t>своп</w:t>
      </w:r>
      <w:r>
        <w:t></w:t>
      </w:r>
      <w:r>
        <w:rPr>
          <w:rFonts w:hint="eastAsia"/>
        </w:rPr>
        <w:t>кошику</w:t>
      </w:r>
      <w:r>
        <w:t></w:t>
      </w:r>
      <w:r>
        <w:t></w:t>
      </w:r>
      <w:r>
        <w:rPr>
          <w:rFonts w:hint="eastAsia"/>
        </w:rPr>
        <w:t>Чіангмайської</w:t>
      </w:r>
      <w:r>
        <w:t></w:t>
      </w:r>
      <w:r>
        <w:rPr>
          <w:rFonts w:hint="eastAsia"/>
        </w:rPr>
        <w:t>ініціативи</w:t>
      </w:r>
      <w:r>
        <w:t></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обидві</w:t>
      </w:r>
      <w:r>
        <w:t></w:t>
      </w:r>
      <w:r>
        <w:rPr>
          <w:rFonts w:hint="eastAsia"/>
        </w:rPr>
        <w:t>кризи</w:t>
      </w:r>
      <w:r>
        <w:t></w:t>
      </w:r>
      <w:r>
        <w:rPr>
          <w:rFonts w:hint="eastAsia"/>
        </w:rPr>
        <w:t>мали</w:t>
      </w:r>
      <w:r>
        <w:t></w:t>
      </w:r>
      <w:r>
        <w:rPr>
          <w:rFonts w:hint="eastAsia"/>
        </w:rPr>
        <w:t>значний</w:t>
      </w:r>
      <w:r>
        <w:t></w:t>
      </w:r>
      <w:r>
        <w:rPr>
          <w:rFonts w:hint="eastAsia"/>
        </w:rPr>
        <w:t>вплив</w:t>
      </w:r>
      <w:r>
        <w:t></w:t>
      </w:r>
      <w:r>
        <w:rPr>
          <w:rFonts w:hint="eastAsia"/>
        </w:rPr>
        <w:t>на</w:t>
      </w:r>
      <w:r>
        <w:t></w:t>
      </w:r>
      <w:r>
        <w:rPr>
          <w:rFonts w:hint="eastAsia"/>
        </w:rPr>
        <w:t>нормотворчий</w:t>
      </w:r>
      <w:r>
        <w:t></w:t>
      </w:r>
      <w:r>
        <w:rPr>
          <w:rFonts w:hint="eastAsia"/>
        </w:rPr>
        <w:t>інститут</w:t>
      </w:r>
      <w:r>
        <w:t></w:t>
      </w:r>
      <w:r>
        <w:t></w:t>
      </w:r>
      <w:r>
        <w:rPr>
          <w:rFonts w:hint="eastAsia"/>
        </w:rPr>
        <w:t>Шлях</w:t>
      </w:r>
      <w:r>
        <w:t></w:t>
      </w:r>
      <w:r>
        <w:rPr>
          <w:rFonts w:hint="eastAsia"/>
        </w:rPr>
        <w:t>АСЕАН</w:t>
      </w:r>
      <w:r>
        <w:t></w:t>
      </w:r>
      <w:r>
        <w:t></w:t>
      </w:r>
      <w:r>
        <w:t></w:t>
      </w:r>
      <w:r>
        <w:rPr>
          <w:rFonts w:hint="eastAsia"/>
        </w:rPr>
        <w:t>а</w:t>
      </w:r>
      <w:r>
        <w:t></w:t>
      </w:r>
      <w:r>
        <w:rPr>
          <w:rFonts w:hint="eastAsia"/>
        </w:rPr>
        <w:t>саме</w:t>
      </w:r>
      <w:r>
        <w:t></w:t>
      </w:r>
      <w:r>
        <w:rPr>
          <w:rFonts w:hint="eastAsia"/>
        </w:rPr>
        <w:t>нівелювання</w:t>
      </w:r>
      <w:r>
        <w:t></w:t>
      </w:r>
      <w:r>
        <w:rPr>
          <w:rFonts w:hint="eastAsia"/>
        </w:rPr>
        <w:t>норми</w:t>
      </w:r>
      <w:r>
        <w:t></w:t>
      </w:r>
      <w:r>
        <w:rPr>
          <w:rFonts w:hint="eastAsia"/>
        </w:rPr>
        <w:t>м’якого</w:t>
      </w:r>
      <w:r>
        <w:t></w:t>
      </w:r>
      <w:r>
        <w:rPr>
          <w:rFonts w:hint="eastAsia"/>
        </w:rPr>
        <w:t>інституціоналізму</w:t>
      </w:r>
      <w:r>
        <w:t></w:t>
      </w:r>
      <w:r>
        <w:rPr>
          <w:rFonts w:hint="eastAsia"/>
        </w:rPr>
        <w:t>через</w:t>
      </w:r>
      <w:r>
        <w:t></w:t>
      </w:r>
      <w:r>
        <w:rPr>
          <w:rFonts w:hint="eastAsia"/>
        </w:rPr>
        <w:t>формалізацію</w:t>
      </w:r>
      <w:r>
        <w:t></w:t>
      </w:r>
      <w:r>
        <w:rPr>
          <w:rFonts w:hint="eastAsia"/>
        </w:rPr>
        <w:t>та</w:t>
      </w:r>
      <w:r>
        <w:t></w:t>
      </w:r>
      <w:r>
        <w:rPr>
          <w:rFonts w:hint="eastAsia"/>
        </w:rPr>
        <w:t>розширення</w:t>
      </w:r>
      <w:r>
        <w:t></w:t>
      </w:r>
      <w:r>
        <w:rPr>
          <w:rFonts w:hint="eastAsia"/>
        </w:rPr>
        <w:t>повноважень</w:t>
      </w:r>
      <w:r>
        <w:t></w:t>
      </w:r>
      <w:r>
        <w:rPr>
          <w:rFonts w:hint="eastAsia"/>
        </w:rPr>
        <w:t>керівних</w:t>
      </w:r>
      <w:r>
        <w:t></w:t>
      </w:r>
      <w:r>
        <w:rPr>
          <w:rFonts w:hint="eastAsia"/>
        </w:rPr>
        <w:t>органів</w:t>
      </w:r>
      <w:r>
        <w:t></w:t>
      </w:r>
      <w:r>
        <w:rPr>
          <w:rFonts w:hint="eastAsia"/>
        </w:rPr>
        <w:t>АСЕАН</w:t>
      </w:r>
      <w:r>
        <w:t></w:t>
      </w:r>
    </w:p>
    <w:p w:rsidR="00C96EE8" w:rsidRDefault="00C96EE8" w:rsidP="00C96EE8">
      <w:r>
        <w:t></w:t>
      </w:r>
      <w:r>
        <w:t></w:t>
      </w:r>
      <w:r>
        <w:t></w:t>
      </w:r>
      <w:r>
        <w:t></w:t>
      </w:r>
      <w:r>
        <w:rPr>
          <w:rFonts w:hint="eastAsia"/>
        </w:rPr>
        <w:t>В</w:t>
      </w:r>
      <w:r>
        <w:t></w:t>
      </w:r>
      <w:r>
        <w:rPr>
          <w:rFonts w:hint="eastAsia"/>
        </w:rPr>
        <w:t>процесі</w:t>
      </w:r>
      <w:r>
        <w:t></w:t>
      </w:r>
      <w:r>
        <w:rPr>
          <w:rFonts w:hint="eastAsia"/>
        </w:rPr>
        <w:t>аналізу</w:t>
      </w:r>
      <w:r>
        <w:t></w:t>
      </w:r>
      <w:r>
        <w:rPr>
          <w:rFonts w:hint="eastAsia"/>
        </w:rPr>
        <w:t>демократизації</w:t>
      </w:r>
      <w:r>
        <w:t></w:t>
      </w:r>
      <w:r>
        <w:rPr>
          <w:rFonts w:hint="eastAsia"/>
        </w:rPr>
        <w:t>політичних</w:t>
      </w:r>
      <w:r>
        <w:t></w:t>
      </w:r>
      <w:r>
        <w:rPr>
          <w:rFonts w:hint="eastAsia"/>
        </w:rPr>
        <w:t>систем</w:t>
      </w:r>
      <w:r>
        <w:t></w:t>
      </w:r>
      <w:r>
        <w:rPr>
          <w:rFonts w:hint="eastAsia"/>
        </w:rPr>
        <w:t>Індонезії</w:t>
      </w:r>
      <w:r>
        <w:t></w:t>
      </w:r>
      <w:r>
        <w:t></w:t>
      </w:r>
      <w:r>
        <w:rPr>
          <w:rFonts w:hint="eastAsia"/>
        </w:rPr>
        <w:t>Філіппін</w:t>
      </w:r>
      <w:r>
        <w:t></w:t>
      </w:r>
      <w:r>
        <w:t></w:t>
      </w:r>
      <w:r>
        <w:rPr>
          <w:rFonts w:hint="eastAsia"/>
        </w:rPr>
        <w:t>Таїланду</w:t>
      </w:r>
      <w:r>
        <w:t></w:t>
      </w:r>
      <w:r>
        <w:t></w:t>
      </w:r>
      <w:r>
        <w:rPr>
          <w:rFonts w:hint="eastAsia"/>
        </w:rPr>
        <w:t>М’янми</w:t>
      </w:r>
      <w:r>
        <w:t></w:t>
      </w:r>
      <w:r>
        <w:t></w:t>
      </w:r>
      <w:r>
        <w:rPr>
          <w:rFonts w:hint="eastAsia"/>
        </w:rPr>
        <w:t>Камбоджі</w:t>
      </w:r>
      <w:r>
        <w:t></w:t>
      </w:r>
      <w:r>
        <w:rPr>
          <w:rFonts w:hint="eastAsia"/>
        </w:rPr>
        <w:t>було</w:t>
      </w:r>
      <w:r>
        <w:t></w:t>
      </w:r>
      <w:r>
        <w:rPr>
          <w:rFonts w:hint="eastAsia"/>
        </w:rPr>
        <w:t>доведено</w:t>
      </w:r>
      <w:r>
        <w:t></w:t>
      </w:r>
      <w:r>
        <w:t></w:t>
      </w:r>
      <w:r>
        <w:rPr>
          <w:rFonts w:hint="eastAsia"/>
        </w:rPr>
        <w:t>що</w:t>
      </w:r>
      <w:r>
        <w:t></w:t>
      </w:r>
      <w:r>
        <w:rPr>
          <w:rFonts w:hint="eastAsia"/>
        </w:rPr>
        <w:t>зміна</w:t>
      </w:r>
      <w:r>
        <w:t></w:t>
      </w:r>
      <w:r>
        <w:rPr>
          <w:rFonts w:hint="eastAsia"/>
        </w:rPr>
        <w:t>політичних</w:t>
      </w:r>
      <w:r>
        <w:t></w:t>
      </w:r>
      <w:r>
        <w:rPr>
          <w:rFonts w:hint="eastAsia"/>
        </w:rPr>
        <w:t>режимів</w:t>
      </w:r>
      <w:r>
        <w:t></w:t>
      </w:r>
      <w:r>
        <w:rPr>
          <w:rFonts w:hint="eastAsia"/>
        </w:rPr>
        <w:t>призвела</w:t>
      </w:r>
      <w:r>
        <w:t></w:t>
      </w:r>
      <w:r>
        <w:rPr>
          <w:rFonts w:hint="eastAsia"/>
        </w:rPr>
        <w:t>до</w:t>
      </w:r>
      <w:r>
        <w:t></w:t>
      </w:r>
      <w:r>
        <w:rPr>
          <w:rFonts w:hint="eastAsia"/>
        </w:rPr>
        <w:t>реформулювання</w:t>
      </w:r>
      <w:r>
        <w:t></w:t>
      </w:r>
      <w:r>
        <w:rPr>
          <w:rFonts w:hint="eastAsia"/>
        </w:rPr>
        <w:t>зовнішньополітичних</w:t>
      </w:r>
      <w:r>
        <w:t></w:t>
      </w:r>
      <w:r>
        <w:rPr>
          <w:rFonts w:hint="eastAsia"/>
        </w:rPr>
        <w:t>пріоритетів</w:t>
      </w:r>
      <w:r>
        <w:t></w:t>
      </w:r>
      <w:r>
        <w:rPr>
          <w:rFonts w:hint="eastAsia"/>
        </w:rPr>
        <w:t>цих</w:t>
      </w:r>
      <w:r>
        <w:t></w:t>
      </w:r>
      <w:r>
        <w:rPr>
          <w:rFonts w:hint="eastAsia"/>
        </w:rPr>
        <w:t>країн</w:t>
      </w:r>
      <w:r>
        <w:t></w:t>
      </w:r>
      <w:r>
        <w:t></w:t>
      </w:r>
      <w:r>
        <w:rPr>
          <w:rFonts w:hint="eastAsia"/>
        </w:rPr>
        <w:t>Запровадження</w:t>
      </w:r>
      <w:r>
        <w:t></w:t>
      </w:r>
      <w:r>
        <w:rPr>
          <w:rFonts w:hint="eastAsia"/>
        </w:rPr>
        <w:t>політики</w:t>
      </w:r>
      <w:r>
        <w:t></w:t>
      </w:r>
      <w:r>
        <w:t></w:t>
      </w:r>
      <w:r>
        <w:rPr>
          <w:rFonts w:hint="eastAsia"/>
        </w:rPr>
        <w:t>збільшеної</w:t>
      </w:r>
      <w:r>
        <w:t></w:t>
      </w:r>
      <w:r>
        <w:rPr>
          <w:rFonts w:hint="eastAsia"/>
        </w:rPr>
        <w:t>взаємодії</w:t>
      </w:r>
      <w:r>
        <w:t></w:t>
      </w:r>
      <w:r>
        <w:t></w:t>
      </w:r>
      <w:r>
        <w:rPr>
          <w:rFonts w:hint="eastAsia"/>
        </w:rPr>
        <w:t>й</w:t>
      </w:r>
      <w:r>
        <w:t></w:t>
      </w:r>
      <w:r>
        <w:rPr>
          <w:rFonts w:hint="eastAsia"/>
        </w:rPr>
        <w:t>включення</w:t>
      </w:r>
      <w:r>
        <w:t></w:t>
      </w:r>
      <w:r>
        <w:rPr>
          <w:rFonts w:hint="eastAsia"/>
        </w:rPr>
        <w:t>критерію</w:t>
      </w:r>
      <w:r>
        <w:t></w:t>
      </w:r>
      <w:r>
        <w:rPr>
          <w:rFonts w:hint="eastAsia"/>
        </w:rPr>
        <w:t>дотримання</w:t>
      </w:r>
      <w:r>
        <w:t></w:t>
      </w:r>
      <w:r>
        <w:rPr>
          <w:rFonts w:hint="eastAsia"/>
        </w:rPr>
        <w:t>прав</w:t>
      </w:r>
      <w:r>
        <w:t></w:t>
      </w:r>
      <w:r>
        <w:rPr>
          <w:rFonts w:hint="eastAsia"/>
        </w:rPr>
        <w:t>людини</w:t>
      </w:r>
      <w:r>
        <w:t></w:t>
      </w:r>
      <w:r>
        <w:rPr>
          <w:rFonts w:hint="eastAsia"/>
        </w:rPr>
        <w:t>як</w:t>
      </w:r>
      <w:r>
        <w:t></w:t>
      </w:r>
      <w:r>
        <w:rPr>
          <w:rFonts w:hint="eastAsia"/>
        </w:rPr>
        <w:t>інтегрального</w:t>
      </w:r>
      <w:r>
        <w:t></w:t>
      </w:r>
      <w:r>
        <w:rPr>
          <w:rFonts w:hint="eastAsia"/>
        </w:rPr>
        <w:t>компоненту</w:t>
      </w:r>
      <w:r>
        <w:t></w:t>
      </w:r>
      <w:r>
        <w:rPr>
          <w:rFonts w:hint="eastAsia"/>
        </w:rPr>
        <w:t>зовнішньої</w:t>
      </w:r>
      <w:r>
        <w:t></w:t>
      </w:r>
      <w:r>
        <w:rPr>
          <w:rFonts w:hint="eastAsia"/>
        </w:rPr>
        <w:t>політики</w:t>
      </w:r>
      <w:r>
        <w:t></w:t>
      </w:r>
      <w:r>
        <w:t></w:t>
      </w:r>
      <w:r>
        <w:rPr>
          <w:rFonts w:hint="eastAsia"/>
        </w:rPr>
        <w:t>демократій</w:t>
      </w:r>
      <w:r>
        <w:t></w:t>
      </w:r>
      <w:r>
        <w:t></w:t>
      </w:r>
      <w:r>
        <w:rPr>
          <w:rFonts w:hint="eastAsia"/>
        </w:rPr>
        <w:t>АСЕАН</w:t>
      </w:r>
      <w:r>
        <w:t></w:t>
      </w:r>
      <w:r>
        <w:rPr>
          <w:rFonts w:hint="eastAsia"/>
        </w:rPr>
        <w:t>зменшило</w:t>
      </w:r>
      <w:r>
        <w:t></w:t>
      </w:r>
      <w:r>
        <w:rPr>
          <w:rFonts w:hint="eastAsia"/>
        </w:rPr>
        <w:t>валідність</w:t>
      </w:r>
      <w:r>
        <w:t></w:t>
      </w:r>
      <w:r>
        <w:rPr>
          <w:rFonts w:hint="eastAsia"/>
        </w:rPr>
        <w:t>норм</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r>
        <w:rPr>
          <w:rFonts w:hint="eastAsia"/>
        </w:rPr>
        <w:t>й</w:t>
      </w:r>
      <w:r>
        <w:t></w:t>
      </w:r>
      <w:r>
        <w:rPr>
          <w:rFonts w:hint="eastAsia"/>
        </w:rPr>
        <w:t>поваги</w:t>
      </w:r>
      <w:r>
        <w:t></w:t>
      </w:r>
      <w:r>
        <w:rPr>
          <w:rFonts w:hint="eastAsia"/>
        </w:rPr>
        <w:t>до</w:t>
      </w:r>
      <w:r>
        <w:t></w:t>
      </w:r>
      <w:r>
        <w:rPr>
          <w:rFonts w:hint="eastAsia"/>
        </w:rPr>
        <w:t>державного</w:t>
      </w:r>
      <w:r>
        <w:t></w:t>
      </w:r>
      <w:r>
        <w:rPr>
          <w:rFonts w:hint="eastAsia"/>
        </w:rPr>
        <w:t>суверенітету</w:t>
      </w:r>
      <w:r>
        <w:t></w:t>
      </w:r>
      <w:r>
        <w:rPr>
          <w:rFonts w:hint="eastAsia"/>
        </w:rPr>
        <w:t>на</w:t>
      </w:r>
      <w:r>
        <w:t></w:t>
      </w:r>
      <w:r>
        <w:rPr>
          <w:rFonts w:hint="eastAsia"/>
        </w:rPr>
        <w:t>двосторонньому</w:t>
      </w:r>
      <w:r>
        <w:t></w:t>
      </w:r>
      <w:r>
        <w:rPr>
          <w:rFonts w:hint="eastAsia"/>
        </w:rPr>
        <w:t>рівні</w:t>
      </w:r>
      <w:r>
        <w:t></w:t>
      </w:r>
      <w:r>
        <w:t></w:t>
      </w:r>
      <w:r>
        <w:rPr>
          <w:rFonts w:hint="eastAsia"/>
        </w:rPr>
        <w:t>Розглядаючи</w:t>
      </w:r>
      <w:r>
        <w:t></w:t>
      </w:r>
      <w:r>
        <w:rPr>
          <w:rFonts w:hint="eastAsia"/>
        </w:rPr>
        <w:t>вплив</w:t>
      </w:r>
      <w:r>
        <w:t></w:t>
      </w:r>
      <w:r>
        <w:rPr>
          <w:rFonts w:hint="eastAsia"/>
        </w:rPr>
        <w:t>демократизації</w:t>
      </w:r>
      <w:r>
        <w:t></w:t>
      </w:r>
      <w:r>
        <w:rPr>
          <w:rFonts w:hint="eastAsia"/>
        </w:rPr>
        <w:t>на</w:t>
      </w:r>
      <w:r>
        <w:t></w:t>
      </w:r>
      <w:r>
        <w:rPr>
          <w:rFonts w:hint="eastAsia"/>
        </w:rPr>
        <w:t>субрегіональну</w:t>
      </w:r>
      <w:r>
        <w:t></w:t>
      </w:r>
      <w:r>
        <w:rPr>
          <w:rFonts w:hint="eastAsia"/>
        </w:rPr>
        <w:t>систему</w:t>
      </w:r>
      <w:r>
        <w:t></w:t>
      </w:r>
      <w:r>
        <w:rPr>
          <w:rFonts w:hint="eastAsia"/>
        </w:rPr>
        <w:t>Південно</w:t>
      </w:r>
      <w:r>
        <w:t></w:t>
      </w:r>
      <w:r>
        <w:rPr>
          <w:rFonts w:hint="eastAsia"/>
        </w:rPr>
        <w:t>Східної</w:t>
      </w:r>
      <w:r>
        <w:t></w:t>
      </w:r>
      <w:r>
        <w:rPr>
          <w:rFonts w:hint="eastAsia"/>
        </w:rPr>
        <w:t>Азії</w:t>
      </w:r>
      <w:r>
        <w:t></w:t>
      </w:r>
      <w:r>
        <w:rPr>
          <w:rFonts w:hint="eastAsia"/>
        </w:rPr>
        <w:t>в</w:t>
      </w:r>
      <w:r>
        <w:t></w:t>
      </w:r>
      <w:r>
        <w:rPr>
          <w:rFonts w:hint="eastAsia"/>
        </w:rPr>
        <w:t>цілому</w:t>
      </w:r>
      <w:r>
        <w:t></w:t>
      </w:r>
      <w:r>
        <w:t></w:t>
      </w:r>
      <w:r>
        <w:rPr>
          <w:rFonts w:hint="eastAsia"/>
        </w:rPr>
        <w:t>нами</w:t>
      </w:r>
      <w:r>
        <w:t></w:t>
      </w:r>
      <w:r>
        <w:rPr>
          <w:rFonts w:hint="eastAsia"/>
        </w:rPr>
        <w:t>було</w:t>
      </w:r>
      <w:r>
        <w:t></w:t>
      </w:r>
      <w:r>
        <w:rPr>
          <w:rFonts w:hint="eastAsia"/>
        </w:rPr>
        <w:t>виділено</w:t>
      </w:r>
      <w:r>
        <w:t></w:t>
      </w:r>
      <w:r>
        <w:rPr>
          <w:rFonts w:hint="eastAsia"/>
        </w:rPr>
        <w:t>декілька</w:t>
      </w:r>
      <w:r>
        <w:t></w:t>
      </w:r>
      <w:r>
        <w:rPr>
          <w:rFonts w:hint="eastAsia"/>
        </w:rPr>
        <w:t>потенційних</w:t>
      </w:r>
      <w:r>
        <w:t></w:t>
      </w:r>
      <w:r>
        <w:rPr>
          <w:rFonts w:hint="eastAsia"/>
        </w:rPr>
        <w:t>загроз</w:t>
      </w:r>
      <w:r>
        <w:t></w:t>
      </w:r>
      <w:r>
        <w:rPr>
          <w:rFonts w:hint="eastAsia"/>
        </w:rPr>
        <w:t>та</w:t>
      </w:r>
      <w:r>
        <w:t></w:t>
      </w:r>
      <w:r>
        <w:rPr>
          <w:rFonts w:hint="eastAsia"/>
        </w:rPr>
        <w:t>перспектив</w:t>
      </w:r>
      <w:r>
        <w:t></w:t>
      </w:r>
      <w:r>
        <w:t></w:t>
      </w:r>
      <w:r>
        <w:rPr>
          <w:rFonts w:hint="eastAsia"/>
        </w:rPr>
        <w:t>універсалізації</w:t>
      </w:r>
      <w:r>
        <w:t></w:t>
      </w:r>
      <w:r>
        <w:t></w:t>
      </w:r>
      <w:r>
        <w:rPr>
          <w:rFonts w:hint="eastAsia"/>
        </w:rPr>
        <w:t>регіональної</w:t>
      </w:r>
      <w:r>
        <w:t></w:t>
      </w:r>
      <w:r>
        <w:rPr>
          <w:rFonts w:hint="eastAsia"/>
        </w:rPr>
        <w:t>моделі</w:t>
      </w:r>
      <w:r>
        <w:t></w:t>
      </w:r>
      <w:r>
        <w:rPr>
          <w:rFonts w:hint="eastAsia"/>
        </w:rPr>
        <w:t>розвитку</w:t>
      </w:r>
      <w:r>
        <w:t></w:t>
      </w:r>
      <w:r>
        <w:rPr>
          <w:rFonts w:hint="eastAsia"/>
        </w:rPr>
        <w:t>АСЕАН</w:t>
      </w:r>
      <w:r>
        <w:t></w:t>
      </w:r>
      <w:r>
        <w:t></w:t>
      </w:r>
      <w:r>
        <w:rPr>
          <w:rFonts w:hint="eastAsia"/>
        </w:rPr>
        <w:t>Зокрема</w:t>
      </w:r>
      <w:r>
        <w:t></w:t>
      </w:r>
      <w:r>
        <w:t></w:t>
      </w:r>
      <w:r>
        <w:rPr>
          <w:rFonts w:hint="eastAsia"/>
        </w:rPr>
        <w:t>було</w:t>
      </w:r>
      <w:r>
        <w:t></w:t>
      </w:r>
      <w:r>
        <w:rPr>
          <w:rFonts w:hint="eastAsia"/>
        </w:rPr>
        <w:t>визначено</w:t>
      </w:r>
      <w:r>
        <w:t></w:t>
      </w:r>
      <w:r>
        <w:t></w:t>
      </w:r>
      <w:r>
        <w:rPr>
          <w:rFonts w:hint="eastAsia"/>
        </w:rPr>
        <w:t>що</w:t>
      </w:r>
      <w:r>
        <w:t></w:t>
      </w:r>
      <w:r>
        <w:rPr>
          <w:rFonts w:hint="eastAsia"/>
        </w:rPr>
        <w:t>демократизація</w:t>
      </w:r>
      <w:r>
        <w:t></w:t>
      </w:r>
      <w:r>
        <w:rPr>
          <w:rFonts w:hint="eastAsia"/>
        </w:rPr>
        <w:t>політичних</w:t>
      </w:r>
      <w:r>
        <w:t></w:t>
      </w:r>
      <w:r>
        <w:rPr>
          <w:rFonts w:hint="eastAsia"/>
        </w:rPr>
        <w:t>режимів</w:t>
      </w:r>
      <w:r>
        <w:t></w:t>
      </w:r>
      <w:r>
        <w:rPr>
          <w:rFonts w:hint="eastAsia"/>
        </w:rPr>
        <w:t>країн</w:t>
      </w:r>
      <w:r>
        <w:t></w:t>
      </w:r>
      <w:r>
        <w:rPr>
          <w:rFonts w:hint="eastAsia"/>
        </w:rPr>
        <w:t>ПСА</w:t>
      </w:r>
      <w:r>
        <w:t></w:t>
      </w:r>
      <w:r>
        <w:rPr>
          <w:rFonts w:hint="eastAsia"/>
        </w:rPr>
        <w:t>негативно</w:t>
      </w:r>
      <w:r>
        <w:t></w:t>
      </w:r>
      <w:r>
        <w:rPr>
          <w:rFonts w:hint="eastAsia"/>
        </w:rPr>
        <w:t>вплинула</w:t>
      </w:r>
      <w:r>
        <w:t></w:t>
      </w:r>
      <w:r>
        <w:rPr>
          <w:rFonts w:hint="eastAsia"/>
        </w:rPr>
        <w:t>на</w:t>
      </w:r>
      <w:r>
        <w:t></w:t>
      </w:r>
      <w:r>
        <w:rPr>
          <w:rFonts w:hint="eastAsia"/>
        </w:rPr>
        <w:t>нормотворчий</w:t>
      </w:r>
      <w:r>
        <w:t></w:t>
      </w:r>
      <w:r>
        <w:rPr>
          <w:rFonts w:hint="eastAsia"/>
        </w:rPr>
        <w:t>інститут</w:t>
      </w:r>
      <w:r>
        <w:t></w:t>
      </w:r>
      <w:r>
        <w:t></w:t>
      </w:r>
      <w:r>
        <w:rPr>
          <w:rFonts w:hint="eastAsia"/>
        </w:rPr>
        <w:t>Шлях</w:t>
      </w:r>
      <w:r>
        <w:t></w:t>
      </w:r>
      <w:r>
        <w:rPr>
          <w:rFonts w:hint="eastAsia"/>
        </w:rPr>
        <w:t>АСЕАН</w:t>
      </w:r>
      <w:r>
        <w:t></w:t>
      </w:r>
      <w:r>
        <w:t></w:t>
      </w:r>
      <w:r>
        <w:rPr>
          <w:rFonts w:hint="eastAsia"/>
        </w:rPr>
        <w:t>через</w:t>
      </w:r>
      <w:r>
        <w:t></w:t>
      </w:r>
      <w:r>
        <w:rPr>
          <w:rFonts w:hint="eastAsia"/>
        </w:rPr>
        <w:t>нівелювання</w:t>
      </w:r>
      <w:r>
        <w:t></w:t>
      </w:r>
      <w:r>
        <w:rPr>
          <w:rFonts w:hint="eastAsia"/>
        </w:rPr>
        <w:t>ролі</w:t>
      </w:r>
      <w:r>
        <w:t></w:t>
      </w:r>
      <w:r>
        <w:rPr>
          <w:rFonts w:hint="eastAsia"/>
        </w:rPr>
        <w:t>норм</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r>
        <w:rPr>
          <w:rFonts w:hint="eastAsia"/>
        </w:rPr>
        <w:t>і</w:t>
      </w:r>
      <w:r>
        <w:t></w:t>
      </w:r>
      <w:r>
        <w:rPr>
          <w:rFonts w:hint="eastAsia"/>
        </w:rPr>
        <w:t>поважання</w:t>
      </w:r>
      <w:r>
        <w:t></w:t>
      </w:r>
      <w:r>
        <w:rPr>
          <w:rFonts w:hint="eastAsia"/>
        </w:rPr>
        <w:t>державного</w:t>
      </w:r>
      <w:r>
        <w:t></w:t>
      </w:r>
      <w:r>
        <w:rPr>
          <w:rFonts w:hint="eastAsia"/>
        </w:rPr>
        <w:t>суверенітету</w:t>
      </w:r>
      <w:r>
        <w:t></w:t>
      </w:r>
      <w:r>
        <w:rPr>
          <w:rFonts w:hint="eastAsia"/>
        </w:rPr>
        <w:t>на</w:t>
      </w:r>
      <w:r>
        <w:t></w:t>
      </w:r>
      <w:r>
        <w:rPr>
          <w:rFonts w:hint="eastAsia"/>
        </w:rPr>
        <w:t>регіональному</w:t>
      </w:r>
      <w:r>
        <w:t></w:t>
      </w:r>
      <w:r>
        <w:rPr>
          <w:rFonts w:hint="eastAsia"/>
        </w:rPr>
        <w:t>рівні</w:t>
      </w:r>
      <w:r>
        <w:t></w:t>
      </w:r>
      <w:r>
        <w:t></w:t>
      </w:r>
      <w:r>
        <w:rPr>
          <w:rFonts w:hint="eastAsia"/>
        </w:rPr>
        <w:t>а</w:t>
      </w:r>
      <w:r>
        <w:t></w:t>
      </w:r>
      <w:r>
        <w:rPr>
          <w:rFonts w:hint="eastAsia"/>
        </w:rPr>
        <w:t>також</w:t>
      </w:r>
      <w:r>
        <w:t></w:t>
      </w:r>
      <w:r>
        <w:rPr>
          <w:rFonts w:hint="eastAsia"/>
        </w:rPr>
        <w:t>послаблення</w:t>
      </w:r>
      <w:r>
        <w:t></w:t>
      </w:r>
      <w:r>
        <w:rPr>
          <w:rFonts w:hint="eastAsia"/>
        </w:rPr>
        <w:t>соціалізації</w:t>
      </w:r>
      <w:r>
        <w:t></w:t>
      </w:r>
      <w:r>
        <w:rPr>
          <w:rFonts w:hint="eastAsia"/>
        </w:rPr>
        <w:t>субрегіональних</w:t>
      </w:r>
      <w:r>
        <w:t></w:t>
      </w:r>
      <w:r>
        <w:rPr>
          <w:rFonts w:hint="eastAsia"/>
        </w:rPr>
        <w:t>акторів</w:t>
      </w:r>
      <w:r>
        <w:t></w:t>
      </w:r>
      <w:r>
        <w:rPr>
          <w:rFonts w:hint="eastAsia"/>
        </w:rPr>
        <w:t>ПСА</w:t>
      </w:r>
      <w:r>
        <w:t></w:t>
      </w:r>
      <w:r>
        <w:rPr>
          <w:rFonts w:hint="eastAsia"/>
        </w:rPr>
        <w:t>і</w:t>
      </w:r>
      <w:r>
        <w:t></w:t>
      </w:r>
      <w:r>
        <w:t></w:t>
      </w:r>
      <w:r>
        <w:rPr>
          <w:rFonts w:hint="eastAsia"/>
        </w:rPr>
        <w:t>як</w:t>
      </w:r>
      <w:r>
        <w:t></w:t>
      </w:r>
      <w:r>
        <w:rPr>
          <w:rFonts w:hint="eastAsia"/>
        </w:rPr>
        <w:t>наслідок</w:t>
      </w:r>
      <w:r>
        <w:t></w:t>
      </w:r>
      <w:r>
        <w:t></w:t>
      </w:r>
      <w:r>
        <w:rPr>
          <w:rFonts w:hint="eastAsia"/>
        </w:rPr>
        <w:t>зменшення</w:t>
      </w:r>
      <w:r>
        <w:t></w:t>
      </w:r>
      <w:r>
        <w:rPr>
          <w:rFonts w:hint="eastAsia"/>
        </w:rPr>
        <w:t>ефективності</w:t>
      </w:r>
      <w:r>
        <w:t></w:t>
      </w:r>
      <w:r>
        <w:rPr>
          <w:rFonts w:hint="eastAsia"/>
        </w:rPr>
        <w:t>використання</w:t>
      </w:r>
      <w:r>
        <w:t></w:t>
      </w:r>
      <w:r>
        <w:rPr>
          <w:rFonts w:hint="eastAsia"/>
        </w:rPr>
        <w:t>неформальних</w:t>
      </w:r>
      <w:r>
        <w:t></w:t>
      </w:r>
      <w:r>
        <w:rPr>
          <w:rFonts w:hint="eastAsia"/>
        </w:rPr>
        <w:t>норм</w:t>
      </w:r>
      <w:r>
        <w:t></w:t>
      </w:r>
      <w:r>
        <w:rPr>
          <w:rFonts w:hint="eastAsia"/>
        </w:rPr>
        <w:t>консультації</w:t>
      </w:r>
      <w:r>
        <w:t></w:t>
      </w:r>
      <w:r>
        <w:rPr>
          <w:rFonts w:hint="eastAsia"/>
        </w:rPr>
        <w:t>та</w:t>
      </w:r>
      <w:r>
        <w:t></w:t>
      </w:r>
      <w:r>
        <w:rPr>
          <w:rFonts w:hint="eastAsia"/>
        </w:rPr>
        <w:t>консенсусу</w:t>
      </w:r>
      <w:r>
        <w:t></w:t>
      </w:r>
      <w:r>
        <w:t></w:t>
      </w:r>
      <w:r>
        <w:rPr>
          <w:rFonts w:hint="eastAsia"/>
        </w:rPr>
        <w:t>Намагання</w:t>
      </w:r>
      <w:r>
        <w:t></w:t>
      </w:r>
      <w:r>
        <w:rPr>
          <w:rFonts w:hint="eastAsia"/>
        </w:rPr>
        <w:t>демократичних</w:t>
      </w:r>
      <w:r>
        <w:t></w:t>
      </w:r>
      <w:r>
        <w:rPr>
          <w:rFonts w:hint="eastAsia"/>
        </w:rPr>
        <w:t>країн</w:t>
      </w:r>
      <w:r>
        <w:t></w:t>
      </w:r>
      <w:r>
        <w:rPr>
          <w:rFonts w:hint="eastAsia"/>
        </w:rPr>
        <w:t>АСЕАН</w:t>
      </w:r>
      <w:r>
        <w:t></w:t>
      </w:r>
      <w:r>
        <w:rPr>
          <w:rFonts w:hint="eastAsia"/>
        </w:rPr>
        <w:t>запровадити</w:t>
      </w:r>
      <w:r>
        <w:t></w:t>
      </w:r>
      <w:r>
        <w:t></w:t>
      </w:r>
      <w:r>
        <w:rPr>
          <w:rFonts w:hint="eastAsia"/>
        </w:rPr>
        <w:t>практику</w:t>
      </w:r>
      <w:r>
        <w:t></w:t>
      </w:r>
      <w:r>
        <w:t></w:t>
      </w:r>
      <w:r>
        <w:rPr>
          <w:rFonts w:hint="eastAsia"/>
        </w:rPr>
        <w:t>дотримання</w:t>
      </w:r>
      <w:r>
        <w:t></w:t>
      </w:r>
      <w:r>
        <w:rPr>
          <w:rFonts w:hint="eastAsia"/>
        </w:rPr>
        <w:t>прав</w:t>
      </w:r>
      <w:r>
        <w:t></w:t>
      </w:r>
      <w:r>
        <w:rPr>
          <w:rFonts w:hint="eastAsia"/>
        </w:rPr>
        <w:t>людини</w:t>
      </w:r>
      <w:r>
        <w:t></w:t>
      </w:r>
      <w:r>
        <w:rPr>
          <w:rFonts w:hint="eastAsia"/>
        </w:rPr>
        <w:t>на</w:t>
      </w:r>
      <w:r>
        <w:t></w:t>
      </w:r>
      <w:r>
        <w:rPr>
          <w:rFonts w:hint="eastAsia"/>
        </w:rPr>
        <w:t>регіональному</w:t>
      </w:r>
      <w:r>
        <w:t></w:t>
      </w:r>
      <w:r>
        <w:rPr>
          <w:rFonts w:hint="eastAsia"/>
        </w:rPr>
        <w:t>рівні</w:t>
      </w:r>
      <w:r>
        <w:t></w:t>
      </w:r>
      <w:r>
        <w:rPr>
          <w:rFonts w:hint="eastAsia"/>
        </w:rPr>
        <w:t>тимчасово</w:t>
      </w:r>
      <w:r>
        <w:t></w:t>
      </w:r>
      <w:r>
        <w:rPr>
          <w:rFonts w:hint="eastAsia"/>
        </w:rPr>
        <w:t>спотворило</w:t>
      </w:r>
      <w:r>
        <w:t></w:t>
      </w:r>
      <w:r>
        <w:rPr>
          <w:rFonts w:hint="eastAsia"/>
        </w:rPr>
        <w:t>міждержавні</w:t>
      </w:r>
      <w:r>
        <w:t></w:t>
      </w:r>
      <w:r>
        <w:rPr>
          <w:rFonts w:hint="eastAsia"/>
        </w:rPr>
        <w:t>відносини</w:t>
      </w:r>
      <w:r>
        <w:t></w:t>
      </w:r>
      <w:r>
        <w:rPr>
          <w:rFonts w:hint="eastAsia"/>
        </w:rPr>
        <w:t>всередині</w:t>
      </w:r>
      <w:r>
        <w:t></w:t>
      </w:r>
      <w:r>
        <w:rPr>
          <w:rFonts w:hint="eastAsia"/>
        </w:rPr>
        <w:t>субрегіону</w:t>
      </w:r>
      <w:r>
        <w:t></w:t>
      </w:r>
      <w:r>
        <w:t></w:t>
      </w:r>
      <w:r>
        <w:rPr>
          <w:rFonts w:hint="eastAsia"/>
        </w:rPr>
        <w:t>викликавши</w:t>
      </w:r>
      <w:r>
        <w:t></w:t>
      </w:r>
      <w:r>
        <w:rPr>
          <w:rFonts w:hint="eastAsia"/>
        </w:rPr>
        <w:t>зворотню</w:t>
      </w:r>
      <w:r>
        <w:t></w:t>
      </w:r>
      <w:r>
        <w:rPr>
          <w:rFonts w:hint="eastAsia"/>
        </w:rPr>
        <w:t>реакцію</w:t>
      </w:r>
      <w:r>
        <w:t></w:t>
      </w:r>
      <w:r>
        <w:rPr>
          <w:rFonts w:hint="eastAsia"/>
        </w:rPr>
        <w:t>з</w:t>
      </w:r>
      <w:r>
        <w:t></w:t>
      </w:r>
      <w:r>
        <w:rPr>
          <w:rFonts w:hint="eastAsia"/>
        </w:rPr>
        <w:t>боку</w:t>
      </w:r>
      <w:r>
        <w:t></w:t>
      </w:r>
      <w:r>
        <w:rPr>
          <w:rFonts w:hint="eastAsia"/>
        </w:rPr>
        <w:t>авторитарних</w:t>
      </w:r>
      <w:r>
        <w:t></w:t>
      </w:r>
      <w:r>
        <w:rPr>
          <w:rFonts w:hint="eastAsia"/>
        </w:rPr>
        <w:t>держав</w:t>
      </w:r>
      <w:r>
        <w:t></w:t>
      </w:r>
      <w:r>
        <w:rPr>
          <w:rFonts w:hint="eastAsia"/>
        </w:rPr>
        <w:t>ПСА</w:t>
      </w:r>
      <w:r>
        <w:t></w:t>
      </w:r>
      <w:r>
        <w:t></w:t>
      </w:r>
      <w:r>
        <w:rPr>
          <w:rFonts w:hint="eastAsia"/>
        </w:rPr>
        <w:t>АСЕАН</w:t>
      </w:r>
      <w:r>
        <w:t></w:t>
      </w:r>
      <w:r>
        <w:t></w:t>
      </w:r>
      <w:r>
        <w:t></w:t>
      </w:r>
      <w:r>
        <w:t></w:t>
      </w:r>
      <w:r>
        <w:t></w:t>
      </w:r>
      <w:r>
        <w:t></w:t>
      </w:r>
      <w:r>
        <w:rPr>
          <w:rFonts w:hint="eastAsia"/>
        </w:rPr>
        <w:t>під</w:t>
      </w:r>
      <w:r>
        <w:t></w:t>
      </w:r>
      <w:r>
        <w:rPr>
          <w:rFonts w:hint="eastAsia"/>
        </w:rPr>
        <w:t>час</w:t>
      </w:r>
      <w:r>
        <w:t></w:t>
      </w:r>
      <w:r>
        <w:rPr>
          <w:rFonts w:hint="eastAsia"/>
        </w:rPr>
        <w:t>прийняття</w:t>
      </w:r>
      <w:r>
        <w:t></w:t>
      </w:r>
      <w:r>
        <w:rPr>
          <w:rFonts w:hint="eastAsia"/>
        </w:rPr>
        <w:t>концепції</w:t>
      </w:r>
      <w:r>
        <w:t></w:t>
      </w:r>
      <w:r>
        <w:rPr>
          <w:rFonts w:hint="eastAsia"/>
        </w:rPr>
        <w:t>Політико</w:t>
      </w:r>
      <w:r>
        <w:t></w:t>
      </w:r>
      <w:r>
        <w:rPr>
          <w:rFonts w:hint="eastAsia"/>
        </w:rPr>
        <w:t>безпекової</w:t>
      </w:r>
      <w:r>
        <w:t></w:t>
      </w:r>
      <w:r>
        <w:rPr>
          <w:rFonts w:hint="eastAsia"/>
        </w:rPr>
        <w:t>спільноти</w:t>
      </w:r>
      <w:r>
        <w:t></w:t>
      </w:r>
      <w:r>
        <w:rPr>
          <w:rFonts w:hint="eastAsia"/>
        </w:rPr>
        <w:t>та</w:t>
      </w:r>
      <w:r>
        <w:t></w:t>
      </w:r>
      <w:r>
        <w:rPr>
          <w:rFonts w:hint="eastAsia"/>
        </w:rPr>
        <w:t>Статуту</w:t>
      </w:r>
      <w:r>
        <w:t></w:t>
      </w:r>
      <w:r>
        <w:rPr>
          <w:rFonts w:hint="eastAsia"/>
        </w:rPr>
        <w:t>АСЕАН</w:t>
      </w:r>
      <w:r>
        <w:t></w:t>
      </w:r>
      <w:r>
        <w:t></w:t>
      </w:r>
      <w:r>
        <w:rPr>
          <w:rFonts w:hint="eastAsia"/>
        </w:rPr>
        <w:t>Також</w:t>
      </w:r>
      <w:r>
        <w:t></w:t>
      </w:r>
      <w:r>
        <w:t></w:t>
      </w:r>
      <w:r>
        <w:rPr>
          <w:rFonts w:hint="eastAsia"/>
        </w:rPr>
        <w:t>було</w:t>
      </w:r>
      <w:r>
        <w:t></w:t>
      </w:r>
      <w:r>
        <w:rPr>
          <w:rFonts w:hint="eastAsia"/>
        </w:rPr>
        <w:t>доведено</w:t>
      </w:r>
      <w:r>
        <w:t></w:t>
      </w:r>
      <w:r>
        <w:t></w:t>
      </w:r>
      <w:r>
        <w:rPr>
          <w:rFonts w:hint="eastAsia"/>
        </w:rPr>
        <w:t>що</w:t>
      </w:r>
      <w:r>
        <w:t></w:t>
      </w:r>
      <w:r>
        <w:rPr>
          <w:rFonts w:hint="eastAsia"/>
        </w:rPr>
        <w:t>часткова</w:t>
      </w:r>
      <w:r>
        <w:t></w:t>
      </w:r>
      <w:r>
        <w:rPr>
          <w:rFonts w:hint="eastAsia"/>
        </w:rPr>
        <w:t>універсалізація</w:t>
      </w:r>
      <w:r>
        <w:t></w:t>
      </w:r>
      <w:r>
        <w:rPr>
          <w:rFonts w:hint="eastAsia"/>
        </w:rPr>
        <w:t>субрегіональної</w:t>
      </w:r>
      <w:r>
        <w:t></w:t>
      </w:r>
      <w:r>
        <w:rPr>
          <w:rFonts w:hint="eastAsia"/>
        </w:rPr>
        <w:t>системи</w:t>
      </w:r>
      <w:r>
        <w:t></w:t>
      </w:r>
      <w:r>
        <w:rPr>
          <w:rFonts w:hint="eastAsia"/>
        </w:rPr>
        <w:t>ПСА</w:t>
      </w:r>
      <w:r>
        <w:t></w:t>
      </w:r>
      <w:r>
        <w:rPr>
          <w:rFonts w:hint="eastAsia"/>
        </w:rPr>
        <w:t>видозмінила</w:t>
      </w:r>
      <w:r>
        <w:t></w:t>
      </w:r>
      <w:r>
        <w:rPr>
          <w:rFonts w:hint="eastAsia"/>
        </w:rPr>
        <w:t>регіональну</w:t>
      </w:r>
      <w:r>
        <w:t></w:t>
      </w:r>
      <w:r>
        <w:rPr>
          <w:rFonts w:hint="eastAsia"/>
        </w:rPr>
        <w:t>модель</w:t>
      </w:r>
      <w:r>
        <w:t></w:t>
      </w:r>
      <w:r>
        <w:rPr>
          <w:rFonts w:hint="eastAsia"/>
        </w:rPr>
        <w:t>розвитку</w:t>
      </w:r>
      <w:r>
        <w:t></w:t>
      </w:r>
      <w:r>
        <w:rPr>
          <w:rFonts w:hint="eastAsia"/>
        </w:rPr>
        <w:t>держав</w:t>
      </w:r>
      <w:r>
        <w:t></w:t>
      </w:r>
      <w:r>
        <w:t></w:t>
      </w:r>
      <w:r>
        <w:rPr>
          <w:rFonts w:hint="eastAsia"/>
        </w:rPr>
        <w:t>що</w:t>
      </w:r>
      <w:r>
        <w:t></w:t>
      </w:r>
      <w:r>
        <w:rPr>
          <w:rFonts w:hint="eastAsia"/>
        </w:rPr>
        <w:t>до</w:t>
      </w:r>
      <w:r>
        <w:t></w:t>
      </w:r>
      <w:r>
        <w:rPr>
          <w:rFonts w:hint="eastAsia"/>
        </w:rPr>
        <w:t>цього</w:t>
      </w:r>
      <w:r>
        <w:t></w:t>
      </w:r>
      <w:r>
        <w:rPr>
          <w:rFonts w:hint="eastAsia"/>
        </w:rPr>
        <w:t>часу</w:t>
      </w:r>
      <w:r>
        <w:t></w:t>
      </w:r>
      <w:r>
        <w:rPr>
          <w:rFonts w:hint="eastAsia"/>
        </w:rPr>
        <w:t>базувалася</w:t>
      </w:r>
      <w:r>
        <w:t></w:t>
      </w:r>
      <w:r>
        <w:rPr>
          <w:rFonts w:hint="eastAsia"/>
        </w:rPr>
        <w:t>на</w:t>
      </w:r>
      <w:r>
        <w:t></w:t>
      </w:r>
      <w:r>
        <w:rPr>
          <w:rFonts w:hint="eastAsia"/>
        </w:rPr>
        <w:t>патерналістичних</w:t>
      </w:r>
      <w:r>
        <w:t></w:t>
      </w:r>
      <w:r>
        <w:rPr>
          <w:rFonts w:hint="eastAsia"/>
        </w:rPr>
        <w:t>принципах</w:t>
      </w:r>
      <w:r>
        <w:t></w:t>
      </w:r>
      <w:r>
        <w:rPr>
          <w:rFonts w:hint="eastAsia"/>
        </w:rPr>
        <w:t>відносин</w:t>
      </w:r>
      <w:r>
        <w:t></w:t>
      </w:r>
      <w:r>
        <w:rPr>
          <w:rFonts w:hint="eastAsia"/>
        </w:rPr>
        <w:t>між</w:t>
      </w:r>
      <w:r>
        <w:t></w:t>
      </w:r>
      <w:r>
        <w:rPr>
          <w:rFonts w:hint="eastAsia"/>
        </w:rPr>
        <w:t>індивідом</w:t>
      </w:r>
      <w:r>
        <w:t></w:t>
      </w:r>
      <w:r>
        <w:rPr>
          <w:rFonts w:hint="eastAsia"/>
        </w:rPr>
        <w:t>та</w:t>
      </w:r>
      <w:r>
        <w:t></w:t>
      </w:r>
      <w:r>
        <w:rPr>
          <w:rFonts w:hint="eastAsia"/>
        </w:rPr>
        <w:t>державою</w:t>
      </w:r>
      <w:r>
        <w:t></w:t>
      </w:r>
      <w:r>
        <w:rPr>
          <w:rFonts w:hint="eastAsia"/>
        </w:rPr>
        <w:t>–</w:t>
      </w:r>
      <w:r>
        <w:t></w:t>
      </w:r>
      <w:r>
        <w:rPr>
          <w:rFonts w:hint="eastAsia"/>
        </w:rPr>
        <w:t>зміна</w:t>
      </w:r>
      <w:r>
        <w:t></w:t>
      </w:r>
      <w:r>
        <w:rPr>
          <w:rFonts w:hint="eastAsia"/>
        </w:rPr>
        <w:t>внутрішньої</w:t>
      </w:r>
      <w:r>
        <w:t></w:t>
      </w:r>
      <w:r>
        <w:rPr>
          <w:rFonts w:hint="eastAsia"/>
        </w:rPr>
        <w:t>типової</w:t>
      </w:r>
      <w:r>
        <w:t></w:t>
      </w:r>
      <w:r>
        <w:rPr>
          <w:rFonts w:hint="eastAsia"/>
        </w:rPr>
        <w:t>ідентичності</w:t>
      </w:r>
      <w:r>
        <w:t></w:t>
      </w:r>
      <w:r>
        <w:t></w:t>
      </w:r>
      <w:r>
        <w:rPr>
          <w:rFonts w:hint="eastAsia"/>
        </w:rPr>
        <w:t>Серед</w:t>
      </w:r>
      <w:r>
        <w:t></w:t>
      </w:r>
      <w:r>
        <w:rPr>
          <w:rFonts w:hint="eastAsia"/>
        </w:rPr>
        <w:t>позитивних</w:t>
      </w:r>
      <w:r>
        <w:t></w:t>
      </w:r>
      <w:r>
        <w:rPr>
          <w:rFonts w:hint="eastAsia"/>
        </w:rPr>
        <w:t>аспектів</w:t>
      </w:r>
      <w:r>
        <w:t></w:t>
      </w:r>
      <w:r>
        <w:rPr>
          <w:rFonts w:hint="eastAsia"/>
        </w:rPr>
        <w:t>подальшої</w:t>
      </w:r>
      <w:r>
        <w:t></w:t>
      </w:r>
      <w:r>
        <w:rPr>
          <w:rFonts w:hint="eastAsia"/>
        </w:rPr>
        <w:t>демократизації</w:t>
      </w:r>
      <w:r>
        <w:t></w:t>
      </w:r>
      <w:r>
        <w:rPr>
          <w:rFonts w:hint="eastAsia"/>
        </w:rPr>
        <w:t>АСЕАН</w:t>
      </w:r>
      <w:r>
        <w:t></w:t>
      </w:r>
      <w:r>
        <w:t></w:t>
      </w:r>
      <w:r>
        <w:rPr>
          <w:rFonts w:hint="eastAsia"/>
        </w:rPr>
        <w:t>на</w:t>
      </w:r>
      <w:r>
        <w:t></w:t>
      </w:r>
      <w:r>
        <w:rPr>
          <w:rFonts w:hint="eastAsia"/>
        </w:rPr>
        <w:t>нашу</w:t>
      </w:r>
      <w:r>
        <w:t></w:t>
      </w:r>
      <w:r>
        <w:rPr>
          <w:rFonts w:hint="eastAsia"/>
        </w:rPr>
        <w:t>думку</w:t>
      </w:r>
      <w:r>
        <w:t></w:t>
      </w:r>
      <w:r>
        <w:t></w:t>
      </w:r>
      <w:r>
        <w:rPr>
          <w:rFonts w:hint="eastAsia"/>
        </w:rPr>
        <w:t>варто</w:t>
      </w:r>
      <w:r>
        <w:t></w:t>
      </w:r>
      <w:r>
        <w:rPr>
          <w:rFonts w:hint="eastAsia"/>
        </w:rPr>
        <w:t>виділити</w:t>
      </w:r>
      <w:r>
        <w:t></w:t>
      </w:r>
      <w:r>
        <w:rPr>
          <w:rFonts w:hint="eastAsia"/>
        </w:rPr>
        <w:t>можливість</w:t>
      </w:r>
      <w:r>
        <w:t></w:t>
      </w:r>
      <w:r>
        <w:rPr>
          <w:rFonts w:hint="eastAsia"/>
        </w:rPr>
        <w:t>залучення</w:t>
      </w:r>
      <w:r>
        <w:t></w:t>
      </w:r>
      <w:r>
        <w:rPr>
          <w:rFonts w:hint="eastAsia"/>
        </w:rPr>
        <w:t>інших</w:t>
      </w:r>
      <w:r>
        <w:t></w:t>
      </w:r>
      <w:r>
        <w:rPr>
          <w:rFonts w:hint="eastAsia"/>
        </w:rPr>
        <w:t>національних</w:t>
      </w:r>
      <w:r>
        <w:t></w:t>
      </w:r>
      <w:r>
        <w:rPr>
          <w:rFonts w:hint="eastAsia"/>
        </w:rPr>
        <w:t>акторів</w:t>
      </w:r>
      <w:r>
        <w:t></w:t>
      </w:r>
      <w:r>
        <w:t></w:t>
      </w:r>
      <w:r>
        <w:rPr>
          <w:rFonts w:hint="eastAsia"/>
        </w:rPr>
        <w:t>громадянське</w:t>
      </w:r>
      <w:r>
        <w:t></w:t>
      </w:r>
      <w:r>
        <w:rPr>
          <w:rFonts w:hint="eastAsia"/>
        </w:rPr>
        <w:t>суспільство</w:t>
      </w:r>
      <w:r>
        <w:t></w:t>
      </w:r>
      <w:r>
        <w:t></w:t>
      </w:r>
      <w:r>
        <w:rPr>
          <w:rFonts w:hint="eastAsia"/>
        </w:rPr>
        <w:t>експертне</w:t>
      </w:r>
      <w:r>
        <w:t></w:t>
      </w:r>
      <w:r>
        <w:rPr>
          <w:rFonts w:hint="eastAsia"/>
        </w:rPr>
        <w:t>середовище</w:t>
      </w:r>
      <w:r>
        <w:t></w:t>
      </w:r>
      <w:r>
        <w:t></w:t>
      </w:r>
      <w:r>
        <w:rPr>
          <w:rFonts w:hint="eastAsia"/>
        </w:rPr>
        <w:t>до</w:t>
      </w:r>
      <w:r>
        <w:t></w:t>
      </w:r>
      <w:r>
        <w:rPr>
          <w:rFonts w:hint="eastAsia"/>
        </w:rPr>
        <w:t>процесу</w:t>
      </w:r>
      <w:r>
        <w:t></w:t>
      </w:r>
      <w:r>
        <w:rPr>
          <w:rFonts w:hint="eastAsia"/>
        </w:rPr>
        <w:t>формулювання</w:t>
      </w:r>
      <w:r>
        <w:t></w:t>
      </w:r>
      <w:r>
        <w:rPr>
          <w:rFonts w:hint="eastAsia"/>
        </w:rPr>
        <w:t>пріоритетних</w:t>
      </w:r>
      <w:r>
        <w:t></w:t>
      </w:r>
      <w:r>
        <w:rPr>
          <w:rFonts w:hint="eastAsia"/>
        </w:rPr>
        <w:t>напрямків</w:t>
      </w:r>
      <w:r>
        <w:t></w:t>
      </w:r>
      <w:r>
        <w:rPr>
          <w:rFonts w:hint="eastAsia"/>
        </w:rPr>
        <w:t>міждержавного</w:t>
      </w:r>
      <w:r>
        <w:t></w:t>
      </w:r>
      <w:r>
        <w:rPr>
          <w:rFonts w:hint="eastAsia"/>
        </w:rPr>
        <w:t>співробітництва</w:t>
      </w:r>
      <w:r>
        <w:t></w:t>
      </w:r>
      <w:r>
        <w:t></w:t>
      </w:r>
      <w:r>
        <w:rPr>
          <w:rFonts w:hint="eastAsia"/>
        </w:rPr>
        <w:t>Напрямок</w:t>
      </w:r>
      <w:r>
        <w:t></w:t>
      </w:r>
      <w:r>
        <w:rPr>
          <w:rFonts w:hint="eastAsia"/>
        </w:rPr>
        <w:t>АСЕАН</w:t>
      </w:r>
      <w:r>
        <w:t></w:t>
      </w:r>
      <w:r>
        <w:rPr>
          <w:rFonts w:hint="eastAsia"/>
        </w:rPr>
        <w:t>ІІІ</w:t>
      </w:r>
      <w:r>
        <w:t></w:t>
      </w:r>
      <w:r>
        <w:t></w:t>
      </w:r>
      <w:r>
        <w:t></w:t>
      </w:r>
      <w:r>
        <w:rPr>
          <w:rFonts w:hint="eastAsia"/>
        </w:rPr>
        <w:t>що</w:t>
      </w:r>
      <w:r>
        <w:t></w:t>
      </w:r>
      <w:r>
        <w:rPr>
          <w:rFonts w:hint="eastAsia"/>
        </w:rPr>
        <w:t>потенційно</w:t>
      </w:r>
      <w:r>
        <w:t></w:t>
      </w:r>
      <w:r>
        <w:rPr>
          <w:rFonts w:hint="eastAsia"/>
        </w:rPr>
        <w:t>здатне</w:t>
      </w:r>
      <w:r>
        <w:t></w:t>
      </w:r>
      <w:r>
        <w:rPr>
          <w:rFonts w:hint="eastAsia"/>
        </w:rPr>
        <w:t>створити</w:t>
      </w:r>
      <w:r>
        <w:t></w:t>
      </w:r>
      <w:r>
        <w:rPr>
          <w:rFonts w:hint="eastAsia"/>
        </w:rPr>
        <w:t>ефект</w:t>
      </w:r>
      <w:r>
        <w:t></w:t>
      </w:r>
      <w:r>
        <w:t></w:t>
      </w:r>
      <w:r>
        <w:rPr>
          <w:rFonts w:hint="eastAsia"/>
        </w:rPr>
        <w:t>переливання</w:t>
      </w:r>
      <w:r>
        <w:t></w:t>
      </w:r>
      <w:r>
        <w:t></w:t>
      </w:r>
      <w:r>
        <w:rPr>
          <w:rFonts w:hint="eastAsia"/>
        </w:rPr>
        <w:t>для</w:t>
      </w:r>
      <w:r>
        <w:t></w:t>
      </w:r>
      <w:r>
        <w:rPr>
          <w:rFonts w:hint="eastAsia"/>
        </w:rPr>
        <w:t>розширення</w:t>
      </w:r>
      <w:r>
        <w:t></w:t>
      </w:r>
      <w:r>
        <w:rPr>
          <w:rFonts w:hint="eastAsia"/>
        </w:rPr>
        <w:t>співпраці</w:t>
      </w:r>
      <w:r>
        <w:t></w:t>
      </w:r>
      <w:r>
        <w:rPr>
          <w:rFonts w:hint="eastAsia"/>
        </w:rPr>
        <w:t>в</w:t>
      </w:r>
      <w:r>
        <w:t></w:t>
      </w:r>
      <w:r>
        <w:rPr>
          <w:rFonts w:hint="eastAsia"/>
        </w:rPr>
        <w:t>інших</w:t>
      </w:r>
      <w:r>
        <w:t></w:t>
      </w:r>
      <w:r>
        <w:rPr>
          <w:rFonts w:hint="eastAsia"/>
        </w:rPr>
        <w:t>сферах</w:t>
      </w:r>
      <w:r>
        <w:t></w:t>
      </w:r>
      <w:r>
        <w:t></w:t>
      </w:r>
      <w:r>
        <w:rPr>
          <w:rFonts w:hint="eastAsia"/>
        </w:rPr>
        <w:t>а</w:t>
      </w:r>
      <w:r>
        <w:t></w:t>
      </w:r>
      <w:r>
        <w:rPr>
          <w:rFonts w:hint="eastAsia"/>
        </w:rPr>
        <w:t>також</w:t>
      </w:r>
      <w:r>
        <w:t></w:t>
      </w:r>
      <w:r>
        <w:rPr>
          <w:rFonts w:hint="eastAsia"/>
        </w:rPr>
        <w:t>слугувати</w:t>
      </w:r>
      <w:r>
        <w:t></w:t>
      </w:r>
      <w:r>
        <w:t></w:t>
      </w:r>
      <w:r>
        <w:rPr>
          <w:rFonts w:hint="eastAsia"/>
        </w:rPr>
        <w:t>м’яким</w:t>
      </w:r>
      <w:r>
        <w:t></w:t>
      </w:r>
      <w:r>
        <w:t></w:t>
      </w:r>
      <w:r>
        <w:rPr>
          <w:rFonts w:hint="eastAsia"/>
        </w:rPr>
        <w:t>механізмом</w:t>
      </w:r>
      <w:r>
        <w:t></w:t>
      </w:r>
      <w:r>
        <w:rPr>
          <w:rFonts w:hint="eastAsia"/>
        </w:rPr>
        <w:t>вирішення</w:t>
      </w:r>
      <w:r>
        <w:t></w:t>
      </w:r>
      <w:r>
        <w:rPr>
          <w:rFonts w:hint="eastAsia"/>
        </w:rPr>
        <w:t>проблем</w:t>
      </w:r>
      <w:r>
        <w:t></w:t>
      </w:r>
      <w:r>
        <w:t></w:t>
      </w:r>
      <w:r>
        <w:rPr>
          <w:rFonts w:hint="eastAsia"/>
        </w:rPr>
        <w:t>які</w:t>
      </w:r>
      <w:r>
        <w:t></w:t>
      </w:r>
      <w:r>
        <w:rPr>
          <w:rFonts w:hint="eastAsia"/>
        </w:rPr>
        <w:t>існують</w:t>
      </w:r>
      <w:r>
        <w:t></w:t>
      </w:r>
      <w:r>
        <w:rPr>
          <w:rFonts w:hint="eastAsia"/>
        </w:rPr>
        <w:t>в</w:t>
      </w:r>
      <w:r>
        <w:t></w:t>
      </w:r>
      <w:r>
        <w:rPr>
          <w:rFonts w:hint="eastAsia"/>
        </w:rPr>
        <w:t>субрегіоні</w:t>
      </w:r>
      <w:r>
        <w:t></w:t>
      </w:r>
      <w:r>
        <w:t></w:t>
      </w:r>
    </w:p>
    <w:p w:rsidR="00C96EE8" w:rsidRDefault="00C96EE8" w:rsidP="00C96EE8">
      <w:r>
        <w:t></w:t>
      </w:r>
      <w:r>
        <w:t></w:t>
      </w:r>
      <w:r>
        <w:t></w:t>
      </w:r>
      <w:r>
        <w:t></w:t>
      </w:r>
      <w:r>
        <w:rPr>
          <w:rFonts w:hint="eastAsia"/>
        </w:rPr>
        <w:t>Досліджуючи</w:t>
      </w:r>
      <w:r>
        <w:t></w:t>
      </w:r>
      <w:r>
        <w:rPr>
          <w:rFonts w:hint="eastAsia"/>
        </w:rPr>
        <w:t>питання</w:t>
      </w:r>
      <w:r>
        <w:t></w:t>
      </w:r>
      <w:r>
        <w:t></w:t>
      </w:r>
      <w:r>
        <w:rPr>
          <w:rFonts w:hint="eastAsia"/>
        </w:rPr>
        <w:t>відповіді</w:t>
      </w:r>
      <w:r>
        <w:t></w:t>
      </w:r>
      <w:r>
        <w:t></w:t>
      </w:r>
      <w:r>
        <w:rPr>
          <w:rFonts w:hint="eastAsia"/>
        </w:rPr>
        <w:t>АСЕАН</w:t>
      </w:r>
      <w:r>
        <w:t></w:t>
      </w:r>
      <w:r>
        <w:rPr>
          <w:rFonts w:hint="eastAsia"/>
        </w:rPr>
        <w:t>та</w:t>
      </w:r>
      <w:r>
        <w:t></w:t>
      </w:r>
      <w:r>
        <w:rPr>
          <w:rFonts w:hint="eastAsia"/>
        </w:rPr>
        <w:t>АРФ</w:t>
      </w:r>
      <w:r>
        <w:t></w:t>
      </w:r>
      <w:r>
        <w:rPr>
          <w:rFonts w:hint="eastAsia"/>
        </w:rPr>
        <w:t>на</w:t>
      </w:r>
      <w:r>
        <w:t></w:t>
      </w:r>
      <w:r>
        <w:rPr>
          <w:rFonts w:hint="eastAsia"/>
        </w:rPr>
        <w:t>загрозу</w:t>
      </w:r>
      <w:r>
        <w:t></w:t>
      </w:r>
      <w:r>
        <w:rPr>
          <w:rFonts w:hint="eastAsia"/>
        </w:rPr>
        <w:t>транснаціонального</w:t>
      </w:r>
      <w:r>
        <w:t></w:t>
      </w:r>
      <w:r>
        <w:rPr>
          <w:rFonts w:hint="eastAsia"/>
        </w:rPr>
        <w:t>тероризму</w:t>
      </w:r>
      <w:r>
        <w:t></w:t>
      </w:r>
      <w:r>
        <w:t></w:t>
      </w:r>
      <w:r>
        <w:rPr>
          <w:rFonts w:hint="eastAsia"/>
        </w:rPr>
        <w:t>латентних</w:t>
      </w:r>
      <w:r>
        <w:t></w:t>
      </w:r>
      <w:r>
        <w:rPr>
          <w:rFonts w:hint="eastAsia"/>
        </w:rPr>
        <w:t>територіальних</w:t>
      </w:r>
      <w:r>
        <w:t></w:t>
      </w:r>
      <w:r>
        <w:rPr>
          <w:rFonts w:hint="eastAsia"/>
        </w:rPr>
        <w:t>конфліктів</w:t>
      </w:r>
      <w:r>
        <w:t></w:t>
      </w:r>
      <w:r>
        <w:t></w:t>
      </w:r>
      <w:r>
        <w:rPr>
          <w:rFonts w:hint="eastAsia"/>
        </w:rPr>
        <w:t>які</w:t>
      </w:r>
      <w:r>
        <w:t></w:t>
      </w:r>
      <w:r>
        <w:rPr>
          <w:rFonts w:hint="eastAsia"/>
        </w:rPr>
        <w:t>існують</w:t>
      </w:r>
      <w:r>
        <w:t></w:t>
      </w:r>
      <w:r>
        <w:rPr>
          <w:rFonts w:hint="eastAsia"/>
        </w:rPr>
        <w:t>в</w:t>
      </w:r>
      <w:r>
        <w:t></w:t>
      </w:r>
      <w:r>
        <w:rPr>
          <w:rFonts w:hint="eastAsia"/>
        </w:rPr>
        <w:t>Південно</w:t>
      </w:r>
      <w:r>
        <w:t></w:t>
      </w:r>
      <w:r>
        <w:rPr>
          <w:rFonts w:hint="eastAsia"/>
        </w:rPr>
        <w:t>Китайському</w:t>
      </w:r>
      <w:r>
        <w:t></w:t>
      </w:r>
      <w:r>
        <w:rPr>
          <w:rFonts w:hint="eastAsia"/>
        </w:rPr>
        <w:t>морі</w:t>
      </w:r>
      <w:r>
        <w:t></w:t>
      </w:r>
      <w:r>
        <w:t></w:t>
      </w:r>
      <w:r>
        <w:rPr>
          <w:rFonts w:hint="eastAsia"/>
        </w:rPr>
        <w:t>а</w:t>
      </w:r>
      <w:r>
        <w:t></w:t>
      </w:r>
      <w:r>
        <w:rPr>
          <w:rFonts w:hint="eastAsia"/>
        </w:rPr>
        <w:t>також</w:t>
      </w:r>
      <w:r>
        <w:t></w:t>
      </w:r>
      <w:r>
        <w:rPr>
          <w:rFonts w:hint="eastAsia"/>
        </w:rPr>
        <w:t>зростання</w:t>
      </w:r>
      <w:r>
        <w:t></w:t>
      </w:r>
      <w:r>
        <w:rPr>
          <w:rFonts w:hint="eastAsia"/>
        </w:rPr>
        <w:t>ролі</w:t>
      </w:r>
      <w:r>
        <w:t></w:t>
      </w:r>
      <w:r>
        <w:rPr>
          <w:rFonts w:hint="eastAsia"/>
        </w:rPr>
        <w:t>Пекіна</w:t>
      </w:r>
      <w:r>
        <w:t></w:t>
      </w:r>
      <w:r>
        <w:rPr>
          <w:rFonts w:hint="eastAsia"/>
        </w:rPr>
        <w:t>в</w:t>
      </w:r>
      <w:r>
        <w:t></w:t>
      </w:r>
      <w:r>
        <w:rPr>
          <w:rFonts w:hint="eastAsia"/>
        </w:rPr>
        <w:t>регіоні</w:t>
      </w:r>
      <w:r>
        <w:t></w:t>
      </w:r>
      <w:r>
        <w:t></w:t>
      </w:r>
      <w:r>
        <w:rPr>
          <w:rFonts w:hint="eastAsia"/>
        </w:rPr>
        <w:t>нами</w:t>
      </w:r>
      <w:r>
        <w:t></w:t>
      </w:r>
      <w:r>
        <w:rPr>
          <w:rFonts w:hint="eastAsia"/>
        </w:rPr>
        <w:t>було</w:t>
      </w:r>
      <w:r>
        <w:t></w:t>
      </w:r>
      <w:r>
        <w:rPr>
          <w:rFonts w:hint="eastAsia"/>
        </w:rPr>
        <w:t>сформульовано</w:t>
      </w:r>
      <w:r>
        <w:t></w:t>
      </w:r>
      <w:r>
        <w:rPr>
          <w:rFonts w:hint="eastAsia"/>
        </w:rPr>
        <w:t>декілька</w:t>
      </w:r>
      <w:r>
        <w:t></w:t>
      </w:r>
      <w:r>
        <w:rPr>
          <w:rFonts w:hint="eastAsia"/>
        </w:rPr>
        <w:t>концептуальних</w:t>
      </w:r>
      <w:r>
        <w:t></w:t>
      </w:r>
      <w:r>
        <w:rPr>
          <w:rFonts w:hint="eastAsia"/>
        </w:rPr>
        <w:t>припущень</w:t>
      </w:r>
      <w:r>
        <w:t></w:t>
      </w:r>
      <w:r>
        <w:t></w:t>
      </w:r>
      <w:r>
        <w:rPr>
          <w:rFonts w:hint="eastAsia"/>
        </w:rPr>
        <w:t>По</w:t>
      </w:r>
      <w:r>
        <w:t></w:t>
      </w:r>
      <w:r>
        <w:rPr>
          <w:rFonts w:hint="eastAsia"/>
        </w:rPr>
        <w:t>перше</w:t>
      </w:r>
      <w:r>
        <w:t></w:t>
      </w:r>
      <w:r>
        <w:t></w:t>
      </w:r>
      <w:r>
        <w:rPr>
          <w:rFonts w:hint="eastAsia"/>
        </w:rPr>
        <w:t>сприйняття</w:t>
      </w:r>
      <w:r>
        <w:t></w:t>
      </w:r>
      <w:r>
        <w:rPr>
          <w:rFonts w:hint="eastAsia"/>
        </w:rPr>
        <w:t>країнами</w:t>
      </w:r>
      <w:r>
        <w:t></w:t>
      </w:r>
      <w:r>
        <w:rPr>
          <w:rFonts w:hint="eastAsia"/>
        </w:rPr>
        <w:t>членами</w:t>
      </w:r>
      <w:r>
        <w:t></w:t>
      </w:r>
      <w:r>
        <w:rPr>
          <w:rFonts w:hint="eastAsia"/>
        </w:rPr>
        <w:t>АСЕАН</w:t>
      </w:r>
      <w:r>
        <w:t></w:t>
      </w:r>
      <w:r>
        <w:rPr>
          <w:rFonts w:hint="eastAsia"/>
        </w:rPr>
        <w:t>транснаціонального</w:t>
      </w:r>
      <w:r>
        <w:t></w:t>
      </w:r>
      <w:r>
        <w:rPr>
          <w:rFonts w:hint="eastAsia"/>
        </w:rPr>
        <w:t>тероризму</w:t>
      </w:r>
      <w:r>
        <w:t></w:t>
      </w:r>
      <w:r>
        <w:rPr>
          <w:rFonts w:hint="eastAsia"/>
        </w:rPr>
        <w:t>як</w:t>
      </w:r>
      <w:r>
        <w:t></w:t>
      </w:r>
      <w:r>
        <w:rPr>
          <w:rFonts w:hint="eastAsia"/>
        </w:rPr>
        <w:t>спільної</w:t>
      </w:r>
      <w:r>
        <w:t></w:t>
      </w:r>
      <w:r>
        <w:rPr>
          <w:rFonts w:hint="eastAsia"/>
        </w:rPr>
        <w:t>загрози</w:t>
      </w:r>
      <w:r>
        <w:t></w:t>
      </w:r>
      <w:r>
        <w:rPr>
          <w:rFonts w:hint="eastAsia"/>
        </w:rPr>
        <w:t>сформувалося</w:t>
      </w:r>
      <w:r>
        <w:t></w:t>
      </w:r>
      <w:r>
        <w:rPr>
          <w:rFonts w:hint="eastAsia"/>
        </w:rPr>
        <w:t>після</w:t>
      </w:r>
      <w:r>
        <w:t></w:t>
      </w:r>
      <w:r>
        <w:t></w:t>
      </w:r>
      <w:r>
        <w:rPr>
          <w:rFonts w:hint="eastAsia"/>
        </w:rPr>
        <w:t>Балійського</w:t>
      </w:r>
      <w:r>
        <w:t></w:t>
      </w:r>
      <w:r>
        <w:rPr>
          <w:rFonts w:hint="eastAsia"/>
        </w:rPr>
        <w:t>інциденту</w:t>
      </w:r>
      <w:r>
        <w:t></w:t>
      </w:r>
      <w:r>
        <w:t></w:t>
      </w:r>
      <w:r>
        <w:t></w:t>
      </w:r>
      <w:r>
        <w:rPr>
          <w:rFonts w:hint="eastAsia"/>
        </w:rPr>
        <w:t>що</w:t>
      </w:r>
      <w:r>
        <w:t></w:t>
      </w:r>
      <w:r>
        <w:rPr>
          <w:rFonts w:hint="eastAsia"/>
        </w:rPr>
        <w:t>стало</w:t>
      </w:r>
      <w:r>
        <w:t></w:t>
      </w:r>
      <w:r>
        <w:rPr>
          <w:rFonts w:hint="eastAsia"/>
        </w:rPr>
        <w:t>уніфікуючим</w:t>
      </w:r>
      <w:r>
        <w:t></w:t>
      </w:r>
      <w:r>
        <w:rPr>
          <w:rFonts w:hint="eastAsia"/>
        </w:rPr>
        <w:t>фактором</w:t>
      </w:r>
      <w:r>
        <w:t></w:t>
      </w:r>
      <w:r>
        <w:rPr>
          <w:rFonts w:hint="eastAsia"/>
        </w:rPr>
        <w:t>для</w:t>
      </w:r>
      <w:r>
        <w:t></w:t>
      </w:r>
      <w:r>
        <w:rPr>
          <w:rFonts w:hint="eastAsia"/>
        </w:rPr>
        <w:t>розширення</w:t>
      </w:r>
      <w:r>
        <w:t></w:t>
      </w:r>
      <w:r>
        <w:rPr>
          <w:rFonts w:hint="eastAsia"/>
        </w:rPr>
        <w:t>регіональної</w:t>
      </w:r>
      <w:r>
        <w:t></w:t>
      </w:r>
      <w:r>
        <w:rPr>
          <w:rFonts w:hint="eastAsia"/>
        </w:rPr>
        <w:t>співпраці</w:t>
      </w:r>
      <w:r>
        <w:t></w:t>
      </w:r>
      <w:r>
        <w:rPr>
          <w:rFonts w:hint="eastAsia"/>
        </w:rPr>
        <w:t>та</w:t>
      </w:r>
      <w:r>
        <w:t></w:t>
      </w:r>
      <w:r>
        <w:rPr>
          <w:rFonts w:hint="eastAsia"/>
        </w:rPr>
        <w:t>створення</w:t>
      </w:r>
      <w:r>
        <w:t></w:t>
      </w:r>
      <w:r>
        <w:rPr>
          <w:rFonts w:hint="eastAsia"/>
        </w:rPr>
        <w:t>нормативно</w:t>
      </w:r>
      <w:r>
        <w:t></w:t>
      </w:r>
      <w:r>
        <w:rPr>
          <w:rFonts w:hint="eastAsia"/>
        </w:rPr>
        <w:t>правової</w:t>
      </w:r>
      <w:r>
        <w:t></w:t>
      </w:r>
      <w:r>
        <w:rPr>
          <w:rFonts w:hint="eastAsia"/>
        </w:rPr>
        <w:t>бази</w:t>
      </w:r>
      <w:r>
        <w:t></w:t>
      </w:r>
      <w:r>
        <w:rPr>
          <w:rFonts w:hint="eastAsia"/>
        </w:rPr>
        <w:t>протидії</w:t>
      </w:r>
      <w:r>
        <w:t></w:t>
      </w:r>
      <w:r>
        <w:rPr>
          <w:rFonts w:hint="eastAsia"/>
        </w:rPr>
        <w:t>тероризму</w:t>
      </w:r>
      <w:r>
        <w:t></w:t>
      </w:r>
      <w:r>
        <w:t></w:t>
      </w:r>
      <w:r>
        <w:t></w:t>
      </w:r>
      <w:r>
        <w:t></w:t>
      </w:r>
      <w:r>
        <w:rPr>
          <w:rFonts w:hint="eastAsia"/>
        </w:rPr>
        <w:t>Договір</w:t>
      </w:r>
      <w:r>
        <w:t></w:t>
      </w:r>
      <w:r>
        <w:rPr>
          <w:rFonts w:hint="eastAsia"/>
        </w:rPr>
        <w:t>АСЕАН</w:t>
      </w:r>
      <w:r>
        <w:t></w:t>
      </w:r>
      <w:r>
        <w:rPr>
          <w:rFonts w:hint="eastAsia"/>
        </w:rPr>
        <w:t>з</w:t>
      </w:r>
      <w:r>
        <w:t></w:t>
      </w:r>
      <w:r>
        <w:rPr>
          <w:rFonts w:hint="eastAsia"/>
        </w:rPr>
        <w:t>протидії</w:t>
      </w:r>
      <w:r>
        <w:t></w:t>
      </w:r>
      <w:r>
        <w:rPr>
          <w:rFonts w:hint="eastAsia"/>
        </w:rPr>
        <w:t>тероризму</w:t>
      </w:r>
      <w:r>
        <w:t></w:t>
      </w:r>
      <w:r>
        <w:t></w:t>
      </w:r>
      <w:r>
        <w:t></w:t>
      </w:r>
      <w:r>
        <w:rPr>
          <w:rFonts w:hint="eastAsia"/>
        </w:rPr>
        <w:t>Наднаціональна</w:t>
      </w:r>
      <w:r>
        <w:t></w:t>
      </w:r>
      <w:r>
        <w:rPr>
          <w:rFonts w:hint="eastAsia"/>
        </w:rPr>
        <w:t>сутність</w:t>
      </w:r>
      <w:r>
        <w:t></w:t>
      </w:r>
      <w:r>
        <w:rPr>
          <w:rFonts w:hint="eastAsia"/>
        </w:rPr>
        <w:t>загрози</w:t>
      </w:r>
      <w:r>
        <w:t></w:t>
      </w:r>
      <w:r>
        <w:rPr>
          <w:rFonts w:hint="eastAsia"/>
        </w:rPr>
        <w:t>й</w:t>
      </w:r>
      <w:r>
        <w:t></w:t>
      </w:r>
      <w:r>
        <w:rPr>
          <w:rFonts w:hint="eastAsia"/>
        </w:rPr>
        <w:t>відсутність</w:t>
      </w:r>
      <w:r>
        <w:t></w:t>
      </w:r>
      <w:r>
        <w:rPr>
          <w:rFonts w:hint="eastAsia"/>
        </w:rPr>
        <w:t>в</w:t>
      </w:r>
      <w:r>
        <w:t></w:t>
      </w:r>
      <w:r>
        <w:rPr>
          <w:rFonts w:hint="eastAsia"/>
        </w:rPr>
        <w:t>межах</w:t>
      </w:r>
      <w:r>
        <w:t></w:t>
      </w:r>
      <w:r>
        <w:rPr>
          <w:rFonts w:hint="eastAsia"/>
        </w:rPr>
        <w:t>держав</w:t>
      </w:r>
      <w:r>
        <w:t></w:t>
      </w:r>
      <w:r>
        <w:rPr>
          <w:rFonts w:hint="eastAsia"/>
        </w:rPr>
        <w:t>АСЕАН</w:t>
      </w:r>
      <w:r>
        <w:t></w:t>
      </w:r>
      <w:r>
        <w:rPr>
          <w:rFonts w:hint="eastAsia"/>
        </w:rPr>
        <w:t>матеріально</w:t>
      </w:r>
      <w:r>
        <w:t></w:t>
      </w:r>
      <w:r>
        <w:rPr>
          <w:rFonts w:hint="eastAsia"/>
        </w:rPr>
        <w:t>технічного</w:t>
      </w:r>
      <w:r>
        <w:t></w:t>
      </w:r>
      <w:r>
        <w:rPr>
          <w:rFonts w:hint="eastAsia"/>
        </w:rPr>
        <w:t>та</w:t>
      </w:r>
      <w:r>
        <w:t></w:t>
      </w:r>
      <w:r>
        <w:rPr>
          <w:rFonts w:hint="eastAsia"/>
        </w:rPr>
        <w:t>експертного</w:t>
      </w:r>
      <w:r>
        <w:t></w:t>
      </w:r>
      <w:r>
        <w:rPr>
          <w:rFonts w:hint="eastAsia"/>
        </w:rPr>
        <w:t>забезпечення</w:t>
      </w:r>
      <w:r>
        <w:t></w:t>
      </w:r>
      <w:r>
        <w:rPr>
          <w:rFonts w:hint="eastAsia"/>
        </w:rPr>
        <w:t>спонукало</w:t>
      </w:r>
      <w:r>
        <w:t></w:t>
      </w:r>
      <w:r>
        <w:rPr>
          <w:rFonts w:hint="eastAsia"/>
        </w:rPr>
        <w:t>уряди</w:t>
      </w:r>
      <w:r>
        <w:t></w:t>
      </w:r>
      <w:r>
        <w:rPr>
          <w:rFonts w:hint="eastAsia"/>
        </w:rPr>
        <w:t>держав</w:t>
      </w:r>
      <w:r>
        <w:t></w:t>
      </w:r>
      <w:r>
        <w:rPr>
          <w:rFonts w:hint="eastAsia"/>
        </w:rPr>
        <w:t>членів</w:t>
      </w:r>
      <w:r>
        <w:t></w:t>
      </w:r>
      <w:r>
        <w:rPr>
          <w:rFonts w:hint="eastAsia"/>
        </w:rPr>
        <w:t>організації</w:t>
      </w:r>
      <w:r>
        <w:t></w:t>
      </w:r>
      <w:r>
        <w:rPr>
          <w:rFonts w:hint="eastAsia"/>
        </w:rPr>
        <w:t>використовувати</w:t>
      </w:r>
      <w:r>
        <w:t></w:t>
      </w:r>
      <w:r>
        <w:rPr>
          <w:rFonts w:hint="eastAsia"/>
        </w:rPr>
        <w:t>допомогу</w:t>
      </w:r>
      <w:r>
        <w:t></w:t>
      </w:r>
      <w:r>
        <w:rPr>
          <w:rFonts w:hint="eastAsia"/>
        </w:rPr>
        <w:t>третьої</w:t>
      </w:r>
      <w:r>
        <w:t></w:t>
      </w:r>
      <w:r>
        <w:rPr>
          <w:rFonts w:hint="eastAsia"/>
        </w:rPr>
        <w:t>сторони</w:t>
      </w:r>
      <w:r>
        <w:t></w:t>
      </w:r>
      <w:r>
        <w:t></w:t>
      </w:r>
      <w:r>
        <w:rPr>
          <w:rFonts w:hint="eastAsia"/>
        </w:rPr>
        <w:t>США</w:t>
      </w:r>
      <w:r>
        <w:t></w:t>
      </w:r>
      <w:r>
        <w:rPr>
          <w:rFonts w:hint="eastAsia"/>
        </w:rPr>
        <w:t>й</w:t>
      </w:r>
      <w:r>
        <w:t></w:t>
      </w:r>
      <w:r>
        <w:rPr>
          <w:rFonts w:hint="eastAsia"/>
        </w:rPr>
        <w:t>Австралія</w:t>
      </w:r>
      <w:r>
        <w:t></w:t>
      </w:r>
      <w:r>
        <w:t></w:t>
      </w:r>
      <w:r>
        <w:t></w:t>
      </w:r>
      <w:r>
        <w:rPr>
          <w:rFonts w:hint="eastAsia"/>
        </w:rPr>
        <w:t>що</w:t>
      </w:r>
      <w:r>
        <w:t></w:t>
      </w:r>
      <w:r>
        <w:rPr>
          <w:rFonts w:hint="eastAsia"/>
        </w:rPr>
        <w:t>рівноцінно</w:t>
      </w:r>
      <w:r>
        <w:t></w:t>
      </w:r>
      <w:r>
        <w:rPr>
          <w:rFonts w:hint="eastAsia"/>
        </w:rPr>
        <w:t>нівелювало</w:t>
      </w:r>
      <w:r>
        <w:t></w:t>
      </w:r>
      <w:r>
        <w:rPr>
          <w:rFonts w:hint="eastAsia"/>
        </w:rPr>
        <w:t>норму</w:t>
      </w:r>
      <w:r>
        <w:t></w:t>
      </w:r>
      <w:r>
        <w:rPr>
          <w:rFonts w:hint="eastAsia"/>
        </w:rPr>
        <w:t>регіоналізму</w:t>
      </w:r>
      <w:r>
        <w:t></w:t>
      </w:r>
      <w:r>
        <w:t></w:t>
      </w:r>
      <w:r>
        <w:rPr>
          <w:rFonts w:hint="eastAsia"/>
        </w:rPr>
        <w:t>По</w:t>
      </w:r>
      <w:r>
        <w:t></w:t>
      </w:r>
      <w:r>
        <w:rPr>
          <w:rFonts w:hint="eastAsia"/>
        </w:rPr>
        <w:t>друге</w:t>
      </w:r>
      <w:r>
        <w:t></w:t>
      </w:r>
      <w:r>
        <w:t></w:t>
      </w:r>
      <w:r>
        <w:rPr>
          <w:rFonts w:hint="eastAsia"/>
        </w:rPr>
        <w:t>застосування</w:t>
      </w:r>
      <w:r>
        <w:t></w:t>
      </w:r>
      <w:r>
        <w:rPr>
          <w:rFonts w:hint="eastAsia"/>
        </w:rPr>
        <w:t>методу</w:t>
      </w:r>
      <w:r>
        <w:t></w:t>
      </w:r>
      <w:r>
        <w:rPr>
          <w:rFonts w:hint="eastAsia"/>
        </w:rPr>
        <w:t>біхевіорального</w:t>
      </w:r>
      <w:r>
        <w:t></w:t>
      </w:r>
      <w:r>
        <w:rPr>
          <w:rFonts w:hint="eastAsia"/>
        </w:rPr>
        <w:t>аналізу</w:t>
      </w:r>
      <w:r>
        <w:t></w:t>
      </w:r>
      <w:r>
        <w:rPr>
          <w:rFonts w:hint="eastAsia"/>
        </w:rPr>
        <w:t>поведінки</w:t>
      </w:r>
      <w:r>
        <w:t></w:t>
      </w:r>
      <w:r>
        <w:rPr>
          <w:rFonts w:hint="eastAsia"/>
        </w:rPr>
        <w:t>сторін</w:t>
      </w:r>
      <w:r>
        <w:t></w:t>
      </w:r>
      <w:r>
        <w:rPr>
          <w:rFonts w:hint="eastAsia"/>
        </w:rPr>
        <w:t>довкола</w:t>
      </w:r>
      <w:r>
        <w:t></w:t>
      </w:r>
      <w:r>
        <w:rPr>
          <w:rFonts w:hint="eastAsia"/>
        </w:rPr>
        <w:t>нещодавніх</w:t>
      </w:r>
      <w:r>
        <w:t></w:t>
      </w:r>
      <w:r>
        <w:rPr>
          <w:rFonts w:hint="eastAsia"/>
        </w:rPr>
        <w:t>конфліктів</w:t>
      </w:r>
      <w:r>
        <w:t></w:t>
      </w:r>
      <w:r>
        <w:rPr>
          <w:rFonts w:hint="eastAsia"/>
        </w:rPr>
        <w:t>в</w:t>
      </w:r>
      <w:r>
        <w:t></w:t>
      </w:r>
      <w:r>
        <w:rPr>
          <w:rFonts w:hint="eastAsia"/>
        </w:rPr>
        <w:t>Південно</w:t>
      </w:r>
      <w:r>
        <w:t></w:t>
      </w:r>
      <w:r>
        <w:rPr>
          <w:rFonts w:hint="eastAsia"/>
        </w:rPr>
        <w:t>Китайському</w:t>
      </w:r>
      <w:r>
        <w:t></w:t>
      </w:r>
      <w:r>
        <w:rPr>
          <w:rFonts w:hint="eastAsia"/>
        </w:rPr>
        <w:t>морі</w:t>
      </w:r>
      <w:r>
        <w:t></w:t>
      </w:r>
      <w:r>
        <w:rPr>
          <w:rFonts w:hint="eastAsia"/>
        </w:rPr>
        <w:t>засвідчило</w:t>
      </w:r>
      <w:r>
        <w:t></w:t>
      </w:r>
      <w:r>
        <w:t></w:t>
      </w:r>
      <w:r>
        <w:rPr>
          <w:rFonts w:hint="eastAsia"/>
        </w:rPr>
        <w:t>що</w:t>
      </w:r>
      <w:r>
        <w:t></w:t>
      </w:r>
      <w:r>
        <w:rPr>
          <w:rFonts w:hint="eastAsia"/>
        </w:rPr>
        <w:t>діяльність</w:t>
      </w:r>
      <w:r>
        <w:t></w:t>
      </w:r>
      <w:r>
        <w:rPr>
          <w:rFonts w:hint="eastAsia"/>
        </w:rPr>
        <w:t>АРФ</w:t>
      </w:r>
      <w:r>
        <w:t></w:t>
      </w:r>
      <w:r>
        <w:rPr>
          <w:rFonts w:hint="eastAsia"/>
        </w:rPr>
        <w:t>як</w:t>
      </w:r>
      <w:r>
        <w:t></w:t>
      </w:r>
      <w:r>
        <w:rPr>
          <w:rFonts w:hint="eastAsia"/>
        </w:rPr>
        <w:t>регіонального</w:t>
      </w:r>
      <w:r>
        <w:t></w:t>
      </w:r>
      <w:r>
        <w:rPr>
          <w:rFonts w:hint="eastAsia"/>
        </w:rPr>
        <w:t>безпекового</w:t>
      </w:r>
      <w:r>
        <w:t></w:t>
      </w:r>
      <w:r>
        <w:rPr>
          <w:rFonts w:hint="eastAsia"/>
        </w:rPr>
        <w:t>інституту</w:t>
      </w:r>
      <w:r>
        <w:t></w:t>
      </w:r>
      <w:r>
        <w:t></w:t>
      </w:r>
      <w:r>
        <w:rPr>
          <w:rFonts w:hint="eastAsia"/>
        </w:rPr>
        <w:t>який</w:t>
      </w:r>
      <w:r>
        <w:t></w:t>
      </w:r>
      <w:r>
        <w:rPr>
          <w:rFonts w:hint="eastAsia"/>
        </w:rPr>
        <w:t>створює</w:t>
      </w:r>
      <w:r>
        <w:t></w:t>
      </w:r>
      <w:r>
        <w:rPr>
          <w:rFonts w:hint="eastAsia"/>
        </w:rPr>
        <w:t>транспарентне</w:t>
      </w:r>
      <w:r>
        <w:t></w:t>
      </w:r>
      <w:r>
        <w:rPr>
          <w:rFonts w:hint="eastAsia"/>
        </w:rPr>
        <w:t>середовище</w:t>
      </w:r>
      <w:r>
        <w:t></w:t>
      </w:r>
      <w:r>
        <w:t></w:t>
      </w:r>
      <w:r>
        <w:rPr>
          <w:rFonts w:hint="eastAsia"/>
        </w:rPr>
        <w:t>може</w:t>
      </w:r>
      <w:r>
        <w:t></w:t>
      </w:r>
      <w:r>
        <w:rPr>
          <w:rFonts w:hint="eastAsia"/>
        </w:rPr>
        <w:t>вважатися</w:t>
      </w:r>
      <w:r>
        <w:t></w:t>
      </w:r>
      <w:r>
        <w:rPr>
          <w:rFonts w:hint="eastAsia"/>
        </w:rPr>
        <w:t>ефективним</w:t>
      </w:r>
      <w:r>
        <w:t></w:t>
      </w:r>
      <w:r>
        <w:t></w:t>
      </w:r>
      <w:r>
        <w:rPr>
          <w:rFonts w:hint="eastAsia"/>
        </w:rPr>
        <w:t>адже</w:t>
      </w:r>
      <w:r>
        <w:t></w:t>
      </w:r>
      <w:r>
        <w:rPr>
          <w:rFonts w:hint="eastAsia"/>
        </w:rPr>
        <w:t>конфлікт</w:t>
      </w:r>
      <w:r>
        <w:t></w:t>
      </w:r>
      <w:r>
        <w:rPr>
          <w:rFonts w:hint="eastAsia"/>
        </w:rPr>
        <w:t>не</w:t>
      </w:r>
      <w:r>
        <w:t></w:t>
      </w:r>
      <w:r>
        <w:rPr>
          <w:rFonts w:hint="eastAsia"/>
        </w:rPr>
        <w:t>вийшов</w:t>
      </w:r>
      <w:r>
        <w:t></w:t>
      </w:r>
      <w:r>
        <w:rPr>
          <w:rFonts w:hint="eastAsia"/>
        </w:rPr>
        <w:t>за</w:t>
      </w:r>
      <w:r>
        <w:t></w:t>
      </w:r>
      <w:r>
        <w:rPr>
          <w:rFonts w:hint="eastAsia"/>
        </w:rPr>
        <w:t>межі</w:t>
      </w:r>
      <w:r>
        <w:t></w:t>
      </w:r>
      <w:r>
        <w:rPr>
          <w:rFonts w:hint="eastAsia"/>
        </w:rPr>
        <w:t>латентної</w:t>
      </w:r>
      <w:r>
        <w:t></w:t>
      </w:r>
      <w:r>
        <w:rPr>
          <w:rFonts w:hint="eastAsia"/>
        </w:rPr>
        <w:t>фази</w:t>
      </w:r>
      <w:r>
        <w:t></w:t>
      </w:r>
      <w:r>
        <w:t></w:t>
      </w:r>
      <w:r>
        <w:rPr>
          <w:rFonts w:hint="eastAsia"/>
        </w:rPr>
        <w:t>Останнє</w:t>
      </w:r>
      <w:r>
        <w:t></w:t>
      </w:r>
      <w:r>
        <w:rPr>
          <w:rFonts w:hint="eastAsia"/>
        </w:rPr>
        <w:t>свідчить</w:t>
      </w:r>
      <w:r>
        <w:t></w:t>
      </w:r>
      <w:r>
        <w:rPr>
          <w:rFonts w:hint="eastAsia"/>
        </w:rPr>
        <w:t>про</w:t>
      </w:r>
      <w:r>
        <w:t></w:t>
      </w:r>
      <w:r>
        <w:rPr>
          <w:rFonts w:hint="eastAsia"/>
        </w:rPr>
        <w:t>дотримання</w:t>
      </w:r>
      <w:r>
        <w:t></w:t>
      </w:r>
      <w:r>
        <w:rPr>
          <w:rFonts w:hint="eastAsia"/>
        </w:rPr>
        <w:t>акторами</w:t>
      </w:r>
      <w:r>
        <w:t></w:t>
      </w:r>
      <w:r>
        <w:rPr>
          <w:rFonts w:hint="eastAsia"/>
        </w:rPr>
        <w:t>системи</w:t>
      </w:r>
      <w:r>
        <w:t></w:t>
      </w:r>
      <w:r>
        <w:rPr>
          <w:rFonts w:hint="eastAsia"/>
        </w:rPr>
        <w:t>модальності</w:t>
      </w:r>
      <w:r>
        <w:t></w:t>
      </w:r>
      <w:r>
        <w:rPr>
          <w:rFonts w:hint="eastAsia"/>
        </w:rPr>
        <w:t>самоконтролю</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асиметричний</w:t>
      </w:r>
      <w:r>
        <w:t></w:t>
      </w:r>
      <w:r>
        <w:rPr>
          <w:rFonts w:hint="eastAsia"/>
        </w:rPr>
        <w:t>вплив</w:t>
      </w:r>
      <w:r>
        <w:t></w:t>
      </w:r>
      <w:r>
        <w:rPr>
          <w:rFonts w:hint="eastAsia"/>
        </w:rPr>
        <w:t>китайського</w:t>
      </w:r>
      <w:r>
        <w:t></w:t>
      </w:r>
      <w:r>
        <w:rPr>
          <w:rFonts w:hint="eastAsia"/>
        </w:rPr>
        <w:t>чинника</w:t>
      </w:r>
      <w:r>
        <w:t></w:t>
      </w:r>
      <w:r>
        <w:rPr>
          <w:rFonts w:hint="eastAsia"/>
        </w:rPr>
        <w:t>на</w:t>
      </w:r>
      <w:r>
        <w:t></w:t>
      </w:r>
      <w:r>
        <w:rPr>
          <w:rFonts w:hint="eastAsia"/>
        </w:rPr>
        <w:t>держав</w:t>
      </w:r>
      <w:r>
        <w:t></w:t>
      </w:r>
      <w:r>
        <w:rPr>
          <w:rFonts w:hint="eastAsia"/>
        </w:rPr>
        <w:t>членів</w:t>
      </w:r>
      <w:r>
        <w:t></w:t>
      </w:r>
      <w:r>
        <w:rPr>
          <w:rFonts w:hint="eastAsia"/>
        </w:rPr>
        <w:t>АСЕАН</w:t>
      </w:r>
      <w:r>
        <w:t></w:t>
      </w:r>
      <w:r>
        <w:rPr>
          <w:rFonts w:hint="eastAsia"/>
        </w:rPr>
        <w:t>призвів</w:t>
      </w:r>
      <w:r>
        <w:t></w:t>
      </w:r>
      <w:r>
        <w:rPr>
          <w:rFonts w:hint="eastAsia"/>
        </w:rPr>
        <w:t>до</w:t>
      </w:r>
      <w:r>
        <w:t></w:t>
      </w:r>
      <w:r>
        <w:rPr>
          <w:rFonts w:hint="eastAsia"/>
        </w:rPr>
        <w:t>порушення</w:t>
      </w:r>
      <w:r>
        <w:t></w:t>
      </w:r>
      <w:r>
        <w:rPr>
          <w:rFonts w:hint="eastAsia"/>
        </w:rPr>
        <w:t>таких</w:t>
      </w:r>
      <w:r>
        <w:t></w:t>
      </w:r>
      <w:r>
        <w:rPr>
          <w:rFonts w:hint="eastAsia"/>
        </w:rPr>
        <w:t>формальних</w:t>
      </w:r>
      <w:r>
        <w:t></w:t>
      </w:r>
      <w:r>
        <w:rPr>
          <w:rFonts w:hint="eastAsia"/>
        </w:rPr>
        <w:t>і</w:t>
      </w:r>
      <w:r>
        <w:t></w:t>
      </w:r>
      <w:r>
        <w:rPr>
          <w:rFonts w:hint="eastAsia"/>
        </w:rPr>
        <w:t>неформальних</w:t>
      </w:r>
      <w:r>
        <w:t></w:t>
      </w:r>
      <w:r>
        <w:rPr>
          <w:rFonts w:hint="eastAsia"/>
        </w:rPr>
        <w:t>норм</w:t>
      </w:r>
      <w:r>
        <w:t></w:t>
      </w:r>
      <w:r>
        <w:t></w:t>
      </w:r>
      <w:r>
        <w:rPr>
          <w:rFonts w:hint="eastAsia"/>
        </w:rPr>
        <w:t>Шлях</w:t>
      </w:r>
      <w:r>
        <w:t></w:t>
      </w:r>
      <w:r>
        <w:rPr>
          <w:rFonts w:hint="eastAsia"/>
        </w:rPr>
        <w:t>АСЕАН</w:t>
      </w:r>
      <w:r>
        <w:t></w:t>
      </w:r>
      <w:r>
        <w:t></w:t>
      </w:r>
      <w:r>
        <w:rPr>
          <w:rFonts w:hint="eastAsia"/>
        </w:rPr>
        <w:t>як</w:t>
      </w:r>
      <w:r>
        <w:t></w:t>
      </w:r>
      <w:r>
        <w:t></w:t>
      </w:r>
      <w:r>
        <w:rPr>
          <w:rFonts w:hint="eastAsia"/>
        </w:rPr>
        <w:t>не</w:t>
      </w:r>
      <w:r>
        <w:t></w:t>
      </w:r>
      <w:r>
        <w:rPr>
          <w:rFonts w:hint="eastAsia"/>
        </w:rPr>
        <w:t>залучення</w:t>
      </w:r>
      <w:r>
        <w:t></w:t>
      </w:r>
      <w:r>
        <w:rPr>
          <w:rFonts w:hint="eastAsia"/>
        </w:rPr>
        <w:t>АСЕАН</w:t>
      </w:r>
      <w:r>
        <w:t></w:t>
      </w:r>
      <w:r>
        <w:rPr>
          <w:rFonts w:hint="eastAsia"/>
        </w:rPr>
        <w:t>до</w:t>
      </w:r>
      <w:r>
        <w:t></w:t>
      </w:r>
      <w:r>
        <w:rPr>
          <w:rFonts w:hint="eastAsia"/>
        </w:rPr>
        <w:t>вирішення</w:t>
      </w:r>
      <w:r>
        <w:t></w:t>
      </w:r>
      <w:r>
        <w:rPr>
          <w:rFonts w:hint="eastAsia"/>
        </w:rPr>
        <w:t>будь</w:t>
      </w:r>
      <w:r>
        <w:t></w:t>
      </w:r>
      <w:r>
        <w:rPr>
          <w:rFonts w:hint="eastAsia"/>
        </w:rPr>
        <w:t>яких</w:t>
      </w:r>
      <w:r>
        <w:t></w:t>
      </w:r>
      <w:r>
        <w:rPr>
          <w:rFonts w:hint="eastAsia"/>
        </w:rPr>
        <w:t>конфліктів</w:t>
      </w:r>
      <w:r>
        <w:t></w:t>
      </w:r>
      <w:r>
        <w:t></w:t>
      </w:r>
      <w:r>
        <w:rPr>
          <w:rFonts w:hint="eastAsia"/>
        </w:rPr>
        <w:t>прийняття</w:t>
      </w:r>
      <w:r>
        <w:t></w:t>
      </w:r>
      <w:r>
        <w:rPr>
          <w:rFonts w:hint="eastAsia"/>
        </w:rPr>
        <w:t>всіх</w:t>
      </w:r>
      <w:r>
        <w:t></w:t>
      </w:r>
      <w:r>
        <w:rPr>
          <w:rFonts w:hint="eastAsia"/>
        </w:rPr>
        <w:t>рішень</w:t>
      </w:r>
      <w:r>
        <w:t></w:t>
      </w:r>
      <w:r>
        <w:rPr>
          <w:rFonts w:hint="eastAsia"/>
        </w:rPr>
        <w:t>консенсусом</w:t>
      </w:r>
      <w:r>
        <w:t></w:t>
      </w:r>
      <w:r>
        <w:t></w:t>
      </w:r>
    </w:p>
    <w:p w:rsidR="00C96EE8" w:rsidRDefault="00C96EE8" w:rsidP="00C96EE8">
      <w:r>
        <w:t></w:t>
      </w:r>
      <w:r>
        <w:t></w:t>
      </w:r>
      <w:r>
        <w:t></w:t>
      </w:r>
      <w:r>
        <w:t></w:t>
      </w:r>
      <w:r>
        <w:rPr>
          <w:rFonts w:hint="eastAsia"/>
        </w:rPr>
        <w:t>Дослідження</w:t>
      </w:r>
      <w:r>
        <w:t></w:t>
      </w:r>
      <w:r>
        <w:rPr>
          <w:rFonts w:hint="eastAsia"/>
        </w:rPr>
        <w:t>проблем</w:t>
      </w:r>
      <w:r>
        <w:t></w:t>
      </w:r>
      <w:r>
        <w:rPr>
          <w:rFonts w:hint="eastAsia"/>
        </w:rPr>
        <w:t>та</w:t>
      </w:r>
      <w:r>
        <w:t></w:t>
      </w:r>
      <w:r>
        <w:rPr>
          <w:rFonts w:hint="eastAsia"/>
        </w:rPr>
        <w:t>перспектив</w:t>
      </w:r>
      <w:r>
        <w:t></w:t>
      </w:r>
      <w:r>
        <w:rPr>
          <w:rFonts w:hint="eastAsia"/>
        </w:rPr>
        <w:t>представлення</w:t>
      </w:r>
      <w:r>
        <w:t></w:t>
      </w:r>
      <w:r>
        <w:rPr>
          <w:rFonts w:hint="eastAsia"/>
        </w:rPr>
        <w:t>зовнішньополітичних</w:t>
      </w:r>
      <w:r>
        <w:t></w:t>
      </w:r>
      <w:r>
        <w:rPr>
          <w:rFonts w:hint="eastAsia"/>
        </w:rPr>
        <w:t>інтересів</w:t>
      </w:r>
      <w:r>
        <w:t></w:t>
      </w:r>
      <w:r>
        <w:rPr>
          <w:rFonts w:hint="eastAsia"/>
        </w:rPr>
        <w:t>України</w:t>
      </w:r>
      <w:r>
        <w:t></w:t>
      </w:r>
      <w:r>
        <w:rPr>
          <w:rFonts w:hint="eastAsia"/>
        </w:rPr>
        <w:t>в</w:t>
      </w:r>
      <w:r>
        <w:t></w:t>
      </w:r>
      <w:r>
        <w:rPr>
          <w:rFonts w:hint="eastAsia"/>
        </w:rPr>
        <w:t>субрегіоні</w:t>
      </w:r>
      <w:r>
        <w:t></w:t>
      </w:r>
      <w:r>
        <w:rPr>
          <w:rFonts w:hint="eastAsia"/>
        </w:rPr>
        <w:t>Південно</w:t>
      </w:r>
      <w:r>
        <w:t></w:t>
      </w:r>
      <w:r>
        <w:rPr>
          <w:rFonts w:hint="eastAsia"/>
        </w:rPr>
        <w:t>Східної</w:t>
      </w:r>
      <w:r>
        <w:t></w:t>
      </w:r>
      <w:r>
        <w:rPr>
          <w:rFonts w:hint="eastAsia"/>
        </w:rPr>
        <w:t>Азії</w:t>
      </w:r>
      <w:r>
        <w:t></w:t>
      </w:r>
      <w:r>
        <w:rPr>
          <w:rFonts w:hint="eastAsia"/>
        </w:rPr>
        <w:t>виявило</w:t>
      </w:r>
      <w:r>
        <w:t></w:t>
      </w:r>
      <w:r>
        <w:rPr>
          <w:rFonts w:hint="eastAsia"/>
        </w:rPr>
        <w:t>декілька</w:t>
      </w:r>
      <w:r>
        <w:t></w:t>
      </w:r>
      <w:r>
        <w:rPr>
          <w:rFonts w:hint="eastAsia"/>
        </w:rPr>
        <w:t>проблемних</w:t>
      </w:r>
      <w:r>
        <w:t></w:t>
      </w:r>
      <w:r>
        <w:rPr>
          <w:rFonts w:hint="eastAsia"/>
        </w:rPr>
        <w:t>напрямків</w:t>
      </w:r>
      <w:r>
        <w:t></w:t>
      </w:r>
      <w:r>
        <w:t></w:t>
      </w:r>
      <w:r>
        <w:rPr>
          <w:rFonts w:hint="eastAsia"/>
        </w:rPr>
        <w:t>які</w:t>
      </w:r>
      <w:r>
        <w:t></w:t>
      </w:r>
      <w:r>
        <w:rPr>
          <w:rFonts w:hint="eastAsia"/>
        </w:rPr>
        <w:t>потребують</w:t>
      </w:r>
      <w:r>
        <w:t></w:t>
      </w:r>
      <w:r>
        <w:rPr>
          <w:rFonts w:hint="eastAsia"/>
        </w:rPr>
        <w:t>нагального</w:t>
      </w:r>
      <w:r>
        <w:t></w:t>
      </w:r>
      <w:r>
        <w:rPr>
          <w:rFonts w:hint="eastAsia"/>
        </w:rPr>
        <w:t>вирішення</w:t>
      </w:r>
      <w:r>
        <w:t></w:t>
      </w:r>
      <w:r>
        <w:t></w:t>
      </w:r>
      <w:r>
        <w:rPr>
          <w:rFonts w:hint="eastAsia"/>
        </w:rPr>
        <w:t>Зокрема</w:t>
      </w:r>
      <w:r>
        <w:t></w:t>
      </w:r>
      <w:r>
        <w:t></w:t>
      </w:r>
      <w:r>
        <w:rPr>
          <w:rFonts w:hint="eastAsia"/>
        </w:rPr>
        <w:t>змін</w:t>
      </w:r>
      <w:r>
        <w:t></w:t>
      </w:r>
      <w:r>
        <w:rPr>
          <w:rFonts w:hint="eastAsia"/>
        </w:rPr>
        <w:t>потребує</w:t>
      </w:r>
      <w:r>
        <w:t></w:t>
      </w:r>
      <w:r>
        <w:rPr>
          <w:rFonts w:hint="eastAsia"/>
        </w:rPr>
        <w:t>українська</w:t>
      </w:r>
      <w:r>
        <w:t></w:t>
      </w:r>
      <w:r>
        <w:rPr>
          <w:rFonts w:hint="eastAsia"/>
        </w:rPr>
        <w:t>законодавча</w:t>
      </w:r>
      <w:r>
        <w:t></w:t>
      </w:r>
      <w:r>
        <w:rPr>
          <w:rFonts w:hint="eastAsia"/>
        </w:rPr>
        <w:t>база</w:t>
      </w:r>
      <w:r>
        <w:t></w:t>
      </w:r>
      <w:r>
        <w:t></w:t>
      </w:r>
      <w:r>
        <w:rPr>
          <w:rFonts w:hint="eastAsia"/>
        </w:rPr>
        <w:t>яка</w:t>
      </w:r>
      <w:r>
        <w:t></w:t>
      </w:r>
      <w:r>
        <w:rPr>
          <w:rFonts w:hint="eastAsia"/>
        </w:rPr>
        <w:t>не</w:t>
      </w:r>
      <w:r>
        <w:t></w:t>
      </w:r>
      <w:r>
        <w:rPr>
          <w:rFonts w:hint="eastAsia"/>
        </w:rPr>
        <w:t>виокремлює</w:t>
      </w:r>
      <w:r>
        <w:t></w:t>
      </w:r>
      <w:r>
        <w:rPr>
          <w:rFonts w:hint="eastAsia"/>
        </w:rPr>
        <w:t>азійський</w:t>
      </w:r>
      <w:r>
        <w:t></w:t>
      </w:r>
      <w:r>
        <w:rPr>
          <w:rFonts w:hint="eastAsia"/>
        </w:rPr>
        <w:t>вектор</w:t>
      </w:r>
      <w:r>
        <w:t></w:t>
      </w:r>
      <w:r>
        <w:rPr>
          <w:rFonts w:hint="eastAsia"/>
        </w:rPr>
        <w:t>зовнішньої</w:t>
      </w:r>
      <w:r>
        <w:t></w:t>
      </w:r>
      <w:r>
        <w:rPr>
          <w:rFonts w:hint="eastAsia"/>
        </w:rPr>
        <w:t>політики</w:t>
      </w:r>
      <w:r>
        <w:t></w:t>
      </w:r>
      <w:r>
        <w:rPr>
          <w:rFonts w:hint="eastAsia"/>
        </w:rPr>
        <w:t>української</w:t>
      </w:r>
      <w:r>
        <w:t></w:t>
      </w:r>
      <w:r>
        <w:rPr>
          <w:rFonts w:hint="eastAsia"/>
        </w:rPr>
        <w:t>держави</w:t>
      </w:r>
      <w:r>
        <w:t></w:t>
      </w:r>
      <w:r>
        <w:rPr>
          <w:rFonts w:hint="eastAsia"/>
        </w:rPr>
        <w:t>як</w:t>
      </w:r>
      <w:r>
        <w:t></w:t>
      </w:r>
      <w:r>
        <w:rPr>
          <w:rFonts w:hint="eastAsia"/>
        </w:rPr>
        <w:t>такий</w:t>
      </w:r>
      <w:r>
        <w:t></w:t>
      </w:r>
      <w:r>
        <w:t></w:t>
      </w:r>
      <w:r>
        <w:rPr>
          <w:rFonts w:hint="eastAsia"/>
        </w:rPr>
        <w:t>Гостро</w:t>
      </w:r>
      <w:r>
        <w:t></w:t>
      </w:r>
      <w:r>
        <w:rPr>
          <w:rFonts w:hint="eastAsia"/>
        </w:rPr>
        <w:t>стоїть</w:t>
      </w:r>
      <w:r>
        <w:t></w:t>
      </w:r>
      <w:r>
        <w:rPr>
          <w:rFonts w:hint="eastAsia"/>
        </w:rPr>
        <w:t>питання</w:t>
      </w:r>
      <w:r>
        <w:t></w:t>
      </w:r>
      <w:r>
        <w:rPr>
          <w:rFonts w:hint="eastAsia"/>
        </w:rPr>
        <w:t>активізації</w:t>
      </w:r>
      <w:r>
        <w:t></w:t>
      </w:r>
      <w:r>
        <w:rPr>
          <w:rFonts w:hint="eastAsia"/>
        </w:rPr>
        <w:t>торгівельно</w:t>
      </w:r>
      <w:r>
        <w:t></w:t>
      </w:r>
      <w:r>
        <w:rPr>
          <w:rFonts w:hint="eastAsia"/>
        </w:rPr>
        <w:t>економічного</w:t>
      </w:r>
      <w:r>
        <w:t></w:t>
      </w:r>
      <w:r>
        <w:rPr>
          <w:rFonts w:hint="eastAsia"/>
        </w:rPr>
        <w:t>співробітництва</w:t>
      </w:r>
      <w:r>
        <w:t></w:t>
      </w:r>
      <w:r>
        <w:rPr>
          <w:rFonts w:hint="eastAsia"/>
        </w:rPr>
        <w:t>з</w:t>
      </w:r>
      <w:r>
        <w:t></w:t>
      </w:r>
      <w:r>
        <w:rPr>
          <w:rFonts w:hint="eastAsia"/>
        </w:rPr>
        <w:t>державами</w:t>
      </w:r>
      <w:r>
        <w:t></w:t>
      </w:r>
      <w:r>
        <w:rPr>
          <w:rFonts w:hint="eastAsia"/>
        </w:rPr>
        <w:t>ПСА</w:t>
      </w:r>
      <w:r>
        <w:t></w:t>
      </w:r>
      <w:r>
        <w:rPr>
          <w:rFonts w:hint="eastAsia"/>
        </w:rPr>
        <w:t>за</w:t>
      </w:r>
      <w:r>
        <w:t></w:t>
      </w:r>
      <w:r>
        <w:rPr>
          <w:rFonts w:hint="eastAsia"/>
        </w:rPr>
        <w:t>рахунок</w:t>
      </w:r>
      <w:r>
        <w:t></w:t>
      </w:r>
      <w:r>
        <w:rPr>
          <w:rFonts w:hint="eastAsia"/>
        </w:rPr>
        <w:t>включення</w:t>
      </w:r>
      <w:r>
        <w:t></w:t>
      </w:r>
      <w:r>
        <w:rPr>
          <w:rFonts w:hint="eastAsia"/>
        </w:rPr>
        <w:t>товарів</w:t>
      </w:r>
      <w:r>
        <w:t></w:t>
      </w:r>
      <w:r>
        <w:rPr>
          <w:rFonts w:hint="eastAsia"/>
        </w:rPr>
        <w:t>з</w:t>
      </w:r>
      <w:r>
        <w:t></w:t>
      </w:r>
      <w:r>
        <w:rPr>
          <w:rFonts w:hint="eastAsia"/>
        </w:rPr>
        <w:t>високою</w:t>
      </w:r>
      <w:r>
        <w:t></w:t>
      </w:r>
      <w:r>
        <w:rPr>
          <w:rFonts w:hint="eastAsia"/>
        </w:rPr>
        <w:t>доданою</w:t>
      </w:r>
      <w:r>
        <w:t></w:t>
      </w:r>
      <w:r>
        <w:rPr>
          <w:rFonts w:hint="eastAsia"/>
        </w:rPr>
        <w:t>вартістю</w:t>
      </w:r>
      <w:r>
        <w:t></w:t>
      </w:r>
      <w:r>
        <w:t></w:t>
      </w:r>
      <w:r>
        <w:rPr>
          <w:rFonts w:hint="eastAsia"/>
        </w:rPr>
        <w:t>Було</w:t>
      </w:r>
      <w:r>
        <w:t></w:t>
      </w:r>
      <w:r>
        <w:rPr>
          <w:rFonts w:hint="eastAsia"/>
        </w:rPr>
        <w:t>визначено</w:t>
      </w:r>
      <w:r>
        <w:t></w:t>
      </w:r>
      <w:r>
        <w:t></w:t>
      </w:r>
      <w:r>
        <w:rPr>
          <w:rFonts w:hint="eastAsia"/>
        </w:rPr>
        <w:t>що</w:t>
      </w:r>
      <w:r>
        <w:t></w:t>
      </w:r>
      <w:r>
        <w:rPr>
          <w:rFonts w:hint="eastAsia"/>
        </w:rPr>
        <w:t>Україна</w:t>
      </w:r>
      <w:r>
        <w:t></w:t>
      </w:r>
      <w:r>
        <w:rPr>
          <w:rFonts w:hint="eastAsia"/>
        </w:rPr>
        <w:t>недостатньо</w:t>
      </w:r>
      <w:r>
        <w:t></w:t>
      </w:r>
      <w:r>
        <w:rPr>
          <w:rFonts w:hint="eastAsia"/>
        </w:rPr>
        <w:t>використовує</w:t>
      </w:r>
      <w:r>
        <w:t></w:t>
      </w:r>
      <w:r>
        <w:rPr>
          <w:rFonts w:hint="eastAsia"/>
        </w:rPr>
        <w:t>наявні</w:t>
      </w:r>
      <w:r>
        <w:t></w:t>
      </w:r>
      <w:r>
        <w:rPr>
          <w:rFonts w:hint="eastAsia"/>
        </w:rPr>
        <w:t>механізми</w:t>
      </w:r>
      <w:r>
        <w:t></w:t>
      </w:r>
      <w:r>
        <w:rPr>
          <w:rFonts w:hint="eastAsia"/>
        </w:rPr>
        <w:t>посилення</w:t>
      </w:r>
      <w:r>
        <w:t></w:t>
      </w:r>
      <w:r>
        <w:rPr>
          <w:rFonts w:hint="eastAsia"/>
        </w:rPr>
        <w:t>кооперації</w:t>
      </w:r>
      <w:r>
        <w:t></w:t>
      </w:r>
      <w:r>
        <w:rPr>
          <w:rFonts w:hint="eastAsia"/>
        </w:rPr>
        <w:t>з</w:t>
      </w:r>
      <w:r>
        <w:t></w:t>
      </w:r>
      <w:r>
        <w:rPr>
          <w:rFonts w:hint="eastAsia"/>
        </w:rPr>
        <w:t>АСЕАН</w:t>
      </w:r>
      <w:r>
        <w:t></w:t>
      </w:r>
      <w:r>
        <w:rPr>
          <w:rFonts w:hint="eastAsia"/>
        </w:rPr>
        <w:t>як</w:t>
      </w:r>
      <w:r>
        <w:t></w:t>
      </w:r>
      <w:r>
        <w:rPr>
          <w:rFonts w:hint="eastAsia"/>
        </w:rPr>
        <w:t>ключовим</w:t>
      </w:r>
      <w:r>
        <w:t></w:t>
      </w:r>
      <w:r>
        <w:rPr>
          <w:rFonts w:hint="eastAsia"/>
        </w:rPr>
        <w:t>інтеграційним</w:t>
      </w:r>
      <w:r>
        <w:t></w:t>
      </w:r>
      <w:r>
        <w:rPr>
          <w:rFonts w:hint="eastAsia"/>
        </w:rPr>
        <w:t>об’єднанням</w:t>
      </w:r>
      <w:r>
        <w:t></w:t>
      </w:r>
      <w:r>
        <w:rPr>
          <w:rFonts w:hint="eastAsia"/>
        </w:rPr>
        <w:t>в</w:t>
      </w:r>
      <w:r>
        <w:t></w:t>
      </w:r>
      <w:r>
        <w:rPr>
          <w:rFonts w:hint="eastAsia"/>
        </w:rPr>
        <w:t>азійському</w:t>
      </w:r>
      <w:r>
        <w:t></w:t>
      </w:r>
      <w:r>
        <w:rPr>
          <w:rFonts w:hint="eastAsia"/>
        </w:rPr>
        <w:t>регіоні</w:t>
      </w:r>
      <w:r>
        <w:t></w:t>
      </w:r>
      <w:r>
        <w:t></w:t>
      </w:r>
      <w:r>
        <w:rPr>
          <w:rFonts w:hint="eastAsia"/>
        </w:rPr>
        <w:t>Серед</w:t>
      </w:r>
      <w:r>
        <w:t></w:t>
      </w:r>
      <w:r>
        <w:rPr>
          <w:rFonts w:hint="eastAsia"/>
        </w:rPr>
        <w:t>наданих</w:t>
      </w:r>
      <w:r>
        <w:t></w:t>
      </w:r>
      <w:r>
        <w:rPr>
          <w:rFonts w:hint="eastAsia"/>
        </w:rPr>
        <w:t>в</w:t>
      </w:r>
      <w:r>
        <w:t></w:t>
      </w:r>
      <w:r>
        <w:rPr>
          <w:rFonts w:hint="eastAsia"/>
        </w:rPr>
        <w:t>дисертаційній</w:t>
      </w:r>
      <w:r>
        <w:t></w:t>
      </w:r>
      <w:r>
        <w:rPr>
          <w:rFonts w:hint="eastAsia"/>
        </w:rPr>
        <w:t>роботі</w:t>
      </w:r>
      <w:r>
        <w:t></w:t>
      </w:r>
      <w:r>
        <w:rPr>
          <w:rFonts w:hint="eastAsia"/>
        </w:rPr>
        <w:t>рекомендацій</w:t>
      </w:r>
      <w:r>
        <w:t></w:t>
      </w:r>
      <w:r>
        <w:rPr>
          <w:rFonts w:hint="eastAsia"/>
        </w:rPr>
        <w:t>щодо</w:t>
      </w:r>
      <w:r>
        <w:t></w:t>
      </w:r>
      <w:r>
        <w:rPr>
          <w:rFonts w:hint="eastAsia"/>
        </w:rPr>
        <w:t>можливих</w:t>
      </w:r>
      <w:r>
        <w:t></w:t>
      </w:r>
      <w:r>
        <w:rPr>
          <w:rFonts w:hint="eastAsia"/>
        </w:rPr>
        <w:t>напрямків</w:t>
      </w:r>
      <w:r>
        <w:t></w:t>
      </w:r>
      <w:r>
        <w:rPr>
          <w:rFonts w:hint="eastAsia"/>
        </w:rPr>
        <w:t>посилення</w:t>
      </w:r>
      <w:r>
        <w:t></w:t>
      </w:r>
      <w:r>
        <w:rPr>
          <w:rFonts w:hint="eastAsia"/>
        </w:rPr>
        <w:t>співробітництва</w:t>
      </w:r>
      <w:r>
        <w:t></w:t>
      </w:r>
      <w:r>
        <w:rPr>
          <w:rFonts w:hint="eastAsia"/>
        </w:rPr>
        <w:t>між</w:t>
      </w:r>
      <w:r>
        <w:t></w:t>
      </w:r>
      <w:r>
        <w:rPr>
          <w:rFonts w:hint="eastAsia"/>
        </w:rPr>
        <w:t>Україною</w:t>
      </w:r>
      <w:r>
        <w:t></w:t>
      </w:r>
      <w:r>
        <w:rPr>
          <w:rFonts w:hint="eastAsia"/>
        </w:rPr>
        <w:t>та</w:t>
      </w:r>
      <w:r>
        <w:t></w:t>
      </w:r>
      <w:r>
        <w:rPr>
          <w:rFonts w:hint="eastAsia"/>
        </w:rPr>
        <w:t>державами</w:t>
      </w:r>
      <w:r>
        <w:t></w:t>
      </w:r>
      <w:r>
        <w:rPr>
          <w:rFonts w:hint="eastAsia"/>
        </w:rPr>
        <w:t>ПСА</w:t>
      </w:r>
      <w:r>
        <w:t></w:t>
      </w:r>
      <w:r>
        <w:rPr>
          <w:rFonts w:hint="eastAsia"/>
        </w:rPr>
        <w:t>й</w:t>
      </w:r>
      <w:r>
        <w:t></w:t>
      </w:r>
      <w:r>
        <w:rPr>
          <w:rFonts w:hint="eastAsia"/>
        </w:rPr>
        <w:t>АСЕАН</w:t>
      </w:r>
      <w:r>
        <w:t></w:t>
      </w:r>
      <w:r>
        <w:rPr>
          <w:rFonts w:hint="eastAsia"/>
        </w:rPr>
        <w:t>варто</w:t>
      </w:r>
      <w:r>
        <w:t></w:t>
      </w:r>
      <w:r>
        <w:rPr>
          <w:rFonts w:hint="eastAsia"/>
        </w:rPr>
        <w:t>виокремити</w:t>
      </w:r>
      <w:r>
        <w:t></w:t>
      </w:r>
      <w:r>
        <w:rPr>
          <w:rFonts w:hint="eastAsia"/>
        </w:rPr>
        <w:t>такі</w:t>
      </w:r>
      <w:r>
        <w:t></w:t>
      </w:r>
      <w:r>
        <w:rPr>
          <w:rFonts w:hint="eastAsia"/>
        </w:rPr>
        <w:t>як</w:t>
      </w:r>
      <w:r>
        <w:t></w:t>
      </w:r>
      <w:r>
        <w:t></w:t>
      </w:r>
      <w:r>
        <w:rPr>
          <w:rFonts w:hint="eastAsia"/>
        </w:rPr>
        <w:t>адаптація</w:t>
      </w:r>
      <w:r>
        <w:t></w:t>
      </w:r>
      <w:r>
        <w:rPr>
          <w:rFonts w:hint="eastAsia"/>
        </w:rPr>
        <w:t>існуючої</w:t>
      </w:r>
      <w:r>
        <w:t></w:t>
      </w:r>
      <w:r>
        <w:rPr>
          <w:rFonts w:hint="eastAsia"/>
        </w:rPr>
        <w:t>законодавчої</w:t>
      </w:r>
      <w:r>
        <w:t></w:t>
      </w:r>
      <w:r>
        <w:rPr>
          <w:rFonts w:hint="eastAsia"/>
        </w:rPr>
        <w:t>та</w:t>
      </w:r>
      <w:r>
        <w:t></w:t>
      </w:r>
      <w:r>
        <w:rPr>
          <w:rFonts w:hint="eastAsia"/>
        </w:rPr>
        <w:t>нормативно</w:t>
      </w:r>
      <w:r>
        <w:t></w:t>
      </w:r>
      <w:r>
        <w:rPr>
          <w:rFonts w:hint="eastAsia"/>
        </w:rPr>
        <w:t>правової</w:t>
      </w:r>
      <w:r>
        <w:t></w:t>
      </w:r>
      <w:r>
        <w:rPr>
          <w:rFonts w:hint="eastAsia"/>
        </w:rPr>
        <w:t>бази</w:t>
      </w:r>
      <w:r>
        <w:t></w:t>
      </w:r>
      <w:r>
        <w:rPr>
          <w:rFonts w:hint="eastAsia"/>
        </w:rPr>
        <w:t>із</w:t>
      </w:r>
      <w:r>
        <w:t></w:t>
      </w:r>
      <w:r>
        <w:rPr>
          <w:rFonts w:hint="eastAsia"/>
        </w:rPr>
        <w:t>внесенням</w:t>
      </w:r>
      <w:r>
        <w:t></w:t>
      </w:r>
      <w:r>
        <w:rPr>
          <w:rFonts w:hint="eastAsia"/>
        </w:rPr>
        <w:t>змін</w:t>
      </w:r>
      <w:r>
        <w:t></w:t>
      </w:r>
      <w:r>
        <w:t></w:t>
      </w:r>
      <w:r>
        <w:rPr>
          <w:rFonts w:hint="eastAsia"/>
        </w:rPr>
        <w:t>які</w:t>
      </w:r>
      <w:r>
        <w:t></w:t>
      </w:r>
      <w:r>
        <w:rPr>
          <w:rFonts w:hint="eastAsia"/>
        </w:rPr>
        <w:t>в</w:t>
      </w:r>
      <w:r>
        <w:t></w:t>
      </w:r>
      <w:r>
        <w:rPr>
          <w:rFonts w:hint="eastAsia"/>
        </w:rPr>
        <w:t>повній</w:t>
      </w:r>
      <w:r>
        <w:t></w:t>
      </w:r>
      <w:r>
        <w:rPr>
          <w:rFonts w:hint="eastAsia"/>
        </w:rPr>
        <w:t>мірі</w:t>
      </w:r>
      <w:r>
        <w:t></w:t>
      </w:r>
      <w:r>
        <w:rPr>
          <w:rFonts w:hint="eastAsia"/>
        </w:rPr>
        <w:t>відображатимуть</w:t>
      </w:r>
      <w:r>
        <w:t></w:t>
      </w:r>
      <w:r>
        <w:rPr>
          <w:rFonts w:hint="eastAsia"/>
        </w:rPr>
        <w:t>інтереси</w:t>
      </w:r>
      <w:r>
        <w:t></w:t>
      </w:r>
      <w:r>
        <w:rPr>
          <w:rFonts w:hint="eastAsia"/>
        </w:rPr>
        <w:t>України</w:t>
      </w:r>
      <w:r>
        <w:t></w:t>
      </w:r>
      <w:r>
        <w:rPr>
          <w:rFonts w:hint="eastAsia"/>
        </w:rPr>
        <w:t>в</w:t>
      </w:r>
      <w:r>
        <w:t></w:t>
      </w:r>
      <w:r>
        <w:rPr>
          <w:rFonts w:hint="eastAsia"/>
        </w:rPr>
        <w:t>субрегіоні</w:t>
      </w:r>
      <w:r>
        <w:t></w:t>
      </w:r>
      <w:r>
        <w:t></w:t>
      </w:r>
      <w:r>
        <w:rPr>
          <w:rFonts w:hint="eastAsia"/>
        </w:rPr>
        <w:t>ініціювання</w:t>
      </w:r>
      <w:r>
        <w:t></w:t>
      </w:r>
      <w:r>
        <w:rPr>
          <w:rFonts w:hint="eastAsia"/>
        </w:rPr>
        <w:t>пілотних</w:t>
      </w:r>
      <w:r>
        <w:t></w:t>
      </w:r>
      <w:r>
        <w:rPr>
          <w:rFonts w:hint="eastAsia"/>
        </w:rPr>
        <w:t>проектів</w:t>
      </w:r>
      <w:r>
        <w:t></w:t>
      </w:r>
      <w:r>
        <w:rPr>
          <w:rFonts w:hint="eastAsia"/>
        </w:rPr>
        <w:t>з</w:t>
      </w:r>
      <w:r>
        <w:t></w:t>
      </w:r>
      <w:r>
        <w:rPr>
          <w:rFonts w:hint="eastAsia"/>
        </w:rPr>
        <w:t>провідними</w:t>
      </w:r>
      <w:r>
        <w:t></w:t>
      </w:r>
      <w:r>
        <w:rPr>
          <w:rFonts w:hint="eastAsia"/>
        </w:rPr>
        <w:t>країнами</w:t>
      </w:r>
      <w:r>
        <w:t></w:t>
      </w:r>
      <w:r>
        <w:rPr>
          <w:rFonts w:hint="eastAsia"/>
        </w:rPr>
        <w:t>ПСА</w:t>
      </w:r>
      <w:r>
        <w:t></w:t>
      </w:r>
      <w:r>
        <w:t></w:t>
      </w:r>
      <w:r>
        <w:rPr>
          <w:rFonts w:hint="eastAsia"/>
        </w:rPr>
        <w:t>Сінгапур</w:t>
      </w:r>
      <w:r>
        <w:t></w:t>
      </w:r>
      <w:r>
        <w:t></w:t>
      </w:r>
      <w:r>
        <w:rPr>
          <w:rFonts w:hint="eastAsia"/>
        </w:rPr>
        <w:t>Малайзія</w:t>
      </w:r>
      <w:r>
        <w:t></w:t>
      </w:r>
      <w:r>
        <w:t></w:t>
      </w:r>
      <w:r>
        <w:rPr>
          <w:rFonts w:hint="eastAsia"/>
        </w:rPr>
        <w:t>щодо</w:t>
      </w:r>
      <w:r>
        <w:t></w:t>
      </w:r>
      <w:r>
        <w:rPr>
          <w:rFonts w:hint="eastAsia"/>
        </w:rPr>
        <w:t>комплексного</w:t>
      </w:r>
      <w:r>
        <w:t></w:t>
      </w:r>
      <w:r>
        <w:rPr>
          <w:rFonts w:hint="eastAsia"/>
        </w:rPr>
        <w:t>переоснащення</w:t>
      </w:r>
      <w:r>
        <w:t></w:t>
      </w:r>
      <w:r>
        <w:rPr>
          <w:rFonts w:hint="eastAsia"/>
        </w:rPr>
        <w:t>вітчизняних</w:t>
      </w:r>
      <w:r>
        <w:t></w:t>
      </w:r>
      <w:r>
        <w:rPr>
          <w:rFonts w:hint="eastAsia"/>
        </w:rPr>
        <w:t>підприємств</w:t>
      </w:r>
      <w:r>
        <w:t></w:t>
      </w:r>
      <w:r>
        <w:rPr>
          <w:rFonts w:hint="eastAsia"/>
        </w:rPr>
        <w:t>або</w:t>
      </w:r>
      <w:r>
        <w:t></w:t>
      </w:r>
      <w:r>
        <w:rPr>
          <w:rFonts w:hint="eastAsia"/>
        </w:rPr>
        <w:t>будівництва</w:t>
      </w:r>
      <w:r>
        <w:t></w:t>
      </w:r>
      <w:r>
        <w:rPr>
          <w:rFonts w:hint="eastAsia"/>
        </w:rPr>
        <w:t>на</w:t>
      </w:r>
      <w:r>
        <w:t></w:t>
      </w:r>
      <w:r>
        <w:rPr>
          <w:rFonts w:hint="eastAsia"/>
        </w:rPr>
        <w:t>території</w:t>
      </w:r>
      <w:r>
        <w:t></w:t>
      </w:r>
      <w:r>
        <w:rPr>
          <w:rFonts w:hint="eastAsia"/>
        </w:rPr>
        <w:t>України</w:t>
      </w:r>
      <w:r>
        <w:t></w:t>
      </w:r>
      <w:r>
        <w:rPr>
          <w:rFonts w:hint="eastAsia"/>
        </w:rPr>
        <w:t>нових</w:t>
      </w:r>
      <w:r>
        <w:t></w:t>
      </w:r>
      <w:r>
        <w:rPr>
          <w:rFonts w:hint="eastAsia"/>
        </w:rPr>
        <w:t>інфраструктурних</w:t>
      </w:r>
      <w:r>
        <w:t></w:t>
      </w:r>
      <w:r>
        <w:rPr>
          <w:rFonts w:hint="eastAsia"/>
        </w:rPr>
        <w:t>об’єктів</w:t>
      </w:r>
      <w:r>
        <w:t></w:t>
      </w:r>
      <w:r>
        <w:t></w:t>
      </w:r>
      <w:r>
        <w:rPr>
          <w:rFonts w:hint="eastAsia"/>
        </w:rPr>
        <w:t>активізація</w:t>
      </w:r>
      <w:r>
        <w:t></w:t>
      </w:r>
      <w:r>
        <w:rPr>
          <w:rFonts w:hint="eastAsia"/>
        </w:rPr>
        <w:t>участі</w:t>
      </w:r>
      <w:r>
        <w:t></w:t>
      </w:r>
      <w:r>
        <w:rPr>
          <w:rFonts w:hint="eastAsia"/>
        </w:rPr>
        <w:t>українських</w:t>
      </w:r>
      <w:r>
        <w:t></w:t>
      </w:r>
      <w:r>
        <w:rPr>
          <w:rFonts w:hint="eastAsia"/>
        </w:rPr>
        <w:t>виробників</w:t>
      </w:r>
      <w:r>
        <w:t></w:t>
      </w:r>
      <w:r>
        <w:rPr>
          <w:rFonts w:hint="eastAsia"/>
        </w:rPr>
        <w:t>та</w:t>
      </w:r>
      <w:r>
        <w:t></w:t>
      </w:r>
      <w:r>
        <w:rPr>
          <w:rFonts w:hint="eastAsia"/>
        </w:rPr>
        <w:t>підприємств</w:t>
      </w:r>
      <w:r>
        <w:t></w:t>
      </w:r>
      <w:r>
        <w:rPr>
          <w:rFonts w:hint="eastAsia"/>
        </w:rPr>
        <w:t>у</w:t>
      </w:r>
      <w:r>
        <w:t></w:t>
      </w:r>
      <w:r>
        <w:rPr>
          <w:rFonts w:hint="eastAsia"/>
        </w:rPr>
        <w:t>конкурсах</w:t>
      </w:r>
      <w:r>
        <w:t></w:t>
      </w:r>
      <w:r>
        <w:rPr>
          <w:rFonts w:hint="eastAsia"/>
        </w:rPr>
        <w:t>на</w:t>
      </w:r>
      <w:r>
        <w:t></w:t>
      </w:r>
      <w:r>
        <w:rPr>
          <w:rFonts w:hint="eastAsia"/>
        </w:rPr>
        <w:t>спорудження</w:t>
      </w:r>
      <w:r>
        <w:t></w:t>
      </w:r>
      <w:r>
        <w:rPr>
          <w:rFonts w:hint="eastAsia"/>
        </w:rPr>
        <w:t>газотранспортних</w:t>
      </w:r>
      <w:r>
        <w:t></w:t>
      </w:r>
      <w:r>
        <w:rPr>
          <w:rFonts w:hint="eastAsia"/>
        </w:rPr>
        <w:t>й</w:t>
      </w:r>
      <w:r>
        <w:t></w:t>
      </w:r>
      <w:r>
        <w:rPr>
          <w:rFonts w:hint="eastAsia"/>
        </w:rPr>
        <w:t>інфраструктурних</w:t>
      </w:r>
      <w:r>
        <w:t></w:t>
      </w:r>
      <w:r>
        <w:rPr>
          <w:rFonts w:hint="eastAsia"/>
        </w:rPr>
        <w:t>об’єктів</w:t>
      </w:r>
      <w:r>
        <w:t></w:t>
      </w:r>
      <w:r>
        <w:rPr>
          <w:rFonts w:hint="eastAsia"/>
        </w:rPr>
        <w:t>в</w:t>
      </w:r>
      <w:r>
        <w:t></w:t>
      </w:r>
      <w:r>
        <w:rPr>
          <w:rFonts w:hint="eastAsia"/>
        </w:rPr>
        <w:t>межах</w:t>
      </w:r>
      <w:r>
        <w:t></w:t>
      </w:r>
      <w:r>
        <w:rPr>
          <w:rFonts w:hint="eastAsia"/>
        </w:rPr>
        <w:t>проектів</w:t>
      </w:r>
      <w:r>
        <w:t></w:t>
      </w:r>
      <w:r>
        <w:rPr>
          <w:rFonts w:hint="eastAsia"/>
        </w:rPr>
        <w:t>АСЕАН</w:t>
      </w:r>
      <w:r>
        <w:t></w:t>
      </w:r>
      <w:r>
        <w:rPr>
          <w:rFonts w:hint="eastAsia"/>
        </w:rPr>
        <w:t>з</w:t>
      </w:r>
      <w:r>
        <w:t></w:t>
      </w:r>
      <w:r>
        <w:rPr>
          <w:rFonts w:hint="eastAsia"/>
        </w:rPr>
        <w:t>побудови</w:t>
      </w:r>
      <w:r>
        <w:t></w:t>
      </w:r>
      <w:r>
        <w:rPr>
          <w:rFonts w:hint="eastAsia"/>
        </w:rPr>
        <w:t>транс</w:t>
      </w:r>
      <w:r>
        <w:t></w:t>
      </w:r>
      <w:r>
        <w:rPr>
          <w:rFonts w:hint="eastAsia"/>
        </w:rPr>
        <w:t>газової</w:t>
      </w:r>
      <w:r>
        <w:t></w:t>
      </w:r>
      <w:r>
        <w:rPr>
          <w:rFonts w:hint="eastAsia"/>
        </w:rPr>
        <w:t>магістралі</w:t>
      </w:r>
      <w:r>
        <w:t></w:t>
      </w:r>
      <w:r>
        <w:t></w:t>
      </w:r>
      <w:r>
        <w:rPr>
          <w:rFonts w:hint="eastAsia"/>
        </w:rPr>
        <w:t>плану</w:t>
      </w:r>
      <w:r>
        <w:t></w:t>
      </w:r>
      <w:r>
        <w:rPr>
          <w:rFonts w:hint="eastAsia"/>
        </w:rPr>
        <w:t>АСЕАН</w:t>
      </w:r>
      <w:r>
        <w:t></w:t>
      </w:r>
      <w:r>
        <w:rPr>
          <w:rFonts w:hint="eastAsia"/>
        </w:rPr>
        <w:t>щодо</w:t>
      </w:r>
      <w:r>
        <w:t></w:t>
      </w:r>
      <w:r>
        <w:rPr>
          <w:rFonts w:hint="eastAsia"/>
        </w:rPr>
        <w:t>посилення</w:t>
      </w:r>
      <w:r>
        <w:t></w:t>
      </w:r>
      <w:r>
        <w:rPr>
          <w:rFonts w:hint="eastAsia"/>
        </w:rPr>
        <w:t>зв’язку</w:t>
      </w:r>
      <w:r>
        <w:t></w:t>
      </w:r>
      <w:r>
        <w:t></w:t>
      </w:r>
      <w:r>
        <w:rPr>
          <w:rFonts w:hint="eastAsia"/>
        </w:rPr>
        <w:t>запуск</w:t>
      </w:r>
      <w:r>
        <w:t></w:t>
      </w:r>
      <w:r>
        <w:rPr>
          <w:rFonts w:hint="eastAsia"/>
        </w:rPr>
        <w:t>комплексних</w:t>
      </w:r>
      <w:r>
        <w:t></w:t>
      </w:r>
      <w:r>
        <w:rPr>
          <w:rFonts w:hint="eastAsia"/>
        </w:rPr>
        <w:t>проектів</w:t>
      </w:r>
      <w:r>
        <w:t></w:t>
      </w:r>
      <w:r>
        <w:rPr>
          <w:rFonts w:hint="eastAsia"/>
        </w:rPr>
        <w:t>з</w:t>
      </w:r>
      <w:r>
        <w:t></w:t>
      </w:r>
      <w:r>
        <w:rPr>
          <w:rFonts w:hint="eastAsia"/>
        </w:rPr>
        <w:t>переоснащення</w:t>
      </w:r>
      <w:r>
        <w:t></w:t>
      </w:r>
      <w:r>
        <w:rPr>
          <w:rFonts w:hint="eastAsia"/>
        </w:rPr>
        <w:t>та</w:t>
      </w:r>
      <w:r>
        <w:t></w:t>
      </w:r>
      <w:r>
        <w:rPr>
          <w:rFonts w:hint="eastAsia"/>
        </w:rPr>
        <w:t>модернізації</w:t>
      </w:r>
      <w:r>
        <w:t></w:t>
      </w:r>
      <w:r>
        <w:rPr>
          <w:rFonts w:hint="eastAsia"/>
        </w:rPr>
        <w:t>об’єктів</w:t>
      </w:r>
      <w:r>
        <w:t></w:t>
      </w:r>
      <w:r>
        <w:rPr>
          <w:rFonts w:hint="eastAsia"/>
        </w:rPr>
        <w:t>у</w:t>
      </w:r>
      <w:r>
        <w:t></w:t>
      </w:r>
      <w:r>
        <w:rPr>
          <w:rFonts w:hint="eastAsia"/>
        </w:rPr>
        <w:t>галузях</w:t>
      </w:r>
      <w:r>
        <w:t></w:t>
      </w:r>
      <w:r>
        <w:rPr>
          <w:rFonts w:hint="eastAsia"/>
        </w:rPr>
        <w:t>машинобудування</w:t>
      </w:r>
      <w:r>
        <w:t></w:t>
      </w:r>
      <w:r>
        <w:rPr>
          <w:rFonts w:hint="eastAsia"/>
        </w:rPr>
        <w:t>та</w:t>
      </w:r>
      <w:r>
        <w:t></w:t>
      </w:r>
      <w:r>
        <w:rPr>
          <w:rFonts w:hint="eastAsia"/>
        </w:rPr>
        <w:t>металургії</w:t>
      </w:r>
      <w:r>
        <w:t></w:t>
      </w:r>
      <w:r>
        <w:rPr>
          <w:rFonts w:hint="eastAsia"/>
        </w:rPr>
        <w:t>в</w:t>
      </w:r>
      <w:r>
        <w:t></w:t>
      </w:r>
      <w:r>
        <w:rPr>
          <w:rFonts w:hint="eastAsia"/>
        </w:rPr>
        <w:t>країнах</w:t>
      </w:r>
      <w:r>
        <w:t></w:t>
      </w:r>
      <w:r>
        <w:rPr>
          <w:rFonts w:hint="eastAsia"/>
        </w:rPr>
        <w:t>колишнього</w:t>
      </w:r>
      <w:r>
        <w:t></w:t>
      </w:r>
      <w:r>
        <w:t></w:t>
      </w:r>
      <w:r>
        <w:rPr>
          <w:rFonts w:hint="eastAsia"/>
        </w:rPr>
        <w:t>соціалістичного</w:t>
      </w:r>
      <w:r>
        <w:t></w:t>
      </w:r>
      <w:r>
        <w:rPr>
          <w:rFonts w:hint="eastAsia"/>
        </w:rPr>
        <w:t>табору</w:t>
      </w:r>
      <w:r>
        <w:t></w:t>
      </w:r>
      <w:r>
        <w:t></w:t>
      </w:r>
    </w:p>
    <w:p w:rsidR="00C96EE8" w:rsidRDefault="00C96EE8" w:rsidP="00C96EE8">
      <w:r>
        <w:rPr>
          <w:rFonts w:hint="eastAsia"/>
        </w:rPr>
        <w:t>Авторське</w:t>
      </w:r>
      <w:r>
        <w:t></w:t>
      </w:r>
      <w:r>
        <w:rPr>
          <w:rFonts w:hint="eastAsia"/>
        </w:rPr>
        <w:t>моделювання</w:t>
      </w:r>
      <w:r>
        <w:t></w:t>
      </w:r>
      <w:r>
        <w:rPr>
          <w:rFonts w:hint="eastAsia"/>
        </w:rPr>
        <w:t>векторів</w:t>
      </w:r>
      <w:r>
        <w:t></w:t>
      </w:r>
      <w:r>
        <w:rPr>
          <w:rFonts w:hint="eastAsia"/>
        </w:rPr>
        <w:t>еволюції</w:t>
      </w:r>
      <w:r>
        <w:t></w:t>
      </w:r>
      <w:r>
        <w:rPr>
          <w:rFonts w:hint="eastAsia"/>
        </w:rPr>
        <w:t>АСЕАН</w:t>
      </w:r>
      <w:r>
        <w:t></w:t>
      </w:r>
      <w:r>
        <w:t></w:t>
      </w:r>
      <w:r>
        <w:rPr>
          <w:rFonts w:hint="eastAsia"/>
        </w:rPr>
        <w:t>Станом</w:t>
      </w:r>
      <w:r>
        <w:t></w:t>
      </w:r>
      <w:r>
        <w:rPr>
          <w:rFonts w:hint="eastAsia"/>
        </w:rPr>
        <w:t>на</w:t>
      </w:r>
      <w:r>
        <w:t></w:t>
      </w:r>
      <w:r>
        <w:rPr>
          <w:rFonts w:hint="eastAsia"/>
        </w:rPr>
        <w:t>сьогодні</w:t>
      </w:r>
      <w:r>
        <w:t></w:t>
      </w:r>
      <w:r>
        <w:rPr>
          <w:rFonts w:hint="eastAsia"/>
        </w:rPr>
        <w:t>АСЕАН</w:t>
      </w:r>
      <w:r>
        <w:t></w:t>
      </w:r>
      <w:r>
        <w:rPr>
          <w:rFonts w:hint="eastAsia"/>
        </w:rPr>
        <w:t>входить</w:t>
      </w:r>
      <w:r>
        <w:t></w:t>
      </w:r>
      <w:r>
        <w:rPr>
          <w:rFonts w:hint="eastAsia"/>
        </w:rPr>
        <w:t>в</w:t>
      </w:r>
      <w:r>
        <w:t></w:t>
      </w:r>
      <w:r>
        <w:rPr>
          <w:rFonts w:hint="eastAsia"/>
        </w:rPr>
        <w:t>біфуркаційний</w:t>
      </w:r>
      <w:r>
        <w:t></w:t>
      </w:r>
      <w:r>
        <w:rPr>
          <w:rFonts w:hint="eastAsia"/>
        </w:rPr>
        <w:t>етап</w:t>
      </w:r>
      <w:r>
        <w:t></w:t>
      </w:r>
      <w:r>
        <w:rPr>
          <w:rFonts w:hint="eastAsia"/>
        </w:rPr>
        <w:t>свого</w:t>
      </w:r>
      <w:r>
        <w:t></w:t>
      </w:r>
      <w:r>
        <w:rPr>
          <w:rFonts w:hint="eastAsia"/>
        </w:rPr>
        <w:t>розвитку</w:t>
      </w:r>
      <w:r>
        <w:t></w:t>
      </w:r>
      <w:r>
        <w:t></w:t>
      </w:r>
      <w:r>
        <w:rPr>
          <w:rFonts w:hint="eastAsia"/>
        </w:rPr>
        <w:t>Кумулятивний</w:t>
      </w:r>
      <w:r>
        <w:t></w:t>
      </w:r>
      <w:r>
        <w:rPr>
          <w:rFonts w:hint="eastAsia"/>
        </w:rPr>
        <w:t>вплив</w:t>
      </w:r>
      <w:r>
        <w:t></w:t>
      </w:r>
      <w:r>
        <w:rPr>
          <w:rFonts w:hint="eastAsia"/>
        </w:rPr>
        <w:t>глобалізаційних</w:t>
      </w:r>
      <w:r>
        <w:t></w:t>
      </w:r>
      <w:r>
        <w:rPr>
          <w:rFonts w:hint="eastAsia"/>
        </w:rPr>
        <w:t>викликів</w:t>
      </w:r>
      <w:r>
        <w:t></w:t>
      </w:r>
      <w:r>
        <w:rPr>
          <w:rFonts w:hint="eastAsia"/>
        </w:rPr>
        <w:t>ХХІ</w:t>
      </w:r>
      <w:r>
        <w:t></w:t>
      </w:r>
      <w:r>
        <w:rPr>
          <w:rFonts w:hint="eastAsia"/>
        </w:rPr>
        <w:t>століття</w:t>
      </w:r>
      <w:r>
        <w:t></w:t>
      </w:r>
      <w:r>
        <w:rPr>
          <w:rFonts w:hint="eastAsia"/>
        </w:rPr>
        <w:t>мав</w:t>
      </w:r>
      <w:r>
        <w:t></w:t>
      </w:r>
      <w:r>
        <w:rPr>
          <w:rFonts w:hint="eastAsia"/>
        </w:rPr>
        <w:t>значні</w:t>
      </w:r>
      <w:r>
        <w:t></w:t>
      </w:r>
      <w:r>
        <w:rPr>
          <w:rFonts w:hint="eastAsia"/>
        </w:rPr>
        <w:t>конструктивні</w:t>
      </w:r>
      <w:r>
        <w:t></w:t>
      </w:r>
      <w:r>
        <w:rPr>
          <w:rFonts w:hint="eastAsia"/>
        </w:rPr>
        <w:t>та</w:t>
      </w:r>
      <w:r>
        <w:t></w:t>
      </w:r>
      <w:r>
        <w:rPr>
          <w:rFonts w:hint="eastAsia"/>
        </w:rPr>
        <w:t>деструктивні</w:t>
      </w:r>
      <w:r>
        <w:t></w:t>
      </w:r>
      <w:r>
        <w:rPr>
          <w:rFonts w:hint="eastAsia"/>
        </w:rPr>
        <w:t>наслідки</w:t>
      </w:r>
      <w:r>
        <w:t></w:t>
      </w:r>
      <w:r>
        <w:rPr>
          <w:rFonts w:hint="eastAsia"/>
        </w:rPr>
        <w:t>для</w:t>
      </w:r>
      <w:r>
        <w:t></w:t>
      </w:r>
      <w:r>
        <w:rPr>
          <w:rFonts w:hint="eastAsia"/>
        </w:rPr>
        <w:t>самої</w:t>
      </w:r>
      <w:r>
        <w:t></w:t>
      </w:r>
      <w:r>
        <w:rPr>
          <w:rFonts w:hint="eastAsia"/>
        </w:rPr>
        <w:t>організації</w:t>
      </w:r>
      <w:r>
        <w:t></w:t>
      </w:r>
      <w:r>
        <w:rPr>
          <w:rFonts w:hint="eastAsia"/>
        </w:rPr>
        <w:t>та</w:t>
      </w:r>
      <w:r>
        <w:t></w:t>
      </w:r>
      <w:r>
        <w:rPr>
          <w:rFonts w:hint="eastAsia"/>
        </w:rPr>
        <w:t>її</w:t>
      </w:r>
      <w:r>
        <w:t></w:t>
      </w:r>
      <w:r>
        <w:rPr>
          <w:rFonts w:hint="eastAsia"/>
        </w:rPr>
        <w:t>інтеграційної</w:t>
      </w:r>
      <w:r>
        <w:t></w:t>
      </w:r>
      <w:r>
        <w:rPr>
          <w:rFonts w:hint="eastAsia"/>
        </w:rPr>
        <w:t>підсистеми</w:t>
      </w:r>
      <w:r>
        <w:t></w:t>
      </w:r>
      <w:r>
        <w:t></w:t>
      </w:r>
      <w:r>
        <w:rPr>
          <w:rFonts w:hint="eastAsia"/>
        </w:rPr>
        <w:t>Див</w:t>
      </w:r>
      <w:r>
        <w:t></w:t>
      </w:r>
      <w:r>
        <w:t></w:t>
      </w:r>
      <w:r>
        <w:rPr>
          <w:rFonts w:hint="eastAsia"/>
        </w:rPr>
        <w:t>Додаток</w:t>
      </w:r>
      <w:r>
        <w:t></w:t>
      </w:r>
      <w:r>
        <w:t></w:t>
      </w:r>
      <w:r>
        <w:t></w:t>
      </w:r>
      <w:r>
        <w:rPr>
          <w:rFonts w:hint="eastAsia"/>
        </w:rPr>
        <w:t>Інституційна</w:t>
      </w:r>
      <w:r>
        <w:t></w:t>
      </w:r>
      <w:r>
        <w:rPr>
          <w:rFonts w:hint="eastAsia"/>
        </w:rPr>
        <w:t>трансформація</w:t>
      </w:r>
      <w:r>
        <w:t></w:t>
      </w:r>
      <w:r>
        <w:rPr>
          <w:rFonts w:hint="eastAsia"/>
        </w:rPr>
        <w:t>організації</w:t>
      </w:r>
      <w:r>
        <w:t></w:t>
      </w:r>
      <w:r>
        <w:rPr>
          <w:rFonts w:hint="eastAsia"/>
        </w:rPr>
        <w:t>призвела</w:t>
      </w:r>
      <w:r>
        <w:t></w:t>
      </w:r>
      <w:r>
        <w:rPr>
          <w:rFonts w:hint="eastAsia"/>
        </w:rPr>
        <w:t>до</w:t>
      </w:r>
      <w:r>
        <w:t></w:t>
      </w:r>
      <w:r>
        <w:rPr>
          <w:rFonts w:hint="eastAsia"/>
        </w:rPr>
        <w:t>нівелювання</w:t>
      </w:r>
      <w:r>
        <w:t></w:t>
      </w:r>
      <w:r>
        <w:rPr>
          <w:rFonts w:hint="eastAsia"/>
        </w:rPr>
        <w:t>норми</w:t>
      </w:r>
      <w:r>
        <w:t></w:t>
      </w:r>
      <w:r>
        <w:rPr>
          <w:rFonts w:hint="eastAsia"/>
        </w:rPr>
        <w:t>м’якого</w:t>
      </w:r>
      <w:r>
        <w:t></w:t>
      </w:r>
      <w:r>
        <w:rPr>
          <w:rFonts w:hint="eastAsia"/>
        </w:rPr>
        <w:t>інституціоналізму</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демократизація</w:t>
      </w:r>
      <w:r>
        <w:t></w:t>
      </w:r>
      <w:r>
        <w:rPr>
          <w:rFonts w:hint="eastAsia"/>
        </w:rPr>
        <w:t>деяких</w:t>
      </w:r>
      <w:r>
        <w:t></w:t>
      </w:r>
      <w:r>
        <w:rPr>
          <w:rFonts w:hint="eastAsia"/>
        </w:rPr>
        <w:t>країн</w:t>
      </w:r>
      <w:r>
        <w:t></w:t>
      </w:r>
      <w:r>
        <w:rPr>
          <w:rFonts w:hint="eastAsia"/>
        </w:rPr>
        <w:t>ПСА</w:t>
      </w:r>
      <w:r>
        <w:t></w:t>
      </w:r>
      <w:r>
        <w:rPr>
          <w:rFonts w:hint="eastAsia"/>
        </w:rPr>
        <w:t>й</w:t>
      </w:r>
      <w:r>
        <w:t></w:t>
      </w:r>
      <w:r>
        <w:rPr>
          <w:rFonts w:hint="eastAsia"/>
        </w:rPr>
        <w:t>відкриття</w:t>
      </w:r>
      <w:r>
        <w:t></w:t>
      </w:r>
      <w:r>
        <w:rPr>
          <w:rFonts w:hint="eastAsia"/>
        </w:rPr>
        <w:t>їхніх</w:t>
      </w:r>
      <w:r>
        <w:t></w:t>
      </w:r>
      <w:r>
        <w:rPr>
          <w:rFonts w:hint="eastAsia"/>
        </w:rPr>
        <w:t>політичних</w:t>
      </w:r>
      <w:r>
        <w:t></w:t>
      </w:r>
      <w:r>
        <w:rPr>
          <w:rFonts w:hint="eastAsia"/>
        </w:rPr>
        <w:t>систем</w:t>
      </w:r>
      <w:r>
        <w:t></w:t>
      </w:r>
      <w:r>
        <w:rPr>
          <w:rFonts w:hint="eastAsia"/>
        </w:rPr>
        <w:t>зумовило</w:t>
      </w:r>
      <w:r>
        <w:t></w:t>
      </w:r>
      <w:r>
        <w:rPr>
          <w:rFonts w:hint="eastAsia"/>
        </w:rPr>
        <w:t>зниження</w:t>
      </w:r>
      <w:r>
        <w:t></w:t>
      </w:r>
      <w:r>
        <w:rPr>
          <w:rFonts w:hint="eastAsia"/>
        </w:rPr>
        <w:t>рівня</w:t>
      </w:r>
      <w:r>
        <w:t></w:t>
      </w:r>
      <w:r>
        <w:rPr>
          <w:rFonts w:hint="eastAsia"/>
        </w:rPr>
        <w:t>ефективності</w:t>
      </w:r>
      <w:r>
        <w:t></w:t>
      </w:r>
      <w:r>
        <w:rPr>
          <w:rFonts w:hint="eastAsia"/>
        </w:rPr>
        <w:t>застосування</w:t>
      </w:r>
      <w:r>
        <w:t></w:t>
      </w:r>
      <w:r>
        <w:rPr>
          <w:rFonts w:hint="eastAsia"/>
        </w:rPr>
        <w:t>елітарних</w:t>
      </w:r>
      <w:r>
        <w:t></w:t>
      </w:r>
      <w:r>
        <w:rPr>
          <w:rFonts w:hint="eastAsia"/>
        </w:rPr>
        <w:t>принципів</w:t>
      </w:r>
      <w:r>
        <w:t></w:t>
      </w:r>
      <w:r>
        <w:rPr>
          <w:rFonts w:hint="eastAsia"/>
        </w:rPr>
        <w:t>неофіційної</w:t>
      </w:r>
      <w:r>
        <w:t></w:t>
      </w:r>
      <w:r>
        <w:rPr>
          <w:rFonts w:hint="eastAsia"/>
        </w:rPr>
        <w:t>дипломатії</w:t>
      </w:r>
      <w:r>
        <w:t></w:t>
      </w:r>
      <w:r>
        <w:t></w:t>
      </w:r>
      <w:r>
        <w:rPr>
          <w:rFonts w:hint="eastAsia"/>
        </w:rPr>
        <w:t>консультації</w:t>
      </w:r>
      <w:r>
        <w:t></w:t>
      </w:r>
      <w:r>
        <w:rPr>
          <w:rFonts w:hint="eastAsia"/>
        </w:rPr>
        <w:t>та</w:t>
      </w:r>
      <w:r>
        <w:t></w:t>
      </w:r>
      <w:r>
        <w:rPr>
          <w:rFonts w:hint="eastAsia"/>
        </w:rPr>
        <w:t>консенсусу</w:t>
      </w:r>
      <w:r>
        <w:t></w:t>
      </w:r>
      <w:r>
        <w:t></w:t>
      </w:r>
      <w:r>
        <w:rPr>
          <w:rFonts w:hint="eastAsia"/>
        </w:rPr>
        <w:t>які</w:t>
      </w:r>
      <w:r>
        <w:t></w:t>
      </w:r>
      <w:r>
        <w:rPr>
          <w:rFonts w:hint="eastAsia"/>
        </w:rPr>
        <w:t>вважаються</w:t>
      </w:r>
      <w:r>
        <w:t></w:t>
      </w:r>
      <w:r>
        <w:rPr>
          <w:rFonts w:hint="eastAsia"/>
        </w:rPr>
        <w:t>установчими</w:t>
      </w:r>
      <w:r>
        <w:t></w:t>
      </w:r>
      <w:r>
        <w:rPr>
          <w:rFonts w:hint="eastAsia"/>
        </w:rPr>
        <w:t>нормами</w:t>
      </w:r>
      <w:r>
        <w:t></w:t>
      </w:r>
      <w:r>
        <w:rPr>
          <w:rFonts w:hint="eastAsia"/>
        </w:rPr>
        <w:t>АСЕАН</w:t>
      </w:r>
      <w:r>
        <w:t></w:t>
      </w:r>
      <w:r>
        <w:t></w:t>
      </w:r>
      <w:r>
        <w:rPr>
          <w:rFonts w:hint="eastAsia"/>
        </w:rPr>
        <w:t>Транснаціональний</w:t>
      </w:r>
      <w:r>
        <w:t></w:t>
      </w:r>
      <w:r>
        <w:rPr>
          <w:rFonts w:hint="eastAsia"/>
        </w:rPr>
        <w:t>тероризм</w:t>
      </w:r>
      <w:r>
        <w:t></w:t>
      </w:r>
      <w:r>
        <w:rPr>
          <w:rFonts w:hint="eastAsia"/>
        </w:rPr>
        <w:t>та</w:t>
      </w:r>
      <w:r>
        <w:t></w:t>
      </w:r>
      <w:r>
        <w:rPr>
          <w:rFonts w:hint="eastAsia"/>
        </w:rPr>
        <w:t>активне</w:t>
      </w:r>
      <w:r>
        <w:t></w:t>
      </w:r>
      <w:r>
        <w:rPr>
          <w:rFonts w:hint="eastAsia"/>
        </w:rPr>
        <w:t>залучення</w:t>
      </w:r>
      <w:r>
        <w:t></w:t>
      </w:r>
      <w:r>
        <w:rPr>
          <w:rFonts w:hint="eastAsia"/>
        </w:rPr>
        <w:t>АСЕАН</w:t>
      </w:r>
      <w:r>
        <w:t></w:t>
      </w:r>
      <w:r>
        <w:rPr>
          <w:rFonts w:hint="eastAsia"/>
        </w:rPr>
        <w:t>до</w:t>
      </w:r>
      <w:r>
        <w:t></w:t>
      </w:r>
      <w:r>
        <w:rPr>
          <w:rFonts w:hint="eastAsia"/>
        </w:rPr>
        <w:t>формування</w:t>
      </w:r>
      <w:r>
        <w:t></w:t>
      </w:r>
      <w:r>
        <w:rPr>
          <w:rFonts w:hint="eastAsia"/>
        </w:rPr>
        <w:t>безпекової</w:t>
      </w:r>
      <w:r>
        <w:t></w:t>
      </w:r>
      <w:r>
        <w:rPr>
          <w:rFonts w:hint="eastAsia"/>
        </w:rPr>
        <w:t>політики</w:t>
      </w:r>
      <w:r>
        <w:t></w:t>
      </w:r>
      <w:r>
        <w:rPr>
          <w:rFonts w:hint="eastAsia"/>
        </w:rPr>
        <w:t>в</w:t>
      </w:r>
      <w:r>
        <w:t></w:t>
      </w:r>
      <w:r>
        <w:rPr>
          <w:rFonts w:hint="eastAsia"/>
        </w:rPr>
        <w:t>регіоні</w:t>
      </w:r>
      <w:r>
        <w:t></w:t>
      </w:r>
      <w:r>
        <w:rPr>
          <w:rFonts w:hint="eastAsia"/>
        </w:rPr>
        <w:t>через</w:t>
      </w:r>
      <w:r>
        <w:t></w:t>
      </w:r>
      <w:r>
        <w:rPr>
          <w:rFonts w:hint="eastAsia"/>
        </w:rPr>
        <w:t>АРФ</w:t>
      </w:r>
      <w:r>
        <w:t></w:t>
      </w:r>
      <w:r>
        <w:rPr>
          <w:rFonts w:hint="eastAsia"/>
        </w:rPr>
        <w:t>засвідчило</w:t>
      </w:r>
      <w:r>
        <w:t></w:t>
      </w:r>
      <w:r>
        <w:rPr>
          <w:rFonts w:hint="eastAsia"/>
        </w:rPr>
        <w:t>архаїчність</w:t>
      </w:r>
      <w:r>
        <w:t></w:t>
      </w:r>
      <w:r>
        <w:rPr>
          <w:rFonts w:hint="eastAsia"/>
        </w:rPr>
        <w:t>норми</w:t>
      </w:r>
      <w:r>
        <w:t></w:t>
      </w:r>
      <w:r>
        <w:rPr>
          <w:rFonts w:hint="eastAsia"/>
        </w:rPr>
        <w:t>регіоналізму</w:t>
      </w:r>
      <w:r>
        <w:t></w:t>
      </w:r>
      <w:r>
        <w:t></w:t>
      </w:r>
      <w:r>
        <w:rPr>
          <w:rFonts w:hint="eastAsia"/>
        </w:rPr>
        <w:t>застосування</w:t>
      </w:r>
      <w:r>
        <w:t></w:t>
      </w:r>
      <w:r>
        <w:rPr>
          <w:rFonts w:hint="eastAsia"/>
        </w:rPr>
        <w:t>якої</w:t>
      </w:r>
      <w:r>
        <w:t></w:t>
      </w:r>
      <w:r>
        <w:rPr>
          <w:rFonts w:hint="eastAsia"/>
        </w:rPr>
        <w:t>було</w:t>
      </w:r>
      <w:r>
        <w:t></w:t>
      </w:r>
      <w:r>
        <w:rPr>
          <w:rFonts w:hint="eastAsia"/>
        </w:rPr>
        <w:t>раціональним</w:t>
      </w:r>
      <w:r>
        <w:t></w:t>
      </w:r>
      <w:r>
        <w:rPr>
          <w:rFonts w:hint="eastAsia"/>
        </w:rPr>
        <w:t>в</w:t>
      </w:r>
      <w:r>
        <w:t></w:t>
      </w:r>
      <w:r>
        <w:rPr>
          <w:rFonts w:hint="eastAsia"/>
        </w:rPr>
        <w:t>період</w:t>
      </w:r>
      <w:r>
        <w:t></w:t>
      </w:r>
      <w:r>
        <w:t></w:t>
      </w:r>
      <w:r>
        <w:rPr>
          <w:rFonts w:hint="eastAsia"/>
        </w:rPr>
        <w:t>холодної</w:t>
      </w:r>
      <w:r>
        <w:t></w:t>
      </w:r>
      <w:r>
        <w:rPr>
          <w:rFonts w:hint="eastAsia"/>
        </w:rPr>
        <w:t>війни</w:t>
      </w:r>
      <w:r>
        <w:t></w:t>
      </w:r>
      <w:r>
        <w:t></w:t>
      </w:r>
      <w:r>
        <w:t></w:t>
      </w:r>
      <w:r>
        <w:rPr>
          <w:rFonts w:hint="eastAsia"/>
        </w:rPr>
        <w:t>Незважаючи</w:t>
      </w:r>
      <w:r>
        <w:t></w:t>
      </w:r>
      <w:r>
        <w:rPr>
          <w:rFonts w:hint="eastAsia"/>
        </w:rPr>
        <w:t>на</w:t>
      </w:r>
      <w:r>
        <w:t></w:t>
      </w:r>
      <w:r>
        <w:rPr>
          <w:rFonts w:hint="eastAsia"/>
        </w:rPr>
        <w:t>значний</w:t>
      </w:r>
      <w:r>
        <w:t></w:t>
      </w:r>
      <w:r>
        <w:rPr>
          <w:rFonts w:hint="eastAsia"/>
        </w:rPr>
        <w:t>тиск</w:t>
      </w:r>
      <w:r>
        <w:t></w:t>
      </w:r>
      <w:r>
        <w:rPr>
          <w:rFonts w:hint="eastAsia"/>
        </w:rPr>
        <w:t>ззовні</w:t>
      </w:r>
      <w:r>
        <w:t></w:t>
      </w:r>
      <w:r>
        <w:t></w:t>
      </w:r>
      <w:r>
        <w:rPr>
          <w:rFonts w:hint="eastAsia"/>
        </w:rPr>
        <w:t>норма</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r>
        <w:rPr>
          <w:rFonts w:hint="eastAsia"/>
        </w:rPr>
        <w:t>залишилася</w:t>
      </w:r>
      <w:r>
        <w:t></w:t>
      </w:r>
      <w:r>
        <w:t></w:t>
      </w:r>
      <w:r>
        <w:rPr>
          <w:rFonts w:hint="eastAsia"/>
        </w:rPr>
        <w:t>сакральним</w:t>
      </w:r>
      <w:r>
        <w:t></w:t>
      </w:r>
      <w:r>
        <w:t></w:t>
      </w:r>
      <w:r>
        <w:rPr>
          <w:rFonts w:hint="eastAsia"/>
        </w:rPr>
        <w:t>компонентом</w:t>
      </w:r>
      <w:r>
        <w:t></w:t>
      </w:r>
      <w:r>
        <w:rPr>
          <w:rFonts w:hint="eastAsia"/>
        </w:rPr>
        <w:t>у</w:t>
      </w:r>
      <w:r>
        <w:t></w:t>
      </w:r>
      <w:r>
        <w:rPr>
          <w:rFonts w:hint="eastAsia"/>
        </w:rPr>
        <w:t>формуванні</w:t>
      </w:r>
      <w:r>
        <w:t></w:t>
      </w:r>
      <w:r>
        <w:rPr>
          <w:rFonts w:hint="eastAsia"/>
        </w:rPr>
        <w:t>порядку</w:t>
      </w:r>
      <w:r>
        <w:t></w:t>
      </w:r>
      <w:r>
        <w:rPr>
          <w:rFonts w:hint="eastAsia"/>
        </w:rPr>
        <w:t>денного</w:t>
      </w:r>
      <w:r>
        <w:t></w:t>
      </w:r>
      <w:r>
        <w:rPr>
          <w:rFonts w:hint="eastAsia"/>
        </w:rPr>
        <w:t>організації</w:t>
      </w:r>
      <w:r>
        <w:t></w:t>
      </w:r>
      <w:r>
        <w:rPr>
          <w:rFonts w:hint="eastAsia"/>
        </w:rPr>
        <w:t>за</w:t>
      </w:r>
      <w:r>
        <w:t></w:t>
      </w:r>
      <w:r>
        <w:rPr>
          <w:rFonts w:hint="eastAsia"/>
        </w:rPr>
        <w:t>рахунок</w:t>
      </w:r>
      <w:r>
        <w:t></w:t>
      </w:r>
      <w:r>
        <w:rPr>
          <w:rFonts w:hint="eastAsia"/>
        </w:rPr>
        <w:t>проактивної</w:t>
      </w:r>
      <w:r>
        <w:t></w:t>
      </w:r>
      <w:r>
        <w:rPr>
          <w:rFonts w:hint="eastAsia"/>
        </w:rPr>
        <w:t>підтримки</w:t>
      </w:r>
      <w:r>
        <w:t></w:t>
      </w:r>
      <w:r>
        <w:rPr>
          <w:rFonts w:hint="eastAsia"/>
        </w:rPr>
        <w:t>з</w:t>
      </w:r>
      <w:r>
        <w:t></w:t>
      </w:r>
      <w:r>
        <w:rPr>
          <w:rFonts w:hint="eastAsia"/>
        </w:rPr>
        <w:t>боку</w:t>
      </w:r>
      <w:r>
        <w:t></w:t>
      </w:r>
      <w:r>
        <w:rPr>
          <w:rFonts w:hint="eastAsia"/>
        </w:rPr>
        <w:t>авторитарних</w:t>
      </w:r>
      <w:r>
        <w:t></w:t>
      </w:r>
      <w:r>
        <w:rPr>
          <w:rFonts w:hint="eastAsia"/>
        </w:rPr>
        <w:t>держав</w:t>
      </w:r>
      <w:r>
        <w:t></w:t>
      </w:r>
      <w:r>
        <w:rPr>
          <w:rFonts w:hint="eastAsia"/>
        </w:rPr>
        <w:t>АСЕАН</w:t>
      </w:r>
      <w:r>
        <w:t></w:t>
      </w:r>
      <w:r>
        <w:t></w:t>
      </w:r>
      <w:r>
        <w:t></w:t>
      </w:r>
      <w:r>
        <w:t></w:t>
      </w:r>
      <w:r>
        <w:rPr>
          <w:rFonts w:hint="eastAsia"/>
        </w:rPr>
        <w:t>На</w:t>
      </w:r>
      <w:r>
        <w:t></w:t>
      </w:r>
      <w:r>
        <w:rPr>
          <w:rFonts w:hint="eastAsia"/>
        </w:rPr>
        <w:t>нашу</w:t>
      </w:r>
      <w:r>
        <w:t></w:t>
      </w:r>
      <w:r>
        <w:rPr>
          <w:rFonts w:hint="eastAsia"/>
        </w:rPr>
        <w:t>думку</w:t>
      </w:r>
      <w:r>
        <w:t></w:t>
      </w:r>
      <w:r>
        <w:t></w:t>
      </w:r>
      <w:r>
        <w:rPr>
          <w:rFonts w:hint="eastAsia"/>
        </w:rPr>
        <w:t>подальший</w:t>
      </w:r>
      <w:r>
        <w:t></w:t>
      </w:r>
      <w:r>
        <w:rPr>
          <w:rFonts w:hint="eastAsia"/>
        </w:rPr>
        <w:t>розвиток</w:t>
      </w:r>
      <w:r>
        <w:t></w:t>
      </w:r>
      <w:r>
        <w:rPr>
          <w:rFonts w:hint="eastAsia"/>
        </w:rPr>
        <w:t>організації</w:t>
      </w:r>
      <w:r>
        <w:t></w:t>
      </w:r>
      <w:r>
        <w:rPr>
          <w:rFonts w:hint="eastAsia"/>
        </w:rPr>
        <w:t>залежитиме</w:t>
      </w:r>
      <w:r>
        <w:t></w:t>
      </w:r>
      <w:r>
        <w:rPr>
          <w:rFonts w:hint="eastAsia"/>
        </w:rPr>
        <w:t>від</w:t>
      </w:r>
      <w:r>
        <w:t></w:t>
      </w:r>
      <w:r>
        <w:rPr>
          <w:rFonts w:hint="eastAsia"/>
        </w:rPr>
        <w:t>модифікації</w:t>
      </w:r>
      <w:r>
        <w:t></w:t>
      </w:r>
      <w:r>
        <w:rPr>
          <w:rFonts w:hint="eastAsia"/>
        </w:rPr>
        <w:t>цієї</w:t>
      </w:r>
      <w:r>
        <w:t></w:t>
      </w:r>
      <w:r>
        <w:rPr>
          <w:rFonts w:hint="eastAsia"/>
        </w:rPr>
        <w:t>норми</w:t>
      </w:r>
      <w:r>
        <w:t></w:t>
      </w:r>
      <w:r>
        <w:rPr>
          <w:rFonts w:hint="eastAsia"/>
        </w:rPr>
        <w:t>з</w:t>
      </w:r>
      <w:r>
        <w:t></w:t>
      </w:r>
      <w:r>
        <w:rPr>
          <w:rFonts w:hint="eastAsia"/>
        </w:rPr>
        <w:t>метою</w:t>
      </w:r>
      <w:r>
        <w:t></w:t>
      </w:r>
      <w:r>
        <w:rPr>
          <w:rFonts w:hint="eastAsia"/>
        </w:rPr>
        <w:t>адаптації</w:t>
      </w:r>
      <w:r>
        <w:t></w:t>
      </w:r>
      <w:r>
        <w:rPr>
          <w:rFonts w:hint="eastAsia"/>
        </w:rPr>
        <w:t>нормативної</w:t>
      </w:r>
      <w:r>
        <w:t></w:t>
      </w:r>
      <w:r>
        <w:rPr>
          <w:rFonts w:hint="eastAsia"/>
        </w:rPr>
        <w:t>парадигми</w:t>
      </w:r>
      <w:r>
        <w:t></w:t>
      </w:r>
      <w:r>
        <w:rPr>
          <w:rFonts w:hint="eastAsia"/>
        </w:rPr>
        <w:t>функціонування</w:t>
      </w:r>
      <w:r>
        <w:t></w:t>
      </w:r>
      <w:r>
        <w:rPr>
          <w:rFonts w:hint="eastAsia"/>
        </w:rPr>
        <w:t>АСЕАН</w:t>
      </w:r>
      <w:r>
        <w:t></w:t>
      </w:r>
      <w:r>
        <w:rPr>
          <w:rFonts w:hint="eastAsia"/>
        </w:rPr>
        <w:t>до</w:t>
      </w:r>
      <w:r>
        <w:t></w:t>
      </w:r>
      <w:r>
        <w:rPr>
          <w:rFonts w:hint="eastAsia"/>
        </w:rPr>
        <w:t>реалій</w:t>
      </w:r>
      <w:r>
        <w:t></w:t>
      </w:r>
      <w:r>
        <w:rPr>
          <w:rFonts w:hint="eastAsia"/>
        </w:rPr>
        <w:t>сьогодення</w:t>
      </w:r>
      <w:r>
        <w:t></w:t>
      </w:r>
      <w:r>
        <w:t></w:t>
      </w:r>
    </w:p>
    <w:p w:rsidR="00C96EE8" w:rsidRDefault="00C96EE8" w:rsidP="00C96EE8">
      <w:r>
        <w:rPr>
          <w:rFonts w:hint="eastAsia"/>
        </w:rPr>
        <w:t>В</w:t>
      </w:r>
      <w:r>
        <w:t></w:t>
      </w:r>
      <w:r>
        <w:rPr>
          <w:rFonts w:hint="eastAsia"/>
        </w:rPr>
        <w:t>момент</w:t>
      </w:r>
      <w:r>
        <w:t></w:t>
      </w:r>
      <w:r>
        <w:rPr>
          <w:rFonts w:hint="eastAsia"/>
        </w:rPr>
        <w:t>заснування</w:t>
      </w:r>
      <w:r>
        <w:t></w:t>
      </w:r>
      <w:r>
        <w:rPr>
          <w:rFonts w:hint="eastAsia"/>
        </w:rPr>
        <w:t>АСЕАН</w:t>
      </w:r>
      <w:r>
        <w:t></w:t>
      </w:r>
      <w:r>
        <w:rPr>
          <w:rFonts w:hint="eastAsia"/>
        </w:rPr>
        <w:t>країни</w:t>
      </w:r>
      <w:r>
        <w:t></w:t>
      </w:r>
      <w:r>
        <w:rPr>
          <w:rFonts w:hint="eastAsia"/>
        </w:rPr>
        <w:t>фундатори</w:t>
      </w:r>
      <w:r>
        <w:t></w:t>
      </w:r>
      <w:r>
        <w:rPr>
          <w:rFonts w:hint="eastAsia"/>
        </w:rPr>
        <w:t>організації</w:t>
      </w:r>
      <w:r>
        <w:t></w:t>
      </w:r>
      <w:r>
        <w:rPr>
          <w:rFonts w:hint="eastAsia"/>
        </w:rPr>
        <w:t>використали</w:t>
      </w:r>
      <w:r>
        <w:t></w:t>
      </w:r>
      <w:r>
        <w:rPr>
          <w:rFonts w:hint="eastAsia"/>
        </w:rPr>
        <w:t>ключові</w:t>
      </w:r>
      <w:r>
        <w:t></w:t>
      </w:r>
      <w:r>
        <w:rPr>
          <w:rFonts w:hint="eastAsia"/>
        </w:rPr>
        <w:t>положення</w:t>
      </w:r>
      <w:r>
        <w:t></w:t>
      </w:r>
      <w:r>
        <w:rPr>
          <w:rFonts w:hint="eastAsia"/>
        </w:rPr>
        <w:t>Статуту</w:t>
      </w:r>
      <w:r>
        <w:t></w:t>
      </w:r>
      <w:r>
        <w:rPr>
          <w:rFonts w:hint="eastAsia"/>
        </w:rPr>
        <w:t>ООН</w:t>
      </w:r>
      <w:r>
        <w:t></w:t>
      </w:r>
      <w:r>
        <w:rPr>
          <w:rFonts w:hint="eastAsia"/>
        </w:rPr>
        <w:t>для</w:t>
      </w:r>
      <w:r>
        <w:t></w:t>
      </w:r>
      <w:r>
        <w:rPr>
          <w:rFonts w:hint="eastAsia"/>
        </w:rPr>
        <w:t>кодифікації</w:t>
      </w:r>
      <w:r>
        <w:t></w:t>
      </w:r>
      <w:r>
        <w:rPr>
          <w:rFonts w:hint="eastAsia"/>
        </w:rPr>
        <w:t>норм</w:t>
      </w:r>
      <w:r>
        <w:t></w:t>
      </w:r>
      <w:r>
        <w:t></w:t>
      </w:r>
      <w:r>
        <w:rPr>
          <w:rFonts w:hint="eastAsia"/>
        </w:rPr>
        <w:t>Шлях</w:t>
      </w:r>
      <w:r>
        <w:t></w:t>
      </w:r>
      <w:r>
        <w:rPr>
          <w:rFonts w:hint="eastAsia"/>
        </w:rPr>
        <w:t>АСЕАН</w:t>
      </w:r>
      <w:r>
        <w:t></w:t>
      </w:r>
      <w:r>
        <w:t></w:t>
      </w:r>
      <w:r>
        <w:t></w:t>
      </w:r>
      <w:r>
        <w:rPr>
          <w:rFonts w:hint="eastAsia"/>
        </w:rPr>
        <w:t>особливо</w:t>
      </w:r>
      <w:r>
        <w:t></w:t>
      </w:r>
      <w:r>
        <w:rPr>
          <w:rFonts w:hint="eastAsia"/>
        </w:rPr>
        <w:t>доктрини</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r>
        <w:t></w:t>
      </w:r>
      <w:r>
        <w:rPr>
          <w:rFonts w:hint="eastAsia"/>
        </w:rPr>
        <w:t>Більшість</w:t>
      </w:r>
      <w:r>
        <w:t></w:t>
      </w:r>
      <w:r>
        <w:rPr>
          <w:rFonts w:hint="eastAsia"/>
        </w:rPr>
        <w:t>сучасних</w:t>
      </w:r>
      <w:r>
        <w:t></w:t>
      </w:r>
      <w:r>
        <w:rPr>
          <w:rFonts w:hint="eastAsia"/>
        </w:rPr>
        <w:t>інтеграційних</w:t>
      </w:r>
      <w:r>
        <w:t></w:t>
      </w:r>
      <w:r>
        <w:rPr>
          <w:rFonts w:hint="eastAsia"/>
        </w:rPr>
        <w:t>об’єднань</w:t>
      </w:r>
      <w:r>
        <w:t></w:t>
      </w:r>
      <w:r>
        <w:t></w:t>
      </w:r>
      <w:r>
        <w:rPr>
          <w:rFonts w:hint="eastAsia"/>
        </w:rPr>
        <w:t>на</w:t>
      </w:r>
      <w:r>
        <w:t></w:t>
      </w:r>
      <w:r>
        <w:rPr>
          <w:rFonts w:hint="eastAsia"/>
        </w:rPr>
        <w:t>кшталт</w:t>
      </w:r>
      <w:r>
        <w:t></w:t>
      </w:r>
      <w:r>
        <w:rPr>
          <w:rFonts w:hint="eastAsia"/>
        </w:rPr>
        <w:t>ЄС</w:t>
      </w:r>
      <w:r>
        <w:t></w:t>
      </w:r>
      <w:r>
        <w:t></w:t>
      </w:r>
      <w:r>
        <w:rPr>
          <w:rFonts w:hint="eastAsia"/>
        </w:rPr>
        <w:t>послабили</w:t>
      </w:r>
      <w:r>
        <w:t></w:t>
      </w:r>
      <w:r>
        <w:rPr>
          <w:rFonts w:hint="eastAsia"/>
        </w:rPr>
        <w:t>межі</w:t>
      </w:r>
      <w:r>
        <w:t></w:t>
      </w:r>
      <w:r>
        <w:t></w:t>
      </w:r>
      <w:r>
        <w:rPr>
          <w:rFonts w:hint="eastAsia"/>
        </w:rPr>
        <w:t>власного</w:t>
      </w:r>
      <w:r>
        <w:t></w:t>
      </w:r>
      <w:r>
        <w:t></w:t>
      </w:r>
      <w:r>
        <w:rPr>
          <w:rFonts w:hint="eastAsia"/>
        </w:rPr>
        <w:t>суверенітету</w:t>
      </w:r>
      <w:r>
        <w:t></w:t>
      </w:r>
      <w:r>
        <w:rPr>
          <w:rFonts w:hint="eastAsia"/>
        </w:rPr>
        <w:t>під</w:t>
      </w:r>
      <w:r>
        <w:t></w:t>
      </w:r>
      <w:r>
        <w:rPr>
          <w:rFonts w:hint="eastAsia"/>
        </w:rPr>
        <w:t>тиском</w:t>
      </w:r>
      <w:r>
        <w:t></w:t>
      </w:r>
      <w:r>
        <w:rPr>
          <w:rFonts w:hint="eastAsia"/>
        </w:rPr>
        <w:t>глобалізаційних</w:t>
      </w:r>
      <w:r>
        <w:t></w:t>
      </w:r>
      <w:r>
        <w:rPr>
          <w:rFonts w:hint="eastAsia"/>
        </w:rPr>
        <w:t>процесів</w:t>
      </w:r>
      <w:r>
        <w:t></w:t>
      </w:r>
      <w:r>
        <w:t></w:t>
      </w:r>
      <w:r>
        <w:rPr>
          <w:rFonts w:hint="eastAsia"/>
        </w:rPr>
        <w:t>Протиріччя</w:t>
      </w:r>
      <w:r>
        <w:t></w:t>
      </w:r>
      <w:r>
        <w:rPr>
          <w:rFonts w:hint="eastAsia"/>
        </w:rPr>
        <w:t>довкола</w:t>
      </w:r>
      <w:r>
        <w:t></w:t>
      </w:r>
      <w:r>
        <w:rPr>
          <w:rFonts w:hint="eastAsia"/>
        </w:rPr>
        <w:t>ролі</w:t>
      </w:r>
      <w:r>
        <w:t></w:t>
      </w:r>
      <w:r>
        <w:rPr>
          <w:rFonts w:hint="eastAsia"/>
        </w:rPr>
        <w:t>М’янми</w:t>
      </w:r>
      <w:r>
        <w:t></w:t>
      </w:r>
      <w:r>
        <w:rPr>
          <w:rFonts w:hint="eastAsia"/>
        </w:rPr>
        <w:t>в</w:t>
      </w:r>
      <w:r>
        <w:t></w:t>
      </w:r>
      <w:r>
        <w:rPr>
          <w:rFonts w:hint="eastAsia"/>
        </w:rPr>
        <w:t>організації</w:t>
      </w:r>
      <w:r>
        <w:t></w:t>
      </w:r>
      <w:r>
        <w:rPr>
          <w:rFonts w:hint="eastAsia"/>
        </w:rPr>
        <w:t>й</w:t>
      </w:r>
      <w:r>
        <w:t></w:t>
      </w:r>
      <w:r>
        <w:rPr>
          <w:rFonts w:hint="eastAsia"/>
        </w:rPr>
        <w:t>політики</w:t>
      </w:r>
      <w:r>
        <w:t></w:t>
      </w:r>
      <w:r>
        <w:t></w:t>
      </w:r>
      <w:r>
        <w:rPr>
          <w:rFonts w:hint="eastAsia"/>
        </w:rPr>
        <w:t>конструктивної</w:t>
      </w:r>
      <w:r>
        <w:t></w:t>
      </w:r>
      <w:r>
        <w:rPr>
          <w:rFonts w:hint="eastAsia"/>
        </w:rPr>
        <w:t>взаємодії</w:t>
      </w:r>
      <w:r>
        <w:t></w:t>
      </w:r>
      <w:r>
        <w:t></w:t>
      </w:r>
      <w:r>
        <w:t></w:t>
      </w:r>
      <w:r>
        <w:rPr>
          <w:rFonts w:hint="eastAsia"/>
        </w:rPr>
        <w:t>проблема</w:t>
      </w:r>
      <w:r>
        <w:t></w:t>
      </w:r>
      <w:r>
        <w:rPr>
          <w:rFonts w:hint="eastAsia"/>
        </w:rPr>
        <w:t>транснаціонального</w:t>
      </w:r>
      <w:r>
        <w:t></w:t>
      </w:r>
      <w:r>
        <w:rPr>
          <w:rFonts w:hint="eastAsia"/>
        </w:rPr>
        <w:t>тероризму</w:t>
      </w:r>
      <w:r>
        <w:t></w:t>
      </w:r>
      <w:r>
        <w:t></w:t>
      </w:r>
      <w:r>
        <w:rPr>
          <w:rFonts w:hint="eastAsia"/>
        </w:rPr>
        <w:t>а</w:t>
      </w:r>
      <w:r>
        <w:t></w:t>
      </w:r>
      <w:r>
        <w:rPr>
          <w:rFonts w:hint="eastAsia"/>
        </w:rPr>
        <w:t>також</w:t>
      </w:r>
      <w:r>
        <w:t></w:t>
      </w:r>
      <w:r>
        <w:rPr>
          <w:rFonts w:hint="eastAsia"/>
        </w:rPr>
        <w:t>економічні</w:t>
      </w:r>
      <w:r>
        <w:t></w:t>
      </w:r>
      <w:r>
        <w:rPr>
          <w:rFonts w:hint="eastAsia"/>
        </w:rPr>
        <w:t>кризи</w:t>
      </w:r>
      <w:r>
        <w:t></w:t>
      </w:r>
      <w:r>
        <w:rPr>
          <w:rFonts w:hint="eastAsia"/>
        </w:rPr>
        <w:t>показали</w:t>
      </w:r>
      <w:r>
        <w:t></w:t>
      </w:r>
      <w:r>
        <w:rPr>
          <w:rFonts w:hint="eastAsia"/>
        </w:rPr>
        <w:t>неефективність</w:t>
      </w:r>
      <w:r>
        <w:t></w:t>
      </w:r>
      <w:r>
        <w:rPr>
          <w:rFonts w:hint="eastAsia"/>
        </w:rPr>
        <w:t>збереження</w:t>
      </w:r>
      <w:r>
        <w:t></w:t>
      </w:r>
      <w:r>
        <w:rPr>
          <w:rFonts w:hint="eastAsia"/>
        </w:rPr>
        <w:t>норми</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r>
        <w:rPr>
          <w:rFonts w:hint="eastAsia"/>
        </w:rPr>
        <w:t>в</w:t>
      </w:r>
      <w:r>
        <w:t></w:t>
      </w:r>
      <w:r>
        <w:rPr>
          <w:rFonts w:hint="eastAsia"/>
        </w:rPr>
        <w:t>тому</w:t>
      </w:r>
      <w:r>
        <w:t></w:t>
      </w:r>
      <w:r>
        <w:rPr>
          <w:rFonts w:hint="eastAsia"/>
        </w:rPr>
        <w:t>вигляді</w:t>
      </w:r>
      <w:r>
        <w:t></w:t>
      </w:r>
      <w:r>
        <w:t></w:t>
      </w:r>
      <w:r>
        <w:rPr>
          <w:rFonts w:hint="eastAsia"/>
        </w:rPr>
        <w:t>в</w:t>
      </w:r>
      <w:r>
        <w:t></w:t>
      </w:r>
      <w:r>
        <w:rPr>
          <w:rFonts w:hint="eastAsia"/>
        </w:rPr>
        <w:t>якому</w:t>
      </w:r>
      <w:r>
        <w:t></w:t>
      </w:r>
      <w:r>
        <w:rPr>
          <w:rFonts w:hint="eastAsia"/>
        </w:rPr>
        <w:t>вона</w:t>
      </w:r>
      <w:r>
        <w:t></w:t>
      </w:r>
      <w:r>
        <w:rPr>
          <w:rFonts w:hint="eastAsia"/>
        </w:rPr>
        <w:t>існує</w:t>
      </w:r>
      <w:r>
        <w:t></w:t>
      </w:r>
      <w:r>
        <w:rPr>
          <w:rFonts w:hint="eastAsia"/>
        </w:rPr>
        <w:t>зараз</w:t>
      </w:r>
      <w:r>
        <w:t></w:t>
      </w:r>
      <w:r>
        <w:t></w:t>
      </w:r>
      <w:r>
        <w:rPr>
          <w:rFonts w:hint="eastAsia"/>
        </w:rPr>
        <w:t>Найбільш</w:t>
      </w:r>
      <w:r>
        <w:t></w:t>
      </w:r>
      <w:r>
        <w:rPr>
          <w:rFonts w:hint="eastAsia"/>
        </w:rPr>
        <w:t>вірогідним</w:t>
      </w:r>
      <w:r>
        <w:t></w:t>
      </w:r>
      <w:r>
        <w:rPr>
          <w:rFonts w:hint="eastAsia"/>
        </w:rPr>
        <w:t>є</w:t>
      </w:r>
      <w:r>
        <w:t></w:t>
      </w:r>
      <w:r>
        <w:rPr>
          <w:rFonts w:hint="eastAsia"/>
        </w:rPr>
        <w:t>повернення</w:t>
      </w:r>
      <w:r>
        <w:t></w:t>
      </w:r>
      <w:r>
        <w:rPr>
          <w:rFonts w:hint="eastAsia"/>
        </w:rPr>
        <w:t>до</w:t>
      </w:r>
      <w:r>
        <w:t></w:t>
      </w:r>
      <w:r>
        <w:rPr>
          <w:rFonts w:hint="eastAsia"/>
        </w:rPr>
        <w:t>питання</w:t>
      </w:r>
      <w:r>
        <w:t></w:t>
      </w:r>
      <w:r>
        <w:rPr>
          <w:rFonts w:hint="eastAsia"/>
        </w:rPr>
        <w:t>розгляду</w:t>
      </w:r>
      <w:r>
        <w:t></w:t>
      </w:r>
      <w:r>
        <w:rPr>
          <w:rFonts w:hint="eastAsia"/>
        </w:rPr>
        <w:t>концепції</w:t>
      </w:r>
      <w:r>
        <w:t></w:t>
      </w:r>
      <w:r>
        <w:t></w:t>
      </w:r>
      <w:r>
        <w:rPr>
          <w:rFonts w:hint="eastAsia"/>
        </w:rPr>
        <w:t>гнучкої</w:t>
      </w:r>
      <w:r>
        <w:t></w:t>
      </w:r>
      <w:r>
        <w:rPr>
          <w:rFonts w:hint="eastAsia"/>
        </w:rPr>
        <w:t>взаємодії</w:t>
      </w:r>
      <w:r>
        <w:t></w:t>
      </w:r>
      <w:r>
        <w:t></w:t>
      </w:r>
      <w:r>
        <w:rPr>
          <w:rFonts w:hint="eastAsia"/>
        </w:rPr>
        <w:t>як</w:t>
      </w:r>
      <w:r>
        <w:t></w:t>
      </w:r>
      <w:r>
        <w:rPr>
          <w:rFonts w:hint="eastAsia"/>
        </w:rPr>
        <w:t>зовнішньополітичного</w:t>
      </w:r>
      <w:r>
        <w:t></w:t>
      </w:r>
      <w:r>
        <w:rPr>
          <w:rFonts w:hint="eastAsia"/>
        </w:rPr>
        <w:t>інструменту</w:t>
      </w:r>
      <w:r>
        <w:t></w:t>
      </w:r>
      <w:r>
        <w:t></w:t>
      </w:r>
      <w:r>
        <w:rPr>
          <w:rFonts w:hint="eastAsia"/>
        </w:rPr>
        <w:t>який</w:t>
      </w:r>
      <w:r>
        <w:t></w:t>
      </w:r>
      <w:r>
        <w:rPr>
          <w:rFonts w:hint="eastAsia"/>
        </w:rPr>
        <w:t>дає</w:t>
      </w:r>
      <w:r>
        <w:t></w:t>
      </w:r>
      <w:r>
        <w:rPr>
          <w:rFonts w:hint="eastAsia"/>
        </w:rPr>
        <w:t>змогу</w:t>
      </w:r>
      <w:r>
        <w:t></w:t>
      </w:r>
      <w:r>
        <w:rPr>
          <w:rFonts w:hint="eastAsia"/>
        </w:rPr>
        <w:t>розширити</w:t>
      </w:r>
      <w:r>
        <w:t></w:t>
      </w:r>
      <w:r>
        <w:rPr>
          <w:rFonts w:hint="eastAsia"/>
        </w:rPr>
        <w:t>кооперацію</w:t>
      </w:r>
      <w:r>
        <w:t></w:t>
      </w:r>
      <w:r>
        <w:rPr>
          <w:rFonts w:hint="eastAsia"/>
        </w:rPr>
        <w:t>між</w:t>
      </w:r>
      <w:r>
        <w:t></w:t>
      </w:r>
      <w:r>
        <w:rPr>
          <w:rFonts w:hint="eastAsia"/>
        </w:rPr>
        <w:t>державами</w:t>
      </w:r>
      <w:r>
        <w:t></w:t>
      </w:r>
      <w:r>
        <w:rPr>
          <w:rFonts w:hint="eastAsia"/>
        </w:rPr>
        <w:t>АСЕАН</w:t>
      </w:r>
      <w:r>
        <w:t></w:t>
      </w:r>
      <w:r>
        <w:t></w:t>
      </w:r>
      <w:r>
        <w:rPr>
          <w:rFonts w:hint="eastAsia"/>
        </w:rPr>
        <w:t>цього</w:t>
      </w:r>
      <w:r>
        <w:t></w:t>
      </w:r>
      <w:r>
        <w:rPr>
          <w:rFonts w:hint="eastAsia"/>
        </w:rPr>
        <w:t>разу</w:t>
      </w:r>
      <w:r>
        <w:t></w:t>
      </w:r>
      <w:r>
        <w:rPr>
          <w:rFonts w:hint="eastAsia"/>
        </w:rPr>
        <w:t>включаючи</w:t>
      </w:r>
      <w:r>
        <w:t></w:t>
      </w:r>
      <w:r>
        <w:rPr>
          <w:rFonts w:hint="eastAsia"/>
        </w:rPr>
        <w:t>напрямок</w:t>
      </w:r>
      <w:r>
        <w:t></w:t>
      </w:r>
      <w:r>
        <w:rPr>
          <w:rFonts w:hint="eastAsia"/>
        </w:rPr>
        <w:t>АСЕАН</w:t>
      </w:r>
      <w:r>
        <w:t></w:t>
      </w:r>
      <w:r>
        <w:rPr>
          <w:rFonts w:hint="eastAsia"/>
        </w:rPr>
        <w:t>ІІІ</w:t>
      </w:r>
      <w:r>
        <w:t></w:t>
      </w:r>
      <w:r>
        <w:t></w:t>
      </w:r>
      <w:r>
        <w:t></w:t>
      </w:r>
      <w:r>
        <w:rPr>
          <w:rFonts w:hint="eastAsia"/>
        </w:rPr>
        <w:t>Більше</w:t>
      </w:r>
      <w:r>
        <w:t></w:t>
      </w:r>
      <w:r>
        <w:rPr>
          <w:rFonts w:hint="eastAsia"/>
        </w:rPr>
        <w:t>того</w:t>
      </w:r>
      <w:r>
        <w:t></w:t>
      </w:r>
      <w:r>
        <w:t></w:t>
      </w:r>
      <w:r>
        <w:rPr>
          <w:rFonts w:hint="eastAsia"/>
        </w:rPr>
        <w:t>подальша</w:t>
      </w:r>
      <w:r>
        <w:t></w:t>
      </w:r>
      <w:r>
        <w:rPr>
          <w:rFonts w:hint="eastAsia"/>
        </w:rPr>
        <w:t>інтеграція</w:t>
      </w:r>
      <w:r>
        <w:t></w:t>
      </w:r>
      <w:r>
        <w:rPr>
          <w:rFonts w:hint="eastAsia"/>
        </w:rPr>
        <w:t>в</w:t>
      </w:r>
      <w:r>
        <w:t></w:t>
      </w:r>
      <w:r>
        <w:rPr>
          <w:rFonts w:hint="eastAsia"/>
        </w:rPr>
        <w:t>межах</w:t>
      </w:r>
      <w:r>
        <w:t></w:t>
      </w:r>
      <w:r>
        <w:rPr>
          <w:rFonts w:hint="eastAsia"/>
        </w:rPr>
        <w:t>Спільноти</w:t>
      </w:r>
      <w:r>
        <w:t></w:t>
      </w:r>
      <w:r>
        <w:rPr>
          <w:rFonts w:hint="eastAsia"/>
        </w:rPr>
        <w:t>АСЕАН</w:t>
      </w:r>
      <w:r>
        <w:t></w:t>
      </w:r>
      <w:r>
        <w:t></w:t>
      </w:r>
      <w:r>
        <w:t></w:t>
      </w:r>
      <w:r>
        <w:t></w:t>
      </w:r>
      <w:r>
        <w:t></w:t>
      </w:r>
      <w:r>
        <w:t></w:t>
      </w:r>
      <w:r>
        <w:t></w:t>
      </w:r>
      <w:r>
        <w:rPr>
          <w:rFonts w:hint="eastAsia"/>
        </w:rPr>
        <w:t>а</w:t>
      </w:r>
      <w:r>
        <w:t></w:t>
      </w:r>
      <w:r>
        <w:rPr>
          <w:rFonts w:hint="eastAsia"/>
        </w:rPr>
        <w:t>також</w:t>
      </w:r>
      <w:r>
        <w:t></w:t>
      </w:r>
      <w:r>
        <w:rPr>
          <w:rFonts w:hint="eastAsia"/>
        </w:rPr>
        <w:t>демократизація</w:t>
      </w:r>
      <w:r>
        <w:t></w:t>
      </w:r>
      <w:r>
        <w:rPr>
          <w:rFonts w:hint="eastAsia"/>
        </w:rPr>
        <w:t>субрегіональної</w:t>
      </w:r>
      <w:r>
        <w:t></w:t>
      </w:r>
      <w:r>
        <w:rPr>
          <w:rFonts w:hint="eastAsia"/>
        </w:rPr>
        <w:t>системи</w:t>
      </w:r>
      <w:r>
        <w:t></w:t>
      </w:r>
      <w:r>
        <w:rPr>
          <w:rFonts w:hint="eastAsia"/>
        </w:rPr>
        <w:t>ПСА</w:t>
      </w:r>
      <w:r>
        <w:t></w:t>
      </w:r>
      <w:r>
        <w:rPr>
          <w:rFonts w:hint="eastAsia"/>
        </w:rPr>
        <w:t>зумовить</w:t>
      </w:r>
      <w:r>
        <w:t></w:t>
      </w:r>
      <w:r>
        <w:rPr>
          <w:rFonts w:hint="eastAsia"/>
        </w:rPr>
        <w:t>розвиток</w:t>
      </w:r>
      <w:r>
        <w:t></w:t>
      </w:r>
      <w:r>
        <w:rPr>
          <w:rFonts w:hint="eastAsia"/>
        </w:rPr>
        <w:t>нової</w:t>
      </w:r>
      <w:r>
        <w:t></w:t>
      </w:r>
      <w:r>
        <w:rPr>
          <w:rFonts w:hint="eastAsia"/>
        </w:rPr>
        <w:t>підсистеми</w:t>
      </w:r>
      <w:r>
        <w:t></w:t>
      </w:r>
      <w:r>
        <w:rPr>
          <w:rFonts w:hint="eastAsia"/>
        </w:rPr>
        <w:t>організації</w:t>
      </w:r>
      <w:r>
        <w:t></w:t>
      </w:r>
      <w:r>
        <w:t></w:t>
      </w:r>
      <w:r>
        <w:rPr>
          <w:rFonts w:hint="eastAsia"/>
        </w:rPr>
        <w:t>яка</w:t>
      </w:r>
      <w:r>
        <w:t></w:t>
      </w:r>
      <w:r>
        <w:rPr>
          <w:rFonts w:hint="eastAsia"/>
        </w:rPr>
        <w:t>виконуватиме</w:t>
      </w:r>
      <w:r>
        <w:t></w:t>
      </w:r>
      <w:r>
        <w:rPr>
          <w:rFonts w:hint="eastAsia"/>
        </w:rPr>
        <w:t>функції</w:t>
      </w:r>
      <w:r>
        <w:t></w:t>
      </w:r>
      <w:r>
        <w:rPr>
          <w:rFonts w:hint="eastAsia"/>
        </w:rPr>
        <w:t>адаптації</w:t>
      </w:r>
      <w:r>
        <w:t></w:t>
      </w:r>
      <w:r>
        <w:t></w:t>
      </w:r>
      <w:r>
        <w:rPr>
          <w:rFonts w:hint="eastAsia"/>
        </w:rPr>
        <w:t>Ефективність</w:t>
      </w:r>
      <w:r>
        <w:t></w:t>
      </w:r>
      <w:r>
        <w:rPr>
          <w:rFonts w:hint="eastAsia"/>
        </w:rPr>
        <w:t>функціонування</w:t>
      </w:r>
      <w:r>
        <w:t></w:t>
      </w:r>
      <w:r>
        <w:rPr>
          <w:rFonts w:hint="eastAsia"/>
        </w:rPr>
        <w:t>цієї</w:t>
      </w:r>
      <w:r>
        <w:t></w:t>
      </w:r>
      <w:r>
        <w:rPr>
          <w:rFonts w:hint="eastAsia"/>
        </w:rPr>
        <w:t>підсистеми</w:t>
      </w:r>
      <w:r>
        <w:t></w:t>
      </w:r>
      <w:r>
        <w:rPr>
          <w:rFonts w:hint="eastAsia"/>
        </w:rPr>
        <w:t>прямопропорційно</w:t>
      </w:r>
      <w:r>
        <w:t></w:t>
      </w:r>
      <w:r>
        <w:rPr>
          <w:rFonts w:hint="eastAsia"/>
        </w:rPr>
        <w:t>залежитиме</w:t>
      </w:r>
      <w:r>
        <w:t></w:t>
      </w:r>
      <w:r>
        <w:rPr>
          <w:rFonts w:hint="eastAsia"/>
        </w:rPr>
        <w:t>від</w:t>
      </w:r>
      <w:r>
        <w:t></w:t>
      </w:r>
      <w:r>
        <w:rPr>
          <w:rFonts w:hint="eastAsia"/>
        </w:rPr>
        <w:t>зміни</w:t>
      </w:r>
      <w:r>
        <w:t></w:t>
      </w:r>
      <w:r>
        <w:rPr>
          <w:rFonts w:hint="eastAsia"/>
        </w:rPr>
        <w:t>застосування</w:t>
      </w:r>
      <w:r>
        <w:t></w:t>
      </w:r>
      <w:r>
        <w:rPr>
          <w:rFonts w:hint="eastAsia"/>
        </w:rPr>
        <w:t>норми</w:t>
      </w:r>
      <w:r>
        <w:t></w:t>
      </w:r>
      <w:r>
        <w:rPr>
          <w:rFonts w:hint="eastAsia"/>
        </w:rPr>
        <w:t>невтручання</w:t>
      </w:r>
      <w:r>
        <w:t></w:t>
      </w:r>
      <w:r>
        <w:rPr>
          <w:rFonts w:hint="eastAsia"/>
        </w:rPr>
        <w:t>у</w:t>
      </w:r>
      <w:r>
        <w:t></w:t>
      </w:r>
      <w:r>
        <w:rPr>
          <w:rFonts w:hint="eastAsia"/>
        </w:rPr>
        <w:t>внутрішні</w:t>
      </w:r>
      <w:r>
        <w:t></w:t>
      </w:r>
      <w:r>
        <w:rPr>
          <w:rFonts w:hint="eastAsia"/>
        </w:rPr>
        <w:t>справи</w:t>
      </w:r>
      <w:r>
        <w:t></w:t>
      </w:r>
    </w:p>
    <w:p w:rsidR="00C96EE8" w:rsidRDefault="00C96EE8" w:rsidP="00C96EE8">
      <w:r>
        <w:rPr>
          <w:rFonts w:hint="eastAsia"/>
        </w:rPr>
        <w:t>Незважаючи</w:t>
      </w:r>
      <w:r>
        <w:t></w:t>
      </w:r>
      <w:r>
        <w:rPr>
          <w:rFonts w:hint="eastAsia"/>
        </w:rPr>
        <w:t>на</w:t>
      </w:r>
      <w:r>
        <w:t></w:t>
      </w:r>
      <w:r>
        <w:rPr>
          <w:rFonts w:hint="eastAsia"/>
        </w:rPr>
        <w:t>формування</w:t>
      </w:r>
      <w:r>
        <w:t></w:t>
      </w:r>
      <w:r>
        <w:rPr>
          <w:rFonts w:hint="eastAsia"/>
        </w:rPr>
        <w:t>глобалізаційними</w:t>
      </w:r>
      <w:r>
        <w:t></w:t>
      </w:r>
      <w:r>
        <w:rPr>
          <w:rFonts w:hint="eastAsia"/>
        </w:rPr>
        <w:t>викликами</w:t>
      </w:r>
      <w:r>
        <w:t></w:t>
      </w:r>
      <w:r>
        <w:rPr>
          <w:rFonts w:hint="eastAsia"/>
        </w:rPr>
        <w:t>процесів</w:t>
      </w:r>
      <w:r>
        <w:t></w:t>
      </w:r>
      <w:r>
        <w:rPr>
          <w:rFonts w:hint="eastAsia"/>
        </w:rPr>
        <w:t>інтерналізації</w:t>
      </w:r>
      <w:r>
        <w:t></w:t>
      </w:r>
      <w:r>
        <w:rPr>
          <w:rFonts w:hint="eastAsia"/>
        </w:rPr>
        <w:t>субрегіональної</w:t>
      </w:r>
      <w:r>
        <w:t></w:t>
      </w:r>
      <w:r>
        <w:rPr>
          <w:rFonts w:hint="eastAsia"/>
        </w:rPr>
        <w:t>системи</w:t>
      </w:r>
      <w:r>
        <w:t></w:t>
      </w:r>
      <w:r>
        <w:rPr>
          <w:rFonts w:hint="eastAsia"/>
        </w:rPr>
        <w:t>ПСА</w:t>
      </w:r>
      <w:r>
        <w:t></w:t>
      </w:r>
      <w:r>
        <w:rPr>
          <w:rFonts w:hint="eastAsia"/>
        </w:rPr>
        <w:t>–</w:t>
      </w:r>
      <w:r>
        <w:t></w:t>
      </w:r>
      <w:r>
        <w:rPr>
          <w:rFonts w:hint="eastAsia"/>
        </w:rPr>
        <w:t>модальностей</w:t>
      </w:r>
      <w:r>
        <w:t></w:t>
      </w:r>
      <w:r>
        <w:rPr>
          <w:rFonts w:hint="eastAsia"/>
        </w:rPr>
        <w:t>примату</w:t>
      </w:r>
      <w:r>
        <w:t></w:t>
      </w:r>
      <w:r>
        <w:rPr>
          <w:rFonts w:hint="eastAsia"/>
        </w:rPr>
        <w:t>спільної</w:t>
      </w:r>
      <w:r>
        <w:t></w:t>
      </w:r>
      <w:r>
        <w:rPr>
          <w:rFonts w:hint="eastAsia"/>
        </w:rPr>
        <w:t>долі</w:t>
      </w:r>
      <w:r>
        <w:t></w:t>
      </w:r>
      <w:r>
        <w:t></w:t>
      </w:r>
      <w:r>
        <w:rPr>
          <w:rFonts w:hint="eastAsia"/>
        </w:rPr>
        <w:t>самоконтролю</w:t>
      </w:r>
      <w:r>
        <w:t></w:t>
      </w:r>
      <w:r>
        <w:rPr>
          <w:rFonts w:hint="eastAsia"/>
        </w:rPr>
        <w:t>й</w:t>
      </w:r>
      <w:r>
        <w:t></w:t>
      </w:r>
      <w:r>
        <w:rPr>
          <w:rFonts w:hint="eastAsia"/>
        </w:rPr>
        <w:t>взаємозалежності</w:t>
      </w:r>
      <w:r>
        <w:t></w:t>
      </w:r>
      <w:r>
        <w:t></w:t>
      </w:r>
      <w:r>
        <w:rPr>
          <w:rFonts w:hint="eastAsia"/>
        </w:rPr>
        <w:t>вірогідність</w:t>
      </w:r>
      <w:r>
        <w:t></w:t>
      </w:r>
      <w:r>
        <w:rPr>
          <w:rFonts w:hint="eastAsia"/>
        </w:rPr>
        <w:t>повторення</w:t>
      </w:r>
      <w:r>
        <w:t></w:t>
      </w:r>
      <w:r>
        <w:rPr>
          <w:rFonts w:hint="eastAsia"/>
        </w:rPr>
        <w:t>системної</w:t>
      </w:r>
      <w:r>
        <w:t></w:t>
      </w:r>
      <w:r>
        <w:rPr>
          <w:rFonts w:hint="eastAsia"/>
        </w:rPr>
        <w:t>трансформації</w:t>
      </w:r>
      <w:r>
        <w:t></w:t>
      </w:r>
      <w:r>
        <w:t></w:t>
      </w:r>
      <w:r>
        <w:rPr>
          <w:rFonts w:hint="eastAsia"/>
        </w:rPr>
        <w:t>трансформація</w:t>
      </w:r>
      <w:r>
        <w:t></w:t>
      </w:r>
      <w:r>
        <w:rPr>
          <w:rFonts w:hint="eastAsia"/>
        </w:rPr>
        <w:t>когнітивної</w:t>
      </w:r>
      <w:r>
        <w:t></w:t>
      </w:r>
      <w:r>
        <w:rPr>
          <w:rFonts w:hint="eastAsia"/>
        </w:rPr>
        <w:t>системи</w:t>
      </w:r>
      <w:r>
        <w:t></w:t>
      </w:r>
      <w:r>
        <w:rPr>
          <w:rFonts w:hint="eastAsia"/>
        </w:rPr>
        <w:t>Локка</w:t>
      </w:r>
      <w:r>
        <w:t></w:t>
      </w:r>
      <w:r>
        <w:rPr>
          <w:rFonts w:hint="eastAsia"/>
        </w:rPr>
        <w:t>в</w:t>
      </w:r>
      <w:r>
        <w:t></w:t>
      </w:r>
      <w:r>
        <w:rPr>
          <w:rFonts w:hint="eastAsia"/>
        </w:rPr>
        <w:t>систему</w:t>
      </w:r>
      <w:r>
        <w:t></w:t>
      </w:r>
      <w:r>
        <w:rPr>
          <w:rFonts w:hint="eastAsia"/>
        </w:rPr>
        <w:t>Канта</w:t>
      </w:r>
      <w:r>
        <w:t></w:t>
      </w:r>
      <w:r>
        <w:t></w:t>
      </w:r>
      <w:r>
        <w:rPr>
          <w:rFonts w:hint="eastAsia"/>
        </w:rPr>
        <w:t>є</w:t>
      </w:r>
      <w:r>
        <w:t></w:t>
      </w:r>
      <w:r>
        <w:rPr>
          <w:rFonts w:hint="eastAsia"/>
        </w:rPr>
        <w:t>малоймовірною</w:t>
      </w:r>
      <w:r>
        <w:t></w:t>
      </w:r>
      <w:r>
        <w:rPr>
          <w:rFonts w:hint="eastAsia"/>
        </w:rPr>
        <w:t>через</w:t>
      </w:r>
      <w:r>
        <w:t></w:t>
      </w:r>
      <w:r>
        <w:rPr>
          <w:rFonts w:hint="eastAsia"/>
        </w:rPr>
        <w:t>наявність</w:t>
      </w:r>
      <w:r>
        <w:t></w:t>
      </w:r>
      <w:r>
        <w:rPr>
          <w:rFonts w:hint="eastAsia"/>
        </w:rPr>
        <w:t>мережі</w:t>
      </w:r>
      <w:r>
        <w:t></w:t>
      </w:r>
      <w:r>
        <w:rPr>
          <w:rFonts w:hint="eastAsia"/>
        </w:rPr>
        <w:t>невирішених</w:t>
      </w:r>
      <w:r>
        <w:t></w:t>
      </w:r>
      <w:r>
        <w:rPr>
          <w:rFonts w:hint="eastAsia"/>
        </w:rPr>
        <w:t>територіальних</w:t>
      </w:r>
      <w:r>
        <w:t></w:t>
      </w:r>
      <w:r>
        <w:rPr>
          <w:rFonts w:hint="eastAsia"/>
        </w:rPr>
        <w:t>конфліктів</w:t>
      </w:r>
      <w:r>
        <w:t></w:t>
      </w:r>
      <w:r>
        <w:t></w:t>
      </w:r>
      <w:r>
        <w:rPr>
          <w:rFonts w:hint="eastAsia"/>
        </w:rPr>
        <w:t>гетерогенністю</w:t>
      </w:r>
      <w:r>
        <w:t></w:t>
      </w:r>
      <w:r>
        <w:rPr>
          <w:rFonts w:hint="eastAsia"/>
        </w:rPr>
        <w:t>внутрішньої</w:t>
      </w:r>
      <w:r>
        <w:t></w:t>
      </w:r>
      <w:r>
        <w:rPr>
          <w:rFonts w:hint="eastAsia"/>
        </w:rPr>
        <w:t>типової</w:t>
      </w:r>
      <w:r>
        <w:t></w:t>
      </w:r>
      <w:r>
        <w:rPr>
          <w:rFonts w:hint="eastAsia"/>
        </w:rPr>
        <w:t>ідентичності</w:t>
      </w:r>
      <w:r>
        <w:t></w:t>
      </w:r>
      <w:r>
        <w:rPr>
          <w:rFonts w:hint="eastAsia"/>
        </w:rPr>
        <w:t>держав</w:t>
      </w:r>
      <w:r>
        <w:t></w:t>
      </w:r>
      <w:r>
        <w:rPr>
          <w:rFonts w:hint="eastAsia"/>
        </w:rPr>
        <w:t>АСЕАН</w:t>
      </w:r>
      <w:r>
        <w:t></w:t>
      </w:r>
      <w:r>
        <w:t></w:t>
      </w:r>
      <w:r>
        <w:rPr>
          <w:rFonts w:hint="eastAsia"/>
        </w:rPr>
        <w:t>послаблення</w:t>
      </w:r>
      <w:r>
        <w:t></w:t>
      </w:r>
      <w:r>
        <w:rPr>
          <w:rFonts w:hint="eastAsia"/>
        </w:rPr>
        <w:t>установчих</w:t>
      </w:r>
      <w:r>
        <w:t></w:t>
      </w:r>
      <w:r>
        <w:rPr>
          <w:rFonts w:hint="eastAsia"/>
        </w:rPr>
        <w:t>норм</w:t>
      </w:r>
      <w:r>
        <w:t></w:t>
      </w:r>
      <w:r>
        <w:rPr>
          <w:rFonts w:hint="eastAsia"/>
        </w:rPr>
        <w:t>функціонування</w:t>
      </w:r>
      <w:r>
        <w:t></w:t>
      </w:r>
      <w:r>
        <w:rPr>
          <w:rFonts w:hint="eastAsia"/>
        </w:rPr>
        <w:t>організації</w:t>
      </w:r>
      <w:r>
        <w:t></w:t>
      </w:r>
      <w:r>
        <w:rPr>
          <w:rFonts w:hint="eastAsia"/>
        </w:rPr>
        <w:t>без</w:t>
      </w:r>
      <w:r>
        <w:t></w:t>
      </w:r>
      <w:r>
        <w:rPr>
          <w:rFonts w:hint="eastAsia"/>
        </w:rPr>
        <w:t>створення</w:t>
      </w:r>
      <w:r>
        <w:t></w:t>
      </w:r>
      <w:r>
        <w:rPr>
          <w:rFonts w:hint="eastAsia"/>
        </w:rPr>
        <w:t>альтернативних</w:t>
      </w:r>
      <w:r>
        <w:t></w:t>
      </w:r>
      <w:r>
        <w:t></w:t>
      </w:r>
      <w:r>
        <w:rPr>
          <w:rFonts w:hint="eastAsia"/>
        </w:rPr>
        <w:t>Нами</w:t>
      </w:r>
      <w:r>
        <w:t></w:t>
      </w:r>
      <w:r>
        <w:rPr>
          <w:rFonts w:hint="eastAsia"/>
        </w:rPr>
        <w:t>висувається</w:t>
      </w:r>
      <w:r>
        <w:t></w:t>
      </w:r>
      <w:r>
        <w:rPr>
          <w:rFonts w:hint="eastAsia"/>
        </w:rPr>
        <w:t>припущення</w:t>
      </w:r>
      <w:r>
        <w:t></w:t>
      </w:r>
      <w:r>
        <w:t></w:t>
      </w:r>
      <w:r>
        <w:rPr>
          <w:rFonts w:hint="eastAsia"/>
        </w:rPr>
        <w:t>що</w:t>
      </w:r>
      <w:r>
        <w:t></w:t>
      </w:r>
      <w:r>
        <w:rPr>
          <w:rFonts w:hint="eastAsia"/>
        </w:rPr>
        <w:t>еволюція</w:t>
      </w:r>
      <w:r>
        <w:t></w:t>
      </w:r>
      <w:r>
        <w:rPr>
          <w:rFonts w:hint="eastAsia"/>
        </w:rPr>
        <w:t>організації</w:t>
      </w:r>
      <w:r>
        <w:t></w:t>
      </w:r>
      <w:r>
        <w:rPr>
          <w:rFonts w:hint="eastAsia"/>
        </w:rPr>
        <w:t>в</w:t>
      </w:r>
      <w:r>
        <w:t></w:t>
      </w:r>
      <w:r>
        <w:rPr>
          <w:rFonts w:hint="eastAsia"/>
        </w:rPr>
        <w:t>довготерміновій</w:t>
      </w:r>
      <w:r>
        <w:t></w:t>
      </w:r>
      <w:r>
        <w:rPr>
          <w:rFonts w:hint="eastAsia"/>
        </w:rPr>
        <w:t>перспективі</w:t>
      </w:r>
      <w:r>
        <w:t></w:t>
      </w:r>
      <w:r>
        <w:rPr>
          <w:rFonts w:hint="eastAsia"/>
        </w:rPr>
        <w:t>відбуватиметься</w:t>
      </w:r>
      <w:r>
        <w:t></w:t>
      </w:r>
      <w:r>
        <w:rPr>
          <w:rFonts w:hint="eastAsia"/>
        </w:rPr>
        <w:t>за</w:t>
      </w:r>
      <w:r>
        <w:t></w:t>
      </w:r>
      <w:r>
        <w:rPr>
          <w:rFonts w:hint="eastAsia"/>
        </w:rPr>
        <w:t>рахунок</w:t>
      </w:r>
      <w:r>
        <w:t></w:t>
      </w:r>
      <w:r>
        <w:rPr>
          <w:rFonts w:hint="eastAsia"/>
        </w:rPr>
        <w:t>формування</w:t>
      </w:r>
      <w:r>
        <w:t></w:t>
      </w:r>
      <w:r>
        <w:rPr>
          <w:rFonts w:hint="eastAsia"/>
        </w:rPr>
        <w:t>нових</w:t>
      </w:r>
      <w:r>
        <w:t></w:t>
      </w:r>
      <w:r>
        <w:rPr>
          <w:rFonts w:hint="eastAsia"/>
        </w:rPr>
        <w:t>норм</w:t>
      </w:r>
      <w:r>
        <w:t></w:t>
      </w:r>
      <w:r>
        <w:rPr>
          <w:rFonts w:hint="eastAsia"/>
        </w:rPr>
        <w:t>міждержавного</w:t>
      </w:r>
      <w:r>
        <w:t></w:t>
      </w:r>
      <w:r>
        <w:rPr>
          <w:rFonts w:hint="eastAsia"/>
        </w:rPr>
        <w:t>співробітництва</w:t>
      </w:r>
      <w:r>
        <w:t></w:t>
      </w:r>
      <w:r>
        <w:rPr>
          <w:rFonts w:hint="eastAsia"/>
        </w:rPr>
        <w:t>або</w:t>
      </w:r>
      <w:r>
        <w:t></w:t>
      </w:r>
      <w:r>
        <w:rPr>
          <w:rFonts w:hint="eastAsia"/>
        </w:rPr>
        <w:t>адаптації</w:t>
      </w:r>
      <w:r>
        <w:t></w:t>
      </w:r>
      <w:r>
        <w:rPr>
          <w:rFonts w:hint="eastAsia"/>
        </w:rPr>
        <w:t>існуючих</w:t>
      </w:r>
      <w:r>
        <w:t></w:t>
      </w:r>
      <w:r>
        <w:rPr>
          <w:rFonts w:hint="eastAsia"/>
        </w:rPr>
        <w:t>до</w:t>
      </w:r>
      <w:r>
        <w:t></w:t>
      </w:r>
      <w:r>
        <w:rPr>
          <w:rFonts w:hint="eastAsia"/>
        </w:rPr>
        <w:t>реалій</w:t>
      </w:r>
      <w:r>
        <w:t></w:t>
      </w:r>
      <w:r>
        <w:rPr>
          <w:rFonts w:hint="eastAsia"/>
        </w:rPr>
        <w:t>сьогодення</w:t>
      </w:r>
      <w:r>
        <w:t></w:t>
      </w:r>
      <w:r>
        <w:t></w:t>
      </w:r>
      <w:r>
        <w:rPr>
          <w:rFonts w:hint="eastAsia"/>
        </w:rPr>
        <w:t>Очікуваним</w:t>
      </w:r>
      <w:r>
        <w:t></w:t>
      </w:r>
      <w:r>
        <w:rPr>
          <w:rFonts w:hint="eastAsia"/>
        </w:rPr>
        <w:t>є</w:t>
      </w:r>
      <w:r>
        <w:t></w:t>
      </w:r>
      <w:r>
        <w:rPr>
          <w:rFonts w:hint="eastAsia"/>
        </w:rPr>
        <w:t>перенесення</w:t>
      </w:r>
      <w:r>
        <w:t></w:t>
      </w:r>
      <w:r>
        <w:rPr>
          <w:rFonts w:hint="eastAsia"/>
        </w:rPr>
        <w:t>застосування</w:t>
      </w:r>
      <w:r>
        <w:t></w:t>
      </w:r>
      <w:r>
        <w:rPr>
          <w:rFonts w:hint="eastAsia"/>
        </w:rPr>
        <w:t>принципу</w:t>
      </w:r>
      <w:r>
        <w:t></w:t>
      </w:r>
      <w:r>
        <w:t></w:t>
      </w:r>
      <w:r>
        <w:rPr>
          <w:rFonts w:hint="eastAsia"/>
        </w:rPr>
        <w:t>АСЕАН</w:t>
      </w:r>
      <w:r>
        <w:t></w:t>
      </w:r>
      <w:r>
        <w:rPr>
          <w:rFonts w:hint="eastAsia"/>
        </w:rPr>
        <w:t>мінус</w:t>
      </w:r>
      <w:r>
        <w:t></w:t>
      </w:r>
      <w:r>
        <w:rPr>
          <w:rFonts w:hint="eastAsia"/>
        </w:rPr>
        <w:t>Х</w:t>
      </w:r>
      <w:r>
        <w:t></w:t>
      </w:r>
      <w:r>
        <w:t></w:t>
      </w:r>
      <w:r>
        <w:rPr>
          <w:rFonts w:hint="eastAsia"/>
        </w:rPr>
        <w:t>або</w:t>
      </w:r>
      <w:r>
        <w:t></w:t>
      </w:r>
      <w:r>
        <w:t></w:t>
      </w:r>
      <w:r>
        <w:rPr>
          <w:rFonts w:hint="eastAsia"/>
        </w:rPr>
        <w:t>АСЕАН</w:t>
      </w:r>
      <w:r>
        <w:t></w:t>
      </w:r>
      <w:r>
        <w:t></w:t>
      </w:r>
      <w:r>
        <w:t></w:t>
      </w:r>
      <w:r>
        <w:rPr>
          <w:rFonts w:hint="eastAsia"/>
        </w:rPr>
        <w:t>плюс</w:t>
      </w:r>
      <w:r>
        <w:t></w:t>
      </w:r>
      <w:r>
        <w:rPr>
          <w:rFonts w:hint="eastAsia"/>
        </w:rPr>
        <w:t>Х</w:t>
      </w:r>
      <w:r>
        <w:t></w:t>
      </w:r>
      <w:r>
        <w:t></w:t>
      </w:r>
      <w:r>
        <w:rPr>
          <w:rFonts w:hint="eastAsia"/>
        </w:rPr>
        <w:t>з</w:t>
      </w:r>
      <w:r>
        <w:t></w:t>
      </w:r>
      <w:r>
        <w:rPr>
          <w:rFonts w:hint="eastAsia"/>
        </w:rPr>
        <w:t>суто</w:t>
      </w:r>
      <w:r>
        <w:t></w:t>
      </w:r>
      <w:r>
        <w:rPr>
          <w:rFonts w:hint="eastAsia"/>
        </w:rPr>
        <w:t>економічної</w:t>
      </w:r>
      <w:r>
        <w:t></w:t>
      </w:r>
      <w:r>
        <w:rPr>
          <w:rFonts w:hint="eastAsia"/>
        </w:rPr>
        <w:t>сфери</w:t>
      </w:r>
      <w:r>
        <w:t></w:t>
      </w:r>
      <w:r>
        <w:rPr>
          <w:rFonts w:hint="eastAsia"/>
        </w:rPr>
        <w:t>на</w:t>
      </w:r>
      <w:r>
        <w:t></w:t>
      </w:r>
      <w:r>
        <w:rPr>
          <w:rFonts w:hint="eastAsia"/>
        </w:rPr>
        <w:t>наднаціональний</w:t>
      </w:r>
      <w:r>
        <w:t></w:t>
      </w:r>
      <w:r>
        <w:rPr>
          <w:rFonts w:hint="eastAsia"/>
        </w:rPr>
        <w:t>рівень</w:t>
      </w:r>
      <w:r>
        <w:t></w:t>
      </w:r>
      <w:r>
        <w:t></w:t>
      </w:r>
      <w:r>
        <w:rPr>
          <w:rFonts w:hint="eastAsia"/>
        </w:rPr>
        <w:t>Такий</w:t>
      </w:r>
      <w:r>
        <w:t></w:t>
      </w:r>
      <w:r>
        <w:rPr>
          <w:rFonts w:hint="eastAsia"/>
        </w:rPr>
        <w:t>крок</w:t>
      </w:r>
      <w:r>
        <w:t></w:t>
      </w:r>
      <w:r>
        <w:rPr>
          <w:rFonts w:hint="eastAsia"/>
        </w:rPr>
        <w:t>дозволить</w:t>
      </w:r>
      <w:r>
        <w:t></w:t>
      </w:r>
      <w:r>
        <w:rPr>
          <w:rFonts w:hint="eastAsia"/>
        </w:rPr>
        <w:t>не</w:t>
      </w:r>
      <w:r>
        <w:t></w:t>
      </w:r>
      <w:r>
        <w:rPr>
          <w:rFonts w:hint="eastAsia"/>
        </w:rPr>
        <w:t>тільки</w:t>
      </w:r>
      <w:r>
        <w:t></w:t>
      </w:r>
      <w:r>
        <w:rPr>
          <w:rFonts w:hint="eastAsia"/>
        </w:rPr>
        <w:t>модифікувати</w:t>
      </w:r>
      <w:r>
        <w:t></w:t>
      </w:r>
      <w:r>
        <w:rPr>
          <w:rFonts w:hint="eastAsia"/>
        </w:rPr>
        <w:t>неформальні</w:t>
      </w:r>
      <w:r>
        <w:t></w:t>
      </w:r>
      <w:r>
        <w:rPr>
          <w:rFonts w:hint="eastAsia"/>
        </w:rPr>
        <w:t>норми</w:t>
      </w:r>
      <w:r>
        <w:t></w:t>
      </w:r>
      <w:r>
        <w:rPr>
          <w:rFonts w:hint="eastAsia"/>
        </w:rPr>
        <w:t>консультації</w:t>
      </w:r>
      <w:r>
        <w:t></w:t>
      </w:r>
      <w:r>
        <w:rPr>
          <w:rFonts w:hint="eastAsia"/>
        </w:rPr>
        <w:t>та</w:t>
      </w:r>
      <w:r>
        <w:t></w:t>
      </w:r>
      <w:r>
        <w:rPr>
          <w:rFonts w:hint="eastAsia"/>
        </w:rPr>
        <w:t>консенсусу</w:t>
      </w:r>
      <w:r>
        <w:t></w:t>
      </w:r>
      <w:r>
        <w:t></w:t>
      </w:r>
      <w:r>
        <w:rPr>
          <w:rFonts w:hint="eastAsia"/>
        </w:rPr>
        <w:t>але</w:t>
      </w:r>
      <w:r>
        <w:t></w:t>
      </w:r>
      <w:r>
        <w:rPr>
          <w:rFonts w:hint="eastAsia"/>
        </w:rPr>
        <w:t>й</w:t>
      </w:r>
      <w:r>
        <w:t></w:t>
      </w:r>
      <w:r>
        <w:rPr>
          <w:rFonts w:hint="eastAsia"/>
        </w:rPr>
        <w:t>не</w:t>
      </w:r>
      <w:r>
        <w:t></w:t>
      </w:r>
      <w:r>
        <w:rPr>
          <w:rFonts w:hint="eastAsia"/>
        </w:rPr>
        <w:t>повторювати</w:t>
      </w:r>
      <w:r>
        <w:t></w:t>
      </w:r>
      <w:r>
        <w:rPr>
          <w:rFonts w:hint="eastAsia"/>
        </w:rPr>
        <w:t>конфлікт</w:t>
      </w:r>
      <w:r>
        <w:t></w:t>
      </w:r>
      <w:r>
        <w:rPr>
          <w:rFonts w:hint="eastAsia"/>
        </w:rPr>
        <w:t>між</w:t>
      </w:r>
      <w:r>
        <w:t></w:t>
      </w:r>
      <w:r>
        <w:rPr>
          <w:rFonts w:hint="eastAsia"/>
        </w:rPr>
        <w:t>демократичними</w:t>
      </w:r>
      <w:r>
        <w:t></w:t>
      </w:r>
      <w:r>
        <w:rPr>
          <w:rFonts w:hint="eastAsia"/>
        </w:rPr>
        <w:t>та</w:t>
      </w:r>
      <w:r>
        <w:t></w:t>
      </w:r>
      <w:r>
        <w:rPr>
          <w:rFonts w:hint="eastAsia"/>
        </w:rPr>
        <w:t>авторитарними</w:t>
      </w:r>
      <w:r>
        <w:t></w:t>
      </w:r>
      <w:r>
        <w:rPr>
          <w:rFonts w:hint="eastAsia"/>
        </w:rPr>
        <w:t>режимами</w:t>
      </w:r>
      <w:r>
        <w:t></w:t>
      </w:r>
      <w:r>
        <w:rPr>
          <w:rFonts w:hint="eastAsia"/>
        </w:rPr>
        <w:t>АСЕАН</w:t>
      </w:r>
      <w:r>
        <w:t></w:t>
      </w:r>
      <w:r>
        <w:rPr>
          <w:rFonts w:hint="eastAsia"/>
        </w:rPr>
        <w:t>довкола</w:t>
      </w:r>
      <w:r>
        <w:t></w:t>
      </w:r>
      <w:r>
        <w:rPr>
          <w:rFonts w:hint="eastAsia"/>
        </w:rPr>
        <w:t>питання</w:t>
      </w:r>
      <w:r>
        <w:t></w:t>
      </w:r>
      <w:r>
        <w:rPr>
          <w:rFonts w:hint="eastAsia"/>
        </w:rPr>
        <w:t>захисту</w:t>
      </w:r>
      <w:r>
        <w:t></w:t>
      </w:r>
      <w:r>
        <w:rPr>
          <w:rFonts w:hint="eastAsia"/>
        </w:rPr>
        <w:t>прав</w:t>
      </w:r>
      <w:r>
        <w:t></w:t>
      </w:r>
      <w:r>
        <w:rPr>
          <w:rFonts w:hint="eastAsia"/>
        </w:rPr>
        <w:t>людини</w:t>
      </w:r>
      <w:r>
        <w:t></w:t>
      </w:r>
      <w:r>
        <w:t></w:t>
      </w:r>
      <w:r>
        <w:rPr>
          <w:rFonts w:hint="eastAsia"/>
        </w:rPr>
        <w:t>забезпечить</w:t>
      </w:r>
      <w:r>
        <w:t></w:t>
      </w:r>
      <w:r>
        <w:rPr>
          <w:rFonts w:hint="eastAsia"/>
        </w:rPr>
        <w:t>можливість</w:t>
      </w:r>
      <w:r>
        <w:t></w:t>
      </w:r>
      <w:r>
        <w:rPr>
          <w:rFonts w:hint="eastAsia"/>
        </w:rPr>
        <w:t>більш</w:t>
      </w:r>
      <w:r>
        <w:t></w:t>
      </w:r>
      <w:r>
        <w:rPr>
          <w:rFonts w:hint="eastAsia"/>
        </w:rPr>
        <w:t>ефективного</w:t>
      </w:r>
      <w:r>
        <w:t></w:t>
      </w:r>
      <w:r>
        <w:rPr>
          <w:rFonts w:hint="eastAsia"/>
        </w:rPr>
        <w:t>реагування</w:t>
      </w:r>
      <w:r>
        <w:t></w:t>
      </w:r>
      <w:r>
        <w:rPr>
          <w:rFonts w:hint="eastAsia"/>
        </w:rPr>
        <w:t>на</w:t>
      </w:r>
      <w:r>
        <w:t></w:t>
      </w:r>
      <w:r>
        <w:rPr>
          <w:rFonts w:hint="eastAsia"/>
        </w:rPr>
        <w:t>внутрішні</w:t>
      </w:r>
      <w:r>
        <w:t></w:t>
      </w:r>
      <w:r>
        <w:t></w:t>
      </w:r>
      <w:r>
        <w:rPr>
          <w:rFonts w:hint="eastAsia"/>
        </w:rPr>
        <w:t>Азійська</w:t>
      </w:r>
      <w:r>
        <w:t></w:t>
      </w:r>
      <w:r>
        <w:rPr>
          <w:rFonts w:hint="eastAsia"/>
        </w:rPr>
        <w:t>фінансова</w:t>
      </w:r>
      <w:r>
        <w:t></w:t>
      </w:r>
      <w:r>
        <w:rPr>
          <w:rFonts w:hint="eastAsia"/>
        </w:rPr>
        <w:t>криза</w:t>
      </w:r>
      <w:r>
        <w:t></w:t>
      </w:r>
      <w:r>
        <w:t></w:t>
      </w:r>
      <w:r>
        <w:rPr>
          <w:rFonts w:hint="eastAsia"/>
        </w:rPr>
        <w:t>та</w:t>
      </w:r>
      <w:r>
        <w:t></w:t>
      </w:r>
      <w:r>
        <w:rPr>
          <w:rFonts w:hint="eastAsia"/>
        </w:rPr>
        <w:t>зовнішні</w:t>
      </w:r>
      <w:r>
        <w:t></w:t>
      </w:r>
      <w:r>
        <w:rPr>
          <w:rFonts w:hint="eastAsia"/>
        </w:rPr>
        <w:t>загрози</w:t>
      </w:r>
      <w:r>
        <w:t></w:t>
      </w:r>
      <w:r>
        <w:t></w:t>
      </w:r>
      <w:r>
        <w:rPr>
          <w:rFonts w:hint="eastAsia"/>
        </w:rPr>
        <w:t>транснаціональний</w:t>
      </w:r>
      <w:r>
        <w:t></w:t>
      </w:r>
      <w:r>
        <w:rPr>
          <w:rFonts w:hint="eastAsia"/>
        </w:rPr>
        <w:t>тероризм</w:t>
      </w:r>
      <w:r>
        <w:t></w:t>
      </w:r>
      <w:r>
        <w:t></w:t>
      </w:r>
      <w:r>
        <w:rPr>
          <w:rFonts w:hint="eastAsia"/>
        </w:rPr>
        <w:t>мультиполяризація</w:t>
      </w:r>
      <w:r>
        <w:t></w:t>
      </w:r>
      <w:r>
        <w:rPr>
          <w:rFonts w:hint="eastAsia"/>
        </w:rPr>
        <w:t>світ</w:t>
      </w:r>
      <w:r>
        <w:t></w:t>
      </w:r>
      <w:r>
        <w:rPr>
          <w:rFonts w:hint="eastAsia"/>
        </w:rPr>
        <w:t>системи</w:t>
      </w:r>
      <w:r>
        <w:t></w:t>
      </w:r>
      <w:r>
        <w:t></w:t>
      </w:r>
      <w:r>
        <w:t></w:t>
      </w:r>
    </w:p>
    <w:p w:rsidR="00C96EE8" w:rsidRDefault="00C96EE8" w:rsidP="00C96EE8">
      <w:r>
        <w:rPr>
          <w:rFonts w:hint="eastAsia"/>
        </w:rPr>
        <w:t>Нами</w:t>
      </w:r>
      <w:r>
        <w:t></w:t>
      </w:r>
      <w:r>
        <w:rPr>
          <w:rFonts w:hint="eastAsia"/>
        </w:rPr>
        <w:t>висувається</w:t>
      </w:r>
      <w:r>
        <w:t></w:t>
      </w:r>
      <w:r>
        <w:rPr>
          <w:rFonts w:hint="eastAsia"/>
        </w:rPr>
        <w:t>припущення</w:t>
      </w:r>
      <w:r>
        <w:t></w:t>
      </w:r>
      <w:r>
        <w:t></w:t>
      </w:r>
      <w:r>
        <w:rPr>
          <w:rFonts w:hint="eastAsia"/>
        </w:rPr>
        <w:t>що</w:t>
      </w:r>
      <w:r>
        <w:t></w:t>
      </w:r>
      <w:r>
        <w:rPr>
          <w:rFonts w:hint="eastAsia"/>
        </w:rPr>
        <w:t>посилення</w:t>
      </w:r>
      <w:r>
        <w:t></w:t>
      </w:r>
      <w:r>
        <w:rPr>
          <w:rFonts w:hint="eastAsia"/>
        </w:rPr>
        <w:t>ролі</w:t>
      </w:r>
      <w:r>
        <w:t></w:t>
      </w:r>
      <w:r>
        <w:rPr>
          <w:rFonts w:hint="eastAsia"/>
        </w:rPr>
        <w:t>Секретаріату</w:t>
      </w:r>
      <w:r>
        <w:t></w:t>
      </w:r>
      <w:r>
        <w:rPr>
          <w:rFonts w:hint="eastAsia"/>
        </w:rPr>
        <w:t>АСЕАН</w:t>
      </w:r>
      <w:r>
        <w:t></w:t>
      </w:r>
      <w:r>
        <w:t></w:t>
      </w:r>
      <w:r>
        <w:rPr>
          <w:rFonts w:hint="eastAsia"/>
        </w:rPr>
        <w:t>політико</w:t>
      </w:r>
      <w:r>
        <w:t></w:t>
      </w:r>
      <w:r>
        <w:rPr>
          <w:rFonts w:hint="eastAsia"/>
        </w:rPr>
        <w:t>безпекової</w:t>
      </w:r>
      <w:r>
        <w:t></w:t>
      </w:r>
      <w:r>
        <w:t></w:t>
      </w:r>
      <w:r>
        <w:rPr>
          <w:rFonts w:hint="eastAsia"/>
        </w:rPr>
        <w:t>економічної</w:t>
      </w:r>
      <w:r>
        <w:t></w:t>
      </w:r>
      <w:r>
        <w:rPr>
          <w:rFonts w:hint="eastAsia"/>
        </w:rPr>
        <w:t>й</w:t>
      </w:r>
      <w:r>
        <w:t></w:t>
      </w:r>
      <w:r>
        <w:rPr>
          <w:rFonts w:hint="eastAsia"/>
        </w:rPr>
        <w:t>соціально</w:t>
      </w:r>
      <w:r>
        <w:t></w:t>
      </w:r>
      <w:r>
        <w:rPr>
          <w:rFonts w:hint="eastAsia"/>
        </w:rPr>
        <w:t>культурної</w:t>
      </w:r>
      <w:r>
        <w:t></w:t>
      </w:r>
      <w:r>
        <w:rPr>
          <w:rFonts w:hint="eastAsia"/>
        </w:rPr>
        <w:t>рад</w:t>
      </w:r>
      <w:r>
        <w:t></w:t>
      </w:r>
      <w:r>
        <w:rPr>
          <w:rFonts w:hint="eastAsia"/>
        </w:rPr>
        <w:t>АСЕАН</w:t>
      </w:r>
      <w:r>
        <w:t></w:t>
      </w:r>
      <w:r>
        <w:rPr>
          <w:rFonts w:hint="eastAsia"/>
        </w:rPr>
        <w:t>та</w:t>
      </w:r>
      <w:r>
        <w:t></w:t>
      </w:r>
      <w:r>
        <w:rPr>
          <w:rFonts w:hint="eastAsia"/>
        </w:rPr>
        <w:t>інших</w:t>
      </w:r>
      <w:r>
        <w:t></w:t>
      </w:r>
      <w:r>
        <w:rPr>
          <w:rFonts w:hint="eastAsia"/>
        </w:rPr>
        <w:t>виконавчих</w:t>
      </w:r>
      <w:r>
        <w:t></w:t>
      </w:r>
      <w:r>
        <w:rPr>
          <w:rFonts w:hint="eastAsia"/>
        </w:rPr>
        <w:t>органів</w:t>
      </w:r>
      <w:r>
        <w:t></w:t>
      </w:r>
      <w:r>
        <w:rPr>
          <w:rFonts w:hint="eastAsia"/>
        </w:rPr>
        <w:t>організації</w:t>
      </w:r>
      <w:r>
        <w:t></w:t>
      </w:r>
      <w:r>
        <w:rPr>
          <w:rFonts w:hint="eastAsia"/>
        </w:rPr>
        <w:t>створить</w:t>
      </w:r>
      <w:r>
        <w:t></w:t>
      </w:r>
      <w:r>
        <w:rPr>
          <w:rFonts w:hint="eastAsia"/>
        </w:rPr>
        <w:t>синергетичний</w:t>
      </w:r>
      <w:r>
        <w:t></w:t>
      </w:r>
      <w:r>
        <w:rPr>
          <w:rFonts w:hint="eastAsia"/>
        </w:rPr>
        <w:t>ефект</w:t>
      </w:r>
      <w:r>
        <w:t></w:t>
      </w:r>
      <w:r>
        <w:rPr>
          <w:rFonts w:hint="eastAsia"/>
        </w:rPr>
        <w:t>зародження</w:t>
      </w:r>
      <w:r>
        <w:t></w:t>
      </w:r>
      <w:r>
        <w:rPr>
          <w:rFonts w:hint="eastAsia"/>
        </w:rPr>
        <w:t>норми</w:t>
      </w:r>
      <w:r>
        <w:t></w:t>
      </w:r>
      <w:r>
        <w:t></w:t>
      </w:r>
      <w:r>
        <w:rPr>
          <w:rFonts w:hint="eastAsia"/>
        </w:rPr>
        <w:t>жорсткого</w:t>
      </w:r>
      <w:r>
        <w:t></w:t>
      </w:r>
      <w:r>
        <w:rPr>
          <w:rFonts w:hint="eastAsia"/>
        </w:rPr>
        <w:t>інституціоналізму</w:t>
      </w:r>
      <w:r>
        <w:t></w:t>
      </w:r>
      <w:r>
        <w:t></w:t>
      </w:r>
      <w:r>
        <w:t></w:t>
      </w:r>
      <w:r>
        <w:rPr>
          <w:rFonts w:hint="eastAsia"/>
        </w:rPr>
        <w:t>яка</w:t>
      </w:r>
      <w:r>
        <w:t></w:t>
      </w:r>
      <w:r>
        <w:rPr>
          <w:rFonts w:hint="eastAsia"/>
        </w:rPr>
        <w:t>дозволить</w:t>
      </w:r>
      <w:r>
        <w:t></w:t>
      </w:r>
      <w:r>
        <w:rPr>
          <w:rFonts w:hint="eastAsia"/>
        </w:rPr>
        <w:t>пришвидшити</w:t>
      </w:r>
      <w:r>
        <w:t></w:t>
      </w:r>
      <w:r>
        <w:rPr>
          <w:rFonts w:hint="eastAsia"/>
        </w:rPr>
        <w:t>процес</w:t>
      </w:r>
      <w:r>
        <w:t></w:t>
      </w:r>
      <w:r>
        <w:rPr>
          <w:rFonts w:hint="eastAsia"/>
        </w:rPr>
        <w:t>інституційної</w:t>
      </w:r>
      <w:r>
        <w:t></w:t>
      </w:r>
      <w:r>
        <w:rPr>
          <w:rFonts w:hint="eastAsia"/>
        </w:rPr>
        <w:t>інтеграції</w:t>
      </w:r>
      <w:r>
        <w:t></w:t>
      </w:r>
      <w:r>
        <w:rPr>
          <w:rFonts w:hint="eastAsia"/>
        </w:rPr>
        <w:t>АСЕАН</w:t>
      </w:r>
      <w:r>
        <w:t></w:t>
      </w:r>
      <w:r>
        <w:t></w:t>
      </w:r>
      <w:r>
        <w:rPr>
          <w:rFonts w:hint="eastAsia"/>
        </w:rPr>
        <w:t>На</w:t>
      </w:r>
      <w:r>
        <w:t></w:t>
      </w:r>
      <w:r>
        <w:rPr>
          <w:rFonts w:hint="eastAsia"/>
        </w:rPr>
        <w:t>відміну</w:t>
      </w:r>
      <w:r>
        <w:t></w:t>
      </w:r>
      <w:r>
        <w:rPr>
          <w:rFonts w:hint="eastAsia"/>
        </w:rPr>
        <w:t>від</w:t>
      </w:r>
      <w:r>
        <w:t></w:t>
      </w:r>
      <w:r>
        <w:rPr>
          <w:rFonts w:hint="eastAsia"/>
        </w:rPr>
        <w:t>перших</w:t>
      </w:r>
      <w:r>
        <w:t></w:t>
      </w:r>
      <w:r>
        <w:rPr>
          <w:rFonts w:hint="eastAsia"/>
        </w:rPr>
        <w:t>декад</w:t>
      </w:r>
      <w:r>
        <w:t></w:t>
      </w:r>
      <w:r>
        <w:rPr>
          <w:rFonts w:hint="eastAsia"/>
        </w:rPr>
        <w:t>функціонування</w:t>
      </w:r>
      <w:r>
        <w:t></w:t>
      </w:r>
      <w:r>
        <w:rPr>
          <w:rFonts w:hint="eastAsia"/>
        </w:rPr>
        <w:t>організації</w:t>
      </w:r>
      <w:r>
        <w:t></w:t>
      </w:r>
      <w:r>
        <w:t></w:t>
      </w:r>
      <w:r>
        <w:rPr>
          <w:rFonts w:hint="eastAsia"/>
        </w:rPr>
        <w:t>коли</w:t>
      </w:r>
      <w:r>
        <w:t></w:t>
      </w:r>
      <w:r>
        <w:rPr>
          <w:rFonts w:hint="eastAsia"/>
        </w:rPr>
        <w:t>керівництво</w:t>
      </w:r>
      <w:r>
        <w:t></w:t>
      </w:r>
      <w:r>
        <w:rPr>
          <w:rFonts w:hint="eastAsia"/>
        </w:rPr>
        <w:t>АСЕАН</w:t>
      </w:r>
      <w:r>
        <w:t></w:t>
      </w:r>
      <w:r>
        <w:rPr>
          <w:rFonts w:hint="eastAsia"/>
        </w:rPr>
        <w:t>намагалося</w:t>
      </w:r>
      <w:r>
        <w:t></w:t>
      </w:r>
      <w:r>
        <w:rPr>
          <w:rFonts w:hint="eastAsia"/>
        </w:rPr>
        <w:t>діяти</w:t>
      </w:r>
      <w:r>
        <w:t></w:t>
      </w:r>
      <w:r>
        <w:t></w:t>
      </w:r>
      <w:r>
        <w:t></w:t>
      </w:r>
      <w:r>
        <w:t></w:t>
      </w:r>
      <w:r>
        <w:t></w:t>
      </w:r>
      <w:r>
        <w:t></w:t>
      </w:r>
      <w:r>
        <w:t></w:t>
      </w:r>
      <w:r>
        <w:t></w:t>
      </w:r>
      <w:r>
        <w:rPr>
          <w:rFonts w:hint="eastAsia"/>
        </w:rPr>
        <w:t>й</w:t>
      </w:r>
      <w:r>
        <w:t></w:t>
      </w:r>
      <w:r>
        <w:rPr>
          <w:rFonts w:hint="eastAsia"/>
        </w:rPr>
        <w:t>уникнути</w:t>
      </w:r>
      <w:r>
        <w:t></w:t>
      </w:r>
      <w:r>
        <w:rPr>
          <w:rFonts w:hint="eastAsia"/>
        </w:rPr>
        <w:t>розробки</w:t>
      </w:r>
      <w:r>
        <w:t></w:t>
      </w:r>
      <w:r>
        <w:rPr>
          <w:rFonts w:hint="eastAsia"/>
        </w:rPr>
        <w:t>довгих</w:t>
      </w:r>
      <w:r>
        <w:t></w:t>
      </w:r>
      <w:r>
        <w:rPr>
          <w:rFonts w:hint="eastAsia"/>
        </w:rPr>
        <w:t>дорожніх</w:t>
      </w:r>
      <w:r>
        <w:t></w:t>
      </w:r>
      <w:r>
        <w:rPr>
          <w:rFonts w:hint="eastAsia"/>
        </w:rPr>
        <w:t>карт</w:t>
      </w:r>
      <w:r>
        <w:t></w:t>
      </w:r>
      <w:r>
        <w:rPr>
          <w:rFonts w:hint="eastAsia"/>
        </w:rPr>
        <w:t>і</w:t>
      </w:r>
      <w:r>
        <w:t></w:t>
      </w:r>
      <w:r>
        <w:rPr>
          <w:rFonts w:hint="eastAsia"/>
        </w:rPr>
        <w:t>планів</w:t>
      </w:r>
      <w:r>
        <w:t></w:t>
      </w:r>
      <w:r>
        <w:rPr>
          <w:rFonts w:hint="eastAsia"/>
        </w:rPr>
        <w:t>дій</w:t>
      </w:r>
      <w:r>
        <w:t></w:t>
      </w:r>
      <w:r>
        <w:t></w:t>
      </w:r>
      <w:r>
        <w:rPr>
          <w:rFonts w:hint="eastAsia"/>
        </w:rPr>
        <w:t>розвиток</w:t>
      </w:r>
      <w:r>
        <w:t></w:t>
      </w:r>
      <w:r>
        <w:rPr>
          <w:rFonts w:hint="eastAsia"/>
        </w:rPr>
        <w:t>значної</w:t>
      </w:r>
      <w:r>
        <w:t></w:t>
      </w:r>
      <w:r>
        <w:rPr>
          <w:rFonts w:hint="eastAsia"/>
        </w:rPr>
        <w:t>кількості</w:t>
      </w:r>
      <w:r>
        <w:t></w:t>
      </w:r>
      <w:r>
        <w:rPr>
          <w:rFonts w:hint="eastAsia"/>
        </w:rPr>
        <w:t>інтеграційних</w:t>
      </w:r>
      <w:r>
        <w:t></w:t>
      </w:r>
      <w:r>
        <w:rPr>
          <w:rFonts w:hint="eastAsia"/>
        </w:rPr>
        <w:t>напрямків</w:t>
      </w:r>
      <w:r>
        <w:t></w:t>
      </w:r>
      <w:r>
        <w:rPr>
          <w:rFonts w:hint="eastAsia"/>
        </w:rPr>
        <w:t>–</w:t>
      </w:r>
      <w:r>
        <w:t></w:t>
      </w:r>
      <w:r>
        <w:rPr>
          <w:rFonts w:hint="eastAsia"/>
        </w:rPr>
        <w:t>АФТА</w:t>
      </w:r>
      <w:r>
        <w:t></w:t>
      </w:r>
      <w:r>
        <w:t></w:t>
      </w:r>
      <w:r>
        <w:rPr>
          <w:rFonts w:hint="eastAsia"/>
        </w:rPr>
        <w:t>план</w:t>
      </w:r>
      <w:r>
        <w:t></w:t>
      </w:r>
      <w:r>
        <w:t></w:t>
      </w:r>
      <w:r>
        <w:rPr>
          <w:rFonts w:hint="eastAsia"/>
        </w:rPr>
        <w:t>АСЕАН</w:t>
      </w:r>
      <w:r>
        <w:t></w:t>
      </w:r>
      <w:r>
        <w:rPr>
          <w:rFonts w:hint="eastAsia"/>
        </w:rPr>
        <w:t>щодо</w:t>
      </w:r>
      <w:r>
        <w:t></w:t>
      </w:r>
      <w:r>
        <w:rPr>
          <w:rFonts w:hint="eastAsia"/>
        </w:rPr>
        <w:t>посилення</w:t>
      </w:r>
      <w:r>
        <w:t></w:t>
      </w:r>
      <w:r>
        <w:rPr>
          <w:rFonts w:hint="eastAsia"/>
        </w:rPr>
        <w:t>взаємозв’язку</w:t>
      </w:r>
      <w:r>
        <w:t></w:t>
      </w:r>
      <w:r>
        <w:t></w:t>
      </w:r>
      <w:r>
        <w:t></w:t>
      </w:r>
      <w:r>
        <w:rPr>
          <w:rFonts w:hint="eastAsia"/>
        </w:rPr>
        <w:t>Ініціатива</w:t>
      </w:r>
      <w:r>
        <w:t></w:t>
      </w:r>
      <w:r>
        <w:rPr>
          <w:rFonts w:hint="eastAsia"/>
        </w:rPr>
        <w:t>інтеграції</w:t>
      </w:r>
      <w:r>
        <w:t></w:t>
      </w:r>
      <w:r>
        <w:rPr>
          <w:rFonts w:hint="eastAsia"/>
        </w:rPr>
        <w:t>АСЕАН</w:t>
      </w:r>
      <w:r>
        <w:t></w:t>
      </w:r>
      <w:r>
        <w:t></w:t>
      </w:r>
      <w:r>
        <w:rPr>
          <w:rFonts w:hint="eastAsia"/>
        </w:rPr>
        <w:t>створило</w:t>
      </w:r>
      <w:r>
        <w:t></w:t>
      </w:r>
      <w:r>
        <w:rPr>
          <w:rFonts w:hint="eastAsia"/>
        </w:rPr>
        <w:t>запит</w:t>
      </w:r>
      <w:r>
        <w:t></w:t>
      </w:r>
      <w:r>
        <w:rPr>
          <w:rFonts w:hint="eastAsia"/>
        </w:rPr>
        <w:t>на</w:t>
      </w:r>
      <w:r>
        <w:t></w:t>
      </w:r>
      <w:r>
        <w:rPr>
          <w:rFonts w:hint="eastAsia"/>
        </w:rPr>
        <w:t>формалізацію</w:t>
      </w:r>
      <w:r>
        <w:t></w:t>
      </w:r>
      <w:r>
        <w:rPr>
          <w:rFonts w:hint="eastAsia"/>
        </w:rPr>
        <w:t>внутрішньосистемних</w:t>
      </w:r>
      <w:r>
        <w:t></w:t>
      </w:r>
      <w:r>
        <w:rPr>
          <w:rFonts w:hint="eastAsia"/>
        </w:rPr>
        <w:t>відносин</w:t>
      </w:r>
      <w:r>
        <w:t></w:t>
      </w:r>
      <w:r>
        <w:rPr>
          <w:rFonts w:hint="eastAsia"/>
        </w:rPr>
        <w:t>всередині</w:t>
      </w:r>
      <w:r>
        <w:t></w:t>
      </w:r>
      <w:r>
        <w:rPr>
          <w:rFonts w:hint="eastAsia"/>
        </w:rPr>
        <w:t>організації</w:t>
      </w:r>
      <w:r>
        <w:t></w:t>
      </w:r>
      <w:r>
        <w:t></w:t>
      </w:r>
      <w:r>
        <w:rPr>
          <w:rFonts w:hint="eastAsia"/>
        </w:rPr>
        <w:t>Інституційна</w:t>
      </w:r>
      <w:r>
        <w:t></w:t>
      </w:r>
      <w:r>
        <w:rPr>
          <w:rFonts w:hint="eastAsia"/>
        </w:rPr>
        <w:t>еволюція</w:t>
      </w:r>
      <w:r>
        <w:t></w:t>
      </w:r>
      <w:r>
        <w:rPr>
          <w:rFonts w:hint="eastAsia"/>
        </w:rPr>
        <w:t>організація</w:t>
      </w:r>
      <w:r>
        <w:t></w:t>
      </w:r>
      <w:r>
        <w:t></w:t>
      </w:r>
      <w:r>
        <w:rPr>
          <w:rFonts w:hint="eastAsia"/>
        </w:rPr>
        <w:t>що</w:t>
      </w:r>
      <w:r>
        <w:t></w:t>
      </w:r>
      <w:r>
        <w:rPr>
          <w:rFonts w:hint="eastAsia"/>
        </w:rPr>
        <w:t>вже</w:t>
      </w:r>
      <w:r>
        <w:t></w:t>
      </w:r>
      <w:r>
        <w:rPr>
          <w:rFonts w:hint="eastAsia"/>
        </w:rPr>
        <w:t>була</w:t>
      </w:r>
      <w:r>
        <w:t></w:t>
      </w:r>
      <w:r>
        <w:rPr>
          <w:rFonts w:hint="eastAsia"/>
        </w:rPr>
        <w:t>передбачена</w:t>
      </w:r>
      <w:r>
        <w:t></w:t>
      </w:r>
      <w:r>
        <w:rPr>
          <w:rFonts w:hint="eastAsia"/>
        </w:rPr>
        <w:t>в</w:t>
      </w:r>
      <w:r>
        <w:t></w:t>
      </w:r>
      <w:r>
        <w:t></w:t>
      </w:r>
      <w:r>
        <w:rPr>
          <w:rFonts w:hint="eastAsia"/>
        </w:rPr>
        <w:t>Баченні</w:t>
      </w:r>
      <w:r>
        <w:t></w:t>
      </w:r>
      <w:r>
        <w:rPr>
          <w:rFonts w:hint="eastAsia"/>
        </w:rPr>
        <w:t>Спільноти</w:t>
      </w:r>
      <w:r>
        <w:t></w:t>
      </w:r>
      <w:r>
        <w:rPr>
          <w:rFonts w:hint="eastAsia"/>
        </w:rPr>
        <w:t>АСЕАН</w:t>
      </w:r>
      <w:r>
        <w:t></w:t>
      </w:r>
      <w:r>
        <w:rPr>
          <w:rFonts w:hint="eastAsia"/>
        </w:rPr>
        <w:t>після</w:t>
      </w:r>
      <w:r>
        <w:t></w:t>
      </w:r>
      <w:r>
        <w:t></w:t>
      </w:r>
      <w:r>
        <w:t></w:t>
      </w:r>
      <w:r>
        <w:t></w:t>
      </w:r>
      <w:r>
        <w:t></w:t>
      </w:r>
      <w:r>
        <w:t></w:t>
      </w:r>
      <w:r>
        <w:rPr>
          <w:rFonts w:hint="eastAsia"/>
        </w:rPr>
        <w:t>року</w:t>
      </w:r>
      <w:r>
        <w:t></w:t>
      </w:r>
      <w:r>
        <w:t></w:t>
      </w:r>
      <w:r>
        <w:t></w:t>
      </w:r>
      <w:r>
        <w:rPr>
          <w:rFonts w:hint="eastAsia"/>
        </w:rPr>
        <w:t>безпосередньо</w:t>
      </w:r>
      <w:r>
        <w:t></w:t>
      </w:r>
      <w:r>
        <w:rPr>
          <w:rFonts w:hint="eastAsia"/>
        </w:rPr>
        <w:t>залежатиме</w:t>
      </w:r>
      <w:r>
        <w:t></w:t>
      </w:r>
      <w:r>
        <w:rPr>
          <w:rFonts w:hint="eastAsia"/>
        </w:rPr>
        <w:t>від</w:t>
      </w:r>
      <w:r>
        <w:t></w:t>
      </w:r>
      <w:r>
        <w:rPr>
          <w:rFonts w:hint="eastAsia"/>
        </w:rPr>
        <w:t>когнітивного</w:t>
      </w:r>
      <w:r>
        <w:t></w:t>
      </w:r>
      <w:r>
        <w:rPr>
          <w:rFonts w:hint="eastAsia"/>
        </w:rPr>
        <w:t>сприйняття</w:t>
      </w:r>
      <w:r>
        <w:t></w:t>
      </w:r>
      <w:r>
        <w:rPr>
          <w:rFonts w:hint="eastAsia"/>
        </w:rPr>
        <w:t>нової</w:t>
      </w:r>
      <w:r>
        <w:t></w:t>
      </w:r>
      <w:r>
        <w:rPr>
          <w:rFonts w:hint="eastAsia"/>
        </w:rPr>
        <w:t>моделі</w:t>
      </w:r>
      <w:r>
        <w:t></w:t>
      </w:r>
      <w:r>
        <w:rPr>
          <w:rFonts w:hint="eastAsia"/>
        </w:rPr>
        <w:t>організації</w:t>
      </w:r>
      <w:r>
        <w:t></w:t>
      </w:r>
      <w:r>
        <w:rPr>
          <w:rFonts w:hint="eastAsia"/>
        </w:rPr>
        <w:t>усіма</w:t>
      </w:r>
      <w:r>
        <w:t></w:t>
      </w:r>
      <w:r>
        <w:rPr>
          <w:rFonts w:hint="eastAsia"/>
        </w:rPr>
        <w:t>державами</w:t>
      </w:r>
      <w:r>
        <w:t></w:t>
      </w:r>
      <w:r>
        <w:rPr>
          <w:rFonts w:hint="eastAsia"/>
        </w:rPr>
        <w:t>членами</w:t>
      </w:r>
      <w:r>
        <w:t></w:t>
      </w:r>
      <w:r>
        <w:rPr>
          <w:rFonts w:hint="eastAsia"/>
        </w:rPr>
        <w:t>АСЕАН</w:t>
      </w:r>
      <w:r>
        <w:t></w:t>
      </w:r>
    </w:p>
    <w:p w:rsidR="00C96EE8" w:rsidRDefault="00C96EE8" w:rsidP="00C96EE8">
      <w:r>
        <w:rPr>
          <w:rFonts w:hint="eastAsia"/>
        </w:rPr>
        <w:t>Досить</w:t>
      </w:r>
      <w:r>
        <w:t></w:t>
      </w:r>
      <w:r>
        <w:rPr>
          <w:rFonts w:hint="eastAsia"/>
        </w:rPr>
        <w:t>вірогідним</w:t>
      </w:r>
      <w:r>
        <w:t></w:t>
      </w:r>
      <w:r>
        <w:rPr>
          <w:rFonts w:hint="eastAsia"/>
        </w:rPr>
        <w:t>є</w:t>
      </w:r>
      <w:r>
        <w:t></w:t>
      </w:r>
      <w:r>
        <w:rPr>
          <w:rFonts w:hint="eastAsia"/>
        </w:rPr>
        <w:t>остаточне</w:t>
      </w:r>
      <w:r>
        <w:t></w:t>
      </w:r>
      <w:r>
        <w:rPr>
          <w:rFonts w:hint="eastAsia"/>
        </w:rPr>
        <w:t>викреслення</w:t>
      </w:r>
      <w:r>
        <w:t></w:t>
      </w:r>
      <w:r>
        <w:rPr>
          <w:rFonts w:hint="eastAsia"/>
        </w:rPr>
        <w:t>норми</w:t>
      </w:r>
      <w:r>
        <w:t></w:t>
      </w:r>
      <w:r>
        <w:rPr>
          <w:rFonts w:hint="eastAsia"/>
        </w:rPr>
        <w:t>регіоналізму</w:t>
      </w:r>
      <w:r>
        <w:t></w:t>
      </w:r>
      <w:r>
        <w:rPr>
          <w:rFonts w:hint="eastAsia"/>
        </w:rPr>
        <w:t>та</w:t>
      </w:r>
      <w:r>
        <w:t></w:t>
      </w:r>
      <w:r>
        <w:rPr>
          <w:rFonts w:hint="eastAsia"/>
        </w:rPr>
        <w:t>анулювання</w:t>
      </w:r>
      <w:r>
        <w:t></w:t>
      </w:r>
      <w:r>
        <w:rPr>
          <w:rFonts w:hint="eastAsia"/>
        </w:rPr>
        <w:t>договору</w:t>
      </w:r>
      <w:r>
        <w:t></w:t>
      </w:r>
      <w:r>
        <w:rPr>
          <w:rFonts w:hint="eastAsia"/>
        </w:rPr>
        <w:t>ЗОПФАН</w:t>
      </w:r>
      <w:r>
        <w:t></w:t>
      </w:r>
      <w:r>
        <w:rPr>
          <w:rFonts w:hint="eastAsia"/>
        </w:rPr>
        <w:t>в</w:t>
      </w:r>
      <w:r>
        <w:t></w:t>
      </w:r>
      <w:r>
        <w:rPr>
          <w:rFonts w:hint="eastAsia"/>
        </w:rPr>
        <w:t>найближчьому</w:t>
      </w:r>
      <w:r>
        <w:t></w:t>
      </w:r>
      <w:r>
        <w:rPr>
          <w:rFonts w:hint="eastAsia"/>
        </w:rPr>
        <w:t>майбутньому</w:t>
      </w:r>
      <w:r>
        <w:t></w:t>
      </w:r>
      <w:r>
        <w:t></w:t>
      </w:r>
      <w:r>
        <w:rPr>
          <w:rFonts w:hint="eastAsia"/>
        </w:rPr>
        <w:t>В</w:t>
      </w:r>
      <w:r>
        <w:t></w:t>
      </w:r>
      <w:r>
        <w:rPr>
          <w:rFonts w:hint="eastAsia"/>
        </w:rPr>
        <w:t>умовах</w:t>
      </w:r>
      <w:r>
        <w:t></w:t>
      </w:r>
      <w:r>
        <w:rPr>
          <w:rFonts w:hint="eastAsia"/>
        </w:rPr>
        <w:t>невпинної</w:t>
      </w:r>
      <w:r>
        <w:t></w:t>
      </w:r>
      <w:r>
        <w:rPr>
          <w:rFonts w:hint="eastAsia"/>
        </w:rPr>
        <w:t>глобалізації</w:t>
      </w:r>
      <w:r>
        <w:t></w:t>
      </w:r>
      <w:r>
        <w:rPr>
          <w:rFonts w:hint="eastAsia"/>
        </w:rPr>
        <w:t>світового</w:t>
      </w:r>
      <w:r>
        <w:t></w:t>
      </w:r>
      <w:r>
        <w:rPr>
          <w:rFonts w:hint="eastAsia"/>
        </w:rPr>
        <w:t>простору</w:t>
      </w:r>
      <w:r>
        <w:t></w:t>
      </w:r>
      <w:r>
        <w:rPr>
          <w:rFonts w:hint="eastAsia"/>
        </w:rPr>
        <w:t>АСЕАН</w:t>
      </w:r>
      <w:r>
        <w:t></w:t>
      </w:r>
      <w:r>
        <w:rPr>
          <w:rFonts w:hint="eastAsia"/>
        </w:rPr>
        <w:t>повинен</w:t>
      </w:r>
      <w:r>
        <w:t></w:t>
      </w:r>
      <w:r>
        <w:rPr>
          <w:rFonts w:hint="eastAsia"/>
        </w:rPr>
        <w:t>залучати</w:t>
      </w:r>
      <w:r>
        <w:t></w:t>
      </w:r>
      <w:r>
        <w:rPr>
          <w:rFonts w:hint="eastAsia"/>
        </w:rPr>
        <w:t>регіональних</w:t>
      </w:r>
      <w:r>
        <w:t></w:t>
      </w:r>
      <w:r>
        <w:rPr>
          <w:rFonts w:hint="eastAsia"/>
        </w:rPr>
        <w:t>акторів</w:t>
      </w:r>
      <w:r>
        <w:t></w:t>
      </w:r>
      <w:r>
        <w:rPr>
          <w:rFonts w:hint="eastAsia"/>
        </w:rPr>
        <w:t>до</w:t>
      </w:r>
      <w:r>
        <w:t></w:t>
      </w:r>
      <w:r>
        <w:rPr>
          <w:rFonts w:hint="eastAsia"/>
        </w:rPr>
        <w:t>вирішення</w:t>
      </w:r>
      <w:r>
        <w:t></w:t>
      </w:r>
      <w:r>
        <w:rPr>
          <w:rFonts w:hint="eastAsia"/>
        </w:rPr>
        <w:t>проблеми</w:t>
      </w:r>
      <w:r>
        <w:t></w:t>
      </w:r>
      <w:r>
        <w:rPr>
          <w:rFonts w:hint="eastAsia"/>
        </w:rPr>
        <w:t>транснаціонального</w:t>
      </w:r>
      <w:r>
        <w:t></w:t>
      </w:r>
      <w:r>
        <w:rPr>
          <w:rFonts w:hint="eastAsia"/>
        </w:rPr>
        <w:t>тероризму</w:t>
      </w:r>
      <w:r>
        <w:t></w:t>
      </w:r>
      <w:r>
        <w:rPr>
          <w:rFonts w:hint="eastAsia"/>
        </w:rPr>
        <w:t>й</w:t>
      </w:r>
      <w:r>
        <w:t></w:t>
      </w:r>
      <w:r>
        <w:rPr>
          <w:rFonts w:hint="eastAsia"/>
        </w:rPr>
        <w:t>локальних</w:t>
      </w:r>
      <w:r>
        <w:t></w:t>
      </w:r>
      <w:r>
        <w:rPr>
          <w:rFonts w:hint="eastAsia"/>
        </w:rPr>
        <w:t>конфліктів</w:t>
      </w:r>
      <w:r>
        <w:t></w:t>
      </w:r>
      <w:r>
        <w:t></w:t>
      </w:r>
      <w:r>
        <w:rPr>
          <w:rFonts w:hint="eastAsia"/>
        </w:rPr>
        <w:t>які</w:t>
      </w:r>
      <w:r>
        <w:t></w:t>
      </w:r>
      <w:r>
        <w:rPr>
          <w:rFonts w:hint="eastAsia"/>
        </w:rPr>
        <w:t>існують</w:t>
      </w:r>
      <w:r>
        <w:t></w:t>
      </w:r>
      <w:r>
        <w:rPr>
          <w:rFonts w:hint="eastAsia"/>
        </w:rPr>
        <w:t>в</w:t>
      </w:r>
      <w:r>
        <w:t></w:t>
      </w:r>
      <w:r>
        <w:rPr>
          <w:rFonts w:hint="eastAsia"/>
        </w:rPr>
        <w:t>Південно</w:t>
      </w:r>
      <w:r>
        <w:t></w:t>
      </w:r>
      <w:r>
        <w:rPr>
          <w:rFonts w:hint="eastAsia"/>
        </w:rPr>
        <w:t>Китайському</w:t>
      </w:r>
      <w:r>
        <w:t></w:t>
      </w:r>
      <w:r>
        <w:rPr>
          <w:rFonts w:hint="eastAsia"/>
        </w:rPr>
        <w:t>морі</w:t>
      </w:r>
      <w:r>
        <w:t></w:t>
      </w:r>
      <w:r>
        <w:t></w:t>
      </w:r>
      <w:r>
        <w:rPr>
          <w:rFonts w:hint="eastAsia"/>
        </w:rPr>
        <w:t>До</w:t>
      </w:r>
      <w:r>
        <w:t></w:t>
      </w:r>
      <w:r>
        <w:rPr>
          <w:rFonts w:hint="eastAsia"/>
        </w:rPr>
        <w:t>цього</w:t>
      </w:r>
      <w:r>
        <w:t></w:t>
      </w:r>
      <w:r>
        <w:rPr>
          <w:rFonts w:hint="eastAsia"/>
        </w:rPr>
        <w:t>часу</w:t>
      </w:r>
      <w:r>
        <w:t></w:t>
      </w:r>
      <w:r>
        <w:rPr>
          <w:rFonts w:hint="eastAsia"/>
        </w:rPr>
        <w:t>організації</w:t>
      </w:r>
      <w:r>
        <w:t></w:t>
      </w:r>
      <w:r>
        <w:rPr>
          <w:rFonts w:hint="eastAsia"/>
        </w:rPr>
        <w:t>вдалося</w:t>
      </w:r>
      <w:r>
        <w:t></w:t>
      </w:r>
      <w:r>
        <w:rPr>
          <w:rFonts w:hint="eastAsia"/>
        </w:rPr>
        <w:t>поетапно</w:t>
      </w:r>
      <w:r>
        <w:t></w:t>
      </w:r>
      <w:r>
        <w:t></w:t>
      </w:r>
      <w:r>
        <w:rPr>
          <w:rFonts w:hint="eastAsia"/>
        </w:rPr>
        <w:t>соціалізувати</w:t>
      </w:r>
      <w:r>
        <w:t></w:t>
      </w:r>
      <w:r>
        <w:t></w:t>
      </w:r>
      <w:r>
        <w:rPr>
          <w:rFonts w:hint="eastAsia"/>
        </w:rPr>
        <w:t>провідні</w:t>
      </w:r>
      <w:r>
        <w:t></w:t>
      </w:r>
      <w:r>
        <w:rPr>
          <w:rFonts w:hint="eastAsia"/>
        </w:rPr>
        <w:t>держави</w:t>
      </w:r>
      <w:r>
        <w:t></w:t>
      </w:r>
      <w:r>
        <w:rPr>
          <w:rFonts w:hint="eastAsia"/>
        </w:rPr>
        <w:t>регіону</w:t>
      </w:r>
      <w:r>
        <w:t></w:t>
      </w:r>
      <w:r>
        <w:t></w:t>
      </w:r>
      <w:r>
        <w:rPr>
          <w:rFonts w:hint="eastAsia"/>
        </w:rPr>
        <w:t>інтегруючи</w:t>
      </w:r>
      <w:r>
        <w:t></w:t>
      </w:r>
      <w:r>
        <w:rPr>
          <w:rFonts w:hint="eastAsia"/>
        </w:rPr>
        <w:t>їх</w:t>
      </w:r>
      <w:r>
        <w:t></w:t>
      </w:r>
      <w:r>
        <w:rPr>
          <w:rFonts w:hint="eastAsia"/>
        </w:rPr>
        <w:t>в</w:t>
      </w:r>
      <w:r>
        <w:t></w:t>
      </w:r>
      <w:r>
        <w:rPr>
          <w:rFonts w:hint="eastAsia"/>
        </w:rPr>
        <w:t>безпековий</w:t>
      </w:r>
      <w:r>
        <w:t></w:t>
      </w:r>
      <w:r>
        <w:rPr>
          <w:rFonts w:hint="eastAsia"/>
        </w:rPr>
        <w:t>простір</w:t>
      </w:r>
      <w:r>
        <w:t></w:t>
      </w:r>
      <w:r>
        <w:t></w:t>
      </w:r>
      <w:r>
        <w:rPr>
          <w:rFonts w:hint="eastAsia"/>
        </w:rPr>
        <w:t>де</w:t>
      </w:r>
      <w:r>
        <w:t></w:t>
      </w:r>
      <w:r>
        <w:rPr>
          <w:rFonts w:hint="eastAsia"/>
        </w:rPr>
        <w:t>АСЕАН</w:t>
      </w:r>
      <w:r>
        <w:t></w:t>
      </w:r>
      <w:r>
        <w:rPr>
          <w:rFonts w:hint="eastAsia"/>
        </w:rPr>
        <w:t>відіграє</w:t>
      </w:r>
      <w:r>
        <w:t></w:t>
      </w:r>
      <w:r>
        <w:rPr>
          <w:rFonts w:hint="eastAsia"/>
        </w:rPr>
        <w:t>ключову</w:t>
      </w:r>
      <w:r>
        <w:t></w:t>
      </w:r>
      <w:r>
        <w:rPr>
          <w:rFonts w:hint="eastAsia"/>
        </w:rPr>
        <w:t>роль</w:t>
      </w:r>
      <w:r>
        <w:t></w:t>
      </w:r>
      <w:r>
        <w:rPr>
          <w:rFonts w:hint="eastAsia"/>
        </w:rP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З</w:t>
      </w:r>
      <w:r>
        <w:t></w:t>
      </w:r>
      <w:r>
        <w:rPr>
          <w:rFonts w:hint="eastAsia"/>
        </w:rPr>
        <w:t>метою</w:t>
      </w:r>
      <w:r>
        <w:t></w:t>
      </w:r>
      <w:r>
        <w:rPr>
          <w:rFonts w:hint="eastAsia"/>
        </w:rPr>
        <w:t>подальшої</w:t>
      </w:r>
      <w:r>
        <w:t></w:t>
      </w:r>
      <w:r>
        <w:rPr>
          <w:rFonts w:hint="eastAsia"/>
        </w:rPr>
        <w:t>інтеграції</w:t>
      </w:r>
      <w:r>
        <w:t></w:t>
      </w:r>
      <w:r>
        <w:rPr>
          <w:rFonts w:hint="eastAsia"/>
        </w:rPr>
        <w:t>та</w:t>
      </w:r>
      <w:r>
        <w:t></w:t>
      </w:r>
      <w:r>
        <w:rPr>
          <w:rFonts w:hint="eastAsia"/>
        </w:rPr>
        <w:t>розробки</w:t>
      </w:r>
      <w:r>
        <w:t></w:t>
      </w:r>
      <w:r>
        <w:rPr>
          <w:rFonts w:hint="eastAsia"/>
        </w:rPr>
        <w:t>механізму</w:t>
      </w:r>
      <w:r>
        <w:t></w:t>
      </w:r>
      <w:r>
        <w:rPr>
          <w:rFonts w:hint="eastAsia"/>
        </w:rPr>
        <w:t>превентивної</w:t>
      </w:r>
      <w:r>
        <w:t></w:t>
      </w:r>
      <w:r>
        <w:rPr>
          <w:rFonts w:hint="eastAsia"/>
        </w:rPr>
        <w:t>дипломатії</w:t>
      </w:r>
      <w:r>
        <w:t></w:t>
      </w:r>
      <w:r>
        <w:rPr>
          <w:rFonts w:hint="eastAsia"/>
        </w:rPr>
        <w:t>АСЕАН</w:t>
      </w:r>
      <w:r>
        <w:t></w:t>
      </w:r>
      <w:r>
        <w:rPr>
          <w:rFonts w:hint="eastAsia"/>
        </w:rPr>
        <w:t>має</w:t>
      </w:r>
      <w:r>
        <w:t></w:t>
      </w:r>
      <w:r>
        <w:rPr>
          <w:rFonts w:hint="eastAsia"/>
        </w:rPr>
        <w:t>прийняти</w:t>
      </w:r>
      <w:r>
        <w:t></w:t>
      </w:r>
      <w:r>
        <w:rPr>
          <w:rFonts w:hint="eastAsia"/>
        </w:rPr>
        <w:t>стратегію</w:t>
      </w:r>
      <w:r>
        <w:t></w:t>
      </w:r>
      <w:r>
        <w:t></w:t>
      </w:r>
      <w:r>
        <w:rPr>
          <w:rFonts w:hint="eastAsia"/>
        </w:rPr>
        <w:t>кооперативної</w:t>
      </w:r>
      <w:r>
        <w:t></w:t>
      </w:r>
      <w:r>
        <w:rPr>
          <w:rFonts w:hint="eastAsia"/>
        </w:rPr>
        <w:t>безпеки</w:t>
      </w:r>
      <w:r>
        <w:t></w:t>
      </w:r>
      <w:r>
        <w:t></w:t>
      </w:r>
      <w:r>
        <w:rPr>
          <w:rFonts w:hint="eastAsia"/>
        </w:rPr>
        <w:t>в</w:t>
      </w:r>
      <w:r>
        <w:t></w:t>
      </w:r>
      <w:r>
        <w:rPr>
          <w:rFonts w:hint="eastAsia"/>
        </w:rPr>
        <w:t>якості</w:t>
      </w:r>
      <w:r>
        <w:t></w:t>
      </w:r>
      <w:r>
        <w:rPr>
          <w:rFonts w:hint="eastAsia"/>
        </w:rPr>
        <w:t>норми</w:t>
      </w:r>
      <w:r>
        <w:t></w:t>
      </w:r>
      <w:r>
        <w:t></w:t>
      </w:r>
      <w:r>
        <w:rPr>
          <w:rFonts w:hint="eastAsia"/>
        </w:rPr>
        <w:t>безпекової</w:t>
      </w:r>
      <w:r>
        <w:t></w:t>
      </w:r>
      <w:r>
        <w:rPr>
          <w:rFonts w:hint="eastAsia"/>
        </w:rPr>
        <w:t>кооперації</w:t>
      </w:r>
      <w:r>
        <w:t></w:t>
      </w:r>
      <w:r>
        <w:t></w:t>
      </w:r>
      <w:r>
        <w:t></w:t>
      </w:r>
      <w:r>
        <w:rPr>
          <w:rFonts w:hint="eastAsia"/>
        </w:rPr>
        <w:t>АРФ</w:t>
      </w:r>
      <w:r>
        <w:t></w:t>
      </w:r>
      <w:r>
        <w:rPr>
          <w:rFonts w:hint="eastAsia"/>
        </w:rPr>
        <w:t>потенційно</w:t>
      </w:r>
      <w:r>
        <w:t></w:t>
      </w:r>
      <w:r>
        <w:rPr>
          <w:rFonts w:hint="eastAsia"/>
        </w:rPr>
        <w:t>є</w:t>
      </w:r>
      <w:r>
        <w:t></w:t>
      </w:r>
      <w:r>
        <w:rPr>
          <w:rFonts w:hint="eastAsia"/>
        </w:rPr>
        <w:t>платформою</w:t>
      </w:r>
      <w:r>
        <w:t></w:t>
      </w:r>
      <w:r>
        <w:rPr>
          <w:rFonts w:hint="eastAsia"/>
        </w:rPr>
        <w:t>для</w:t>
      </w:r>
      <w:r>
        <w:t></w:t>
      </w:r>
      <w:r>
        <w:rPr>
          <w:rFonts w:hint="eastAsia"/>
        </w:rPr>
        <w:t>активного</w:t>
      </w:r>
      <w:r>
        <w:t></w:t>
      </w:r>
      <w:r>
        <w:rPr>
          <w:rFonts w:hint="eastAsia"/>
        </w:rPr>
        <w:t>застосування</w:t>
      </w:r>
      <w:r>
        <w:t></w:t>
      </w:r>
      <w:r>
        <w:rPr>
          <w:rFonts w:hint="eastAsia"/>
        </w:rPr>
        <w:t>цієї</w:t>
      </w:r>
      <w:r>
        <w:t></w:t>
      </w:r>
      <w:r>
        <w:rPr>
          <w:rFonts w:hint="eastAsia"/>
        </w:rPr>
        <w:t>норми</w:t>
      </w:r>
      <w:r>
        <w:t></w:t>
      </w:r>
      <w:r>
        <w:t></w:t>
      </w:r>
      <w:r>
        <w:rPr>
          <w:rFonts w:hint="eastAsia"/>
        </w:rPr>
        <w:t>адже</w:t>
      </w:r>
      <w:r>
        <w:t></w:t>
      </w:r>
      <w:r>
        <w:rPr>
          <w:rFonts w:hint="eastAsia"/>
        </w:rPr>
        <w:t>цей</w:t>
      </w:r>
      <w:r>
        <w:t></w:t>
      </w:r>
      <w:r>
        <w:rPr>
          <w:rFonts w:hint="eastAsia"/>
        </w:rPr>
        <w:t>форум</w:t>
      </w:r>
      <w:r>
        <w:t></w:t>
      </w:r>
      <w:r>
        <w:rPr>
          <w:rFonts w:hint="eastAsia"/>
        </w:rPr>
        <w:t>включив</w:t>
      </w:r>
      <w:r>
        <w:t></w:t>
      </w:r>
      <w:r>
        <w:rPr>
          <w:rFonts w:hint="eastAsia"/>
        </w:rPr>
        <w:t>всі</w:t>
      </w:r>
      <w:r>
        <w:t></w:t>
      </w:r>
      <w:r>
        <w:rPr>
          <w:rFonts w:hint="eastAsia"/>
        </w:rPr>
        <w:t>наявні</w:t>
      </w:r>
      <w:r>
        <w:t></w:t>
      </w:r>
      <w:r>
        <w:rPr>
          <w:rFonts w:hint="eastAsia"/>
        </w:rPr>
        <w:t>потуги</w:t>
      </w:r>
      <w:r>
        <w:t></w:t>
      </w:r>
      <w:r>
        <w:rPr>
          <w:rFonts w:hint="eastAsia"/>
        </w:rPr>
        <w:t>в</w:t>
      </w:r>
      <w:r>
        <w:t></w:t>
      </w:r>
      <w:r>
        <w:rPr>
          <w:rFonts w:hint="eastAsia"/>
        </w:rPr>
        <w:t>Азійсько</w:t>
      </w:r>
      <w:r>
        <w:t></w:t>
      </w:r>
      <w:r>
        <w:rPr>
          <w:rFonts w:hint="eastAsia"/>
        </w:rPr>
        <w:t>Тихоокеанському</w:t>
      </w:r>
      <w:r>
        <w:t></w:t>
      </w:r>
      <w:r>
        <w:rPr>
          <w:rFonts w:hint="eastAsia"/>
        </w:rPr>
        <w:t>регіоні</w:t>
      </w:r>
      <w:r>
        <w:t></w:t>
      </w:r>
      <w:r>
        <w:rPr>
          <w:rFonts w:hint="eastAsia"/>
        </w:rPr>
        <w:t>і</w:t>
      </w:r>
      <w:r>
        <w:t></w:t>
      </w:r>
      <w:r>
        <w:rPr>
          <w:rFonts w:hint="eastAsia"/>
        </w:rPr>
        <w:t>вже</w:t>
      </w:r>
      <w:r>
        <w:t></w:t>
      </w:r>
      <w:r>
        <w:rPr>
          <w:rFonts w:hint="eastAsia"/>
        </w:rPr>
        <w:t>засвідчив</w:t>
      </w:r>
      <w:r>
        <w:t></w:t>
      </w:r>
      <w:r>
        <w:rPr>
          <w:rFonts w:hint="eastAsia"/>
        </w:rPr>
        <w:t>дієвість</w:t>
      </w:r>
      <w:r>
        <w:t></w:t>
      </w:r>
      <w:r>
        <w:rPr>
          <w:rFonts w:hint="eastAsia"/>
        </w:rPr>
        <w:t>розроблених</w:t>
      </w:r>
      <w:r>
        <w:t></w:t>
      </w:r>
      <w:r>
        <w:rPr>
          <w:rFonts w:hint="eastAsia"/>
        </w:rPr>
        <w:t>інструментів</w:t>
      </w:r>
      <w:r>
        <w:t></w:t>
      </w:r>
      <w:r>
        <w:rPr>
          <w:rFonts w:hint="eastAsia"/>
        </w:rPr>
        <w:t>для</w:t>
      </w:r>
      <w:r>
        <w:t></w:t>
      </w:r>
      <w:r>
        <w:rPr>
          <w:rFonts w:hint="eastAsia"/>
        </w:rPr>
        <w:t>створення</w:t>
      </w:r>
      <w:r>
        <w:t></w:t>
      </w:r>
      <w:r>
        <w:rPr>
          <w:rFonts w:hint="eastAsia"/>
        </w:rPr>
        <w:t>умов</w:t>
      </w:r>
      <w:r>
        <w:t></w:t>
      </w:r>
      <w:r>
        <w:rPr>
          <w:rFonts w:hint="eastAsia"/>
        </w:rPr>
        <w:t>транспарентності</w:t>
      </w:r>
      <w:r>
        <w:t></w:t>
      </w:r>
      <w:r>
        <w:t></w:t>
      </w:r>
      <w:r>
        <w:rPr>
          <w:rFonts w:hint="eastAsia"/>
        </w:rPr>
        <w:t>Включення</w:t>
      </w:r>
      <w:r>
        <w:t></w:t>
      </w:r>
      <w:r>
        <w:rPr>
          <w:rFonts w:hint="eastAsia"/>
        </w:rPr>
        <w:t>цієї</w:t>
      </w:r>
      <w:r>
        <w:t></w:t>
      </w:r>
      <w:r>
        <w:rPr>
          <w:rFonts w:hint="eastAsia"/>
        </w:rPr>
        <w:t>норми</w:t>
      </w:r>
      <w:r>
        <w:t></w:t>
      </w:r>
      <w:r>
        <w:rPr>
          <w:rFonts w:hint="eastAsia"/>
        </w:rPr>
        <w:t>до</w:t>
      </w:r>
      <w:r>
        <w:t></w:t>
      </w:r>
      <w:r>
        <w:t></w:t>
      </w:r>
      <w:r>
        <w:rPr>
          <w:rFonts w:hint="eastAsia"/>
        </w:rPr>
        <w:t>Шлях</w:t>
      </w:r>
      <w:r>
        <w:t></w:t>
      </w:r>
      <w:r>
        <w:rPr>
          <w:rFonts w:hint="eastAsia"/>
        </w:rPr>
        <w:t>АСЕАН</w:t>
      </w:r>
      <w:r>
        <w:t></w:t>
      </w:r>
      <w:r>
        <w:t></w:t>
      </w:r>
      <w:r>
        <w:rPr>
          <w:rFonts w:hint="eastAsia"/>
        </w:rPr>
        <w:t>дозволить</w:t>
      </w:r>
      <w:r>
        <w:t></w:t>
      </w:r>
      <w:r>
        <w:rPr>
          <w:rFonts w:hint="eastAsia"/>
        </w:rPr>
        <w:t>продовжити</w:t>
      </w:r>
      <w:r>
        <w:t></w:t>
      </w:r>
      <w:r>
        <w:rPr>
          <w:rFonts w:hint="eastAsia"/>
        </w:rPr>
        <w:t>ефективну</w:t>
      </w:r>
      <w:r>
        <w:t></w:t>
      </w:r>
      <w:r>
        <w:rPr>
          <w:rFonts w:hint="eastAsia"/>
        </w:rPr>
        <w:t>політику</w:t>
      </w:r>
      <w:r>
        <w:t></w:t>
      </w:r>
      <w:r>
        <w:rPr>
          <w:rFonts w:hint="eastAsia"/>
        </w:rPr>
        <w:t>залучення</w:t>
      </w:r>
      <w:r>
        <w:t></w:t>
      </w:r>
      <w:r>
        <w:rPr>
          <w:rFonts w:hint="eastAsia"/>
        </w:rPr>
        <w:t>в</w:t>
      </w:r>
      <w:r>
        <w:t></w:t>
      </w:r>
      <w:r>
        <w:rPr>
          <w:rFonts w:hint="eastAsia"/>
        </w:rPr>
        <w:t>межах</w:t>
      </w:r>
      <w:r>
        <w:t></w:t>
      </w:r>
      <w:r>
        <w:rPr>
          <w:rFonts w:hint="eastAsia"/>
        </w:rPr>
        <w:t>діяльності</w:t>
      </w:r>
      <w:r>
        <w:t></w:t>
      </w:r>
      <w:r>
        <w:rPr>
          <w:rFonts w:hint="eastAsia"/>
        </w:rPr>
        <w:t>АРФ</w:t>
      </w:r>
      <w:r>
        <w:t></w:t>
      </w:r>
      <w:r>
        <w:rPr>
          <w:rFonts w:hint="eastAsia"/>
        </w:rPr>
        <w:t>та</w:t>
      </w:r>
      <w:r>
        <w:t></w:t>
      </w:r>
      <w:r>
        <w:rPr>
          <w:rFonts w:hint="eastAsia"/>
        </w:rPr>
        <w:t>ЗМОА</w:t>
      </w:r>
      <w:r>
        <w:t></w:t>
      </w:r>
      <w:r>
        <w:t></w:t>
      </w:r>
      <w:r>
        <w:rPr>
          <w:rFonts w:hint="eastAsia"/>
        </w:rPr>
        <w:t>таких</w:t>
      </w:r>
      <w:r>
        <w:t></w:t>
      </w:r>
      <w:r>
        <w:rPr>
          <w:rFonts w:hint="eastAsia"/>
        </w:rPr>
        <w:t>країн</w:t>
      </w:r>
      <w:r>
        <w:t></w:t>
      </w:r>
      <w:r>
        <w:rPr>
          <w:rFonts w:hint="eastAsia"/>
        </w:rPr>
        <w:t>як</w:t>
      </w:r>
      <w:r>
        <w:t></w:t>
      </w:r>
      <w:r>
        <w:rPr>
          <w:rFonts w:hint="eastAsia"/>
        </w:rPr>
        <w:t>Японія</w:t>
      </w:r>
      <w:r>
        <w:t></w:t>
      </w:r>
      <w:r>
        <w:t></w:t>
      </w:r>
      <w:r>
        <w:rPr>
          <w:rFonts w:hint="eastAsia"/>
        </w:rPr>
        <w:t>Індія</w:t>
      </w:r>
      <w:r>
        <w:t></w:t>
      </w:r>
      <w:r>
        <w:t></w:t>
      </w:r>
      <w:r>
        <w:rPr>
          <w:rFonts w:hint="eastAsia"/>
        </w:rPr>
        <w:t>Китай</w:t>
      </w:r>
      <w:r>
        <w:t></w:t>
      </w:r>
      <w:r>
        <w:rPr>
          <w:rFonts w:hint="eastAsia"/>
        </w:rPr>
        <w:t>та</w:t>
      </w:r>
      <w:r>
        <w:t></w:t>
      </w:r>
      <w:r>
        <w:rPr>
          <w:rFonts w:hint="eastAsia"/>
        </w:rPr>
        <w:t>США</w:t>
      </w:r>
      <w:r>
        <w:t></w:t>
      </w:r>
      <w:r>
        <w:t></w:t>
      </w:r>
      <w:r>
        <w:rPr>
          <w:rFonts w:hint="eastAsia"/>
        </w:rPr>
        <w:t>уникаючи</w:t>
      </w:r>
      <w:r>
        <w:t></w:t>
      </w:r>
      <w:r>
        <w:rPr>
          <w:rFonts w:hint="eastAsia"/>
        </w:rPr>
        <w:t>стану</w:t>
      </w:r>
      <w:r>
        <w:t></w:t>
      </w:r>
      <w:r>
        <w:rPr>
          <w:rFonts w:hint="eastAsia"/>
        </w:rPr>
        <w:t>монополізації</w:t>
      </w:r>
      <w:r>
        <w:t></w:t>
      </w:r>
      <w:r>
        <w:rPr>
          <w:rFonts w:hint="eastAsia"/>
        </w:rPr>
        <w:t>сили</w:t>
      </w:r>
      <w:r>
        <w:t></w:t>
      </w:r>
      <w:r>
        <w:rPr>
          <w:rFonts w:hint="eastAsia"/>
        </w:rPr>
        <w:t>в</w:t>
      </w:r>
      <w:r>
        <w:t></w:t>
      </w:r>
      <w:r>
        <w:rPr>
          <w:rFonts w:hint="eastAsia"/>
        </w:rPr>
        <w:t>АТР</w:t>
      </w:r>
      <w:r>
        <w:t></w:t>
      </w:r>
      <w:r>
        <w:t></w:t>
      </w:r>
    </w:p>
    <w:p w:rsidR="00C96EE8" w:rsidRPr="00C96EE8" w:rsidRDefault="00C96EE8" w:rsidP="00C96EE8">
      <w:r>
        <w:rPr>
          <w:rFonts w:hint="eastAsia"/>
        </w:rPr>
        <w:t>Таким</w:t>
      </w:r>
      <w:r>
        <w:t></w:t>
      </w:r>
      <w:r>
        <w:rPr>
          <w:rFonts w:hint="eastAsia"/>
        </w:rPr>
        <w:t>чином</w:t>
      </w:r>
      <w:r>
        <w:t></w:t>
      </w:r>
      <w:r>
        <w:t></w:t>
      </w:r>
      <w:r>
        <w:rPr>
          <w:rFonts w:hint="eastAsia"/>
        </w:rPr>
        <w:t>вектори</w:t>
      </w:r>
      <w:r>
        <w:t></w:t>
      </w:r>
      <w:r>
        <w:rPr>
          <w:rFonts w:hint="eastAsia"/>
        </w:rPr>
        <w:t>еволюції</w:t>
      </w:r>
      <w:r>
        <w:t></w:t>
      </w:r>
      <w:r>
        <w:rPr>
          <w:rFonts w:hint="eastAsia"/>
        </w:rPr>
        <w:t>АСЕАН</w:t>
      </w:r>
      <w:r>
        <w:t></w:t>
      </w:r>
      <w:r>
        <w:rPr>
          <w:rFonts w:hint="eastAsia"/>
        </w:rPr>
        <w:t>в</w:t>
      </w:r>
      <w:r>
        <w:t></w:t>
      </w:r>
      <w:r>
        <w:rPr>
          <w:rFonts w:hint="eastAsia"/>
        </w:rPr>
        <w:t>ХХІ</w:t>
      </w:r>
      <w:r>
        <w:t></w:t>
      </w:r>
      <w:r>
        <w:rPr>
          <w:rFonts w:hint="eastAsia"/>
        </w:rPr>
        <w:t>столітті</w:t>
      </w:r>
      <w:r>
        <w:t></w:t>
      </w:r>
      <w:r>
        <w:rPr>
          <w:rFonts w:hint="eastAsia"/>
        </w:rPr>
        <w:t>формуватимуться</w:t>
      </w:r>
      <w:r>
        <w:t></w:t>
      </w:r>
      <w:r>
        <w:rPr>
          <w:rFonts w:hint="eastAsia"/>
        </w:rPr>
        <w:t>в</w:t>
      </w:r>
      <w:r>
        <w:t></w:t>
      </w:r>
      <w:r>
        <w:rPr>
          <w:rFonts w:hint="eastAsia"/>
        </w:rPr>
        <w:t>залежності</w:t>
      </w:r>
      <w:r>
        <w:t></w:t>
      </w:r>
      <w:r>
        <w:rPr>
          <w:rFonts w:hint="eastAsia"/>
        </w:rPr>
        <w:t>від</w:t>
      </w:r>
      <w:r>
        <w:t></w:t>
      </w:r>
      <w:r>
        <w:rPr>
          <w:rFonts w:hint="eastAsia"/>
        </w:rPr>
        <w:t>адаптації</w:t>
      </w:r>
      <w:r>
        <w:t></w:t>
      </w:r>
      <w:r>
        <w:rPr>
          <w:rFonts w:hint="eastAsia"/>
        </w:rPr>
        <w:t>або</w:t>
      </w:r>
      <w:r>
        <w:t></w:t>
      </w:r>
      <w:r>
        <w:rPr>
          <w:rFonts w:hint="eastAsia"/>
        </w:rPr>
        <w:t>зміни</w:t>
      </w:r>
      <w:r>
        <w:t></w:t>
      </w:r>
      <w:r>
        <w:rPr>
          <w:rFonts w:hint="eastAsia"/>
        </w:rPr>
        <w:t>норм</w:t>
      </w:r>
      <w:r>
        <w:t></w:t>
      </w:r>
      <w:r>
        <w:rPr>
          <w:rFonts w:hint="eastAsia"/>
        </w:rPr>
        <w:t>субрегіонального</w:t>
      </w:r>
      <w:r>
        <w:t></w:t>
      </w:r>
      <w:r>
        <w:rPr>
          <w:rFonts w:hint="eastAsia"/>
        </w:rPr>
        <w:t>співробітництва</w:t>
      </w:r>
      <w:r>
        <w:t></w:t>
      </w:r>
      <w:r>
        <w:rPr>
          <w:rFonts w:hint="eastAsia"/>
        </w:rPr>
        <w:t>до</w:t>
      </w:r>
      <w:r>
        <w:t></w:t>
      </w:r>
      <w:r>
        <w:rPr>
          <w:rFonts w:hint="eastAsia"/>
        </w:rPr>
        <w:t>сучасних</w:t>
      </w:r>
      <w:r>
        <w:t></w:t>
      </w:r>
      <w:r>
        <w:rPr>
          <w:rFonts w:hint="eastAsia"/>
        </w:rPr>
        <w:t>загроз</w:t>
      </w:r>
      <w:r>
        <w:t></w:t>
      </w:r>
      <w:r>
        <w:t></w:t>
      </w:r>
      <w:r>
        <w:rPr>
          <w:rFonts w:hint="eastAsia"/>
        </w:rPr>
        <w:t>а</w:t>
      </w:r>
      <w:r>
        <w:t></w:t>
      </w:r>
      <w:r>
        <w:rPr>
          <w:rFonts w:hint="eastAsia"/>
        </w:rPr>
        <w:t>також</w:t>
      </w:r>
      <w:r>
        <w:t></w:t>
      </w:r>
      <w:r>
        <w:rPr>
          <w:rFonts w:hint="eastAsia"/>
        </w:rPr>
        <w:t>подальшої</w:t>
      </w:r>
      <w:r>
        <w:t></w:t>
      </w:r>
      <w:r>
        <w:rPr>
          <w:rFonts w:hint="eastAsia"/>
        </w:rPr>
        <w:t>інтеграції</w:t>
      </w:r>
      <w:r>
        <w:t></w:t>
      </w:r>
      <w:r>
        <w:rPr>
          <w:rFonts w:hint="eastAsia"/>
        </w:rPr>
        <w:t>суб’єктів</w:t>
      </w:r>
      <w:r>
        <w:t></w:t>
      </w:r>
      <w:r>
        <w:rPr>
          <w:rFonts w:hint="eastAsia"/>
        </w:rPr>
        <w:t>системи</w:t>
      </w:r>
      <w:r>
        <w:t></w:t>
      </w:r>
      <w:r>
        <w:rPr>
          <w:rFonts w:hint="eastAsia"/>
        </w:rPr>
        <w:t>в</w:t>
      </w:r>
      <w:r>
        <w:t></w:t>
      </w:r>
      <w:r>
        <w:rPr>
          <w:rFonts w:hint="eastAsia"/>
        </w:rPr>
        <w:t>Спільноту</w:t>
      </w:r>
      <w:r>
        <w:t></w:t>
      </w:r>
      <w:r>
        <w:rPr>
          <w:rFonts w:hint="eastAsia"/>
        </w:rPr>
        <w:t>АСЕАН</w:t>
      </w:r>
      <w:r>
        <w:t></w:t>
      </w:r>
    </w:p>
    <w:sectPr w:rsidR="00C96EE8" w:rsidRPr="00C96E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C96EE8" w:rsidRPr="00C96EE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612A7-3DBB-412B-B7F8-B7436AFC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6811</TotalTime>
  <Pages>16</Pages>
  <Words>4533</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2022-08-02T11:55:00Z</dcterms:created>
  <dcterms:modified xsi:type="dcterms:W3CDTF">2022-11-15T08:28:00Z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