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33D6F" w14:textId="77777777" w:rsidR="004704FD" w:rsidRDefault="004704FD" w:rsidP="004704FD">
      <w:r>
        <w:rPr>
          <w:rFonts w:hint="eastAsia"/>
        </w:rPr>
        <w:t>Шарафутдинов</w:t>
      </w:r>
      <w:r>
        <w:t xml:space="preserve">, </w:t>
      </w:r>
      <w:r>
        <w:rPr>
          <w:rFonts w:hint="eastAsia"/>
        </w:rPr>
        <w:t>Марат</w:t>
      </w:r>
      <w:r>
        <w:t xml:space="preserve"> </w:t>
      </w:r>
      <w:r>
        <w:rPr>
          <w:rFonts w:hint="eastAsia"/>
        </w:rPr>
        <w:t>Амирович</w:t>
      </w:r>
      <w:r>
        <w:t xml:space="preserve">. </w:t>
      </w:r>
      <w:r>
        <w:rPr>
          <w:rFonts w:hint="eastAsia"/>
        </w:rPr>
        <w:t>Социально</w:t>
      </w:r>
      <w:r>
        <w:t>-</w:t>
      </w:r>
      <w:r>
        <w:rPr>
          <w:rFonts w:hint="eastAsia"/>
        </w:rPr>
        <w:t>гигиенические</w:t>
      </w:r>
      <w:r>
        <w:t xml:space="preserve"> </w:t>
      </w:r>
      <w:r>
        <w:rPr>
          <w:rFonts w:hint="eastAsia"/>
        </w:rPr>
        <w:t>аспекты</w:t>
      </w:r>
      <w:r>
        <w:t xml:space="preserve"> </w:t>
      </w:r>
      <w:r>
        <w:rPr>
          <w:rFonts w:hint="eastAsia"/>
        </w:rPr>
        <w:t>болезней</w:t>
      </w:r>
      <w:r>
        <w:t xml:space="preserve"> </w:t>
      </w:r>
      <w:r>
        <w:rPr>
          <w:rFonts w:hint="eastAsia"/>
        </w:rPr>
        <w:t>мочеполовой</w:t>
      </w:r>
      <w:r>
        <w:t xml:space="preserve"> </w:t>
      </w:r>
      <w:r>
        <w:rPr>
          <w:rFonts w:hint="eastAsia"/>
        </w:rPr>
        <w:t>системы</w:t>
      </w:r>
      <w:r>
        <w:t xml:space="preserve"> </w:t>
      </w:r>
      <w:r>
        <w:rPr>
          <w:rFonts w:hint="eastAsia"/>
        </w:rPr>
        <w:t>и</w:t>
      </w:r>
      <w:r>
        <w:t xml:space="preserve"> </w:t>
      </w:r>
      <w:r>
        <w:rPr>
          <w:rFonts w:hint="eastAsia"/>
        </w:rPr>
        <w:t>медико</w:t>
      </w:r>
      <w:r>
        <w:t>-</w:t>
      </w:r>
      <w:r>
        <w:rPr>
          <w:rFonts w:hint="eastAsia"/>
        </w:rPr>
        <w:t>организационные</w:t>
      </w:r>
      <w:r>
        <w:t xml:space="preserve"> </w:t>
      </w:r>
      <w:r>
        <w:rPr>
          <w:rFonts w:hint="eastAsia"/>
        </w:rPr>
        <w:t>основы</w:t>
      </w:r>
      <w:r>
        <w:t xml:space="preserve"> </w:t>
      </w:r>
      <w:r>
        <w:rPr>
          <w:rFonts w:hint="eastAsia"/>
        </w:rPr>
        <w:t>медицинской</w:t>
      </w:r>
      <w:r>
        <w:t xml:space="preserve"> </w:t>
      </w:r>
      <w:r>
        <w:rPr>
          <w:rFonts w:hint="eastAsia"/>
        </w:rPr>
        <w:t>помощи</w:t>
      </w:r>
      <w:r>
        <w:t xml:space="preserve"> </w:t>
      </w:r>
      <w:r>
        <w:rPr>
          <w:rFonts w:hint="eastAsia"/>
        </w:rPr>
        <w:t>больным</w:t>
      </w:r>
      <w:r>
        <w:t xml:space="preserve"> (</w:t>
      </w:r>
      <w:r>
        <w:rPr>
          <w:rFonts w:hint="eastAsia"/>
        </w:rPr>
        <w:t>в</w:t>
      </w:r>
      <w:r>
        <w:t xml:space="preserve"> </w:t>
      </w:r>
      <w:r>
        <w:rPr>
          <w:rFonts w:hint="eastAsia"/>
        </w:rPr>
        <w:t>условиях</w:t>
      </w:r>
      <w:r>
        <w:t xml:space="preserve"> </w:t>
      </w:r>
      <w:r>
        <w:rPr>
          <w:rFonts w:hint="eastAsia"/>
        </w:rPr>
        <w:t>Республики</w:t>
      </w:r>
      <w:r>
        <w:t xml:space="preserve"> </w:t>
      </w:r>
      <w:r>
        <w:rPr>
          <w:rFonts w:hint="eastAsia"/>
        </w:rPr>
        <w:t>Башкортостан</w:t>
      </w:r>
      <w:r>
        <w:t xml:space="preserve">) : </w:t>
      </w:r>
      <w:r>
        <w:rPr>
          <w:rFonts w:hint="eastAsia"/>
        </w:rPr>
        <w:t>диссертация</w:t>
      </w:r>
      <w:r>
        <w:t xml:space="preserve"> ... </w:t>
      </w:r>
      <w:r>
        <w:rPr>
          <w:rFonts w:hint="eastAsia"/>
        </w:rPr>
        <w:t>доктора</w:t>
      </w:r>
      <w:r>
        <w:t xml:space="preserve"> </w:t>
      </w:r>
      <w:r>
        <w:rPr>
          <w:rFonts w:hint="eastAsia"/>
        </w:rPr>
        <w:t>медицинских</w:t>
      </w:r>
      <w:r>
        <w:t xml:space="preserve"> </w:t>
      </w:r>
      <w:r>
        <w:rPr>
          <w:rFonts w:hint="eastAsia"/>
        </w:rPr>
        <w:t>наук</w:t>
      </w:r>
      <w:r>
        <w:t xml:space="preserve"> : 14.02.03 / </w:t>
      </w:r>
      <w:r>
        <w:rPr>
          <w:rFonts w:hint="eastAsia"/>
        </w:rPr>
        <w:t>Шарафутдинов</w:t>
      </w:r>
      <w:r>
        <w:t xml:space="preserve"> </w:t>
      </w:r>
      <w:r>
        <w:rPr>
          <w:rFonts w:hint="eastAsia"/>
        </w:rPr>
        <w:t>Марат</w:t>
      </w:r>
      <w:r>
        <w:t xml:space="preserve"> </w:t>
      </w:r>
      <w:r>
        <w:rPr>
          <w:rFonts w:hint="eastAsia"/>
        </w:rPr>
        <w:t>Амирович</w:t>
      </w:r>
      <w:r>
        <w:t>; [</w:t>
      </w:r>
      <w:r>
        <w:rPr>
          <w:rFonts w:hint="eastAsia"/>
        </w:rPr>
        <w:t>Место</w:t>
      </w:r>
      <w:r>
        <w:t xml:space="preserve"> </w:t>
      </w:r>
      <w:r>
        <w:rPr>
          <w:rFonts w:hint="eastAsia"/>
        </w:rPr>
        <w:t>защиты</w:t>
      </w:r>
      <w:r>
        <w:t xml:space="preserve">: </w:t>
      </w:r>
      <w:r>
        <w:rPr>
          <w:rFonts w:hint="eastAsia"/>
        </w:rPr>
        <w:t>Федеральное</w:t>
      </w:r>
      <w:r>
        <w:t xml:space="preserve"> </w:t>
      </w:r>
      <w:r>
        <w:rPr>
          <w:rFonts w:hint="eastAsia"/>
        </w:rPr>
        <w:t>государственное</w:t>
      </w:r>
      <w:r>
        <w:t xml:space="preserve"> </w:t>
      </w:r>
      <w:r>
        <w:rPr>
          <w:rFonts w:hint="eastAsia"/>
        </w:rPr>
        <w:t>унитарное</w:t>
      </w:r>
      <w:r>
        <w:t xml:space="preserve"> </w:t>
      </w:r>
      <w:r>
        <w:rPr>
          <w:rFonts w:hint="eastAsia"/>
        </w:rPr>
        <w:t>предприятие</w:t>
      </w:r>
      <w:r>
        <w:t xml:space="preserve"> </w:t>
      </w:r>
      <w:r>
        <w:rPr>
          <w:rFonts w:hint="eastAsia"/>
        </w:rPr>
        <w:t>Всероссийский</w:t>
      </w:r>
      <w:r>
        <w:t xml:space="preserve"> </w:t>
      </w:r>
      <w:r>
        <w:rPr>
          <w:rFonts w:hint="eastAsia"/>
        </w:rPr>
        <w:t>научно</w:t>
      </w:r>
      <w:r>
        <w:t>-</w:t>
      </w:r>
      <w:r>
        <w:rPr>
          <w:rFonts w:hint="eastAsia"/>
        </w:rPr>
        <w:t>исследовательский</w:t>
      </w:r>
      <w:r>
        <w:t xml:space="preserve"> </w:t>
      </w:r>
      <w:r>
        <w:rPr>
          <w:rFonts w:hint="eastAsia"/>
        </w:rPr>
        <w:t>институт</w:t>
      </w:r>
      <w:r>
        <w:t xml:space="preserve"> </w:t>
      </w:r>
      <w:r>
        <w:rPr>
          <w:rFonts w:hint="eastAsia"/>
        </w:rPr>
        <w:t>жележнодорожной</w:t>
      </w:r>
      <w:r>
        <w:t xml:space="preserve"> </w:t>
      </w:r>
      <w:r>
        <w:rPr>
          <w:rFonts w:hint="eastAsia"/>
        </w:rPr>
        <w:t>гигиены</w:t>
      </w:r>
      <w:r>
        <w:t xml:space="preserve">].- </w:t>
      </w:r>
      <w:r>
        <w:rPr>
          <w:rFonts w:hint="eastAsia"/>
        </w:rPr>
        <w:t>Москва</w:t>
      </w:r>
      <w:r>
        <w:t xml:space="preserve">, 2011.- 259 </w:t>
      </w:r>
      <w:r>
        <w:rPr>
          <w:rFonts w:hint="eastAsia"/>
        </w:rPr>
        <w:t>с</w:t>
      </w:r>
      <w:r>
        <w:t xml:space="preserve">.: </w:t>
      </w:r>
      <w:r>
        <w:rPr>
          <w:rFonts w:hint="eastAsia"/>
        </w:rPr>
        <w:t>ил</w:t>
      </w:r>
      <w:r>
        <w:t>.</w:t>
      </w:r>
    </w:p>
    <w:p w14:paraId="7A58A22A" w14:textId="77777777" w:rsidR="004704FD" w:rsidRDefault="004704FD" w:rsidP="004704FD"/>
    <w:p w14:paraId="3552131B" w14:textId="77777777" w:rsidR="004704FD" w:rsidRDefault="004704FD" w:rsidP="004704FD">
      <w:r>
        <w:rPr>
          <w:rFonts w:hint="eastAsia"/>
        </w:rPr>
        <w:t>Социально</w:t>
      </w:r>
      <w:r>
        <w:t>-</w:t>
      </w:r>
      <w:r>
        <w:rPr>
          <w:rFonts w:hint="eastAsia"/>
        </w:rPr>
        <w:t>гигиенические</w:t>
      </w:r>
      <w:r>
        <w:t xml:space="preserve"> </w:t>
      </w:r>
      <w:r>
        <w:rPr>
          <w:rFonts w:hint="eastAsia"/>
        </w:rPr>
        <w:t>аспекты</w:t>
      </w:r>
      <w:r>
        <w:t xml:space="preserve"> </w:t>
      </w:r>
      <w:r>
        <w:rPr>
          <w:rFonts w:hint="eastAsia"/>
        </w:rPr>
        <w:t>болезней</w:t>
      </w:r>
      <w:r>
        <w:t xml:space="preserve"> </w:t>
      </w:r>
      <w:r>
        <w:rPr>
          <w:rFonts w:hint="eastAsia"/>
        </w:rPr>
        <w:t>мочеполовой</w:t>
      </w:r>
      <w:r>
        <w:t xml:space="preserve"> </w:t>
      </w:r>
      <w:r>
        <w:rPr>
          <w:rFonts w:hint="eastAsia"/>
        </w:rPr>
        <w:t>системы</w:t>
      </w:r>
      <w:r>
        <w:t xml:space="preserve"> </w:t>
      </w:r>
      <w:r>
        <w:rPr>
          <w:rFonts w:hint="eastAsia"/>
        </w:rPr>
        <w:t>и</w:t>
      </w:r>
      <w:r>
        <w:t xml:space="preserve"> </w:t>
      </w:r>
      <w:r>
        <w:rPr>
          <w:rFonts w:hint="eastAsia"/>
        </w:rPr>
        <w:t>медико</w:t>
      </w:r>
      <w:r>
        <w:t>-</w:t>
      </w:r>
      <w:r>
        <w:rPr>
          <w:rFonts w:hint="eastAsia"/>
        </w:rPr>
        <w:t>организационные</w:t>
      </w:r>
      <w:r>
        <w:t xml:space="preserve"> </w:t>
      </w:r>
      <w:r>
        <w:rPr>
          <w:rFonts w:hint="eastAsia"/>
        </w:rPr>
        <w:t>основы</w:t>
      </w:r>
      <w:r>
        <w:t xml:space="preserve"> </w:t>
      </w:r>
      <w:r>
        <w:rPr>
          <w:rFonts w:hint="eastAsia"/>
        </w:rPr>
        <w:t>медицинской</w:t>
      </w:r>
      <w:r>
        <w:t xml:space="preserve"> </w:t>
      </w:r>
      <w:r>
        <w:rPr>
          <w:rFonts w:hint="eastAsia"/>
        </w:rPr>
        <w:t>помощи</w:t>
      </w:r>
      <w:r>
        <w:t xml:space="preserve"> </w:t>
      </w:r>
      <w:r>
        <w:rPr>
          <w:rFonts w:hint="eastAsia"/>
        </w:rPr>
        <w:t>больным</w:t>
      </w:r>
      <w:r>
        <w:t xml:space="preserve"> (</w:t>
      </w:r>
      <w:r>
        <w:rPr>
          <w:rFonts w:hint="eastAsia"/>
        </w:rPr>
        <w:t>в</w:t>
      </w:r>
      <w:r>
        <w:t xml:space="preserve"> </w:t>
      </w:r>
      <w:r>
        <w:rPr>
          <w:rFonts w:hint="eastAsia"/>
        </w:rPr>
        <w:t>условиях</w:t>
      </w:r>
      <w:r>
        <w:t xml:space="preserve"> </w:t>
      </w:r>
      <w:r>
        <w:rPr>
          <w:rFonts w:hint="eastAsia"/>
        </w:rPr>
        <w:t>Республики</w:t>
      </w:r>
      <w:r>
        <w:t xml:space="preserve"> </w:t>
      </w:r>
      <w:r>
        <w:rPr>
          <w:rFonts w:hint="eastAsia"/>
        </w:rPr>
        <w:t>Башкортостан</w:t>
      </w:r>
      <w:r>
        <w:t xml:space="preserve">) </w:t>
      </w:r>
      <w:r>
        <w:rPr>
          <w:rFonts w:hint="eastAsia"/>
        </w:rPr>
        <w:t>Шарафутдинов</w:t>
      </w:r>
      <w:r>
        <w:t xml:space="preserve">, </w:t>
      </w:r>
      <w:r>
        <w:rPr>
          <w:rFonts w:hint="eastAsia"/>
        </w:rPr>
        <w:t>Марат</w:t>
      </w:r>
      <w:r>
        <w:t xml:space="preserve"> </w:t>
      </w:r>
      <w:r>
        <w:rPr>
          <w:rFonts w:hint="eastAsia"/>
        </w:rPr>
        <w:t>Амирович</w:t>
      </w:r>
    </w:p>
    <w:p w14:paraId="28B3B160" w14:textId="77777777" w:rsidR="004704FD" w:rsidRDefault="004704FD" w:rsidP="004704FD"/>
    <w:p w14:paraId="10A87D0E" w14:textId="77777777" w:rsidR="004704FD" w:rsidRDefault="004704FD" w:rsidP="004704FD">
      <w:r>
        <w:rPr>
          <w:rFonts w:hint="eastAsia"/>
        </w:rPr>
        <w:t>ОГЛАВЛЕНИЕ</w:t>
      </w:r>
      <w:r>
        <w:t xml:space="preserve"> </w:t>
      </w:r>
      <w:r>
        <w:rPr>
          <w:rFonts w:hint="eastAsia"/>
        </w:rPr>
        <w:t>ДИССЕРТАЦИИ</w:t>
      </w:r>
    </w:p>
    <w:p w14:paraId="2AD23903" w14:textId="77777777" w:rsidR="004704FD" w:rsidRDefault="004704FD" w:rsidP="004704FD">
      <w:r>
        <w:rPr>
          <w:rFonts w:hint="eastAsia"/>
        </w:rPr>
        <w:t>доктор</w:t>
      </w:r>
      <w:r>
        <w:t xml:space="preserve"> </w:t>
      </w:r>
      <w:r>
        <w:rPr>
          <w:rFonts w:hint="eastAsia"/>
        </w:rPr>
        <w:t>медицинских</w:t>
      </w:r>
      <w:r>
        <w:t xml:space="preserve"> </w:t>
      </w:r>
      <w:r>
        <w:rPr>
          <w:rFonts w:hint="eastAsia"/>
        </w:rPr>
        <w:t>наук</w:t>
      </w:r>
      <w:r>
        <w:t xml:space="preserve"> </w:t>
      </w:r>
      <w:r>
        <w:rPr>
          <w:rFonts w:hint="eastAsia"/>
        </w:rPr>
        <w:t>Шарафутдинов</w:t>
      </w:r>
      <w:r>
        <w:t xml:space="preserve">, </w:t>
      </w:r>
      <w:r>
        <w:rPr>
          <w:rFonts w:hint="eastAsia"/>
        </w:rPr>
        <w:t>Марат</w:t>
      </w:r>
      <w:r>
        <w:t xml:space="preserve"> </w:t>
      </w:r>
      <w:r>
        <w:rPr>
          <w:rFonts w:hint="eastAsia"/>
        </w:rPr>
        <w:t>Амирович</w:t>
      </w:r>
    </w:p>
    <w:p w14:paraId="5DE1E109" w14:textId="77777777" w:rsidR="004704FD" w:rsidRDefault="004704FD" w:rsidP="004704FD">
      <w:r>
        <w:rPr>
          <w:rFonts w:hint="eastAsia"/>
        </w:rPr>
        <w:t>Наименования</w:t>
      </w:r>
      <w:r>
        <w:t xml:space="preserve"> </w:t>
      </w:r>
      <w:r>
        <w:rPr>
          <w:rFonts w:hint="eastAsia"/>
        </w:rPr>
        <w:t>глав</w:t>
      </w:r>
      <w:r>
        <w:t xml:space="preserve"> </w:t>
      </w:r>
      <w:r>
        <w:rPr>
          <w:rFonts w:hint="eastAsia"/>
        </w:rPr>
        <w:t>Стр</w:t>
      </w:r>
      <w:r>
        <w:t>.</w:t>
      </w:r>
    </w:p>
    <w:p w14:paraId="3D82F1E8" w14:textId="77777777" w:rsidR="004704FD" w:rsidRDefault="004704FD" w:rsidP="004704FD"/>
    <w:p w14:paraId="638730BD" w14:textId="77777777" w:rsidR="004704FD" w:rsidRDefault="004704FD" w:rsidP="004704FD">
      <w:r>
        <w:t xml:space="preserve">1. </w:t>
      </w:r>
      <w:r>
        <w:rPr>
          <w:rFonts w:hint="eastAsia"/>
        </w:rPr>
        <w:t>ВВЕДЕНИЕ</w:t>
      </w:r>
      <w:r>
        <w:t xml:space="preserve"> </w:t>
      </w:r>
      <w:r>
        <w:rPr>
          <w:rFonts w:hint="eastAsia"/>
        </w:rPr>
        <w:t>і</w:t>
      </w:r>
      <w:r>
        <w:t xml:space="preserve"> 2.</w:t>
      </w:r>
    </w:p>
    <w:p w14:paraId="5465AC3C" w14:textId="77777777" w:rsidR="004704FD" w:rsidRDefault="004704FD" w:rsidP="004704FD"/>
    <w:p w14:paraId="5B8D5103" w14:textId="77777777" w:rsidR="004704FD" w:rsidRDefault="004704FD" w:rsidP="004704FD">
      <w:r>
        <w:rPr>
          <w:rFonts w:hint="eastAsia"/>
        </w:rPr>
        <w:t>ГЛАВА</w:t>
      </w:r>
      <w:r>
        <w:t xml:space="preserve"> </w:t>
      </w:r>
      <w:r>
        <w:rPr>
          <w:rFonts w:hint="eastAsia"/>
        </w:rPr>
        <w:t>І</w:t>
      </w:r>
      <w:r>
        <w:t xml:space="preserve">. </w:t>
      </w:r>
      <w:r>
        <w:rPr>
          <w:rFonts w:hint="eastAsia"/>
        </w:rPr>
        <w:t>Социально</w:t>
      </w:r>
      <w:r>
        <w:t>-</w:t>
      </w:r>
      <w:r>
        <w:rPr>
          <w:rFonts w:hint="eastAsia"/>
        </w:rPr>
        <w:t>гигиенические</w:t>
      </w:r>
      <w:r>
        <w:t xml:space="preserve"> </w:t>
      </w:r>
      <w:r>
        <w:rPr>
          <w:rFonts w:hint="eastAsia"/>
        </w:rPr>
        <w:t>и</w:t>
      </w:r>
      <w:r>
        <w:t xml:space="preserve"> </w:t>
      </w:r>
      <w:r>
        <w:rPr>
          <w:rFonts w:hint="eastAsia"/>
        </w:rPr>
        <w:t>медико</w:t>
      </w:r>
      <w:r>
        <w:t>-</w:t>
      </w:r>
      <w:r>
        <w:rPr>
          <w:rFonts w:hint="eastAsia"/>
        </w:rPr>
        <w:t>организационные</w:t>
      </w:r>
      <w:r>
        <w:t xml:space="preserve"> </w:t>
      </w:r>
      <w:r>
        <w:rPr>
          <w:rFonts w:hint="eastAsia"/>
        </w:rPr>
        <w:t>основы</w:t>
      </w:r>
      <w:r>
        <w:t xml:space="preserve"> </w:t>
      </w:r>
      <w:r>
        <w:rPr>
          <w:rFonts w:hint="eastAsia"/>
        </w:rPr>
        <w:t>заболеваний</w:t>
      </w:r>
      <w:r>
        <w:t xml:space="preserve"> </w:t>
      </w:r>
      <w:r>
        <w:rPr>
          <w:rFonts w:hint="eastAsia"/>
        </w:rPr>
        <w:t>мочеполовой</w:t>
      </w:r>
      <w:r>
        <w:t xml:space="preserve"> </w:t>
      </w:r>
      <w:r>
        <w:rPr>
          <w:rFonts w:hint="eastAsia"/>
        </w:rPr>
        <w:t>системы</w:t>
      </w:r>
    </w:p>
    <w:p w14:paraId="5769CA69" w14:textId="77777777" w:rsidR="004704FD" w:rsidRDefault="004704FD" w:rsidP="004704FD"/>
    <w:p w14:paraId="108714AF" w14:textId="77777777" w:rsidR="004704FD" w:rsidRDefault="004704FD" w:rsidP="004704FD">
      <w:r>
        <w:t xml:space="preserve">3. 1.1. </w:t>
      </w:r>
      <w:r>
        <w:rPr>
          <w:rFonts w:hint="eastAsia"/>
        </w:rPr>
        <w:t>Современные</w:t>
      </w:r>
      <w:r>
        <w:t xml:space="preserve"> </w:t>
      </w:r>
      <w:r>
        <w:rPr>
          <w:rFonts w:hint="eastAsia"/>
        </w:rPr>
        <w:t>проблемы</w:t>
      </w:r>
      <w:r>
        <w:t xml:space="preserve"> </w:t>
      </w:r>
      <w:r>
        <w:rPr>
          <w:rFonts w:hint="eastAsia"/>
        </w:rPr>
        <w:t>оказания</w:t>
      </w:r>
      <w:r>
        <w:t xml:space="preserve"> </w:t>
      </w:r>
      <w:r>
        <w:rPr>
          <w:rFonts w:hint="eastAsia"/>
        </w:rPr>
        <w:t>медицинской</w:t>
      </w:r>
      <w:r>
        <w:t xml:space="preserve"> </w:t>
      </w:r>
      <w:r>
        <w:rPr>
          <w:rFonts w:hint="eastAsia"/>
        </w:rPr>
        <w:t>помощи</w:t>
      </w:r>
      <w:r>
        <w:t xml:space="preserve"> </w:t>
      </w:r>
      <w:r>
        <w:rPr>
          <w:rFonts w:hint="eastAsia"/>
        </w:rPr>
        <w:t>при</w:t>
      </w:r>
      <w:r>
        <w:t xml:space="preserve"> </w:t>
      </w:r>
      <w:r>
        <w:rPr>
          <w:rFonts w:hint="eastAsia"/>
        </w:rPr>
        <w:t>заболеваниях</w:t>
      </w:r>
      <w:r>
        <w:t xml:space="preserve"> </w:t>
      </w:r>
      <w:r>
        <w:rPr>
          <w:rFonts w:hint="eastAsia"/>
        </w:rPr>
        <w:t>мочеполовой</w:t>
      </w:r>
      <w:r>
        <w:t xml:space="preserve"> </w:t>
      </w:r>
      <w:r>
        <w:rPr>
          <w:rFonts w:hint="eastAsia"/>
        </w:rPr>
        <w:t>системы</w:t>
      </w:r>
    </w:p>
    <w:p w14:paraId="29313EB0" w14:textId="77777777" w:rsidR="004704FD" w:rsidRDefault="004704FD" w:rsidP="004704FD"/>
    <w:p w14:paraId="613EB9DB" w14:textId="77777777" w:rsidR="004704FD" w:rsidRDefault="004704FD" w:rsidP="004704FD">
      <w:r>
        <w:t xml:space="preserve">1 </w:t>
      </w:r>
      <w:r>
        <w:rPr>
          <w:rFonts w:hint="eastAsia"/>
        </w:rPr>
        <w:t>ч</w:t>
      </w:r>
      <w:r>
        <w:t xml:space="preserve"> 4. 1.2. </w:t>
      </w:r>
      <w:r>
        <w:rPr>
          <w:rFonts w:hint="eastAsia"/>
        </w:rPr>
        <w:t>Анализ</w:t>
      </w:r>
      <w:r>
        <w:t xml:space="preserve"> </w:t>
      </w:r>
      <w:r>
        <w:rPr>
          <w:rFonts w:hint="eastAsia"/>
        </w:rPr>
        <w:t>и</w:t>
      </w:r>
      <w:r>
        <w:t xml:space="preserve"> </w:t>
      </w:r>
      <w:r>
        <w:rPr>
          <w:rFonts w:hint="eastAsia"/>
        </w:rPr>
        <w:t>особенности</w:t>
      </w:r>
      <w:r>
        <w:t xml:space="preserve"> </w:t>
      </w:r>
      <w:r>
        <w:rPr>
          <w:rFonts w:hint="eastAsia"/>
        </w:rPr>
        <w:t>заболеваемости</w:t>
      </w:r>
      <w:r>
        <w:t xml:space="preserve"> </w:t>
      </w:r>
      <w:r>
        <w:rPr>
          <w:rFonts w:hint="eastAsia"/>
        </w:rPr>
        <w:t>мочеполовой</w:t>
      </w:r>
      <w:r>
        <w:t xml:space="preserve"> </w:t>
      </w:r>
      <w:r>
        <w:rPr>
          <w:rFonts w:hint="eastAsia"/>
        </w:rPr>
        <w:t>системы</w:t>
      </w:r>
      <w:r>
        <w:t xml:space="preserve"> </w:t>
      </w:r>
      <w:r>
        <w:rPr>
          <w:rFonts w:hint="eastAsia"/>
        </w:rPr>
        <w:t>у</w:t>
      </w:r>
      <w:r>
        <w:t xml:space="preserve"> </w:t>
      </w:r>
      <w:r>
        <w:rPr>
          <w:rFonts w:hint="eastAsia"/>
        </w:rPr>
        <w:t>ъ</w:t>
      </w:r>
      <w:r>
        <w:t xml:space="preserve"> ? 5. 1.3. </w:t>
      </w:r>
      <w:r>
        <w:rPr>
          <w:rFonts w:hint="eastAsia"/>
        </w:rPr>
        <w:t>Факторы</w:t>
      </w:r>
      <w:r>
        <w:t xml:space="preserve"> </w:t>
      </w:r>
      <w:r>
        <w:rPr>
          <w:rFonts w:hint="eastAsia"/>
        </w:rPr>
        <w:t>риска</w:t>
      </w:r>
      <w:r>
        <w:t xml:space="preserve"> </w:t>
      </w:r>
      <w:r>
        <w:rPr>
          <w:rFonts w:hint="eastAsia"/>
        </w:rPr>
        <w:t>заболеваний</w:t>
      </w:r>
      <w:r>
        <w:t xml:space="preserve"> </w:t>
      </w:r>
      <w:r>
        <w:rPr>
          <w:rFonts w:hint="eastAsia"/>
        </w:rPr>
        <w:t>мочеполовой</w:t>
      </w:r>
      <w:r>
        <w:t xml:space="preserve"> </w:t>
      </w:r>
      <w:r>
        <w:rPr>
          <w:rFonts w:hint="eastAsia"/>
        </w:rPr>
        <w:t>системы</w:t>
      </w:r>
    </w:p>
    <w:p w14:paraId="3E6CF12F" w14:textId="77777777" w:rsidR="004704FD" w:rsidRDefault="004704FD" w:rsidP="004704FD"/>
    <w:p w14:paraId="746D5DC1" w14:textId="77777777" w:rsidR="004704FD" w:rsidRDefault="004704FD" w:rsidP="004704FD">
      <w:r>
        <w:t xml:space="preserve">6. </w:t>
      </w:r>
      <w:r>
        <w:rPr>
          <w:rFonts w:hint="eastAsia"/>
        </w:rPr>
        <w:t>ГЛАВА</w:t>
      </w:r>
      <w:r>
        <w:t xml:space="preserve"> 2. </w:t>
      </w:r>
      <w:r>
        <w:rPr>
          <w:rFonts w:hint="eastAsia"/>
        </w:rPr>
        <w:t>Программа</w:t>
      </w:r>
      <w:r>
        <w:t xml:space="preserve"> </w:t>
      </w:r>
      <w:r>
        <w:rPr>
          <w:rFonts w:hint="eastAsia"/>
        </w:rPr>
        <w:t>и</w:t>
      </w:r>
      <w:r>
        <w:t xml:space="preserve"> </w:t>
      </w:r>
      <w:r>
        <w:rPr>
          <w:rFonts w:hint="eastAsia"/>
        </w:rPr>
        <w:t>методика</w:t>
      </w:r>
      <w:r>
        <w:t xml:space="preserve"> </w:t>
      </w:r>
      <w:r>
        <w:rPr>
          <w:rFonts w:hint="eastAsia"/>
        </w:rPr>
        <w:t>исследования</w:t>
      </w:r>
    </w:p>
    <w:p w14:paraId="22B2B278" w14:textId="77777777" w:rsidR="004704FD" w:rsidRDefault="004704FD" w:rsidP="004704FD"/>
    <w:p w14:paraId="3C757B16" w14:textId="77777777" w:rsidR="004704FD" w:rsidRDefault="004704FD" w:rsidP="004704FD">
      <w:r>
        <w:t xml:space="preserve">7. </w:t>
      </w:r>
      <w:r>
        <w:rPr>
          <w:rFonts w:hint="eastAsia"/>
        </w:rPr>
        <w:t>ГЛАВА</w:t>
      </w:r>
      <w:r>
        <w:t xml:space="preserve"> 3. </w:t>
      </w:r>
      <w:r>
        <w:rPr>
          <w:rFonts w:hint="eastAsia"/>
        </w:rPr>
        <w:t>Эпидемиология</w:t>
      </w:r>
      <w:r>
        <w:t xml:space="preserve">- </w:t>
      </w:r>
      <w:r>
        <w:rPr>
          <w:rFonts w:hint="eastAsia"/>
        </w:rPr>
        <w:t>болезней</w:t>
      </w:r>
      <w:r>
        <w:t xml:space="preserve"> </w:t>
      </w:r>
      <w:r>
        <w:rPr>
          <w:rFonts w:hint="eastAsia"/>
        </w:rPr>
        <w:t>мочеполовой</w:t>
      </w:r>
      <w:r>
        <w:t xml:space="preserve"> </w:t>
      </w:r>
      <w:r>
        <w:rPr>
          <w:rFonts w:hint="eastAsia"/>
        </w:rPr>
        <w:t>системы</w:t>
      </w:r>
      <w:r>
        <w:t xml:space="preserve"> </w:t>
      </w:r>
      <w:r>
        <w:rPr>
          <w:rFonts w:hint="eastAsia"/>
        </w:rPr>
        <w:t>в</w:t>
      </w:r>
      <w:r>
        <w:t xml:space="preserve"> </w:t>
      </w:r>
      <w:r>
        <w:rPr>
          <w:rFonts w:hint="eastAsia"/>
        </w:rPr>
        <w:t>Республике</w:t>
      </w:r>
      <w:r>
        <w:t xml:space="preserve"> </w:t>
      </w:r>
      <w:r>
        <w:rPr>
          <w:rFonts w:hint="eastAsia"/>
        </w:rPr>
        <w:t>Башкортостан</w:t>
      </w:r>
      <w:r>
        <w:t xml:space="preserve"> -</w:t>
      </w:r>
      <w:r>
        <w:rPr>
          <w:rFonts w:hint="eastAsia"/>
        </w:rPr>
        <w:t>н</w:t>
      </w:r>
      <w:r>
        <w:t xml:space="preserve"> 8. 3.1. </w:t>
      </w:r>
      <w:r>
        <w:rPr>
          <w:rFonts w:hint="eastAsia"/>
        </w:rPr>
        <w:t>Динамика</w:t>
      </w:r>
      <w:r>
        <w:t xml:space="preserve"> </w:t>
      </w:r>
      <w:r>
        <w:rPr>
          <w:rFonts w:hint="eastAsia"/>
        </w:rPr>
        <w:t>и</w:t>
      </w:r>
      <w:r>
        <w:t xml:space="preserve"> </w:t>
      </w:r>
      <w:r>
        <w:rPr>
          <w:rFonts w:hint="eastAsia"/>
        </w:rPr>
        <w:t>прогноз</w:t>
      </w:r>
      <w:r>
        <w:t xml:space="preserve"> </w:t>
      </w:r>
      <w:r>
        <w:rPr>
          <w:rFonts w:hint="eastAsia"/>
        </w:rPr>
        <w:t>заболеваемости</w:t>
      </w:r>
      <w:r>
        <w:t xml:space="preserve"> </w:t>
      </w:r>
      <w:r>
        <w:rPr>
          <w:rFonts w:hint="eastAsia"/>
        </w:rPr>
        <w:t>взрослого</w:t>
      </w:r>
      <w:r>
        <w:t xml:space="preserve"> </w:t>
      </w:r>
      <w:r>
        <w:rPr>
          <w:rFonts w:hint="eastAsia"/>
        </w:rPr>
        <w:t>населения</w:t>
      </w:r>
      <w:r>
        <w:t xml:space="preserve"> </w:t>
      </w:r>
      <w:r>
        <w:rPr>
          <w:rFonts w:hint="eastAsia"/>
        </w:rPr>
        <w:t>Республики</w:t>
      </w:r>
      <w:r>
        <w:t xml:space="preserve"> </w:t>
      </w:r>
      <w:r>
        <w:rPr>
          <w:rFonts w:hint="eastAsia"/>
        </w:rPr>
        <w:t>Башкортостан</w:t>
      </w:r>
      <w:r>
        <w:t xml:space="preserve"> </w:t>
      </w:r>
      <w:r>
        <w:rPr>
          <w:rFonts w:hint="eastAsia"/>
        </w:rPr>
        <w:t>болезнями</w:t>
      </w:r>
      <w:r>
        <w:t xml:space="preserve"> </w:t>
      </w:r>
      <w:r>
        <w:rPr>
          <w:rFonts w:hint="eastAsia"/>
        </w:rPr>
        <w:t>мочеполовой</w:t>
      </w:r>
      <w:r>
        <w:t xml:space="preserve"> </w:t>
      </w:r>
      <w:r>
        <w:rPr>
          <w:rFonts w:hint="eastAsia"/>
        </w:rPr>
        <w:t>системы</w:t>
      </w:r>
    </w:p>
    <w:p w14:paraId="01FFDE80" w14:textId="77777777" w:rsidR="004704FD" w:rsidRDefault="004704FD" w:rsidP="004704FD"/>
    <w:p w14:paraId="5007905E" w14:textId="77777777" w:rsidR="004704FD" w:rsidRDefault="004704FD" w:rsidP="004704FD">
      <w:r>
        <w:t xml:space="preserve">V </w:t>
      </w:r>
      <w:r>
        <w:rPr>
          <w:rFonts w:hint="eastAsia"/>
        </w:rPr>
        <w:t>ч</w:t>
      </w:r>
      <w:r>
        <w:t xml:space="preserve"> </w:t>
      </w:r>
      <w:r>
        <w:rPr>
          <w:rFonts w:hint="eastAsia"/>
        </w:rPr>
        <w:t>у</w:t>
      </w:r>
      <w:r>
        <w:t xml:space="preserve"> ) </w:t>
      </w:r>
      <w:r>
        <w:rPr>
          <w:rFonts w:hint="eastAsia"/>
        </w:rPr>
        <w:t>і</w:t>
      </w:r>
      <w:r>
        <w:t xml:space="preserve"> 9. 3.2. </w:t>
      </w:r>
      <w:r>
        <w:rPr>
          <w:rFonts w:hint="eastAsia"/>
        </w:rPr>
        <w:t>Динамика</w:t>
      </w:r>
      <w:r>
        <w:t xml:space="preserve"> </w:t>
      </w:r>
      <w:r>
        <w:rPr>
          <w:rFonts w:hint="eastAsia"/>
        </w:rPr>
        <w:t>и</w:t>
      </w:r>
      <w:r>
        <w:t xml:space="preserve"> </w:t>
      </w:r>
      <w:r>
        <w:rPr>
          <w:rFonts w:hint="eastAsia"/>
        </w:rPr>
        <w:t>прогноз</w:t>
      </w:r>
      <w:r>
        <w:t xml:space="preserve"> </w:t>
      </w:r>
      <w:r>
        <w:rPr>
          <w:rFonts w:hint="eastAsia"/>
        </w:rPr>
        <w:t>заболеваемости</w:t>
      </w:r>
      <w:r>
        <w:t xml:space="preserve"> </w:t>
      </w:r>
      <w:r>
        <w:rPr>
          <w:rFonts w:hint="eastAsia"/>
        </w:rPr>
        <w:t>детей</w:t>
      </w:r>
      <w:r>
        <w:t xml:space="preserve"> </w:t>
      </w:r>
      <w:r>
        <w:rPr>
          <w:rFonts w:hint="eastAsia"/>
        </w:rPr>
        <w:t>болезнями</w:t>
      </w:r>
      <w:r>
        <w:t xml:space="preserve"> </w:t>
      </w:r>
      <w:r>
        <w:rPr>
          <w:rFonts w:hint="eastAsia"/>
        </w:rPr>
        <w:t>мочеполовой</w:t>
      </w:r>
      <w:r>
        <w:t xml:space="preserve"> </w:t>
      </w:r>
      <w:r>
        <w:rPr>
          <w:rFonts w:hint="eastAsia"/>
        </w:rPr>
        <w:t>системы</w:t>
      </w:r>
      <w:r>
        <w:t xml:space="preserve"> </w:t>
      </w:r>
      <w:r>
        <w:rPr>
          <w:rFonts w:hint="eastAsia"/>
        </w:rPr>
        <w:t>в</w:t>
      </w:r>
      <w:r>
        <w:t xml:space="preserve"> </w:t>
      </w:r>
      <w:r>
        <w:rPr>
          <w:rFonts w:hint="eastAsia"/>
        </w:rPr>
        <w:t>Республике</w:t>
      </w:r>
      <w:r>
        <w:t xml:space="preserve"> </w:t>
      </w:r>
      <w:r>
        <w:rPr>
          <w:rFonts w:hint="eastAsia"/>
        </w:rPr>
        <w:t>Башкортостан</w:t>
      </w:r>
      <w:r>
        <w:t xml:space="preserve"> &lt; 10. 3.3. </w:t>
      </w:r>
      <w:r>
        <w:rPr>
          <w:rFonts w:hint="eastAsia"/>
        </w:rPr>
        <w:t>Динамика</w:t>
      </w:r>
      <w:r>
        <w:t xml:space="preserve"> </w:t>
      </w:r>
      <w:r>
        <w:rPr>
          <w:rFonts w:hint="eastAsia"/>
        </w:rPr>
        <w:t>и</w:t>
      </w:r>
      <w:r>
        <w:t xml:space="preserve"> </w:t>
      </w:r>
      <w:r>
        <w:rPr>
          <w:rFonts w:hint="eastAsia"/>
        </w:rPr>
        <w:t>прогноз</w:t>
      </w:r>
      <w:r>
        <w:t xml:space="preserve"> </w:t>
      </w:r>
      <w:r>
        <w:rPr>
          <w:rFonts w:hint="eastAsia"/>
        </w:rPr>
        <w:t>заболеваемости</w:t>
      </w:r>
      <w:r>
        <w:t xml:space="preserve"> </w:t>
      </w:r>
      <w:r>
        <w:rPr>
          <w:rFonts w:hint="eastAsia"/>
        </w:rPr>
        <w:t>подростков</w:t>
      </w:r>
      <w:r>
        <w:t xml:space="preserve"> (15-17 </w:t>
      </w:r>
      <w:r>
        <w:rPr>
          <w:rFonts w:hint="eastAsia"/>
        </w:rPr>
        <w:t>лет</w:t>
      </w:r>
      <w:r>
        <w:t xml:space="preserve">) </w:t>
      </w:r>
      <w:r>
        <w:rPr>
          <w:rFonts w:hint="eastAsia"/>
        </w:rPr>
        <w:t>за</w:t>
      </w:r>
      <w:r>
        <w:t xml:space="preserve"> 2001-2013</w:t>
      </w:r>
      <w:r>
        <w:rPr>
          <w:rFonts w:hint="eastAsia"/>
        </w:rPr>
        <w:t>гг</w:t>
      </w:r>
      <w:r>
        <w:t>.</w:t>
      </w:r>
    </w:p>
    <w:p w14:paraId="4D3A4502" w14:textId="77777777" w:rsidR="004704FD" w:rsidRDefault="004704FD" w:rsidP="004704FD"/>
    <w:p w14:paraId="4F764CEB" w14:textId="77777777" w:rsidR="004704FD" w:rsidRDefault="004704FD" w:rsidP="004704FD">
      <w:r>
        <w:t xml:space="preserve">1] </w:t>
      </w:r>
      <w:r>
        <w:rPr>
          <w:rFonts w:hint="eastAsia"/>
        </w:rPr>
        <w:t>Г</w:t>
      </w:r>
      <w:r>
        <w:t xml:space="preserve"> 11. 3.4. </w:t>
      </w:r>
      <w:r>
        <w:rPr>
          <w:rFonts w:hint="eastAsia"/>
        </w:rPr>
        <w:t>Динамика</w:t>
      </w:r>
      <w:r>
        <w:t xml:space="preserve"> </w:t>
      </w:r>
      <w:r>
        <w:rPr>
          <w:rFonts w:hint="eastAsia"/>
        </w:rPr>
        <w:t>и</w:t>
      </w:r>
      <w:r>
        <w:t xml:space="preserve"> </w:t>
      </w:r>
      <w:r>
        <w:rPr>
          <w:rFonts w:hint="eastAsia"/>
        </w:rPr>
        <w:t>прогноз</w:t>
      </w:r>
      <w:r>
        <w:t xml:space="preserve"> </w:t>
      </w:r>
      <w:r>
        <w:rPr>
          <w:rFonts w:hint="eastAsia"/>
        </w:rPr>
        <w:t>заболеваемости</w:t>
      </w:r>
      <w:r>
        <w:t xml:space="preserve"> </w:t>
      </w:r>
      <w:r>
        <w:rPr>
          <w:rFonts w:hint="eastAsia"/>
        </w:rPr>
        <w:t>всего</w:t>
      </w:r>
      <w:r>
        <w:t xml:space="preserve"> </w:t>
      </w:r>
      <w:r>
        <w:rPr>
          <w:rFonts w:hint="eastAsia"/>
        </w:rPr>
        <w:t>г</w:t>
      </w:r>
      <w:r>
        <w:t xml:space="preserve"> </w:t>
      </w:r>
      <w:r>
        <w:rPr>
          <w:rFonts w:hint="eastAsia"/>
        </w:rPr>
        <w:t>населения</w:t>
      </w:r>
      <w:r>
        <w:t xml:space="preserve"> </w:t>
      </w:r>
      <w:r>
        <w:rPr>
          <w:rFonts w:hint="eastAsia"/>
        </w:rPr>
        <w:t>Республики</w:t>
      </w:r>
      <w:r>
        <w:t xml:space="preserve"> </w:t>
      </w:r>
      <w:r>
        <w:rPr>
          <w:rFonts w:hint="eastAsia"/>
        </w:rPr>
        <w:t>Башкортостан</w:t>
      </w:r>
      <w:r>
        <w:t xml:space="preserve"> </w:t>
      </w:r>
      <w:r>
        <w:rPr>
          <w:rFonts w:hint="eastAsia"/>
        </w:rPr>
        <w:t>болезнями</w:t>
      </w:r>
      <w:r>
        <w:t xml:space="preserve"> </w:t>
      </w:r>
      <w:r>
        <w:rPr>
          <w:rFonts w:hint="eastAsia"/>
        </w:rPr>
        <w:t>мочеполовой</w:t>
      </w:r>
      <w:r>
        <w:t xml:space="preserve"> </w:t>
      </w:r>
      <w:r>
        <w:rPr>
          <w:rFonts w:hint="eastAsia"/>
        </w:rPr>
        <w:t>системы</w:t>
      </w:r>
    </w:p>
    <w:p w14:paraId="0871C27E" w14:textId="77777777" w:rsidR="004704FD" w:rsidRDefault="004704FD" w:rsidP="004704FD"/>
    <w:p w14:paraId="0F3F1D90" w14:textId="77777777" w:rsidR="004704FD" w:rsidRDefault="004704FD" w:rsidP="004704FD">
      <w:r>
        <w:t xml:space="preserve">12. 3.5. </w:t>
      </w:r>
      <w:r>
        <w:rPr>
          <w:rFonts w:hint="eastAsia"/>
        </w:rPr>
        <w:t>Половозрастные</w:t>
      </w:r>
      <w:r>
        <w:t xml:space="preserve"> </w:t>
      </w:r>
      <w:r>
        <w:rPr>
          <w:rFonts w:hint="eastAsia"/>
        </w:rPr>
        <w:t>особенности</w:t>
      </w:r>
      <w:r>
        <w:t xml:space="preserve"> </w:t>
      </w:r>
      <w:r>
        <w:rPr>
          <w:rFonts w:hint="eastAsia"/>
        </w:rPr>
        <w:t>заболеваемости</w:t>
      </w:r>
      <w:r>
        <w:t xml:space="preserve"> </w:t>
      </w:r>
      <w:r>
        <w:rPr>
          <w:rFonts w:hint="eastAsia"/>
        </w:rPr>
        <w:t>взрослого</w:t>
      </w:r>
      <w:r>
        <w:t xml:space="preserve"> </w:t>
      </w:r>
      <w:r>
        <w:rPr>
          <w:rFonts w:hint="eastAsia"/>
        </w:rPr>
        <w:t>населения</w:t>
      </w:r>
      <w:r>
        <w:t xml:space="preserve"> </w:t>
      </w:r>
      <w:r>
        <w:rPr>
          <w:rFonts w:hint="eastAsia"/>
        </w:rPr>
        <w:t>РБ</w:t>
      </w:r>
      <w:r>
        <w:t xml:space="preserve"> </w:t>
      </w:r>
      <w:r>
        <w:rPr>
          <w:rFonts w:hint="eastAsia"/>
        </w:rPr>
        <w:t>болезнями</w:t>
      </w:r>
      <w:r>
        <w:t xml:space="preserve"> </w:t>
      </w:r>
      <w:r>
        <w:rPr>
          <w:rFonts w:hint="eastAsia"/>
        </w:rPr>
        <w:t>мочеполовой</w:t>
      </w:r>
      <w:r>
        <w:t xml:space="preserve"> </w:t>
      </w:r>
      <w:r>
        <w:rPr>
          <w:rFonts w:hint="eastAsia"/>
        </w:rPr>
        <w:t>системы</w:t>
      </w:r>
    </w:p>
    <w:p w14:paraId="035DE33A" w14:textId="77777777" w:rsidR="004704FD" w:rsidRDefault="004704FD" w:rsidP="004704FD"/>
    <w:p w14:paraId="43E2C73E" w14:textId="77777777" w:rsidR="004704FD" w:rsidRDefault="004704FD" w:rsidP="004704FD">
      <w:r>
        <w:t xml:space="preserve">13. </w:t>
      </w:r>
      <w:r>
        <w:rPr>
          <w:rFonts w:hint="eastAsia"/>
        </w:rPr>
        <w:t>ГЛАВА</w:t>
      </w:r>
      <w:r>
        <w:t xml:space="preserve"> 4. </w:t>
      </w:r>
      <w:r>
        <w:rPr>
          <w:rFonts w:hint="eastAsia"/>
        </w:rPr>
        <w:t>Территориальные</w:t>
      </w:r>
      <w:r>
        <w:t xml:space="preserve"> </w:t>
      </w:r>
      <w:r>
        <w:rPr>
          <w:rFonts w:hint="eastAsia"/>
        </w:rPr>
        <w:t>особенности</w:t>
      </w:r>
      <w:r>
        <w:t xml:space="preserve"> </w:t>
      </w:r>
      <w:r>
        <w:rPr>
          <w:rFonts w:hint="eastAsia"/>
        </w:rPr>
        <w:t>ї</w:t>
      </w:r>
      <w:r>
        <w:t xml:space="preserve"> </w:t>
      </w:r>
      <w:r>
        <w:rPr>
          <w:rFonts w:hint="eastAsia"/>
        </w:rPr>
        <w:t>ї</w:t>
      </w:r>
      <w:r>
        <w:t xml:space="preserve"> </w:t>
      </w:r>
      <w:r>
        <w:rPr>
          <w:rFonts w:hint="eastAsia"/>
        </w:rPr>
        <w:t>заболеваемости</w:t>
      </w:r>
      <w:r>
        <w:t xml:space="preserve"> </w:t>
      </w:r>
      <w:r>
        <w:rPr>
          <w:rFonts w:hint="eastAsia"/>
        </w:rPr>
        <w:t>населения</w:t>
      </w:r>
      <w:r>
        <w:t xml:space="preserve"> </w:t>
      </w:r>
      <w:r>
        <w:rPr>
          <w:rFonts w:hint="eastAsia"/>
        </w:rPr>
        <w:t>Республики</w:t>
      </w:r>
      <w:r>
        <w:t xml:space="preserve"> </w:t>
      </w:r>
      <w:r>
        <w:rPr>
          <w:rFonts w:hint="eastAsia"/>
        </w:rPr>
        <w:t>Башкортостан</w:t>
      </w:r>
      <w:r>
        <w:t xml:space="preserve"> </w:t>
      </w:r>
      <w:r>
        <w:rPr>
          <w:rFonts w:hint="eastAsia"/>
        </w:rPr>
        <w:t>болезнями</w:t>
      </w:r>
      <w:r>
        <w:t xml:space="preserve"> </w:t>
      </w:r>
      <w:r>
        <w:rPr>
          <w:rFonts w:hint="eastAsia"/>
        </w:rPr>
        <w:t>мочеполовой</w:t>
      </w:r>
      <w:r>
        <w:t xml:space="preserve"> </w:t>
      </w:r>
      <w:r>
        <w:rPr>
          <w:rFonts w:hint="eastAsia"/>
        </w:rPr>
        <w:t>системы</w:t>
      </w:r>
      <w:r>
        <w:t xml:space="preserve"> </w:t>
      </w:r>
      <w:r>
        <w:rPr>
          <w:rFonts w:hint="eastAsia"/>
        </w:rPr>
        <w:t>і</w:t>
      </w:r>
      <w:r>
        <w:t xml:space="preserve"> 14. 4.1. </w:t>
      </w:r>
      <w:r>
        <w:rPr>
          <w:rFonts w:hint="eastAsia"/>
        </w:rPr>
        <w:t>Заболеваемость</w:t>
      </w:r>
      <w:r>
        <w:t xml:space="preserve"> </w:t>
      </w:r>
      <w:r>
        <w:rPr>
          <w:rFonts w:hint="eastAsia"/>
        </w:rPr>
        <w:t>взрослого</w:t>
      </w:r>
      <w:r>
        <w:t xml:space="preserve"> </w:t>
      </w:r>
      <w:r>
        <w:rPr>
          <w:rFonts w:hint="eastAsia"/>
        </w:rPr>
        <w:t>населения</w:t>
      </w:r>
      <w:r>
        <w:t xml:space="preserve"> 40 </w:t>
      </w:r>
      <w:r>
        <w:rPr>
          <w:rFonts w:hint="eastAsia"/>
        </w:rPr>
        <w:t>муниципальных</w:t>
      </w:r>
      <w:r>
        <w:t xml:space="preserve"> </w:t>
      </w:r>
      <w:r>
        <w:rPr>
          <w:rFonts w:hint="eastAsia"/>
        </w:rPr>
        <w:t>районов</w:t>
      </w:r>
      <w:r>
        <w:t xml:space="preserve"> </w:t>
      </w:r>
      <w:r>
        <w:rPr>
          <w:rFonts w:hint="eastAsia"/>
        </w:rPr>
        <w:t>с</w:t>
      </w:r>
      <w:r>
        <w:t xml:space="preserve"> </w:t>
      </w:r>
      <w:r>
        <w:rPr>
          <w:rFonts w:hint="eastAsia"/>
        </w:rPr>
        <w:t>сельским</w:t>
      </w:r>
      <w:r>
        <w:t xml:space="preserve"> </w:t>
      </w:r>
      <w:r>
        <w:rPr>
          <w:rFonts w:hint="eastAsia"/>
        </w:rPr>
        <w:t>населением</w:t>
      </w:r>
      <w:r>
        <w:t xml:space="preserve"> </w:t>
      </w:r>
      <w:r>
        <w:rPr>
          <w:rFonts w:hint="eastAsia"/>
        </w:rPr>
        <w:t>болезнями</w:t>
      </w:r>
      <w:r>
        <w:t xml:space="preserve"> </w:t>
      </w:r>
      <w:r>
        <w:rPr>
          <w:rFonts w:hint="eastAsia"/>
        </w:rPr>
        <w:t>мочеполовой</w:t>
      </w:r>
      <w:r>
        <w:t xml:space="preserve"> </w:t>
      </w:r>
      <w:r>
        <w:rPr>
          <w:rFonts w:hint="eastAsia"/>
        </w:rPr>
        <w:t>системы</w:t>
      </w:r>
    </w:p>
    <w:p w14:paraId="6E025E93" w14:textId="77777777" w:rsidR="004704FD" w:rsidRDefault="004704FD" w:rsidP="004704FD"/>
    <w:p w14:paraId="6BF3316C" w14:textId="77777777" w:rsidR="004704FD" w:rsidRDefault="004704FD" w:rsidP="004704FD">
      <w:r>
        <w:t xml:space="preserve">15. 4.2. </w:t>
      </w:r>
      <w:r>
        <w:rPr>
          <w:rFonts w:hint="eastAsia"/>
        </w:rPr>
        <w:t>Заболеваемость</w:t>
      </w:r>
      <w:r>
        <w:t xml:space="preserve">, </w:t>
      </w:r>
      <w:r>
        <w:rPr>
          <w:rFonts w:hint="eastAsia"/>
        </w:rPr>
        <w:t>населения</w:t>
      </w:r>
      <w:r>
        <w:t xml:space="preserve"> </w:t>
      </w:r>
      <w:r>
        <w:rPr>
          <w:rFonts w:hint="eastAsia"/>
        </w:rPr>
        <w:t>болезнями</w:t>
      </w:r>
      <w:r>
        <w:t xml:space="preserve"> </w:t>
      </w:r>
      <w:r>
        <w:rPr>
          <w:rFonts w:hint="eastAsia"/>
        </w:rPr>
        <w:t>і</w:t>
      </w:r>
      <w:r>
        <w:t xml:space="preserve">- </w:t>
      </w:r>
      <w:r>
        <w:rPr>
          <w:rFonts w:hint="eastAsia"/>
        </w:rPr>
        <w:t>мочеполовбй</w:t>
      </w:r>
      <w:r>
        <w:t xml:space="preserve"> </w:t>
      </w:r>
      <w:r>
        <w:rPr>
          <w:rFonts w:hint="eastAsia"/>
        </w:rPr>
        <w:t>системы</w:t>
      </w:r>
      <w:r>
        <w:t xml:space="preserve"> </w:t>
      </w:r>
      <w:r>
        <w:rPr>
          <w:rFonts w:hint="eastAsia"/>
        </w:rPr>
        <w:t>в</w:t>
      </w:r>
      <w:r>
        <w:t xml:space="preserve"> </w:t>
      </w:r>
      <w:r>
        <w:rPr>
          <w:rFonts w:hint="eastAsia"/>
        </w:rPr>
        <w:t>муниципальных</w:t>
      </w:r>
      <w:r>
        <w:t xml:space="preserve"> </w:t>
      </w:r>
      <w:r>
        <w:rPr>
          <w:rFonts w:hint="eastAsia"/>
        </w:rPr>
        <w:t>районах</w:t>
      </w:r>
      <w:r>
        <w:t xml:space="preserve"> </w:t>
      </w:r>
      <w:r>
        <w:rPr>
          <w:rFonts w:hint="eastAsia"/>
        </w:rPr>
        <w:t>с</w:t>
      </w:r>
      <w:r>
        <w:t xml:space="preserve"> </w:t>
      </w:r>
      <w:r>
        <w:rPr>
          <w:rFonts w:hint="eastAsia"/>
        </w:rPr>
        <w:t>городским</w:t>
      </w:r>
      <w:r>
        <w:t xml:space="preserve"> </w:t>
      </w:r>
      <w:r>
        <w:rPr>
          <w:rFonts w:hint="eastAsia"/>
        </w:rPr>
        <w:t>и</w:t>
      </w:r>
      <w:r>
        <w:t xml:space="preserve"> </w:t>
      </w:r>
      <w:r>
        <w:rPr>
          <w:rFonts w:hint="eastAsia"/>
        </w:rPr>
        <w:t>сельским</w:t>
      </w:r>
      <w:r>
        <w:t xml:space="preserve"> </w:t>
      </w:r>
      <w:r>
        <w:rPr>
          <w:rFonts w:hint="eastAsia"/>
        </w:rPr>
        <w:t>населением</w:t>
      </w:r>
    </w:p>
    <w:p w14:paraId="6BBBFE88" w14:textId="77777777" w:rsidR="004704FD" w:rsidRDefault="004704FD" w:rsidP="004704FD"/>
    <w:p w14:paraId="2620A2D1" w14:textId="77777777" w:rsidR="004704FD" w:rsidRDefault="004704FD" w:rsidP="004704FD">
      <w:r>
        <w:t xml:space="preserve">16. 4.3. </w:t>
      </w:r>
      <w:r>
        <w:rPr>
          <w:rFonts w:hint="eastAsia"/>
        </w:rPr>
        <w:t>Сравнительный</w:t>
      </w:r>
      <w:r>
        <w:t xml:space="preserve"> </w:t>
      </w:r>
      <w:r>
        <w:rPr>
          <w:rFonts w:hint="eastAsia"/>
        </w:rPr>
        <w:t>анализ</w:t>
      </w:r>
      <w:r>
        <w:t xml:space="preserve"> </w:t>
      </w:r>
      <w:r>
        <w:rPr>
          <w:rFonts w:hint="eastAsia"/>
        </w:rPr>
        <w:t>заболеваемости</w:t>
      </w:r>
    </w:p>
    <w:p w14:paraId="4D12E5B2" w14:textId="77777777" w:rsidR="004704FD" w:rsidRDefault="004704FD" w:rsidP="004704FD"/>
    <w:p w14:paraId="6902B939" w14:textId="77777777" w:rsidR="004704FD" w:rsidRDefault="004704FD" w:rsidP="004704FD">
      <w:r>
        <w:t xml:space="preserve">1 ) </w:t>
      </w:r>
      <w:r>
        <w:rPr>
          <w:rFonts w:hint="eastAsia"/>
        </w:rPr>
        <w:t>болезнями</w:t>
      </w:r>
      <w:r>
        <w:t xml:space="preserve"> </w:t>
      </w:r>
      <w:r>
        <w:rPr>
          <w:rFonts w:hint="eastAsia"/>
        </w:rPr>
        <w:t>мочеполовой</w:t>
      </w:r>
      <w:r>
        <w:t xml:space="preserve"> </w:t>
      </w:r>
      <w:r>
        <w:rPr>
          <w:rFonts w:hint="eastAsia"/>
        </w:rPr>
        <w:t>системы</w:t>
      </w:r>
      <w:r>
        <w:t xml:space="preserve"> </w:t>
      </w:r>
      <w:r>
        <w:rPr>
          <w:rFonts w:hint="eastAsia"/>
        </w:rPr>
        <w:t>по</w:t>
      </w:r>
      <w:r>
        <w:t xml:space="preserve"> </w:t>
      </w:r>
      <w:r>
        <w:rPr>
          <w:rFonts w:hint="eastAsia"/>
        </w:rPr>
        <w:t>типам</w:t>
      </w:r>
    </w:p>
    <w:p w14:paraId="2888BE90" w14:textId="77777777" w:rsidR="004704FD" w:rsidRDefault="004704FD" w:rsidP="004704FD"/>
    <w:p w14:paraId="210361A5" w14:textId="77777777" w:rsidR="004704FD" w:rsidRDefault="004704FD" w:rsidP="004704FD">
      <w:r>
        <w:t xml:space="preserve">1 </w:t>
      </w:r>
      <w:r>
        <w:rPr>
          <w:rFonts w:hint="eastAsia"/>
        </w:rPr>
        <w:t>территорий</w:t>
      </w:r>
    </w:p>
    <w:p w14:paraId="19C5CDC9" w14:textId="77777777" w:rsidR="004704FD" w:rsidRDefault="004704FD" w:rsidP="004704FD"/>
    <w:p w14:paraId="54745F80" w14:textId="77777777" w:rsidR="004704FD" w:rsidRDefault="004704FD" w:rsidP="004704FD">
      <w:r>
        <w:t xml:space="preserve">17. 4.3-. </w:t>
      </w:r>
      <w:r>
        <w:rPr>
          <w:rFonts w:hint="eastAsia"/>
        </w:rPr>
        <w:t>Заболеваемость</w:t>
      </w:r>
      <w:r>
        <w:t xml:space="preserve"> </w:t>
      </w:r>
      <w:r>
        <w:rPr>
          <w:rFonts w:hint="eastAsia"/>
        </w:rPr>
        <w:t>с</w:t>
      </w:r>
      <w:r>
        <w:t xml:space="preserve"> </w:t>
      </w:r>
      <w:r>
        <w:rPr>
          <w:rFonts w:hint="eastAsia"/>
        </w:rPr>
        <w:t>временной</w:t>
      </w:r>
      <w:r>
        <w:t xml:space="preserve"> </w:t>
      </w:r>
      <w:r>
        <w:rPr>
          <w:rFonts w:hint="eastAsia"/>
        </w:rPr>
        <w:t>утратой</w:t>
      </w:r>
      <w:r>
        <w:t xml:space="preserve"> </w:t>
      </w:r>
      <w:r>
        <w:rPr>
          <w:rFonts w:hint="eastAsia"/>
        </w:rPr>
        <w:t>трудоспособности</w:t>
      </w:r>
      <w:r>
        <w:t xml:space="preserve"> </w:t>
      </w:r>
      <w:r>
        <w:rPr>
          <w:rFonts w:hint="eastAsia"/>
        </w:rPr>
        <w:t>населения</w:t>
      </w:r>
      <w:r>
        <w:t xml:space="preserve"> </w:t>
      </w:r>
      <w:r>
        <w:rPr>
          <w:rFonts w:hint="eastAsia"/>
        </w:rPr>
        <w:t>РБ</w:t>
      </w:r>
      <w:r>
        <w:t xml:space="preserve"> </w:t>
      </w:r>
      <w:r>
        <w:rPr>
          <w:rFonts w:hint="eastAsia"/>
        </w:rPr>
        <w:t>вследствие</w:t>
      </w:r>
      <w:r>
        <w:t xml:space="preserve"> </w:t>
      </w:r>
      <w:r>
        <w:rPr>
          <w:rFonts w:hint="eastAsia"/>
        </w:rPr>
        <w:t>болезней</w:t>
      </w:r>
      <w:r>
        <w:t xml:space="preserve"> </w:t>
      </w:r>
      <w:r>
        <w:rPr>
          <w:rFonts w:hint="eastAsia"/>
        </w:rPr>
        <w:t>мочеполовой</w:t>
      </w:r>
      <w:r>
        <w:t xml:space="preserve"> </w:t>
      </w:r>
      <w:r>
        <w:rPr>
          <w:rFonts w:hint="eastAsia"/>
        </w:rPr>
        <w:t>системы</w:t>
      </w:r>
      <w:r>
        <w:t xml:space="preserve"> </w:t>
      </w:r>
      <w:r>
        <w:rPr>
          <w:rFonts w:hint="eastAsia"/>
        </w:rPr>
        <w:t>по</w:t>
      </w:r>
      <w:r>
        <w:t xml:space="preserve"> </w:t>
      </w:r>
      <w:r>
        <w:rPr>
          <w:rFonts w:hint="eastAsia"/>
        </w:rPr>
        <w:t>муниципальным</w:t>
      </w:r>
      <w:r>
        <w:t xml:space="preserve"> </w:t>
      </w:r>
      <w:r>
        <w:rPr>
          <w:rFonts w:hint="eastAsia"/>
        </w:rPr>
        <w:t>образованиям</w:t>
      </w:r>
    </w:p>
    <w:p w14:paraId="0F809648" w14:textId="77777777" w:rsidR="004704FD" w:rsidRDefault="004704FD" w:rsidP="004704FD"/>
    <w:p w14:paraId="53120765" w14:textId="77777777" w:rsidR="004704FD" w:rsidRDefault="004704FD" w:rsidP="004704FD">
      <w:r>
        <w:t xml:space="preserve">18. 4.4. </w:t>
      </w:r>
      <w:r>
        <w:rPr>
          <w:rFonts w:hint="eastAsia"/>
        </w:rPr>
        <w:t>Заболеваемость</w:t>
      </w:r>
      <w:r>
        <w:t xml:space="preserve"> </w:t>
      </w:r>
      <w:r>
        <w:rPr>
          <w:rFonts w:hint="eastAsia"/>
        </w:rPr>
        <w:t>с</w:t>
      </w:r>
      <w:r>
        <w:t xml:space="preserve"> </w:t>
      </w:r>
      <w:r>
        <w:rPr>
          <w:rFonts w:hint="eastAsia"/>
        </w:rPr>
        <w:t>временной</w:t>
      </w:r>
      <w:r>
        <w:t xml:space="preserve"> </w:t>
      </w:r>
      <w:r>
        <w:rPr>
          <w:rFonts w:hint="eastAsia"/>
        </w:rPr>
        <w:t>утратой</w:t>
      </w:r>
      <w:r>
        <w:t xml:space="preserve"> </w:t>
      </w:r>
      <w:r>
        <w:rPr>
          <w:rFonts w:hint="eastAsia"/>
        </w:rPr>
        <w:t>трудоспособности</w:t>
      </w:r>
      <w:r>
        <w:t xml:space="preserve"> </w:t>
      </w:r>
      <w:r>
        <w:rPr>
          <w:rFonts w:hint="eastAsia"/>
        </w:rPr>
        <w:t>населения</w:t>
      </w:r>
      <w:r>
        <w:t xml:space="preserve"> </w:t>
      </w:r>
      <w:r>
        <w:rPr>
          <w:rFonts w:hint="eastAsia"/>
        </w:rPr>
        <w:t>РБ</w:t>
      </w:r>
      <w:r>
        <w:t xml:space="preserve"> </w:t>
      </w:r>
      <w:r>
        <w:rPr>
          <w:rFonts w:hint="eastAsia"/>
        </w:rPr>
        <w:t>вследствие</w:t>
      </w:r>
      <w:r>
        <w:t xml:space="preserve"> </w:t>
      </w:r>
      <w:r>
        <w:rPr>
          <w:rFonts w:hint="eastAsia"/>
        </w:rPr>
        <w:t>болезней</w:t>
      </w:r>
      <w:r>
        <w:t xml:space="preserve"> </w:t>
      </w:r>
      <w:r>
        <w:rPr>
          <w:rFonts w:hint="eastAsia"/>
        </w:rPr>
        <w:t>мочеполовой</w:t>
      </w:r>
      <w:r>
        <w:t xml:space="preserve"> </w:t>
      </w:r>
      <w:r>
        <w:rPr>
          <w:rFonts w:hint="eastAsia"/>
        </w:rPr>
        <w:t>системы</w:t>
      </w:r>
      <w:r>
        <w:t xml:space="preserve"> </w:t>
      </w:r>
      <w:r>
        <w:rPr>
          <w:rFonts w:hint="eastAsia"/>
        </w:rPr>
        <w:t>по</w:t>
      </w:r>
      <w:r>
        <w:t xml:space="preserve"> </w:t>
      </w:r>
      <w:r>
        <w:rPr>
          <w:rFonts w:hint="eastAsia"/>
        </w:rPr>
        <w:t>муниципальным</w:t>
      </w:r>
      <w:r>
        <w:t xml:space="preserve"> </w:t>
      </w:r>
      <w:r>
        <w:rPr>
          <w:rFonts w:hint="eastAsia"/>
        </w:rPr>
        <w:t>образованиям</w:t>
      </w:r>
    </w:p>
    <w:p w14:paraId="75B29337" w14:textId="77777777" w:rsidR="004704FD" w:rsidRDefault="004704FD" w:rsidP="004704FD"/>
    <w:p w14:paraId="5EC6A9E7" w14:textId="77777777" w:rsidR="004704FD" w:rsidRDefault="004704FD" w:rsidP="004704FD">
      <w:r>
        <w:t xml:space="preserve">19. </w:t>
      </w:r>
      <w:r>
        <w:rPr>
          <w:rFonts w:hint="eastAsia"/>
        </w:rPr>
        <w:t>ГЛАВА</w:t>
      </w:r>
      <w:r>
        <w:t xml:space="preserve"> 5. </w:t>
      </w:r>
      <w:r>
        <w:rPr>
          <w:rFonts w:hint="eastAsia"/>
        </w:rPr>
        <w:t>Кластеризация</w:t>
      </w:r>
      <w:r>
        <w:t xml:space="preserve"> </w:t>
      </w:r>
      <w:r>
        <w:rPr>
          <w:rFonts w:hint="eastAsia"/>
        </w:rPr>
        <w:t>муниципальных</w:t>
      </w:r>
      <w:r>
        <w:t xml:space="preserve"> </w:t>
      </w:r>
      <w:r>
        <w:rPr>
          <w:rFonts w:hint="eastAsia"/>
        </w:rPr>
        <w:t>образований</w:t>
      </w:r>
      <w:r>
        <w:t xml:space="preserve"> </w:t>
      </w:r>
      <w:r>
        <w:rPr>
          <w:rFonts w:hint="eastAsia"/>
        </w:rPr>
        <w:t>Республики</w:t>
      </w:r>
      <w:r>
        <w:t xml:space="preserve"> </w:t>
      </w:r>
      <w:r>
        <w:rPr>
          <w:rFonts w:hint="eastAsia"/>
        </w:rPr>
        <w:t>Башкортостан</w:t>
      </w:r>
      <w:r>
        <w:t xml:space="preserve"> </w:t>
      </w:r>
      <w:r>
        <w:rPr>
          <w:rFonts w:hint="eastAsia"/>
        </w:rPr>
        <w:t>по</w:t>
      </w:r>
      <w:r>
        <w:t xml:space="preserve"> </w:t>
      </w:r>
      <w:r>
        <w:rPr>
          <w:rFonts w:hint="eastAsia"/>
        </w:rPr>
        <w:t>уровню</w:t>
      </w:r>
      <w:r>
        <w:t xml:space="preserve"> </w:t>
      </w:r>
      <w:r>
        <w:rPr>
          <w:rFonts w:hint="eastAsia"/>
        </w:rPr>
        <w:t>заболеваемости</w:t>
      </w:r>
      <w:r>
        <w:t xml:space="preserve"> </w:t>
      </w:r>
      <w:r>
        <w:rPr>
          <w:rFonts w:hint="eastAsia"/>
        </w:rPr>
        <w:t>болезнями</w:t>
      </w:r>
      <w:r>
        <w:t xml:space="preserve"> </w:t>
      </w:r>
      <w:r>
        <w:rPr>
          <w:rFonts w:hint="eastAsia"/>
        </w:rPr>
        <w:t>мочеполовой</w:t>
      </w:r>
      <w:r>
        <w:t xml:space="preserve"> </w:t>
      </w:r>
      <w:r>
        <w:rPr>
          <w:rFonts w:hint="eastAsia"/>
        </w:rPr>
        <w:t>системы</w:t>
      </w:r>
    </w:p>
    <w:p w14:paraId="0670E5C1" w14:textId="77777777" w:rsidR="004704FD" w:rsidRDefault="004704FD" w:rsidP="004704FD"/>
    <w:p w14:paraId="342AC0A1" w14:textId="77777777" w:rsidR="004704FD" w:rsidRDefault="004704FD" w:rsidP="004704FD">
      <w:r>
        <w:t xml:space="preserve">20. 5.1. </w:t>
      </w:r>
      <w:r>
        <w:rPr>
          <w:rFonts w:hint="eastAsia"/>
        </w:rPr>
        <w:t>Кластеризация</w:t>
      </w:r>
      <w:r>
        <w:t xml:space="preserve"> </w:t>
      </w:r>
      <w:r>
        <w:rPr>
          <w:rFonts w:hint="eastAsia"/>
        </w:rPr>
        <w:t>муниципальных</w:t>
      </w:r>
      <w:r>
        <w:t xml:space="preserve"> </w:t>
      </w:r>
      <w:r>
        <w:rPr>
          <w:rFonts w:hint="eastAsia"/>
        </w:rPr>
        <w:t>районов</w:t>
      </w:r>
      <w:r>
        <w:t xml:space="preserve"> </w:t>
      </w:r>
      <w:r>
        <w:rPr>
          <w:rFonts w:hint="eastAsia"/>
        </w:rPr>
        <w:t>с</w:t>
      </w:r>
      <w:r>
        <w:t xml:space="preserve"> </w:t>
      </w:r>
      <w:r>
        <w:rPr>
          <w:rFonts w:hint="eastAsia"/>
        </w:rPr>
        <w:t>сельским</w:t>
      </w:r>
      <w:r>
        <w:t xml:space="preserve"> </w:t>
      </w:r>
      <w:r>
        <w:rPr>
          <w:rFonts w:hint="eastAsia"/>
        </w:rPr>
        <w:t>населением</w:t>
      </w:r>
    </w:p>
    <w:p w14:paraId="672CBE12" w14:textId="77777777" w:rsidR="004704FD" w:rsidRDefault="004704FD" w:rsidP="004704FD"/>
    <w:p w14:paraId="3A84B3B9" w14:textId="77777777" w:rsidR="004704FD" w:rsidRDefault="004704FD" w:rsidP="004704FD">
      <w:r>
        <w:t xml:space="preserve">21. 5.2. </w:t>
      </w:r>
      <w:r>
        <w:rPr>
          <w:rFonts w:hint="eastAsia"/>
        </w:rPr>
        <w:t>Кластеризация</w:t>
      </w:r>
      <w:r>
        <w:t xml:space="preserve"> </w:t>
      </w:r>
      <w:r>
        <w:rPr>
          <w:rFonts w:hint="eastAsia"/>
        </w:rPr>
        <w:t>муниципальных</w:t>
      </w:r>
      <w:r>
        <w:t xml:space="preserve"> </w:t>
      </w:r>
      <w:r>
        <w:rPr>
          <w:rFonts w:hint="eastAsia"/>
        </w:rPr>
        <w:t>районов</w:t>
      </w:r>
      <w:r>
        <w:t xml:space="preserve"> </w:t>
      </w:r>
      <w:r>
        <w:rPr>
          <w:rFonts w:hint="eastAsia"/>
        </w:rPr>
        <w:t>с</w:t>
      </w:r>
      <w:r>
        <w:t xml:space="preserve"> </w:t>
      </w:r>
      <w:r>
        <w:rPr>
          <w:rFonts w:hint="eastAsia"/>
        </w:rPr>
        <w:t>городским</w:t>
      </w:r>
      <w:r>
        <w:t xml:space="preserve"> </w:t>
      </w:r>
      <w:r>
        <w:rPr>
          <w:rFonts w:hint="eastAsia"/>
        </w:rPr>
        <w:t>и</w:t>
      </w:r>
      <w:r>
        <w:t xml:space="preserve"> </w:t>
      </w:r>
      <w:r>
        <w:rPr>
          <w:rFonts w:hint="eastAsia"/>
        </w:rPr>
        <w:t>сельским</w:t>
      </w:r>
      <w:r>
        <w:t xml:space="preserve"> </w:t>
      </w:r>
      <w:r>
        <w:rPr>
          <w:rFonts w:hint="eastAsia"/>
        </w:rPr>
        <w:t>населением</w:t>
      </w:r>
    </w:p>
    <w:p w14:paraId="0FEF8B5D" w14:textId="77777777" w:rsidR="004704FD" w:rsidRDefault="004704FD" w:rsidP="004704FD"/>
    <w:p w14:paraId="73C22960" w14:textId="77777777" w:rsidR="004704FD" w:rsidRDefault="004704FD" w:rsidP="004704FD">
      <w:r>
        <w:t xml:space="preserve">22. 5.3. </w:t>
      </w:r>
      <w:r>
        <w:rPr>
          <w:rFonts w:hint="eastAsia"/>
        </w:rPr>
        <w:t>Кластерный</w:t>
      </w:r>
      <w:r>
        <w:rPr>
          <w:rFonts w:hint="eastAsia"/>
        </w:rPr>
        <w:t>»</w:t>
      </w:r>
      <w:r>
        <w:t xml:space="preserve"> </w:t>
      </w:r>
      <w:r>
        <w:rPr>
          <w:rFonts w:hint="eastAsia"/>
        </w:rPr>
        <w:t>анализ</w:t>
      </w:r>
      <w:r>
        <w:t xml:space="preserve"> </w:t>
      </w:r>
      <w:r>
        <w:rPr>
          <w:rFonts w:hint="eastAsia"/>
        </w:rPr>
        <w:t>заболеваемости</w:t>
      </w:r>
      <w:r>
        <w:t xml:space="preserve"> </w:t>
      </w:r>
      <w:r>
        <w:rPr>
          <w:rFonts w:hint="eastAsia"/>
        </w:rPr>
        <w:t>населения</w:t>
      </w:r>
      <w:r>
        <w:t xml:space="preserve"> </w:t>
      </w:r>
      <w:r>
        <w:rPr>
          <w:rFonts w:hint="eastAsia"/>
        </w:rPr>
        <w:t>городов</w:t>
      </w:r>
      <w:r>
        <w:t xml:space="preserve"> </w:t>
      </w:r>
      <w:r>
        <w:rPr>
          <w:rFonts w:hint="eastAsia"/>
        </w:rPr>
        <w:t>по</w:t>
      </w:r>
      <w:r>
        <w:t xml:space="preserve"> </w:t>
      </w:r>
      <w:r>
        <w:rPr>
          <w:rFonts w:hint="eastAsia"/>
        </w:rPr>
        <w:t>уровню</w:t>
      </w:r>
      <w:r>
        <w:t xml:space="preserve"> </w:t>
      </w:r>
      <w:r>
        <w:rPr>
          <w:rFonts w:hint="eastAsia"/>
        </w:rPr>
        <w:t>заболеваемости</w:t>
      </w:r>
      <w:r>
        <w:t xml:space="preserve"> </w:t>
      </w:r>
      <w:r>
        <w:rPr>
          <w:rFonts w:hint="eastAsia"/>
        </w:rPr>
        <w:t>болезнями</w:t>
      </w:r>
      <w:r>
        <w:t xml:space="preserve"> </w:t>
      </w:r>
      <w:r>
        <w:rPr>
          <w:rFonts w:hint="eastAsia"/>
        </w:rPr>
        <w:t>мочеполовой</w:t>
      </w:r>
      <w:r>
        <w:t xml:space="preserve"> </w:t>
      </w:r>
      <w:r>
        <w:rPr>
          <w:rFonts w:hint="eastAsia"/>
        </w:rPr>
        <w:t>системы</w:t>
      </w:r>
    </w:p>
    <w:p w14:paraId="7ABA49B9" w14:textId="77777777" w:rsidR="004704FD" w:rsidRDefault="004704FD" w:rsidP="004704FD"/>
    <w:p w14:paraId="57AB362B" w14:textId="77777777" w:rsidR="004704FD" w:rsidRDefault="004704FD" w:rsidP="004704FD">
      <w:r>
        <w:t xml:space="preserve">23. </w:t>
      </w:r>
      <w:r>
        <w:rPr>
          <w:rFonts w:hint="eastAsia"/>
        </w:rPr>
        <w:t>ГЛАВА</w:t>
      </w:r>
      <w:r>
        <w:t xml:space="preserve"> 6. </w:t>
      </w:r>
      <w:r>
        <w:rPr>
          <w:rFonts w:hint="eastAsia"/>
        </w:rPr>
        <w:t>Распространенность</w:t>
      </w:r>
      <w:r>
        <w:t xml:space="preserve"> </w:t>
      </w:r>
      <w:r>
        <w:rPr>
          <w:rFonts w:hint="eastAsia"/>
        </w:rPr>
        <w:t>болезней</w:t>
      </w:r>
      <w:r>
        <w:t xml:space="preserve"> </w:t>
      </w:r>
      <w:r>
        <w:rPr>
          <w:rFonts w:hint="eastAsia"/>
        </w:rPr>
        <w:t>мочеполовой</w:t>
      </w:r>
      <w:r>
        <w:t xml:space="preserve"> </w:t>
      </w:r>
      <w:r>
        <w:rPr>
          <w:rFonts w:hint="eastAsia"/>
        </w:rPr>
        <w:t>системы</w:t>
      </w:r>
      <w:r>
        <w:t xml:space="preserve"> </w:t>
      </w:r>
      <w:r>
        <w:rPr>
          <w:rFonts w:hint="eastAsia"/>
        </w:rPr>
        <w:t>среди</w:t>
      </w:r>
      <w:r>
        <w:t xml:space="preserve"> </w:t>
      </w:r>
      <w:r>
        <w:rPr>
          <w:rFonts w:hint="eastAsia"/>
        </w:rPr>
        <w:t>населения</w:t>
      </w:r>
      <w:r>
        <w:t xml:space="preserve"> </w:t>
      </w:r>
      <w:r>
        <w:rPr>
          <w:rFonts w:hint="eastAsia"/>
        </w:rPr>
        <w:t>и</w:t>
      </w:r>
      <w:r>
        <w:t xml:space="preserve"> </w:t>
      </w:r>
      <w:r>
        <w:rPr>
          <w:rFonts w:hint="eastAsia"/>
        </w:rPr>
        <w:t>их</w:t>
      </w:r>
      <w:r>
        <w:t xml:space="preserve"> </w:t>
      </w:r>
      <w:r>
        <w:rPr>
          <w:rFonts w:hint="eastAsia"/>
        </w:rPr>
        <w:t>факторы</w:t>
      </w:r>
      <w:r>
        <w:t xml:space="preserve"> </w:t>
      </w:r>
      <w:r>
        <w:rPr>
          <w:rFonts w:hint="eastAsia"/>
        </w:rPr>
        <w:t>риска</w:t>
      </w:r>
    </w:p>
    <w:p w14:paraId="5E49E21E" w14:textId="77777777" w:rsidR="004704FD" w:rsidRDefault="004704FD" w:rsidP="004704FD"/>
    <w:p w14:paraId="53747236" w14:textId="77777777" w:rsidR="004704FD" w:rsidRDefault="004704FD" w:rsidP="004704FD">
      <w:r>
        <w:t xml:space="preserve">24. 6.1. </w:t>
      </w:r>
      <w:r>
        <w:rPr>
          <w:rFonts w:hint="eastAsia"/>
        </w:rPr>
        <w:t>Распространенность</w:t>
      </w:r>
      <w:r>
        <w:t xml:space="preserve"> </w:t>
      </w:r>
      <w:r>
        <w:rPr>
          <w:rFonts w:hint="eastAsia"/>
        </w:rPr>
        <w:t>заболеваний</w:t>
      </w:r>
      <w:r>
        <w:t xml:space="preserve"> </w:t>
      </w:r>
      <w:r>
        <w:rPr>
          <w:rFonts w:hint="eastAsia"/>
        </w:rPr>
        <w:t>мочеполовой</w:t>
      </w:r>
      <w:r>
        <w:t xml:space="preserve"> </w:t>
      </w:r>
      <w:r>
        <w:rPr>
          <w:rFonts w:hint="eastAsia"/>
        </w:rPr>
        <w:t>системы</w:t>
      </w:r>
      <w:r>
        <w:t xml:space="preserve"> </w:t>
      </w:r>
      <w:r>
        <w:rPr>
          <w:rFonts w:hint="eastAsia"/>
        </w:rPr>
        <w:t>по</w:t>
      </w:r>
      <w:r>
        <w:t xml:space="preserve"> </w:t>
      </w:r>
      <w:r>
        <w:rPr>
          <w:rFonts w:hint="eastAsia"/>
        </w:rPr>
        <w:t>данным</w:t>
      </w:r>
      <w:r>
        <w:t xml:space="preserve"> </w:t>
      </w:r>
      <w:r>
        <w:rPr>
          <w:rFonts w:hint="eastAsia"/>
        </w:rPr>
        <w:t>социологического</w:t>
      </w:r>
      <w:r>
        <w:t xml:space="preserve"> </w:t>
      </w:r>
      <w:r>
        <w:rPr>
          <w:rFonts w:hint="eastAsia"/>
        </w:rPr>
        <w:t>исследования</w:t>
      </w:r>
      <w:r>
        <w:t xml:space="preserve"> </w:t>
      </w:r>
      <w:r>
        <w:rPr>
          <w:rFonts w:hint="eastAsia"/>
        </w:rPr>
        <w:t>среди</w:t>
      </w:r>
      <w:r>
        <w:t xml:space="preserve"> </w:t>
      </w:r>
      <w:r>
        <w:rPr>
          <w:rFonts w:hint="eastAsia"/>
        </w:rPr>
        <w:t>сельских</w:t>
      </w:r>
      <w:r>
        <w:t xml:space="preserve"> </w:t>
      </w:r>
      <w:r>
        <w:rPr>
          <w:rFonts w:hint="eastAsia"/>
        </w:rPr>
        <w:t>жителей</w:t>
      </w:r>
    </w:p>
    <w:p w14:paraId="354E6F3D" w14:textId="77777777" w:rsidR="004704FD" w:rsidRDefault="004704FD" w:rsidP="004704FD"/>
    <w:p w14:paraId="1D0E4709" w14:textId="77777777" w:rsidR="004704FD" w:rsidRDefault="004704FD" w:rsidP="004704FD">
      <w:r>
        <w:t>25. 6.2.</w:t>
      </w:r>
      <w:r>
        <w:rPr>
          <w:rFonts w:hint="eastAsia"/>
        </w:rPr>
        <w:t>Факторы</w:t>
      </w:r>
      <w:r>
        <w:t xml:space="preserve"> </w:t>
      </w:r>
      <w:r>
        <w:rPr>
          <w:rFonts w:hint="eastAsia"/>
        </w:rPr>
        <w:t>риска</w:t>
      </w:r>
      <w:r>
        <w:t xml:space="preserve"> </w:t>
      </w:r>
      <w:r>
        <w:rPr>
          <w:rFonts w:hint="eastAsia"/>
        </w:rPr>
        <w:t>заболеваний</w:t>
      </w:r>
      <w:r>
        <w:t xml:space="preserve"> </w:t>
      </w:r>
      <w:r>
        <w:rPr>
          <w:rFonts w:hint="eastAsia"/>
        </w:rPr>
        <w:t>мочеполовой</w:t>
      </w:r>
      <w:r>
        <w:t xml:space="preserve"> </w:t>
      </w:r>
      <w:r>
        <w:rPr>
          <w:rFonts w:hint="eastAsia"/>
        </w:rPr>
        <w:t>системы</w:t>
      </w:r>
      <w:r>
        <w:t xml:space="preserve"> </w:t>
      </w:r>
      <w:r>
        <w:rPr>
          <w:rFonts w:hint="eastAsia"/>
        </w:rPr>
        <w:t>среди</w:t>
      </w:r>
      <w:r>
        <w:t xml:space="preserve"> </w:t>
      </w:r>
      <w:r>
        <w:rPr>
          <w:rFonts w:hint="eastAsia"/>
        </w:rPr>
        <w:t>сельских</w:t>
      </w:r>
      <w:r>
        <w:t xml:space="preserve"> </w:t>
      </w:r>
      <w:r>
        <w:rPr>
          <w:rFonts w:hint="eastAsia"/>
        </w:rPr>
        <w:t>и</w:t>
      </w:r>
      <w:r>
        <w:t xml:space="preserve"> </w:t>
      </w:r>
      <w:r>
        <w:rPr>
          <w:rFonts w:hint="eastAsia"/>
        </w:rPr>
        <w:t>городских</w:t>
      </w:r>
      <w:r>
        <w:t xml:space="preserve"> </w:t>
      </w:r>
      <w:r>
        <w:rPr>
          <w:rFonts w:hint="eastAsia"/>
        </w:rPr>
        <w:t>жителей</w:t>
      </w:r>
    </w:p>
    <w:p w14:paraId="47C7EFDF" w14:textId="77777777" w:rsidR="004704FD" w:rsidRDefault="004704FD" w:rsidP="004704FD"/>
    <w:p w14:paraId="5C4A226A" w14:textId="77777777" w:rsidR="004704FD" w:rsidRDefault="004704FD" w:rsidP="004704FD">
      <w:r>
        <w:t xml:space="preserve">26. </w:t>
      </w:r>
      <w:r>
        <w:rPr>
          <w:rFonts w:hint="eastAsia"/>
        </w:rPr>
        <w:t>ГЛАВА</w:t>
      </w:r>
      <w:r>
        <w:t xml:space="preserve"> 7. </w:t>
      </w:r>
      <w:r>
        <w:rPr>
          <w:rFonts w:hint="eastAsia"/>
        </w:rPr>
        <w:t>Оганизация</w:t>
      </w:r>
      <w:r>
        <w:t xml:space="preserve"> </w:t>
      </w:r>
      <w:r>
        <w:rPr>
          <w:rFonts w:hint="eastAsia"/>
        </w:rPr>
        <w:t>медицинской</w:t>
      </w:r>
      <w:r>
        <w:t xml:space="preserve"> </w:t>
      </w:r>
      <w:r>
        <w:rPr>
          <w:rFonts w:hint="eastAsia"/>
        </w:rPr>
        <w:t>помощи</w:t>
      </w:r>
      <w:r>
        <w:t xml:space="preserve"> </w:t>
      </w:r>
      <w:r>
        <w:rPr>
          <w:rFonts w:hint="eastAsia"/>
        </w:rPr>
        <w:t>при</w:t>
      </w:r>
      <w:r>
        <w:t xml:space="preserve"> </w:t>
      </w:r>
      <w:r>
        <w:rPr>
          <w:rFonts w:hint="eastAsia"/>
        </w:rPr>
        <w:t>заболеваниях</w:t>
      </w:r>
      <w:r>
        <w:t xml:space="preserve"> </w:t>
      </w:r>
      <w:r>
        <w:rPr>
          <w:rFonts w:hint="eastAsia"/>
        </w:rPr>
        <w:t>мочеполовой</w:t>
      </w:r>
      <w:r>
        <w:t xml:space="preserve"> </w:t>
      </w:r>
      <w:r>
        <w:rPr>
          <w:rFonts w:hint="eastAsia"/>
        </w:rPr>
        <w:t>системы</w:t>
      </w:r>
      <w:r>
        <w:t xml:space="preserve"> </w:t>
      </w:r>
      <w:r>
        <w:rPr>
          <w:rFonts w:hint="eastAsia"/>
        </w:rPr>
        <w:t>и</w:t>
      </w:r>
      <w:r>
        <w:t xml:space="preserve"> </w:t>
      </w:r>
      <w:r>
        <w:rPr>
          <w:rFonts w:hint="eastAsia"/>
        </w:rPr>
        <w:t>результаты</w:t>
      </w:r>
      <w:r>
        <w:t xml:space="preserve"> </w:t>
      </w:r>
      <w:r>
        <w:rPr>
          <w:rFonts w:hint="eastAsia"/>
        </w:rPr>
        <w:t>оценки</w:t>
      </w:r>
      <w:r>
        <w:t xml:space="preserve"> </w:t>
      </w:r>
      <w:r>
        <w:rPr>
          <w:rFonts w:hint="eastAsia"/>
        </w:rPr>
        <w:t>ее</w:t>
      </w:r>
      <w:r>
        <w:t xml:space="preserve"> </w:t>
      </w:r>
      <w:r>
        <w:rPr>
          <w:rFonts w:hint="eastAsia"/>
        </w:rPr>
        <w:t>качества</w:t>
      </w:r>
    </w:p>
    <w:p w14:paraId="231725A2" w14:textId="77777777" w:rsidR="004704FD" w:rsidRDefault="004704FD" w:rsidP="004704FD"/>
    <w:p w14:paraId="4A0B8B9F" w14:textId="77777777" w:rsidR="004704FD" w:rsidRDefault="004704FD" w:rsidP="004704FD">
      <w:r>
        <w:t xml:space="preserve">27. 7.1 </w:t>
      </w:r>
      <w:r>
        <w:rPr>
          <w:rFonts w:hint="eastAsia"/>
        </w:rPr>
        <w:t>Организационные</w:t>
      </w:r>
      <w:r>
        <w:t xml:space="preserve"> </w:t>
      </w:r>
      <w:r>
        <w:rPr>
          <w:rFonts w:hint="eastAsia"/>
        </w:rPr>
        <w:t>основы</w:t>
      </w:r>
      <w:r>
        <w:t xml:space="preserve"> </w:t>
      </w:r>
      <w:r>
        <w:rPr>
          <w:rFonts w:hint="eastAsia"/>
        </w:rPr>
        <w:t>медицинской</w:t>
      </w:r>
      <w:r>
        <w:t xml:space="preserve"> </w:t>
      </w:r>
      <w:r>
        <w:rPr>
          <w:rFonts w:hint="eastAsia"/>
        </w:rPr>
        <w:t>помощи</w:t>
      </w:r>
      <w:r>
        <w:t xml:space="preserve"> </w:t>
      </w:r>
      <w:r>
        <w:rPr>
          <w:rFonts w:hint="eastAsia"/>
        </w:rPr>
        <w:t>при</w:t>
      </w:r>
      <w:r>
        <w:t xml:space="preserve"> </w:t>
      </w:r>
      <w:r>
        <w:rPr>
          <w:rFonts w:hint="eastAsia"/>
        </w:rPr>
        <w:t>заболеваниях</w:t>
      </w:r>
      <w:r>
        <w:t xml:space="preserve"> </w:t>
      </w:r>
      <w:r>
        <w:rPr>
          <w:rFonts w:hint="eastAsia"/>
        </w:rPr>
        <w:t>мочеполовой</w:t>
      </w:r>
      <w:r>
        <w:t xml:space="preserve"> </w:t>
      </w:r>
      <w:r>
        <w:rPr>
          <w:rFonts w:hint="eastAsia"/>
        </w:rPr>
        <w:t>системы</w:t>
      </w:r>
    </w:p>
    <w:p w14:paraId="37F82F73" w14:textId="77777777" w:rsidR="004704FD" w:rsidRDefault="004704FD" w:rsidP="004704FD"/>
    <w:p w14:paraId="47411CB4" w14:textId="77777777" w:rsidR="004704FD" w:rsidRDefault="004704FD" w:rsidP="004704FD">
      <w:r>
        <w:t xml:space="preserve">28. 7.2. </w:t>
      </w:r>
      <w:r>
        <w:rPr>
          <w:rFonts w:hint="eastAsia"/>
        </w:rPr>
        <w:t>Оценка</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при</w:t>
      </w:r>
      <w:r>
        <w:t xml:space="preserve"> </w:t>
      </w:r>
      <w:r>
        <w:rPr>
          <w:rFonts w:hint="eastAsia"/>
        </w:rPr>
        <w:t>заболеваниях</w:t>
      </w:r>
      <w:r>
        <w:t xml:space="preserve"> </w:t>
      </w:r>
      <w:r>
        <w:rPr>
          <w:rFonts w:hint="eastAsia"/>
        </w:rPr>
        <w:t>мочеполовой</w:t>
      </w:r>
      <w:r>
        <w:t xml:space="preserve"> </w:t>
      </w:r>
      <w:r>
        <w:rPr>
          <w:rFonts w:hint="eastAsia"/>
        </w:rPr>
        <w:t>системы</w:t>
      </w:r>
    </w:p>
    <w:p w14:paraId="27F6FBA3" w14:textId="77777777" w:rsidR="004704FD" w:rsidRDefault="004704FD" w:rsidP="004704FD"/>
    <w:p w14:paraId="49205250" w14:textId="77777777" w:rsidR="004704FD" w:rsidRDefault="004704FD" w:rsidP="004704FD">
      <w:r>
        <w:t xml:space="preserve">29. 7.3. </w:t>
      </w:r>
      <w:r>
        <w:rPr>
          <w:rFonts w:hint="eastAsia"/>
        </w:rPr>
        <w:t>Медико</w:t>
      </w:r>
      <w:r>
        <w:t>-</w:t>
      </w:r>
      <w:r>
        <w:rPr>
          <w:rFonts w:hint="eastAsia"/>
        </w:rPr>
        <w:t>социальные</w:t>
      </w:r>
      <w:r>
        <w:t xml:space="preserve"> </w:t>
      </w:r>
      <w:r>
        <w:rPr>
          <w:rFonts w:hint="eastAsia"/>
        </w:rPr>
        <w:t>аспекты</w:t>
      </w:r>
      <w:r>
        <w:t xml:space="preserve"> </w:t>
      </w:r>
      <w:r>
        <w:rPr>
          <w:rFonts w:hint="eastAsia"/>
        </w:rPr>
        <w:t>больных</w:t>
      </w:r>
      <w:r>
        <w:t xml:space="preserve">, </w:t>
      </w:r>
      <w:r>
        <w:rPr>
          <w:rFonts w:hint="eastAsia"/>
        </w:rPr>
        <w:t>получающ</w:t>
      </w:r>
      <w:r>
        <w:rPr>
          <w:rFonts w:hint="eastAsia"/>
        </w:rPr>
        <w:lastRenderedPageBreak/>
        <w:t>их</w:t>
      </w:r>
      <w:r>
        <w:t xml:space="preserve"> </w:t>
      </w:r>
      <w:r>
        <w:rPr>
          <w:rFonts w:hint="eastAsia"/>
        </w:rPr>
        <w:t>диализную</w:t>
      </w:r>
      <w:r>
        <w:t xml:space="preserve"> </w:t>
      </w:r>
      <w:r>
        <w:rPr>
          <w:rFonts w:hint="eastAsia"/>
        </w:rPr>
        <w:t>помощь</w:t>
      </w:r>
    </w:p>
    <w:p w14:paraId="7802A671" w14:textId="77777777" w:rsidR="004704FD" w:rsidRDefault="004704FD" w:rsidP="004704FD"/>
    <w:p w14:paraId="3F78F28B" w14:textId="18B84606" w:rsidR="00DC7F6A" w:rsidRPr="004704FD" w:rsidRDefault="004704FD" w:rsidP="004704FD">
      <w:r>
        <w:t xml:space="preserve">30. 7.4. </w:t>
      </w:r>
      <w:r>
        <w:rPr>
          <w:rFonts w:hint="eastAsia"/>
        </w:rPr>
        <w:t>Основные</w:t>
      </w:r>
      <w:r>
        <w:t xml:space="preserve"> </w:t>
      </w:r>
      <w:r>
        <w:rPr>
          <w:rFonts w:hint="eastAsia"/>
        </w:rPr>
        <w:t>мероприятия</w:t>
      </w:r>
      <w:r>
        <w:t xml:space="preserve"> </w:t>
      </w:r>
      <w:r>
        <w:rPr>
          <w:rFonts w:hint="eastAsia"/>
        </w:rPr>
        <w:t>по</w:t>
      </w:r>
      <w:r>
        <w:t xml:space="preserve"> </w:t>
      </w:r>
      <w:r>
        <w:rPr>
          <w:rFonts w:hint="eastAsia"/>
        </w:rPr>
        <w:t>профилактике</w:t>
      </w:r>
      <w:r>
        <w:t xml:space="preserve"> </w:t>
      </w:r>
      <w:r>
        <w:rPr>
          <w:rFonts w:hint="eastAsia"/>
        </w:rPr>
        <w:t>болезней</w:t>
      </w:r>
      <w:r>
        <w:t xml:space="preserve"> </w:t>
      </w:r>
      <w:r>
        <w:rPr>
          <w:rFonts w:hint="eastAsia"/>
        </w:rPr>
        <w:t>мочеполовой</w:t>
      </w:r>
      <w:r>
        <w:t xml:space="preserve"> </w:t>
      </w:r>
      <w:r>
        <w:rPr>
          <w:rFonts w:hint="eastAsia"/>
        </w:rPr>
        <w:t>системы</w:t>
      </w:r>
      <w:r>
        <w:t xml:space="preserve"> </w:t>
      </w:r>
      <w:r>
        <w:rPr>
          <w:rFonts w:hint="eastAsia"/>
        </w:rPr>
        <w:t>и</w:t>
      </w:r>
      <w:r>
        <w:t xml:space="preserve"> </w:t>
      </w:r>
      <w:r>
        <w:rPr>
          <w:rFonts w:hint="eastAsia"/>
        </w:rPr>
        <w:t>оптимизации</w:t>
      </w:r>
      <w:r>
        <w:t xml:space="preserve"> </w:t>
      </w:r>
      <w:r>
        <w:rPr>
          <w:rFonts w:hint="eastAsia"/>
        </w:rPr>
        <w:t>медиицнской</w:t>
      </w:r>
      <w:r>
        <w:t xml:space="preserve"> </w:t>
      </w:r>
      <w:r>
        <w:rPr>
          <w:rFonts w:hint="eastAsia"/>
        </w:rPr>
        <w:t>помощи</w:t>
      </w:r>
    </w:p>
    <w:sectPr w:rsidR="00DC7F6A" w:rsidRPr="004704FD"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5556C" w14:textId="77777777" w:rsidR="00721916" w:rsidRPr="008D1934" w:rsidRDefault="00721916">
      <w:pPr>
        <w:spacing w:after="0" w:line="240" w:lineRule="auto"/>
      </w:pPr>
      <w:r w:rsidRPr="008D1934">
        <w:separator/>
      </w:r>
    </w:p>
  </w:endnote>
  <w:endnote w:type="continuationSeparator" w:id="0">
    <w:p w14:paraId="0121588D" w14:textId="77777777" w:rsidR="00721916" w:rsidRPr="008D1934" w:rsidRDefault="0072191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27AEA" w14:textId="77777777" w:rsidR="00721916" w:rsidRPr="008D1934" w:rsidRDefault="00721916"/>
    <w:p w14:paraId="415229D1" w14:textId="77777777" w:rsidR="00721916" w:rsidRPr="008D1934" w:rsidRDefault="00721916"/>
    <w:p w14:paraId="081B035B" w14:textId="77777777" w:rsidR="00721916" w:rsidRPr="008D1934" w:rsidRDefault="00721916"/>
    <w:p w14:paraId="0F5C7807" w14:textId="77777777" w:rsidR="00721916" w:rsidRPr="008D1934" w:rsidRDefault="00721916"/>
    <w:p w14:paraId="69756055" w14:textId="77777777" w:rsidR="00721916" w:rsidRPr="008D1934" w:rsidRDefault="00721916"/>
    <w:p w14:paraId="56FD9B22" w14:textId="77777777" w:rsidR="00721916" w:rsidRPr="008D1934" w:rsidRDefault="00721916"/>
    <w:p w14:paraId="5A3543A9" w14:textId="77777777" w:rsidR="00721916" w:rsidRPr="008D1934" w:rsidRDefault="00721916">
      <w:pPr>
        <w:rPr>
          <w:sz w:val="2"/>
          <w:szCs w:val="2"/>
        </w:rPr>
      </w:pPr>
      <w:r>
        <w:rPr>
          <w:noProof/>
        </w:rPr>
        <mc:AlternateContent>
          <mc:Choice Requires="wps">
            <w:drawing>
              <wp:anchor distT="0" distB="0" distL="63500" distR="63500" simplePos="0" relativeHeight="251660288" behindDoc="1" locked="0" layoutInCell="1" allowOverlap="1" wp14:anchorId="558CBB91" wp14:editId="13049D4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C75696E" w14:textId="77777777" w:rsidR="00721916" w:rsidRPr="008D1934" w:rsidRDefault="0072191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8CBB9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C75696E" w14:textId="77777777" w:rsidR="00721916" w:rsidRPr="008D1934" w:rsidRDefault="0072191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871A234" w14:textId="77777777" w:rsidR="00721916" w:rsidRPr="008D1934" w:rsidRDefault="00721916"/>
    <w:p w14:paraId="4A688FBD" w14:textId="77777777" w:rsidR="00721916" w:rsidRPr="008D1934" w:rsidRDefault="00721916"/>
    <w:p w14:paraId="285F2040" w14:textId="77777777" w:rsidR="00721916" w:rsidRPr="008D1934" w:rsidRDefault="00721916">
      <w:pPr>
        <w:rPr>
          <w:sz w:val="2"/>
          <w:szCs w:val="2"/>
        </w:rPr>
      </w:pPr>
      <w:r>
        <w:rPr>
          <w:noProof/>
        </w:rPr>
        <mc:AlternateContent>
          <mc:Choice Requires="wps">
            <w:drawing>
              <wp:anchor distT="0" distB="0" distL="63500" distR="63500" simplePos="0" relativeHeight="251659264" behindDoc="1" locked="0" layoutInCell="1" allowOverlap="1" wp14:anchorId="33130423" wp14:editId="7B928DE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7E7788B" w14:textId="77777777" w:rsidR="00721916" w:rsidRPr="008D1934" w:rsidRDefault="0072191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13042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7E7788B" w14:textId="77777777" w:rsidR="00721916" w:rsidRPr="008D1934" w:rsidRDefault="0072191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46501E0" w14:textId="77777777" w:rsidR="00721916" w:rsidRPr="008D1934" w:rsidRDefault="00721916"/>
    <w:p w14:paraId="1205EB49" w14:textId="77777777" w:rsidR="00721916" w:rsidRPr="008D1934" w:rsidRDefault="00721916">
      <w:pPr>
        <w:rPr>
          <w:sz w:val="2"/>
          <w:szCs w:val="2"/>
        </w:rPr>
      </w:pPr>
    </w:p>
    <w:p w14:paraId="081FFB22" w14:textId="77777777" w:rsidR="00721916" w:rsidRPr="008D1934" w:rsidRDefault="00721916"/>
    <w:p w14:paraId="4DF1EFE3" w14:textId="77777777" w:rsidR="00721916" w:rsidRPr="008D1934" w:rsidRDefault="00721916">
      <w:pPr>
        <w:spacing w:after="0" w:line="240" w:lineRule="auto"/>
      </w:pPr>
    </w:p>
  </w:footnote>
  <w:footnote w:type="continuationSeparator" w:id="0">
    <w:p w14:paraId="728F3065" w14:textId="77777777" w:rsidR="00721916" w:rsidRPr="008D1934" w:rsidRDefault="00721916">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16"/>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549</Words>
  <Characters>3135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cp:revision>
  <cp:lastPrinted>2024-05-12T14:21:00Z</cp:lastPrinted>
  <dcterms:created xsi:type="dcterms:W3CDTF">2024-05-12T14:37:00Z</dcterms:created>
  <dcterms:modified xsi:type="dcterms:W3CDTF">2024-05-12T16:27:00Z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