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E2CD3" w14:textId="77777777" w:rsidR="009C3C8C" w:rsidRDefault="009C3C8C" w:rsidP="009C3C8C">
      <w:pPr>
        <w:pStyle w:val="afffffffffffffffffffffffffff5"/>
        <w:rPr>
          <w:rFonts w:ascii="Verdana" w:hAnsi="Verdana"/>
          <w:color w:val="000000"/>
          <w:sz w:val="21"/>
          <w:szCs w:val="21"/>
        </w:rPr>
      </w:pPr>
      <w:r>
        <w:rPr>
          <w:rFonts w:ascii="Helvetica" w:hAnsi="Helvetica" w:cs="Helvetica"/>
          <w:b/>
          <w:bCs w:val="0"/>
          <w:color w:val="222222"/>
          <w:sz w:val="21"/>
          <w:szCs w:val="21"/>
        </w:rPr>
        <w:t>Захарьящев, Михаил Викторович.</w:t>
      </w:r>
    </w:p>
    <w:p w14:paraId="574A79E3" w14:textId="77777777" w:rsidR="009C3C8C" w:rsidRDefault="009C3C8C" w:rsidP="009C3C8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Метод канонических формул и его применение в модальной </w:t>
      </w:r>
      <w:proofErr w:type="gramStart"/>
      <w:r>
        <w:rPr>
          <w:rFonts w:ascii="Helvetica" w:hAnsi="Helvetica" w:cs="Helvetica"/>
          <w:caps/>
          <w:color w:val="222222"/>
          <w:sz w:val="21"/>
          <w:szCs w:val="21"/>
        </w:rPr>
        <w:t>логике :</w:t>
      </w:r>
      <w:proofErr w:type="gramEnd"/>
      <w:r>
        <w:rPr>
          <w:rFonts w:ascii="Helvetica" w:hAnsi="Helvetica" w:cs="Helvetica"/>
          <w:caps/>
          <w:color w:val="222222"/>
          <w:sz w:val="21"/>
          <w:szCs w:val="21"/>
        </w:rPr>
        <w:t xml:space="preserve"> диссертация ... доктора физико-математических наук : 01.01.06. - Москва, 1998. - 251 с.</w:t>
      </w:r>
    </w:p>
    <w:p w14:paraId="5F32CE22" w14:textId="77777777" w:rsidR="009C3C8C" w:rsidRDefault="009C3C8C" w:rsidP="009C3C8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Захарьящев, Михаил Викторович</w:t>
      </w:r>
    </w:p>
    <w:p w14:paraId="3B1AD1EF" w14:textId="77777777" w:rsidR="009C3C8C" w:rsidRDefault="009C3C8C" w:rsidP="009C3C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0EF480AA" w14:textId="77777777" w:rsidR="009C3C8C" w:rsidRDefault="009C3C8C" w:rsidP="009C3C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4F8AE22" w14:textId="77777777" w:rsidR="009C3C8C" w:rsidRDefault="009C3C8C" w:rsidP="009C3C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Начальные сведения</w:t>
      </w:r>
    </w:p>
    <w:p w14:paraId="633D26EA" w14:textId="77777777" w:rsidR="009C3C8C" w:rsidRDefault="009C3C8C" w:rsidP="009C3C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Решетки Extlnt и </w:t>
      </w:r>
      <w:proofErr w:type="gramStart"/>
      <w:r>
        <w:rPr>
          <w:rFonts w:ascii="Arial" w:hAnsi="Arial" w:cs="Arial"/>
          <w:color w:val="333333"/>
          <w:sz w:val="21"/>
          <w:szCs w:val="21"/>
        </w:rPr>
        <w:t>Ext</w:t>
      </w:r>
      <w:proofErr w:type="gramEnd"/>
      <w:r>
        <w:rPr>
          <w:rFonts w:ascii="Arial" w:hAnsi="Arial" w:cs="Arial"/>
          <w:color w:val="333333"/>
          <w:sz w:val="21"/>
          <w:szCs w:val="21"/>
        </w:rPr>
        <w:t xml:space="preserve"> К 4</w:t>
      </w:r>
    </w:p>
    <w:p w14:paraId="3C0AD3AC" w14:textId="77777777" w:rsidR="009C3C8C" w:rsidRDefault="009C3C8C" w:rsidP="009C3C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Семантика</w:t>
      </w:r>
    </w:p>
    <w:p w14:paraId="06674036" w14:textId="77777777" w:rsidR="009C3C8C" w:rsidRDefault="009C3C8C" w:rsidP="009C3C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Семантика перевода Орлова-Геделя</w:t>
      </w:r>
    </w:p>
    <w:p w14:paraId="4216F91C" w14:textId="77777777" w:rsidR="009C3C8C" w:rsidRDefault="009C3C8C" w:rsidP="009C3C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Точки конечной глубины в рафинированных шкалах</w:t>
      </w:r>
    </w:p>
    <w:p w14:paraId="065F886F" w14:textId="77777777" w:rsidR="009C3C8C" w:rsidRDefault="009C3C8C" w:rsidP="009C3C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Универсальные шкалы конечного ранга</w:t>
      </w:r>
    </w:p>
    <w:p w14:paraId="1A01B4F6" w14:textId="77777777" w:rsidR="009C3C8C" w:rsidRDefault="009C3C8C" w:rsidP="009C3C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Канонические формулы</w:t>
      </w:r>
    </w:p>
    <w:p w14:paraId="4E880268" w14:textId="77777777" w:rsidR="009C3C8C" w:rsidRDefault="009C3C8C" w:rsidP="009C3C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Подредукция</w:t>
      </w:r>
    </w:p>
    <w:p w14:paraId="52D11CBB" w14:textId="77777777" w:rsidR="009C3C8C" w:rsidRDefault="009C3C8C" w:rsidP="009C3C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Конфинальная подредукция и условие закрытых областей</w:t>
      </w:r>
    </w:p>
    <w:p w14:paraId="3B4820AE" w14:textId="77777777" w:rsidR="009C3C8C" w:rsidRDefault="009C3C8C" w:rsidP="009C3C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Характеризация опровергающих шкал</w:t>
      </w:r>
    </w:p>
    <w:p w14:paraId="591A7885" w14:textId="77777777" w:rsidR="009C3C8C" w:rsidRDefault="009C3C8C" w:rsidP="009C3C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Канонические формулы для К4 и Int</w:t>
      </w:r>
    </w:p>
    <w:p w14:paraId="678E60D4" w14:textId="77777777" w:rsidR="009C3C8C" w:rsidRDefault="009C3C8C" w:rsidP="009C3C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Квазинормальные канонические формулы</w:t>
      </w:r>
    </w:p>
    <w:p w14:paraId="5C258F0A" w14:textId="77777777" w:rsidR="009C3C8C" w:rsidRDefault="009C3C8C" w:rsidP="009C3C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Модальные напарники си-логик</w:t>
      </w:r>
    </w:p>
    <w:p w14:paraId="27ED4D4C" w14:textId="77777777" w:rsidR="009C3C8C" w:rsidRDefault="009C3C8C" w:rsidP="009C3C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Наибольший напарник Int в ExtS4</w:t>
      </w:r>
    </w:p>
    <w:p w14:paraId="55BB2E35" w14:textId="77777777" w:rsidR="009C3C8C" w:rsidRDefault="009C3C8C" w:rsidP="009C3C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Применения метода канонических формул</w:t>
      </w:r>
    </w:p>
    <w:p w14:paraId="08E879AE" w14:textId="77777777" w:rsidR="009C3C8C" w:rsidRDefault="009C3C8C" w:rsidP="009C3C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Cs- и csf-логики. I</w:t>
      </w:r>
    </w:p>
    <w:p w14:paraId="5990B431" w14:textId="77777777" w:rsidR="009C3C8C" w:rsidRDefault="009C3C8C" w:rsidP="009C3C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Cs- и csf-логики. II</w:t>
      </w:r>
    </w:p>
    <w:p w14:paraId="1F5DAD8B" w14:textId="77777777" w:rsidR="009C3C8C" w:rsidRDefault="009C3C8C" w:rsidP="009C3C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Квазинормальные sf- и csf-логики</w:t>
      </w:r>
    </w:p>
    <w:p w14:paraId="67D77CFE" w14:textId="77777777" w:rsidR="009C3C8C" w:rsidRDefault="009C3C8C" w:rsidP="009C3C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За пределами СБТ</w:t>
      </w:r>
    </w:p>
    <w:p w14:paraId="50E311C3" w14:textId="77777777" w:rsidR="009C3C8C" w:rsidRDefault="009C3C8C" w:rsidP="009C3C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Метод вставки</w:t>
      </w:r>
    </w:p>
    <w:p w14:paraId="322D387D" w14:textId="77777777" w:rsidR="009C3C8C" w:rsidRDefault="009C3C8C" w:rsidP="009C3C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Метод удаления</w:t>
      </w:r>
    </w:p>
    <w:p w14:paraId="0BDCD44D" w14:textId="77777777" w:rsidR="009C3C8C" w:rsidRDefault="009C3C8C" w:rsidP="009C3C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Логики, содержащие К4.3</w:t>
      </w:r>
    </w:p>
    <w:p w14:paraId="31C94CFD" w14:textId="77777777" w:rsidR="009C3C8C" w:rsidRDefault="009C3C8C" w:rsidP="009C3C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Модальные логики с интуиционистской базой</w:t>
      </w:r>
    </w:p>
    <w:p w14:paraId="129B5689" w14:textId="77777777" w:rsidR="009C3C8C" w:rsidRDefault="009C3C8C" w:rsidP="009C3C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Начала теории двойственности</w:t>
      </w:r>
    </w:p>
    <w:p w14:paraId="6C538A54" w14:textId="77777777" w:rsidR="009C3C8C" w:rsidRDefault="009C3C8C" w:rsidP="009C3C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Начала теории погружений</w:t>
      </w:r>
    </w:p>
    <w:p w14:paraId="5BEE9A12" w14:textId="77777777" w:rsidR="009C3C8C" w:rsidRDefault="009C3C8C" w:rsidP="009C3C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Начала теории полноты</w:t>
      </w:r>
    </w:p>
    <w:p w14:paraId="6B99918F" w14:textId="77777777" w:rsidR="009C3C8C" w:rsidRDefault="009C3C8C" w:rsidP="009C3C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Библиография</w:t>
      </w:r>
    </w:p>
    <w:p w14:paraId="4FDAD129" w14:textId="554904D4" w:rsidR="00BD642D" w:rsidRPr="009C3C8C" w:rsidRDefault="00BD642D" w:rsidP="009C3C8C"/>
    <w:sectPr w:rsidR="00BD642D" w:rsidRPr="009C3C8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14F09" w14:textId="77777777" w:rsidR="0042669C" w:rsidRDefault="0042669C">
      <w:pPr>
        <w:spacing w:after="0" w:line="240" w:lineRule="auto"/>
      </w:pPr>
      <w:r>
        <w:separator/>
      </w:r>
    </w:p>
  </w:endnote>
  <w:endnote w:type="continuationSeparator" w:id="0">
    <w:p w14:paraId="51BC0834" w14:textId="77777777" w:rsidR="0042669C" w:rsidRDefault="00426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AD9FF" w14:textId="77777777" w:rsidR="0042669C" w:rsidRDefault="0042669C"/>
    <w:p w14:paraId="55DA01B9" w14:textId="77777777" w:rsidR="0042669C" w:rsidRDefault="0042669C"/>
    <w:p w14:paraId="2780FA3D" w14:textId="77777777" w:rsidR="0042669C" w:rsidRDefault="0042669C"/>
    <w:p w14:paraId="1A0CBC72" w14:textId="77777777" w:rsidR="0042669C" w:rsidRDefault="0042669C"/>
    <w:p w14:paraId="75A6236C" w14:textId="77777777" w:rsidR="0042669C" w:rsidRDefault="0042669C"/>
    <w:p w14:paraId="01A9E76A" w14:textId="77777777" w:rsidR="0042669C" w:rsidRDefault="0042669C"/>
    <w:p w14:paraId="6E1F86AD" w14:textId="77777777" w:rsidR="0042669C" w:rsidRDefault="0042669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9D0211" wp14:editId="69652FD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5D334" w14:textId="77777777" w:rsidR="0042669C" w:rsidRDefault="004266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9D021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05D334" w14:textId="77777777" w:rsidR="0042669C" w:rsidRDefault="004266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7E8B64" w14:textId="77777777" w:rsidR="0042669C" w:rsidRDefault="0042669C"/>
    <w:p w14:paraId="73B659F6" w14:textId="77777777" w:rsidR="0042669C" w:rsidRDefault="0042669C"/>
    <w:p w14:paraId="35A61C04" w14:textId="77777777" w:rsidR="0042669C" w:rsidRDefault="0042669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E88FFC" wp14:editId="19E8AAB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0BE8D" w14:textId="77777777" w:rsidR="0042669C" w:rsidRDefault="0042669C"/>
                          <w:p w14:paraId="584B015C" w14:textId="77777777" w:rsidR="0042669C" w:rsidRDefault="004266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E88FF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870BE8D" w14:textId="77777777" w:rsidR="0042669C" w:rsidRDefault="0042669C"/>
                    <w:p w14:paraId="584B015C" w14:textId="77777777" w:rsidR="0042669C" w:rsidRDefault="004266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8DA3CA" w14:textId="77777777" w:rsidR="0042669C" w:rsidRDefault="0042669C"/>
    <w:p w14:paraId="14D14A29" w14:textId="77777777" w:rsidR="0042669C" w:rsidRDefault="0042669C">
      <w:pPr>
        <w:rPr>
          <w:sz w:val="2"/>
          <w:szCs w:val="2"/>
        </w:rPr>
      </w:pPr>
    </w:p>
    <w:p w14:paraId="3C16CF33" w14:textId="77777777" w:rsidR="0042669C" w:rsidRDefault="0042669C"/>
    <w:p w14:paraId="5217BC3B" w14:textId="77777777" w:rsidR="0042669C" w:rsidRDefault="0042669C">
      <w:pPr>
        <w:spacing w:after="0" w:line="240" w:lineRule="auto"/>
      </w:pPr>
    </w:p>
  </w:footnote>
  <w:footnote w:type="continuationSeparator" w:id="0">
    <w:p w14:paraId="3B6F313A" w14:textId="77777777" w:rsidR="0042669C" w:rsidRDefault="004266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9C"/>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97916</TotalTime>
  <Pages>2</Pages>
  <Words>167</Words>
  <Characters>954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753</cp:revision>
  <cp:lastPrinted>2009-02-06T05:36:00Z</cp:lastPrinted>
  <dcterms:created xsi:type="dcterms:W3CDTF">2024-01-07T13:43:00Z</dcterms:created>
  <dcterms:modified xsi:type="dcterms:W3CDTF">2025-05-21T12:40:00Z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