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03F7" w14:textId="19AE6D9B" w:rsidR="00357B8A" w:rsidRDefault="008A03AA" w:rsidP="008A03AA">
      <w:r w:rsidRPr="008A03AA">
        <w:rPr>
          <w:rFonts w:hint="eastAsia"/>
        </w:rPr>
        <w:t>Чубаркина</w:t>
      </w:r>
      <w:r w:rsidRPr="008A03AA">
        <w:t xml:space="preserve"> </w:t>
      </w:r>
      <w:r w:rsidRPr="008A03AA">
        <w:rPr>
          <w:rFonts w:hint="eastAsia"/>
        </w:rPr>
        <w:t>Ирина</w:t>
      </w:r>
      <w:r w:rsidRPr="008A03AA">
        <w:t xml:space="preserve"> </w:t>
      </w:r>
      <w:r w:rsidRPr="008A03AA">
        <w:rPr>
          <w:rFonts w:hint="eastAsia"/>
        </w:rPr>
        <w:t>Юрьевна</w:t>
      </w:r>
      <w:r>
        <w:t xml:space="preserve"> </w:t>
      </w:r>
      <w:r w:rsidRPr="008A03AA">
        <w:rPr>
          <w:rFonts w:hint="eastAsia"/>
        </w:rPr>
        <w:t>Методические</w:t>
      </w:r>
      <w:r w:rsidRPr="008A03AA">
        <w:t xml:space="preserve"> </w:t>
      </w:r>
      <w:r w:rsidRPr="008A03AA">
        <w:rPr>
          <w:rFonts w:hint="eastAsia"/>
        </w:rPr>
        <w:t>основы</w:t>
      </w:r>
      <w:r w:rsidRPr="008A03AA">
        <w:t xml:space="preserve"> </w:t>
      </w:r>
      <w:r w:rsidRPr="008A03AA">
        <w:rPr>
          <w:rFonts w:hint="eastAsia"/>
        </w:rPr>
        <w:t>воспроизводства</w:t>
      </w:r>
      <w:r w:rsidRPr="008A03AA">
        <w:t xml:space="preserve"> </w:t>
      </w:r>
      <w:r w:rsidRPr="008A03AA">
        <w:rPr>
          <w:rFonts w:hint="eastAsia"/>
        </w:rPr>
        <w:t>объектов</w:t>
      </w:r>
      <w:r w:rsidRPr="008A03AA">
        <w:t xml:space="preserve"> </w:t>
      </w:r>
      <w:r w:rsidRPr="008A03AA">
        <w:rPr>
          <w:rFonts w:hint="eastAsia"/>
        </w:rPr>
        <w:t>социальной</w:t>
      </w:r>
      <w:r w:rsidRPr="008A03AA">
        <w:t xml:space="preserve"> </w:t>
      </w:r>
      <w:r w:rsidRPr="008A03AA">
        <w:rPr>
          <w:rFonts w:hint="eastAsia"/>
        </w:rPr>
        <w:t>инфраструктуры</w:t>
      </w:r>
      <w:r w:rsidRPr="008A03AA">
        <w:t xml:space="preserve"> </w:t>
      </w:r>
      <w:r w:rsidRPr="008A03AA">
        <w:rPr>
          <w:rFonts w:hint="eastAsia"/>
        </w:rPr>
        <w:t>урбан</w:t>
      </w:r>
      <w:r w:rsidRPr="008A03AA">
        <w:t>-</w:t>
      </w:r>
      <w:r w:rsidRPr="008A03AA">
        <w:rPr>
          <w:rFonts w:hint="eastAsia"/>
        </w:rPr>
        <w:t>блоков</w:t>
      </w:r>
      <w:r w:rsidRPr="008A03AA">
        <w:t xml:space="preserve"> </w:t>
      </w:r>
      <w:r w:rsidRPr="008A03AA">
        <w:rPr>
          <w:rFonts w:hint="eastAsia"/>
        </w:rPr>
        <w:t>с</w:t>
      </w:r>
      <w:r w:rsidRPr="008A03AA">
        <w:t xml:space="preserve"> </w:t>
      </w:r>
      <w:r w:rsidRPr="008A03AA">
        <w:rPr>
          <w:rFonts w:hint="eastAsia"/>
        </w:rPr>
        <w:t>использованием</w:t>
      </w:r>
      <w:r w:rsidRPr="008A03AA">
        <w:t xml:space="preserve"> </w:t>
      </w:r>
      <w:r w:rsidRPr="008A03AA">
        <w:rPr>
          <w:rFonts w:hint="eastAsia"/>
        </w:rPr>
        <w:t>ценностного</w:t>
      </w:r>
      <w:r w:rsidRPr="008A03AA">
        <w:t xml:space="preserve"> </w:t>
      </w:r>
      <w:r w:rsidRPr="008A03AA">
        <w:rPr>
          <w:rFonts w:hint="eastAsia"/>
        </w:rPr>
        <w:t>подхода</w:t>
      </w:r>
    </w:p>
    <w:p w14:paraId="23C9FEB0" w14:textId="77777777" w:rsidR="008A03AA" w:rsidRDefault="008A03AA" w:rsidP="008A03AA">
      <w:r>
        <w:rPr>
          <w:rFonts w:hint="eastAsia"/>
        </w:rPr>
        <w:t>ОГЛАВЛЕНИЕ</w:t>
      </w:r>
      <w:r>
        <w:t xml:space="preserve"> </w:t>
      </w:r>
      <w:r>
        <w:rPr>
          <w:rFonts w:hint="eastAsia"/>
        </w:rPr>
        <w:t>ДИССЕРТАЦИИ</w:t>
      </w:r>
    </w:p>
    <w:p w14:paraId="173C7A9C" w14:textId="77777777" w:rsidR="008A03AA" w:rsidRDefault="008A03AA" w:rsidP="008A03AA">
      <w:r>
        <w:rPr>
          <w:rFonts w:hint="eastAsia"/>
        </w:rPr>
        <w:t>кандидат</w:t>
      </w:r>
      <w:r>
        <w:t xml:space="preserve"> </w:t>
      </w:r>
      <w:r>
        <w:rPr>
          <w:rFonts w:hint="eastAsia"/>
        </w:rPr>
        <w:t>наук</w:t>
      </w:r>
      <w:r>
        <w:t xml:space="preserve"> </w:t>
      </w:r>
      <w:r>
        <w:rPr>
          <w:rFonts w:hint="eastAsia"/>
        </w:rPr>
        <w:t>Чубаркина</w:t>
      </w:r>
      <w:r>
        <w:t xml:space="preserve"> </w:t>
      </w:r>
      <w:r>
        <w:rPr>
          <w:rFonts w:hint="eastAsia"/>
        </w:rPr>
        <w:t>Ирина</w:t>
      </w:r>
      <w:r>
        <w:t xml:space="preserve"> </w:t>
      </w:r>
      <w:r>
        <w:rPr>
          <w:rFonts w:hint="eastAsia"/>
        </w:rPr>
        <w:t>Юрьевна</w:t>
      </w:r>
    </w:p>
    <w:p w14:paraId="06386FE4" w14:textId="77777777" w:rsidR="008A03AA" w:rsidRDefault="008A03AA" w:rsidP="008A03AA">
      <w:r>
        <w:rPr>
          <w:rFonts w:hint="eastAsia"/>
        </w:rPr>
        <w:t>ВВЕДЕНИЕ</w:t>
      </w:r>
    </w:p>
    <w:p w14:paraId="3E2940AA" w14:textId="77777777" w:rsidR="008A03AA" w:rsidRDefault="008A03AA" w:rsidP="008A03AA"/>
    <w:p w14:paraId="4FA2947F" w14:textId="77777777" w:rsidR="008A03AA" w:rsidRDefault="008A03AA" w:rsidP="008A03AA">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ИНВЕСТИЦИОННОЙ</w:t>
      </w:r>
      <w:r>
        <w:t xml:space="preserve"> </w:t>
      </w:r>
      <w:r>
        <w:rPr>
          <w:rFonts w:hint="eastAsia"/>
        </w:rPr>
        <w:t>ДЕЯТЕЛЬНОСТИ</w:t>
      </w:r>
      <w:r>
        <w:t xml:space="preserve"> </w:t>
      </w:r>
      <w:r>
        <w:rPr>
          <w:rFonts w:hint="eastAsia"/>
        </w:rPr>
        <w:t>ПРЕДПРИЯТИЙ</w:t>
      </w:r>
      <w:r>
        <w:t xml:space="preserve"> </w:t>
      </w:r>
      <w:r>
        <w:rPr>
          <w:rFonts w:hint="eastAsia"/>
        </w:rPr>
        <w:t>СТРОИТЕЛЬНОГО</w:t>
      </w:r>
      <w:r>
        <w:t xml:space="preserve"> </w:t>
      </w:r>
      <w:r>
        <w:rPr>
          <w:rFonts w:hint="eastAsia"/>
        </w:rPr>
        <w:t>КОМПЛЕКСА</w:t>
      </w:r>
      <w:r>
        <w:t xml:space="preserve"> </w:t>
      </w:r>
      <w:r>
        <w:rPr>
          <w:rFonts w:hint="eastAsia"/>
        </w:rPr>
        <w:t>ПО</w:t>
      </w:r>
      <w:r>
        <w:t xml:space="preserve"> </w:t>
      </w:r>
      <w:r>
        <w:rPr>
          <w:rFonts w:hint="eastAsia"/>
        </w:rPr>
        <w:t>РЕШЕНИЮ</w:t>
      </w:r>
      <w:r>
        <w:t xml:space="preserve"> </w:t>
      </w:r>
      <w:r>
        <w:rPr>
          <w:rFonts w:hint="eastAsia"/>
        </w:rPr>
        <w:t>ПРОБЛЕМЫ</w:t>
      </w:r>
      <w:r>
        <w:t xml:space="preserve"> </w:t>
      </w:r>
      <w:r>
        <w:rPr>
          <w:rFonts w:hint="eastAsia"/>
        </w:rPr>
        <w:t>ВОСПРОИЗВОДСТВА</w:t>
      </w:r>
      <w:r>
        <w:t xml:space="preserve"> </w:t>
      </w:r>
      <w:r>
        <w:rPr>
          <w:rFonts w:hint="eastAsia"/>
        </w:rPr>
        <w:t>ОБЪЕКТОВ</w:t>
      </w:r>
      <w:r>
        <w:t xml:space="preserve"> </w:t>
      </w:r>
      <w:r>
        <w:rPr>
          <w:rFonts w:hint="eastAsia"/>
        </w:rPr>
        <w:t>СОЦИАЛЬНОЙ</w:t>
      </w:r>
      <w:r>
        <w:t xml:space="preserve"> </w:t>
      </w:r>
      <w:r>
        <w:rPr>
          <w:rFonts w:hint="eastAsia"/>
        </w:rPr>
        <w:t>ИНФРАСТРУКТУРЫ</w:t>
      </w:r>
      <w:r>
        <w:t xml:space="preserve"> </w:t>
      </w:r>
      <w:r>
        <w:rPr>
          <w:rFonts w:hint="eastAsia"/>
        </w:rPr>
        <w:t>УРБАН</w:t>
      </w:r>
      <w:r>
        <w:t>-</w:t>
      </w:r>
      <w:r>
        <w:rPr>
          <w:rFonts w:hint="eastAsia"/>
        </w:rPr>
        <w:t>БЛОКОВ</w:t>
      </w:r>
    </w:p>
    <w:p w14:paraId="2B27A4B4" w14:textId="77777777" w:rsidR="008A03AA" w:rsidRDefault="008A03AA" w:rsidP="008A03AA"/>
    <w:p w14:paraId="2AE65BB1" w14:textId="77777777" w:rsidR="008A03AA" w:rsidRDefault="008A03AA" w:rsidP="008A03AA">
      <w:r>
        <w:t xml:space="preserve">1.1.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инвестиционно</w:t>
      </w:r>
      <w:r>
        <w:t xml:space="preserve"> -</w:t>
      </w:r>
      <w:r>
        <w:rPr>
          <w:rFonts w:hint="eastAsia"/>
        </w:rPr>
        <w:t>строительной</w:t>
      </w:r>
      <w:r>
        <w:t xml:space="preserve"> </w:t>
      </w:r>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p>
    <w:p w14:paraId="62586805" w14:textId="77777777" w:rsidR="008A03AA" w:rsidRDefault="008A03AA" w:rsidP="008A03AA"/>
    <w:p w14:paraId="749B7608" w14:textId="77777777" w:rsidR="008A03AA" w:rsidRDefault="008A03AA" w:rsidP="008A03AA">
      <w:r>
        <w:t xml:space="preserve">1.2. </w:t>
      </w:r>
      <w:r>
        <w:rPr>
          <w:rFonts w:hint="eastAsia"/>
        </w:rPr>
        <w:t>Проблемы</w:t>
      </w:r>
      <w:r>
        <w:t xml:space="preserve"> </w:t>
      </w:r>
      <w:r>
        <w:rPr>
          <w:rFonts w:hint="eastAsia"/>
        </w:rPr>
        <w:t>и</w:t>
      </w:r>
      <w:r>
        <w:t xml:space="preserve"> </w:t>
      </w:r>
      <w:r>
        <w:rPr>
          <w:rFonts w:hint="eastAsia"/>
        </w:rPr>
        <w:t>особенности</w:t>
      </w:r>
      <w:r>
        <w:t xml:space="preserve"> </w:t>
      </w:r>
      <w:r>
        <w:rPr>
          <w:rFonts w:hint="eastAsia"/>
        </w:rPr>
        <w:t>воспроизводства</w:t>
      </w:r>
      <w:r>
        <w:t xml:space="preserve"> </w:t>
      </w:r>
      <w:r>
        <w:rPr>
          <w:rFonts w:hint="eastAsia"/>
        </w:rPr>
        <w:t>объектов</w:t>
      </w:r>
      <w:r>
        <w:t xml:space="preserve"> </w:t>
      </w:r>
      <w:r>
        <w:rPr>
          <w:rFonts w:hint="eastAsia"/>
        </w:rPr>
        <w:t>социальной</w:t>
      </w:r>
      <w:r>
        <w:t xml:space="preserve"> </w:t>
      </w:r>
      <w:r>
        <w:rPr>
          <w:rFonts w:hint="eastAsia"/>
        </w:rPr>
        <w:t>инфраструктуры</w:t>
      </w:r>
      <w:r>
        <w:t xml:space="preserve"> </w:t>
      </w:r>
      <w:r>
        <w:rPr>
          <w:rFonts w:hint="eastAsia"/>
        </w:rPr>
        <w:t>урбан</w:t>
      </w:r>
      <w:r>
        <w:t>-</w:t>
      </w:r>
      <w:r>
        <w:rPr>
          <w:rFonts w:hint="eastAsia"/>
        </w:rPr>
        <w:t>блоков</w:t>
      </w:r>
    </w:p>
    <w:p w14:paraId="0B0C1888" w14:textId="77777777" w:rsidR="008A03AA" w:rsidRDefault="008A03AA" w:rsidP="008A03AA"/>
    <w:p w14:paraId="6A15C430" w14:textId="77777777" w:rsidR="008A03AA" w:rsidRDefault="008A03AA" w:rsidP="008A03AA">
      <w:r>
        <w:t xml:space="preserve">1.3. </w:t>
      </w:r>
      <w:r>
        <w:rPr>
          <w:rFonts w:hint="eastAsia"/>
        </w:rPr>
        <w:t>Конкурентоспособность</w:t>
      </w:r>
      <w:r>
        <w:t xml:space="preserve"> </w:t>
      </w:r>
      <w:r>
        <w:rPr>
          <w:rFonts w:hint="eastAsia"/>
        </w:rPr>
        <w:t>как</w:t>
      </w:r>
      <w:r>
        <w:t xml:space="preserve"> </w:t>
      </w:r>
      <w:r>
        <w:rPr>
          <w:rFonts w:hint="eastAsia"/>
        </w:rPr>
        <w:t>базис</w:t>
      </w:r>
      <w:r>
        <w:t xml:space="preserve"> </w:t>
      </w:r>
      <w:r>
        <w:rPr>
          <w:rFonts w:hint="eastAsia"/>
        </w:rPr>
        <w:t>системы</w:t>
      </w:r>
      <w:r>
        <w:t xml:space="preserve"> </w:t>
      </w:r>
      <w:r>
        <w:rPr>
          <w:rFonts w:hint="eastAsia"/>
        </w:rPr>
        <w:t>повышения</w:t>
      </w:r>
      <w:r>
        <w:t xml:space="preserve"> </w:t>
      </w:r>
      <w:r>
        <w:rPr>
          <w:rFonts w:hint="eastAsia"/>
        </w:rPr>
        <w:t>эффективности</w:t>
      </w:r>
      <w:r>
        <w:t xml:space="preserve"> </w:t>
      </w:r>
      <w:r>
        <w:rPr>
          <w:rFonts w:hint="eastAsia"/>
        </w:rPr>
        <w:t>воспроизводства</w:t>
      </w:r>
      <w:r>
        <w:t xml:space="preserve"> </w:t>
      </w:r>
      <w:r>
        <w:rPr>
          <w:rFonts w:hint="eastAsia"/>
        </w:rPr>
        <w:t>объектов</w:t>
      </w:r>
      <w:r>
        <w:t xml:space="preserve"> </w:t>
      </w:r>
      <w:r>
        <w:rPr>
          <w:rFonts w:hint="eastAsia"/>
        </w:rPr>
        <w:t>социальной</w:t>
      </w:r>
      <w:r>
        <w:t xml:space="preserve"> </w:t>
      </w:r>
      <w:r>
        <w:rPr>
          <w:rFonts w:hint="eastAsia"/>
        </w:rPr>
        <w:t>инфраструктуры</w:t>
      </w:r>
    </w:p>
    <w:p w14:paraId="60145AC6" w14:textId="77777777" w:rsidR="008A03AA" w:rsidRDefault="008A03AA" w:rsidP="008A03AA"/>
    <w:p w14:paraId="07EB4902" w14:textId="77777777" w:rsidR="008A03AA" w:rsidRDefault="008A03AA" w:rsidP="008A03A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85C747E" w14:textId="77777777" w:rsidR="008A03AA" w:rsidRDefault="008A03AA" w:rsidP="008A03AA"/>
    <w:p w14:paraId="3DEDEA67" w14:textId="77777777" w:rsidR="008A03AA" w:rsidRDefault="008A03AA" w:rsidP="008A03AA">
      <w:r>
        <w:rPr>
          <w:rFonts w:hint="eastAsia"/>
        </w:rPr>
        <w:t>ГЛАВА</w:t>
      </w:r>
      <w:r>
        <w:t xml:space="preserve"> 2. </w:t>
      </w:r>
      <w:r>
        <w:rPr>
          <w:rFonts w:hint="eastAsia"/>
        </w:rPr>
        <w:t>МЕТОДИЧЕСКИЕ</w:t>
      </w:r>
      <w:r>
        <w:t xml:space="preserve"> </w:t>
      </w:r>
      <w:r>
        <w:rPr>
          <w:rFonts w:hint="eastAsia"/>
        </w:rPr>
        <w:t>ОСНОВЫ</w:t>
      </w:r>
      <w:r>
        <w:t xml:space="preserve"> </w:t>
      </w:r>
      <w:r>
        <w:rPr>
          <w:rFonts w:hint="eastAsia"/>
        </w:rPr>
        <w:t>РЕАЛИЗАЦИИ</w:t>
      </w:r>
      <w:r>
        <w:t xml:space="preserve"> </w:t>
      </w:r>
      <w:r>
        <w:rPr>
          <w:rFonts w:hint="eastAsia"/>
        </w:rPr>
        <w:t>ЦЕННОСТНОГО</w:t>
      </w:r>
      <w:r>
        <w:t xml:space="preserve"> </w:t>
      </w:r>
      <w:r>
        <w:rPr>
          <w:rFonts w:hint="eastAsia"/>
        </w:rPr>
        <w:t>ПОДХОДА</w:t>
      </w:r>
      <w:r>
        <w:t xml:space="preserve"> </w:t>
      </w:r>
      <w:r>
        <w:rPr>
          <w:rFonts w:hint="eastAsia"/>
        </w:rPr>
        <w:t>ПО</w:t>
      </w:r>
      <w:r>
        <w:t xml:space="preserve"> </w:t>
      </w:r>
      <w:r>
        <w:rPr>
          <w:rFonts w:hint="eastAsia"/>
        </w:rPr>
        <w:t>ОБЪЕКТАМ</w:t>
      </w:r>
      <w:r>
        <w:t xml:space="preserve"> </w:t>
      </w:r>
      <w:r>
        <w:rPr>
          <w:rFonts w:hint="eastAsia"/>
        </w:rPr>
        <w:t>СОЦИАЛЬНОЙ</w:t>
      </w:r>
      <w:r>
        <w:t xml:space="preserve"> </w:t>
      </w:r>
      <w:r>
        <w:rPr>
          <w:rFonts w:hint="eastAsia"/>
        </w:rPr>
        <w:t>ИНФРАСТРУКТУРЫ</w:t>
      </w:r>
      <w:r>
        <w:t xml:space="preserve"> </w:t>
      </w:r>
      <w:r>
        <w:rPr>
          <w:rFonts w:hint="eastAsia"/>
        </w:rPr>
        <w:t>УРБАН</w:t>
      </w:r>
      <w:r>
        <w:t>-</w:t>
      </w:r>
      <w:r>
        <w:rPr>
          <w:rFonts w:hint="eastAsia"/>
        </w:rPr>
        <w:t>БЛОКОВ</w:t>
      </w:r>
      <w:r>
        <w:t xml:space="preserve"> </w:t>
      </w:r>
      <w:r>
        <w:rPr>
          <w:rFonts w:hint="eastAsia"/>
        </w:rPr>
        <w:t>В</w:t>
      </w:r>
      <w:r>
        <w:t xml:space="preserve"> </w:t>
      </w:r>
      <w:r>
        <w:rPr>
          <w:rFonts w:hint="eastAsia"/>
        </w:rPr>
        <w:t>УСЛОВИЯХ</w:t>
      </w:r>
      <w:r>
        <w:t xml:space="preserve"> </w:t>
      </w:r>
      <w:r>
        <w:rPr>
          <w:rFonts w:hint="eastAsia"/>
        </w:rPr>
        <w:t>РЕНОВАЦИИ</w:t>
      </w:r>
      <w:r>
        <w:t xml:space="preserve"> </w:t>
      </w:r>
      <w:r>
        <w:rPr>
          <w:rFonts w:hint="eastAsia"/>
        </w:rPr>
        <w:t>ЖИЛИЩНОГО</w:t>
      </w:r>
      <w:r>
        <w:t xml:space="preserve"> </w:t>
      </w:r>
      <w:r>
        <w:rPr>
          <w:rFonts w:hint="eastAsia"/>
        </w:rPr>
        <w:t>ФОНДА</w:t>
      </w:r>
    </w:p>
    <w:p w14:paraId="6B464915" w14:textId="77777777" w:rsidR="008A03AA" w:rsidRDefault="008A03AA" w:rsidP="008A03AA"/>
    <w:p w14:paraId="026E9867" w14:textId="77777777" w:rsidR="008A03AA" w:rsidRDefault="008A03AA" w:rsidP="008A03AA">
      <w:r>
        <w:t xml:space="preserve">2.1. </w:t>
      </w:r>
      <w:r>
        <w:rPr>
          <w:rFonts w:hint="eastAsia"/>
        </w:rPr>
        <w:t>Методические</w:t>
      </w:r>
      <w:r>
        <w:t xml:space="preserve"> </w:t>
      </w:r>
      <w:r>
        <w:rPr>
          <w:rFonts w:hint="eastAsia"/>
        </w:rPr>
        <w:t>положения</w:t>
      </w:r>
      <w:r>
        <w:t xml:space="preserve"> </w:t>
      </w:r>
      <w:r>
        <w:rPr>
          <w:rFonts w:hint="eastAsia"/>
        </w:rPr>
        <w:t>ценностного</w:t>
      </w:r>
      <w:r>
        <w:t xml:space="preserve"> </w:t>
      </w:r>
      <w:r>
        <w:rPr>
          <w:rFonts w:hint="eastAsia"/>
        </w:rPr>
        <w:t>подхода</w:t>
      </w:r>
    </w:p>
    <w:p w14:paraId="67D95EF0" w14:textId="77777777" w:rsidR="008A03AA" w:rsidRDefault="008A03AA" w:rsidP="008A03AA"/>
    <w:p w14:paraId="191C0DE2" w14:textId="77777777" w:rsidR="008A03AA" w:rsidRDefault="008A03AA" w:rsidP="008A03AA">
      <w:r>
        <w:t xml:space="preserve">2.2. </w:t>
      </w:r>
      <w:r>
        <w:rPr>
          <w:rFonts w:hint="eastAsia"/>
        </w:rPr>
        <w:t>Механизм</w:t>
      </w:r>
      <w:r>
        <w:t xml:space="preserve"> </w:t>
      </w:r>
      <w:r>
        <w:rPr>
          <w:rFonts w:hint="eastAsia"/>
        </w:rPr>
        <w:t>реализации</w:t>
      </w:r>
      <w:r>
        <w:t xml:space="preserve"> </w:t>
      </w:r>
      <w:r>
        <w:rPr>
          <w:rFonts w:hint="eastAsia"/>
        </w:rPr>
        <w:t>ценностного</w:t>
      </w:r>
      <w:r>
        <w:t xml:space="preserve"> </w:t>
      </w:r>
      <w:r>
        <w:rPr>
          <w:rFonts w:hint="eastAsia"/>
        </w:rPr>
        <w:t>подхода</w:t>
      </w:r>
      <w:r>
        <w:t xml:space="preserve"> </w:t>
      </w:r>
      <w:r>
        <w:rPr>
          <w:rFonts w:hint="eastAsia"/>
        </w:rPr>
        <w:t>в</w:t>
      </w:r>
      <w:r>
        <w:t xml:space="preserve"> </w:t>
      </w:r>
      <w:r>
        <w:rPr>
          <w:rFonts w:hint="eastAsia"/>
        </w:rPr>
        <w:t>сфере</w:t>
      </w:r>
      <w:r>
        <w:t xml:space="preserve"> </w:t>
      </w:r>
      <w:r>
        <w:rPr>
          <w:rFonts w:hint="eastAsia"/>
        </w:rPr>
        <w:t>жилищного</w:t>
      </w:r>
      <w:r>
        <w:t xml:space="preserve"> </w:t>
      </w:r>
      <w:r>
        <w:rPr>
          <w:rFonts w:hint="eastAsia"/>
        </w:rPr>
        <w:t>строительства</w:t>
      </w:r>
      <w:r>
        <w:t xml:space="preserve"> </w:t>
      </w:r>
      <w:r>
        <w:rPr>
          <w:rFonts w:hint="eastAsia"/>
        </w:rPr>
        <w:t>по</w:t>
      </w:r>
      <w:r>
        <w:t xml:space="preserve"> </w:t>
      </w:r>
      <w:r>
        <w:rPr>
          <w:rFonts w:hint="eastAsia"/>
        </w:rPr>
        <w:t>объектам</w:t>
      </w:r>
      <w:r>
        <w:t xml:space="preserve"> </w:t>
      </w:r>
      <w:r>
        <w:rPr>
          <w:rFonts w:hint="eastAsia"/>
        </w:rPr>
        <w:t>социальной</w:t>
      </w:r>
      <w:r>
        <w:t xml:space="preserve"> </w:t>
      </w:r>
      <w:r>
        <w:rPr>
          <w:rFonts w:hint="eastAsia"/>
        </w:rPr>
        <w:t>инфраструктуры</w:t>
      </w:r>
    </w:p>
    <w:p w14:paraId="644D68C6" w14:textId="77777777" w:rsidR="008A03AA" w:rsidRDefault="008A03AA" w:rsidP="008A03AA"/>
    <w:p w14:paraId="08B94D53" w14:textId="77777777" w:rsidR="008A03AA" w:rsidRDefault="008A03AA" w:rsidP="008A03AA">
      <w:r>
        <w:lastRenderedPageBreak/>
        <w:t xml:space="preserve">2.3. </w:t>
      </w:r>
      <w:r>
        <w:rPr>
          <w:rFonts w:hint="eastAsia"/>
        </w:rPr>
        <w:t>Формирование</w:t>
      </w:r>
      <w:r>
        <w:t xml:space="preserve"> </w:t>
      </w:r>
      <w:r>
        <w:rPr>
          <w:rFonts w:hint="eastAsia"/>
        </w:rPr>
        <w:t>факторного</w:t>
      </w:r>
      <w:r>
        <w:t xml:space="preserve"> </w:t>
      </w:r>
      <w:r>
        <w:rPr>
          <w:rFonts w:hint="eastAsia"/>
        </w:rPr>
        <w:t>пространства</w:t>
      </w:r>
      <w:r>
        <w:t xml:space="preserve"> </w:t>
      </w:r>
      <w:r>
        <w:rPr>
          <w:rFonts w:hint="eastAsia"/>
        </w:rPr>
        <w:t>в</w:t>
      </w:r>
      <w:r>
        <w:t xml:space="preserve"> </w:t>
      </w:r>
      <w:r>
        <w:rPr>
          <w:rFonts w:hint="eastAsia"/>
        </w:rPr>
        <w:t>рамках</w:t>
      </w:r>
      <w:r>
        <w:t xml:space="preserve"> </w:t>
      </w:r>
      <w:r>
        <w:rPr>
          <w:rFonts w:hint="eastAsia"/>
        </w:rPr>
        <w:t>стратегической</w:t>
      </w:r>
      <w:r>
        <w:t xml:space="preserve"> </w:t>
      </w:r>
      <w:r>
        <w:rPr>
          <w:rFonts w:hint="eastAsia"/>
        </w:rPr>
        <w:t>канвы</w:t>
      </w:r>
    </w:p>
    <w:p w14:paraId="47D81104" w14:textId="77777777" w:rsidR="008A03AA" w:rsidRDefault="008A03AA" w:rsidP="008A03AA"/>
    <w:p w14:paraId="47119235" w14:textId="77777777" w:rsidR="008A03AA" w:rsidRDefault="008A03AA" w:rsidP="008A03AA">
      <w:r>
        <w:rPr>
          <w:rFonts w:hint="eastAsia"/>
        </w:rPr>
        <w:t>для</w:t>
      </w:r>
      <w:r>
        <w:t xml:space="preserve"> </w:t>
      </w:r>
      <w:r>
        <w:rPr>
          <w:rFonts w:hint="eastAsia"/>
        </w:rPr>
        <w:t>объектов</w:t>
      </w:r>
      <w:r>
        <w:t xml:space="preserve"> </w:t>
      </w:r>
      <w:r>
        <w:rPr>
          <w:rFonts w:hint="eastAsia"/>
        </w:rPr>
        <w:t>социальной</w:t>
      </w:r>
      <w:r>
        <w:t xml:space="preserve"> </w:t>
      </w:r>
      <w:r>
        <w:rPr>
          <w:rFonts w:hint="eastAsia"/>
        </w:rPr>
        <w:t>инфраструктуры</w:t>
      </w:r>
    </w:p>
    <w:p w14:paraId="0822C73C" w14:textId="77777777" w:rsidR="008A03AA" w:rsidRDefault="008A03AA" w:rsidP="008A03AA"/>
    <w:p w14:paraId="39420351" w14:textId="77777777" w:rsidR="008A03AA" w:rsidRDefault="008A03AA" w:rsidP="008A03AA">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4860EF2" w14:textId="77777777" w:rsidR="008A03AA" w:rsidRDefault="008A03AA" w:rsidP="008A03AA"/>
    <w:p w14:paraId="15F82F8F" w14:textId="77777777" w:rsidR="008A03AA" w:rsidRDefault="008A03AA" w:rsidP="008A03AA">
      <w:r>
        <w:rPr>
          <w:rFonts w:hint="eastAsia"/>
        </w:rPr>
        <w:t>ГЛАВА</w:t>
      </w:r>
      <w:r>
        <w:t xml:space="preserve"> 3. </w:t>
      </w:r>
      <w:r>
        <w:rPr>
          <w:rFonts w:hint="eastAsia"/>
        </w:rPr>
        <w:t>НАУЧНО</w:t>
      </w:r>
      <w:r>
        <w:t>-</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УСТОЙЧИВОМУ</w:t>
      </w:r>
      <w:r>
        <w:t xml:space="preserve"> </w:t>
      </w:r>
      <w:r>
        <w:rPr>
          <w:rFonts w:hint="eastAsia"/>
        </w:rPr>
        <w:t>РАЗВИТИЮ</w:t>
      </w:r>
      <w:r>
        <w:t xml:space="preserve"> </w:t>
      </w:r>
      <w:r>
        <w:rPr>
          <w:rFonts w:hint="eastAsia"/>
        </w:rPr>
        <w:t>УРБАН</w:t>
      </w:r>
      <w:r>
        <w:t>-</w:t>
      </w:r>
      <w:r>
        <w:rPr>
          <w:rFonts w:hint="eastAsia"/>
        </w:rPr>
        <w:t>БЛОКОВ</w:t>
      </w:r>
      <w:r>
        <w:t xml:space="preserve"> </w:t>
      </w:r>
      <w:r>
        <w:rPr>
          <w:rFonts w:hint="eastAsia"/>
        </w:rPr>
        <w:t>С</w:t>
      </w:r>
      <w:r>
        <w:t xml:space="preserve"> </w:t>
      </w:r>
      <w:r>
        <w:rPr>
          <w:rFonts w:hint="eastAsia"/>
        </w:rPr>
        <w:t>СОЦИАЛЬНОЙ</w:t>
      </w:r>
      <w:r>
        <w:t xml:space="preserve"> </w:t>
      </w:r>
      <w:r>
        <w:rPr>
          <w:rFonts w:hint="eastAsia"/>
        </w:rPr>
        <w:t>СМАРТ</w:t>
      </w:r>
      <w:r>
        <w:t>-</w:t>
      </w:r>
      <w:r>
        <w:rPr>
          <w:rFonts w:hint="eastAsia"/>
        </w:rPr>
        <w:t>ИНФРАСТРУКТУРОЙ</w:t>
      </w:r>
      <w:r>
        <w:t xml:space="preserve"> </w:t>
      </w:r>
      <w:r>
        <w:rPr>
          <w:rFonts w:hint="eastAsia"/>
        </w:rPr>
        <w:t>В</w:t>
      </w:r>
      <w:r>
        <w:t xml:space="preserve"> </w:t>
      </w:r>
      <w:r>
        <w:rPr>
          <w:rFonts w:hint="eastAsia"/>
        </w:rPr>
        <w:t>СИСТЕМЕ</w:t>
      </w:r>
      <w:r>
        <w:t xml:space="preserve"> </w:t>
      </w:r>
      <w:r>
        <w:rPr>
          <w:rFonts w:hint="eastAsia"/>
        </w:rPr>
        <w:t>КОМПЛЕКСНОГО</w:t>
      </w:r>
    </w:p>
    <w:p w14:paraId="6D454C06" w14:textId="77777777" w:rsidR="008A03AA" w:rsidRDefault="008A03AA" w:rsidP="008A03AA"/>
    <w:p w14:paraId="16828289" w14:textId="77777777" w:rsidR="008A03AA" w:rsidRDefault="008A03AA" w:rsidP="008A03AA">
      <w:r>
        <w:rPr>
          <w:rFonts w:hint="eastAsia"/>
        </w:rPr>
        <w:t>ОБНОВЛЕНИЯ</w:t>
      </w:r>
      <w:r>
        <w:t xml:space="preserve"> </w:t>
      </w:r>
      <w:r>
        <w:rPr>
          <w:rFonts w:hint="eastAsia"/>
        </w:rPr>
        <w:t>СЛОЖИВШЕЙСЯ</w:t>
      </w:r>
      <w:r>
        <w:t xml:space="preserve"> </w:t>
      </w:r>
      <w:r>
        <w:rPr>
          <w:rFonts w:hint="eastAsia"/>
        </w:rPr>
        <w:t>ЗАСТРОЙКИ</w:t>
      </w:r>
      <w:r>
        <w:t xml:space="preserve"> </w:t>
      </w:r>
      <w:r>
        <w:rPr>
          <w:rFonts w:hint="eastAsia"/>
        </w:rPr>
        <w:t>ГОРОДА</w:t>
      </w:r>
    </w:p>
    <w:p w14:paraId="27D67B17" w14:textId="77777777" w:rsidR="008A03AA" w:rsidRDefault="008A03AA" w:rsidP="008A03AA"/>
    <w:p w14:paraId="6A3CF978" w14:textId="77777777" w:rsidR="008A03AA" w:rsidRDefault="008A03AA" w:rsidP="008A03AA">
      <w:r>
        <w:t xml:space="preserve">3.1. </w:t>
      </w:r>
      <w:r>
        <w:rPr>
          <w:rFonts w:hint="eastAsia"/>
        </w:rPr>
        <w:t>Формирование</w:t>
      </w:r>
      <w:r>
        <w:t xml:space="preserve"> </w:t>
      </w:r>
      <w:r>
        <w:rPr>
          <w:rFonts w:hint="eastAsia"/>
        </w:rPr>
        <w:t>стратегической</w:t>
      </w:r>
      <w:r>
        <w:t xml:space="preserve"> </w:t>
      </w:r>
      <w:r>
        <w:rPr>
          <w:rFonts w:hint="eastAsia"/>
        </w:rPr>
        <w:t>канвы</w:t>
      </w:r>
      <w:r>
        <w:t xml:space="preserve"> </w:t>
      </w:r>
      <w:r>
        <w:rPr>
          <w:rFonts w:hint="eastAsia"/>
        </w:rPr>
        <w:t>для</w:t>
      </w:r>
      <w:r>
        <w:t xml:space="preserve"> </w:t>
      </w:r>
      <w:r>
        <w:rPr>
          <w:rFonts w:hint="eastAsia"/>
        </w:rPr>
        <w:t>объектов</w:t>
      </w:r>
      <w:r>
        <w:t xml:space="preserve"> </w:t>
      </w:r>
      <w:r>
        <w:rPr>
          <w:rFonts w:hint="eastAsia"/>
        </w:rPr>
        <w:t>жилищного</w:t>
      </w:r>
      <w:r>
        <w:t xml:space="preserve"> </w:t>
      </w:r>
      <w:r>
        <w:rPr>
          <w:rFonts w:hint="eastAsia"/>
        </w:rPr>
        <w:t>строительства</w:t>
      </w:r>
      <w:r>
        <w:t xml:space="preserve"> </w:t>
      </w:r>
      <w:r>
        <w:rPr>
          <w:rFonts w:hint="eastAsia"/>
        </w:rPr>
        <w:t>разных</w:t>
      </w:r>
      <w:r>
        <w:t xml:space="preserve"> </w:t>
      </w:r>
      <w:r>
        <w:rPr>
          <w:rFonts w:hint="eastAsia"/>
        </w:rPr>
        <w:t>классов</w:t>
      </w:r>
      <w:r>
        <w:t xml:space="preserve"> </w:t>
      </w:r>
      <w:r>
        <w:rPr>
          <w:rFonts w:hint="eastAsia"/>
        </w:rPr>
        <w:t>с</w:t>
      </w:r>
      <w:r>
        <w:t xml:space="preserve"> </w:t>
      </w:r>
      <w:r>
        <w:rPr>
          <w:rFonts w:hint="eastAsia"/>
        </w:rPr>
        <w:t>учетом</w:t>
      </w:r>
      <w:r>
        <w:t xml:space="preserve"> </w:t>
      </w:r>
      <w:r>
        <w:rPr>
          <w:rFonts w:hint="eastAsia"/>
        </w:rPr>
        <w:t>фактов</w:t>
      </w:r>
      <w:r>
        <w:t xml:space="preserve"> </w:t>
      </w:r>
      <w:r>
        <w:rPr>
          <w:rFonts w:hint="eastAsia"/>
        </w:rPr>
        <w:t>социальной</w:t>
      </w:r>
      <w:r>
        <w:t xml:space="preserve"> </w:t>
      </w:r>
      <w:r>
        <w:rPr>
          <w:rFonts w:hint="eastAsia"/>
        </w:rPr>
        <w:t>инфраструктуры</w:t>
      </w:r>
    </w:p>
    <w:p w14:paraId="403B61D0" w14:textId="77777777" w:rsidR="008A03AA" w:rsidRDefault="008A03AA" w:rsidP="008A03AA"/>
    <w:p w14:paraId="41242DA6" w14:textId="77777777" w:rsidR="008A03AA" w:rsidRDefault="008A03AA" w:rsidP="008A03AA">
      <w:r>
        <w:t>94</w:t>
      </w:r>
    </w:p>
    <w:p w14:paraId="23F7FEEA" w14:textId="77777777" w:rsidR="008A03AA" w:rsidRDefault="008A03AA" w:rsidP="008A03AA"/>
    <w:p w14:paraId="7BFB2707" w14:textId="77777777" w:rsidR="008A03AA" w:rsidRDefault="008A03AA" w:rsidP="008A03AA">
      <w:r>
        <w:t xml:space="preserve">3.2. </w:t>
      </w:r>
      <w:r>
        <w:rPr>
          <w:rFonts w:hint="eastAsia"/>
        </w:rPr>
        <w:t>Методический</w:t>
      </w:r>
      <w:r>
        <w:t xml:space="preserve"> </w:t>
      </w:r>
      <w:r>
        <w:rPr>
          <w:rFonts w:hint="eastAsia"/>
        </w:rPr>
        <w:t>подход</w:t>
      </w:r>
      <w:r>
        <w:t xml:space="preserve"> </w:t>
      </w:r>
      <w:r>
        <w:rPr>
          <w:rFonts w:hint="eastAsia"/>
        </w:rPr>
        <w:t>и</w:t>
      </w:r>
      <w:r>
        <w:t xml:space="preserve">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ценностного</w:t>
      </w:r>
      <w:r>
        <w:t xml:space="preserve"> </w:t>
      </w:r>
      <w:r>
        <w:rPr>
          <w:rFonts w:hint="eastAsia"/>
        </w:rPr>
        <w:t>подхода</w:t>
      </w:r>
      <w:r>
        <w:t xml:space="preserve"> </w:t>
      </w:r>
      <w:r>
        <w:rPr>
          <w:rFonts w:hint="eastAsia"/>
        </w:rPr>
        <w:t>на</w:t>
      </w:r>
      <w:r>
        <w:t xml:space="preserve"> </w:t>
      </w:r>
      <w:r>
        <w:rPr>
          <w:rFonts w:hint="eastAsia"/>
        </w:rPr>
        <w:t>примере</w:t>
      </w:r>
      <w:r>
        <w:t xml:space="preserve"> </w:t>
      </w:r>
      <w:r>
        <w:rPr>
          <w:rFonts w:hint="eastAsia"/>
        </w:rPr>
        <w:t>социальной</w:t>
      </w:r>
      <w:r>
        <w:t xml:space="preserve"> </w:t>
      </w:r>
      <w:r>
        <w:rPr>
          <w:rFonts w:hint="eastAsia"/>
        </w:rPr>
        <w:t>смарт</w:t>
      </w:r>
      <w:r>
        <w:t>-</w:t>
      </w:r>
      <w:r>
        <w:rPr>
          <w:rFonts w:hint="eastAsia"/>
        </w:rPr>
        <w:t>инфраструктуры</w:t>
      </w:r>
      <w:r>
        <w:t xml:space="preserve"> </w:t>
      </w:r>
      <w:r>
        <w:rPr>
          <w:rFonts w:hint="eastAsia"/>
        </w:rPr>
        <w:t>урбан</w:t>
      </w:r>
      <w:r>
        <w:t>-</w:t>
      </w:r>
    </w:p>
    <w:p w14:paraId="6D153771" w14:textId="77777777" w:rsidR="008A03AA" w:rsidRDefault="008A03AA" w:rsidP="008A03AA"/>
    <w:p w14:paraId="61FCECA6" w14:textId="77777777" w:rsidR="008A03AA" w:rsidRDefault="008A03AA" w:rsidP="008A03AA">
      <w:r>
        <w:rPr>
          <w:rFonts w:hint="eastAsia"/>
        </w:rPr>
        <w:t>блоков</w:t>
      </w:r>
    </w:p>
    <w:p w14:paraId="3F0F8D39" w14:textId="77777777" w:rsidR="008A03AA" w:rsidRDefault="008A03AA" w:rsidP="008A03AA"/>
    <w:p w14:paraId="52A99348" w14:textId="77777777" w:rsidR="008A03AA" w:rsidRDefault="008A03AA" w:rsidP="008A03AA">
      <w:r>
        <w:t xml:space="preserve">3.3. </w:t>
      </w:r>
      <w:r>
        <w:rPr>
          <w:rFonts w:hint="eastAsia"/>
        </w:rPr>
        <w:t>Перспективы</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формата</w:t>
      </w:r>
      <w:r>
        <w:t xml:space="preserve"> </w:t>
      </w:r>
      <w:r>
        <w:rPr>
          <w:rFonts w:hint="eastAsia"/>
        </w:rPr>
        <w:t>урбан</w:t>
      </w:r>
      <w:r>
        <w:t>-</w:t>
      </w:r>
      <w:r>
        <w:rPr>
          <w:rFonts w:hint="eastAsia"/>
        </w:rPr>
        <w:t>блоков</w:t>
      </w:r>
      <w:r>
        <w:t xml:space="preserve"> </w:t>
      </w:r>
      <w:r>
        <w:rPr>
          <w:rFonts w:hint="eastAsia"/>
        </w:rPr>
        <w:t>с</w:t>
      </w:r>
      <w:r>
        <w:t xml:space="preserve"> </w:t>
      </w:r>
      <w:r>
        <w:rPr>
          <w:rFonts w:hint="eastAsia"/>
        </w:rPr>
        <w:t>социальной</w:t>
      </w:r>
      <w:r>
        <w:t xml:space="preserve"> </w:t>
      </w:r>
      <w:r>
        <w:rPr>
          <w:rFonts w:hint="eastAsia"/>
        </w:rPr>
        <w:t>смарт</w:t>
      </w:r>
      <w:r>
        <w:t>-</w:t>
      </w:r>
      <w:r>
        <w:rPr>
          <w:rFonts w:hint="eastAsia"/>
        </w:rPr>
        <w:t>инфраструктурой</w:t>
      </w:r>
      <w:r>
        <w:t xml:space="preserve"> </w:t>
      </w:r>
      <w:r>
        <w:rPr>
          <w:rFonts w:hint="eastAsia"/>
        </w:rPr>
        <w:t>в</w:t>
      </w:r>
      <w:r>
        <w:t xml:space="preserve"> </w:t>
      </w:r>
      <w:r>
        <w:rPr>
          <w:rFonts w:hint="eastAsia"/>
        </w:rPr>
        <w:t>рамках</w:t>
      </w:r>
      <w:r>
        <w:t xml:space="preserve"> </w:t>
      </w:r>
      <w:r>
        <w:rPr>
          <w:rFonts w:hint="eastAsia"/>
        </w:rPr>
        <w:t>программы</w:t>
      </w:r>
      <w:r>
        <w:t xml:space="preserve"> </w:t>
      </w:r>
      <w:r>
        <w:rPr>
          <w:rFonts w:hint="eastAsia"/>
        </w:rPr>
        <w:t>реновации</w:t>
      </w:r>
      <w:r>
        <w:t xml:space="preserve"> </w:t>
      </w:r>
      <w:r>
        <w:rPr>
          <w:rFonts w:hint="eastAsia"/>
        </w:rPr>
        <w:t>в</w:t>
      </w:r>
      <w:r>
        <w:t xml:space="preserve"> </w:t>
      </w:r>
      <w:r>
        <w:rPr>
          <w:rFonts w:hint="eastAsia"/>
        </w:rPr>
        <w:t>г</w:t>
      </w:r>
      <w:r>
        <w:t>.</w:t>
      </w:r>
    </w:p>
    <w:p w14:paraId="4E840740" w14:textId="77777777" w:rsidR="008A03AA" w:rsidRDefault="008A03AA" w:rsidP="008A03AA"/>
    <w:p w14:paraId="3A16F0C7" w14:textId="77777777" w:rsidR="008A03AA" w:rsidRDefault="008A03AA" w:rsidP="008A03AA">
      <w:r>
        <w:rPr>
          <w:rFonts w:hint="eastAsia"/>
        </w:rPr>
        <w:t>Москва</w:t>
      </w:r>
    </w:p>
    <w:p w14:paraId="1D1FC38F" w14:textId="77777777" w:rsidR="008A03AA" w:rsidRDefault="008A03AA" w:rsidP="008A03AA"/>
    <w:p w14:paraId="669E0071" w14:textId="77777777" w:rsidR="008A03AA" w:rsidRDefault="008A03AA" w:rsidP="008A03AA">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683D16E" w14:textId="77777777" w:rsidR="008A03AA" w:rsidRDefault="008A03AA" w:rsidP="008A03AA"/>
    <w:p w14:paraId="1A0655C2" w14:textId="77777777" w:rsidR="008A03AA" w:rsidRDefault="008A03AA" w:rsidP="008A03AA">
      <w:r>
        <w:rPr>
          <w:rFonts w:hint="eastAsia"/>
        </w:rPr>
        <w:t>ЗАКЛЮЧЕНИЕ</w:t>
      </w:r>
    </w:p>
    <w:p w14:paraId="0014C36E" w14:textId="77777777" w:rsidR="008A03AA" w:rsidRDefault="008A03AA" w:rsidP="008A03AA"/>
    <w:p w14:paraId="3799FF2B" w14:textId="77777777" w:rsidR="008A03AA" w:rsidRDefault="008A03AA" w:rsidP="008A03AA">
      <w:r>
        <w:rPr>
          <w:rFonts w:hint="eastAsia"/>
        </w:rPr>
        <w:t>СПИСОК</w:t>
      </w:r>
      <w:r>
        <w:t xml:space="preserve"> </w:t>
      </w:r>
      <w:r>
        <w:rPr>
          <w:rFonts w:hint="eastAsia"/>
        </w:rPr>
        <w:t>СОКРАЩЕНИЙ</w:t>
      </w:r>
    </w:p>
    <w:p w14:paraId="29DEF4E8" w14:textId="77777777" w:rsidR="008A03AA" w:rsidRDefault="008A03AA" w:rsidP="008A03AA"/>
    <w:p w14:paraId="6966390D" w14:textId="77777777" w:rsidR="008A03AA" w:rsidRDefault="008A03AA" w:rsidP="008A03AA">
      <w:r>
        <w:rPr>
          <w:rFonts w:hint="eastAsia"/>
        </w:rPr>
        <w:t>СПИСОК</w:t>
      </w:r>
      <w:r>
        <w:t xml:space="preserve"> </w:t>
      </w:r>
      <w:r>
        <w:rPr>
          <w:rFonts w:hint="eastAsia"/>
        </w:rPr>
        <w:t>УСЛОВНЫХ</w:t>
      </w:r>
      <w:r>
        <w:t xml:space="preserve"> </w:t>
      </w:r>
      <w:r>
        <w:rPr>
          <w:rFonts w:hint="eastAsia"/>
        </w:rPr>
        <w:t>ОБОЗНАЧЕНИЙ</w:t>
      </w:r>
    </w:p>
    <w:p w14:paraId="11A7A096" w14:textId="77777777" w:rsidR="008A03AA" w:rsidRDefault="008A03AA" w:rsidP="008A03AA"/>
    <w:p w14:paraId="66C84D71" w14:textId="77777777" w:rsidR="008A03AA" w:rsidRDefault="008A03AA" w:rsidP="008A03AA">
      <w:r>
        <w:rPr>
          <w:rFonts w:hint="eastAsia"/>
        </w:rPr>
        <w:t>СПИСОК</w:t>
      </w:r>
      <w:r>
        <w:t xml:space="preserve"> </w:t>
      </w:r>
      <w:r>
        <w:rPr>
          <w:rFonts w:hint="eastAsia"/>
        </w:rPr>
        <w:t>ИЛЛЮСТРАТИВНОГО</w:t>
      </w:r>
      <w:r>
        <w:t xml:space="preserve"> </w:t>
      </w:r>
      <w:r>
        <w:rPr>
          <w:rFonts w:hint="eastAsia"/>
        </w:rPr>
        <w:t>МАТЕРИАЛА</w:t>
      </w:r>
    </w:p>
    <w:p w14:paraId="2D4FD5AC" w14:textId="77777777" w:rsidR="008A03AA" w:rsidRDefault="008A03AA" w:rsidP="008A03AA"/>
    <w:p w14:paraId="6AC4F75B" w14:textId="77777777" w:rsidR="008A03AA" w:rsidRDefault="008A03AA" w:rsidP="008A03AA">
      <w:r>
        <w:rPr>
          <w:rFonts w:hint="eastAsia"/>
        </w:rPr>
        <w:t>СПИСОК</w:t>
      </w:r>
      <w:r>
        <w:t xml:space="preserve"> </w:t>
      </w:r>
      <w:r>
        <w:rPr>
          <w:rFonts w:hint="eastAsia"/>
        </w:rPr>
        <w:t>ТЕРМИНОВ</w:t>
      </w:r>
    </w:p>
    <w:p w14:paraId="21525007" w14:textId="77777777" w:rsidR="008A03AA" w:rsidRDefault="008A03AA" w:rsidP="008A03AA"/>
    <w:p w14:paraId="6DD4DAA8" w14:textId="77777777" w:rsidR="008A03AA" w:rsidRDefault="008A03AA" w:rsidP="008A03AA">
      <w:r>
        <w:rPr>
          <w:rFonts w:hint="eastAsia"/>
        </w:rPr>
        <w:t>СПИСОК</w:t>
      </w:r>
      <w:r>
        <w:t xml:space="preserve"> </w:t>
      </w:r>
      <w:r>
        <w:rPr>
          <w:rFonts w:hint="eastAsia"/>
        </w:rPr>
        <w:t>ИСПОЛЬЗОВАННЫХ</w:t>
      </w:r>
      <w:r>
        <w:t xml:space="preserve"> </w:t>
      </w:r>
      <w:r>
        <w:rPr>
          <w:rFonts w:hint="eastAsia"/>
        </w:rPr>
        <w:t>ИСТОЧНИКОВ</w:t>
      </w:r>
    </w:p>
    <w:p w14:paraId="19D54F20" w14:textId="77777777" w:rsidR="008A03AA" w:rsidRDefault="008A03AA" w:rsidP="008A03AA"/>
    <w:p w14:paraId="27494E47" w14:textId="77777777" w:rsidR="008A03AA" w:rsidRDefault="008A03AA" w:rsidP="008A03AA">
      <w:r>
        <w:rPr>
          <w:rFonts w:hint="eastAsia"/>
        </w:rPr>
        <w:t>ПРИЛОЖЕНИЕ</w:t>
      </w:r>
      <w:r>
        <w:t xml:space="preserve"> </w:t>
      </w:r>
      <w:r>
        <w:rPr>
          <w:rFonts w:hint="eastAsia"/>
        </w:rPr>
        <w:t>А</w:t>
      </w:r>
    </w:p>
    <w:p w14:paraId="424CB07E" w14:textId="77777777" w:rsidR="008A03AA" w:rsidRDefault="008A03AA" w:rsidP="008A03AA"/>
    <w:p w14:paraId="131B9C2E" w14:textId="77777777" w:rsidR="008A03AA" w:rsidRDefault="008A03AA" w:rsidP="008A03AA">
      <w:r>
        <w:rPr>
          <w:rFonts w:hint="eastAsia"/>
        </w:rPr>
        <w:t>ПРИЛОЖЕНИЕ</w:t>
      </w:r>
      <w:r>
        <w:t xml:space="preserve"> </w:t>
      </w:r>
      <w:r>
        <w:rPr>
          <w:rFonts w:hint="eastAsia"/>
        </w:rPr>
        <w:t>Б</w:t>
      </w:r>
    </w:p>
    <w:p w14:paraId="2543525A" w14:textId="77777777" w:rsidR="008A03AA" w:rsidRDefault="008A03AA" w:rsidP="008A03AA"/>
    <w:p w14:paraId="22BAFEAB" w14:textId="77777777" w:rsidR="008A03AA" w:rsidRDefault="008A03AA" w:rsidP="008A03AA">
      <w:r>
        <w:rPr>
          <w:rFonts w:hint="eastAsia"/>
        </w:rPr>
        <w:t>ПРИЛОЖЕНИЕ</w:t>
      </w:r>
      <w:r>
        <w:t xml:space="preserve"> </w:t>
      </w:r>
      <w:r>
        <w:rPr>
          <w:rFonts w:hint="eastAsia"/>
        </w:rPr>
        <w:t>В</w:t>
      </w:r>
    </w:p>
    <w:p w14:paraId="7AC8B3E5" w14:textId="77777777" w:rsidR="008A03AA" w:rsidRDefault="008A03AA" w:rsidP="008A03AA"/>
    <w:p w14:paraId="00AA46DD" w14:textId="77777777" w:rsidR="008A03AA" w:rsidRDefault="008A03AA" w:rsidP="008A03AA">
      <w:r>
        <w:rPr>
          <w:rFonts w:hint="eastAsia"/>
        </w:rPr>
        <w:t>ПРИЛОЖЕНИЕ</w:t>
      </w:r>
      <w:r>
        <w:t xml:space="preserve"> </w:t>
      </w:r>
      <w:r>
        <w:rPr>
          <w:rFonts w:hint="eastAsia"/>
        </w:rPr>
        <w:t>Г</w:t>
      </w:r>
    </w:p>
    <w:p w14:paraId="1F6D4AB4" w14:textId="77777777" w:rsidR="008A03AA" w:rsidRDefault="008A03AA" w:rsidP="008A03AA"/>
    <w:p w14:paraId="3ED79AA2" w14:textId="77777777" w:rsidR="008A03AA" w:rsidRDefault="008A03AA" w:rsidP="008A03AA">
      <w:r>
        <w:rPr>
          <w:rFonts w:hint="eastAsia"/>
        </w:rPr>
        <w:t>ПРИЛОЖЕНИЕ</w:t>
      </w:r>
      <w:r>
        <w:t xml:space="preserve"> </w:t>
      </w:r>
      <w:r>
        <w:rPr>
          <w:rFonts w:hint="eastAsia"/>
        </w:rPr>
        <w:t>Д</w:t>
      </w:r>
    </w:p>
    <w:p w14:paraId="70540384" w14:textId="77777777" w:rsidR="008A03AA" w:rsidRDefault="008A03AA" w:rsidP="008A03AA"/>
    <w:p w14:paraId="6217CC32" w14:textId="77777777" w:rsidR="008A03AA" w:rsidRDefault="008A03AA" w:rsidP="008A03AA">
      <w:r>
        <w:rPr>
          <w:rFonts w:hint="eastAsia"/>
        </w:rPr>
        <w:t>ПРИЛОЖЕНИЕ</w:t>
      </w:r>
      <w:r>
        <w:t xml:space="preserve"> </w:t>
      </w:r>
      <w:r>
        <w:rPr>
          <w:rFonts w:hint="eastAsia"/>
        </w:rPr>
        <w:t>Е</w:t>
      </w:r>
    </w:p>
    <w:p w14:paraId="46019413" w14:textId="77777777" w:rsidR="008A03AA" w:rsidRDefault="008A03AA" w:rsidP="008A03AA"/>
    <w:p w14:paraId="109BD5A4" w14:textId="459A64AF" w:rsidR="008A03AA" w:rsidRPr="008A03AA" w:rsidRDefault="008A03AA" w:rsidP="008A03AA">
      <w:r>
        <w:rPr>
          <w:rFonts w:hint="eastAsia"/>
        </w:rPr>
        <w:t>ВВЕДЕНИЕ</w:t>
      </w:r>
    </w:p>
    <w:sectPr w:rsidR="008A03AA" w:rsidRPr="008A03AA" w:rsidSect="00C461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C864" w14:textId="77777777" w:rsidR="00C46195" w:rsidRDefault="00C46195">
      <w:pPr>
        <w:spacing w:after="0" w:line="240" w:lineRule="auto"/>
      </w:pPr>
      <w:r>
        <w:separator/>
      </w:r>
    </w:p>
  </w:endnote>
  <w:endnote w:type="continuationSeparator" w:id="0">
    <w:p w14:paraId="73B93826" w14:textId="77777777" w:rsidR="00C46195" w:rsidRDefault="00C4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37E9" w14:textId="77777777" w:rsidR="00C46195" w:rsidRDefault="00C46195"/>
    <w:p w14:paraId="281AB4C5" w14:textId="77777777" w:rsidR="00C46195" w:rsidRDefault="00C46195"/>
    <w:p w14:paraId="2395BC37" w14:textId="77777777" w:rsidR="00C46195" w:rsidRDefault="00C46195"/>
    <w:p w14:paraId="42624ADE" w14:textId="77777777" w:rsidR="00C46195" w:rsidRDefault="00C46195"/>
    <w:p w14:paraId="4FDF0C07" w14:textId="77777777" w:rsidR="00C46195" w:rsidRDefault="00C46195"/>
    <w:p w14:paraId="3ADD392B" w14:textId="77777777" w:rsidR="00C46195" w:rsidRDefault="00C46195"/>
    <w:p w14:paraId="53E6EB2E" w14:textId="77777777" w:rsidR="00C46195" w:rsidRDefault="00C461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ACB00E" wp14:editId="29EAC7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FF327" w14:textId="77777777" w:rsidR="00C46195" w:rsidRDefault="00C461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ACB0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5FF327" w14:textId="77777777" w:rsidR="00C46195" w:rsidRDefault="00C461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D92544" w14:textId="77777777" w:rsidR="00C46195" w:rsidRDefault="00C46195"/>
    <w:p w14:paraId="11778E94" w14:textId="77777777" w:rsidR="00C46195" w:rsidRDefault="00C46195"/>
    <w:p w14:paraId="32A57452" w14:textId="77777777" w:rsidR="00C46195" w:rsidRDefault="00C461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EBBF7E" wp14:editId="251E10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4F0F" w14:textId="77777777" w:rsidR="00C46195" w:rsidRDefault="00C46195"/>
                          <w:p w14:paraId="656DC4CB" w14:textId="77777777" w:rsidR="00C46195" w:rsidRDefault="00C461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EBBF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284F0F" w14:textId="77777777" w:rsidR="00C46195" w:rsidRDefault="00C46195"/>
                    <w:p w14:paraId="656DC4CB" w14:textId="77777777" w:rsidR="00C46195" w:rsidRDefault="00C461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6C3C3E" w14:textId="77777777" w:rsidR="00C46195" w:rsidRDefault="00C46195"/>
    <w:p w14:paraId="234FD0D2" w14:textId="77777777" w:rsidR="00C46195" w:rsidRDefault="00C46195">
      <w:pPr>
        <w:rPr>
          <w:sz w:val="2"/>
          <w:szCs w:val="2"/>
        </w:rPr>
      </w:pPr>
    </w:p>
    <w:p w14:paraId="480AC7E7" w14:textId="77777777" w:rsidR="00C46195" w:rsidRDefault="00C46195"/>
    <w:p w14:paraId="60A3CAEC" w14:textId="77777777" w:rsidR="00C46195" w:rsidRDefault="00C46195">
      <w:pPr>
        <w:spacing w:after="0" w:line="240" w:lineRule="auto"/>
      </w:pPr>
    </w:p>
  </w:footnote>
  <w:footnote w:type="continuationSeparator" w:id="0">
    <w:p w14:paraId="58AE7E07" w14:textId="77777777" w:rsidR="00C46195" w:rsidRDefault="00C4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9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7683</TotalTime>
  <Pages>3</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970</cp:revision>
  <cp:lastPrinted>2009-02-06T05:36:00Z</cp:lastPrinted>
  <dcterms:created xsi:type="dcterms:W3CDTF">2024-04-09T10:20:00Z</dcterms:created>
  <dcterms:modified xsi:type="dcterms:W3CDTF">2024-04-20T12:04:00Z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