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FD73" w14:textId="081690A1" w:rsidR="006B569C" w:rsidRDefault="00A95032" w:rsidP="00A95032">
      <w:r w:rsidRPr="00A95032">
        <w:rPr>
          <w:rFonts w:hint="eastAsia"/>
        </w:rPr>
        <w:t>Оценка</w:t>
      </w:r>
      <w:r w:rsidRPr="00A95032">
        <w:t xml:space="preserve"> </w:t>
      </w:r>
      <w:r w:rsidRPr="00A95032">
        <w:rPr>
          <w:rFonts w:hint="eastAsia"/>
        </w:rPr>
        <w:t>кардиотоксического</w:t>
      </w:r>
      <w:r w:rsidRPr="00A95032">
        <w:t xml:space="preserve"> </w:t>
      </w:r>
      <w:r w:rsidRPr="00A95032">
        <w:rPr>
          <w:rFonts w:hint="eastAsia"/>
        </w:rPr>
        <w:t>эффекта</w:t>
      </w:r>
      <w:r w:rsidRPr="00A95032">
        <w:t xml:space="preserve"> </w:t>
      </w:r>
      <w:r w:rsidRPr="00A95032">
        <w:rPr>
          <w:rFonts w:hint="eastAsia"/>
        </w:rPr>
        <w:t>химиотерапии</w:t>
      </w:r>
      <w:r w:rsidRPr="00A95032">
        <w:t xml:space="preserve"> </w:t>
      </w:r>
      <w:r w:rsidRPr="00A95032">
        <w:rPr>
          <w:rFonts w:hint="eastAsia"/>
        </w:rPr>
        <w:t>лимфом</w:t>
      </w:r>
      <w:r w:rsidRPr="00A95032">
        <w:t xml:space="preserve"> </w:t>
      </w:r>
      <w:r w:rsidRPr="00A95032">
        <w:rPr>
          <w:rFonts w:hint="eastAsia"/>
        </w:rPr>
        <w:t>индолентного</w:t>
      </w:r>
      <w:r w:rsidRPr="00A95032">
        <w:t xml:space="preserve"> </w:t>
      </w:r>
      <w:r w:rsidRPr="00A95032">
        <w:rPr>
          <w:rFonts w:hint="eastAsia"/>
        </w:rPr>
        <w:t>типа</w:t>
      </w:r>
      <w:r w:rsidRPr="00A95032">
        <w:t xml:space="preserve"> </w:t>
      </w:r>
      <w:r w:rsidRPr="00A95032">
        <w:rPr>
          <w:rFonts w:hint="eastAsia"/>
        </w:rPr>
        <w:t>по</w:t>
      </w:r>
      <w:r w:rsidRPr="00A95032">
        <w:t xml:space="preserve"> </w:t>
      </w:r>
      <w:r w:rsidRPr="00A95032">
        <w:rPr>
          <w:rFonts w:hint="eastAsia"/>
        </w:rPr>
        <w:t>динамике</w:t>
      </w:r>
      <w:r w:rsidRPr="00A95032">
        <w:t xml:space="preserve"> </w:t>
      </w:r>
      <w:r w:rsidRPr="00A95032">
        <w:rPr>
          <w:rFonts w:hint="eastAsia"/>
        </w:rPr>
        <w:t>маркеров</w:t>
      </w:r>
      <w:r w:rsidRPr="00A95032">
        <w:t xml:space="preserve"> </w:t>
      </w:r>
      <w:r w:rsidRPr="00A95032">
        <w:rPr>
          <w:rFonts w:hint="eastAsia"/>
        </w:rPr>
        <w:t>раннего</w:t>
      </w:r>
      <w:r w:rsidRPr="00A95032">
        <w:t xml:space="preserve"> </w:t>
      </w:r>
      <w:r w:rsidRPr="00A95032">
        <w:rPr>
          <w:rFonts w:hint="eastAsia"/>
        </w:rPr>
        <w:t>повреждения</w:t>
      </w:r>
      <w:r w:rsidRPr="00A95032">
        <w:t xml:space="preserve"> </w:t>
      </w:r>
      <w:r w:rsidRPr="00A95032">
        <w:rPr>
          <w:rFonts w:hint="eastAsia"/>
        </w:rPr>
        <w:t>миокарда</w:t>
      </w:r>
      <w:r w:rsidRPr="00A95032">
        <w:t xml:space="preserve"> </w:t>
      </w:r>
      <w:r w:rsidRPr="00A95032">
        <w:rPr>
          <w:rFonts w:hint="eastAsia"/>
        </w:rPr>
        <w:t>и</w:t>
      </w:r>
      <w:r w:rsidRPr="00A95032">
        <w:t xml:space="preserve"> </w:t>
      </w:r>
      <w:r w:rsidRPr="00A95032">
        <w:rPr>
          <w:rFonts w:hint="eastAsia"/>
        </w:rPr>
        <w:t>показателей</w:t>
      </w:r>
      <w:r w:rsidRPr="00A95032">
        <w:t xml:space="preserve"> </w:t>
      </w:r>
      <w:r w:rsidRPr="00A95032">
        <w:rPr>
          <w:rFonts w:hint="eastAsia"/>
        </w:rPr>
        <w:t>эндотелиальной</w:t>
      </w:r>
      <w:r w:rsidRPr="00A95032">
        <w:t xml:space="preserve"> </w:t>
      </w:r>
      <w:r w:rsidRPr="00A95032">
        <w:rPr>
          <w:rFonts w:hint="eastAsia"/>
        </w:rPr>
        <w:t>дисфункции</w:t>
      </w:r>
      <w:r>
        <w:t xml:space="preserve"> </w:t>
      </w:r>
      <w:r w:rsidRPr="00A95032">
        <w:rPr>
          <w:rFonts w:hint="eastAsia"/>
        </w:rPr>
        <w:t>Буданова</w:t>
      </w:r>
      <w:r w:rsidRPr="00A95032">
        <w:t xml:space="preserve"> </w:t>
      </w:r>
      <w:r w:rsidRPr="00A95032">
        <w:rPr>
          <w:rFonts w:hint="eastAsia"/>
        </w:rPr>
        <w:t>Дарья</w:t>
      </w:r>
      <w:r w:rsidRPr="00A95032">
        <w:t xml:space="preserve"> </w:t>
      </w:r>
      <w:r w:rsidRPr="00A95032">
        <w:rPr>
          <w:rFonts w:hint="eastAsia"/>
        </w:rPr>
        <w:t>Александровна</w:t>
      </w:r>
    </w:p>
    <w:p w14:paraId="0B8CBC5C" w14:textId="77777777" w:rsidR="00A95032" w:rsidRDefault="00A95032" w:rsidP="00A95032">
      <w:r>
        <w:rPr>
          <w:rFonts w:hint="eastAsia"/>
        </w:rPr>
        <w:t>ОГЛАВЛЕНИЕ</w:t>
      </w:r>
      <w:r>
        <w:t xml:space="preserve"> </w:t>
      </w:r>
      <w:r>
        <w:rPr>
          <w:rFonts w:hint="eastAsia"/>
        </w:rPr>
        <w:t>ДИССЕРТАЦИИ</w:t>
      </w:r>
    </w:p>
    <w:p w14:paraId="3122DA2B" w14:textId="77777777" w:rsidR="00A95032" w:rsidRDefault="00A95032" w:rsidP="00A95032">
      <w:r>
        <w:rPr>
          <w:rFonts w:hint="eastAsia"/>
        </w:rPr>
        <w:t>кандидат</w:t>
      </w:r>
      <w:r>
        <w:t xml:space="preserve"> </w:t>
      </w:r>
      <w:r>
        <w:rPr>
          <w:rFonts w:hint="eastAsia"/>
        </w:rPr>
        <w:t>наук</w:t>
      </w:r>
      <w:r>
        <w:t xml:space="preserve"> </w:t>
      </w:r>
      <w:r>
        <w:rPr>
          <w:rFonts w:hint="eastAsia"/>
        </w:rPr>
        <w:t>Буданова</w:t>
      </w:r>
      <w:r>
        <w:t xml:space="preserve"> </w:t>
      </w:r>
      <w:r>
        <w:rPr>
          <w:rFonts w:hint="eastAsia"/>
        </w:rPr>
        <w:t>Дарья</w:t>
      </w:r>
      <w:r>
        <w:t xml:space="preserve"> </w:t>
      </w:r>
      <w:r>
        <w:rPr>
          <w:rFonts w:hint="eastAsia"/>
        </w:rPr>
        <w:t>Александровна</w:t>
      </w:r>
    </w:p>
    <w:p w14:paraId="2118836B" w14:textId="77777777" w:rsidR="00A95032" w:rsidRDefault="00A95032" w:rsidP="00A95032">
      <w:r>
        <w:rPr>
          <w:rFonts w:hint="eastAsia"/>
        </w:rPr>
        <w:t>ВВЕДЕНИЕ</w:t>
      </w:r>
    </w:p>
    <w:p w14:paraId="44766F42" w14:textId="77777777" w:rsidR="00A95032" w:rsidRDefault="00A95032" w:rsidP="00A95032"/>
    <w:p w14:paraId="0E970ED5" w14:textId="77777777" w:rsidR="00A95032" w:rsidRDefault="00A95032" w:rsidP="00A95032">
      <w:r>
        <w:rPr>
          <w:rFonts w:hint="eastAsia"/>
        </w:rPr>
        <w:t>ГЛАВА</w:t>
      </w:r>
      <w:r>
        <w:t xml:space="preserve"> 1. </w:t>
      </w:r>
      <w:r>
        <w:rPr>
          <w:rFonts w:hint="eastAsia"/>
        </w:rPr>
        <w:t>ОБЗОР</w:t>
      </w:r>
      <w:r>
        <w:t xml:space="preserve"> </w:t>
      </w:r>
      <w:r>
        <w:rPr>
          <w:rFonts w:hint="eastAsia"/>
        </w:rPr>
        <w:t>ЛИТЕРАТУРЫ</w:t>
      </w:r>
    </w:p>
    <w:p w14:paraId="5420C710" w14:textId="77777777" w:rsidR="00A95032" w:rsidRDefault="00A95032" w:rsidP="00A95032"/>
    <w:p w14:paraId="088187CF" w14:textId="77777777" w:rsidR="00A95032" w:rsidRDefault="00A95032" w:rsidP="00A95032">
      <w:r>
        <w:t xml:space="preserve">1.1. </w:t>
      </w:r>
      <w:r>
        <w:rPr>
          <w:rFonts w:hint="eastAsia"/>
        </w:rPr>
        <w:t>Эпидемиология</w:t>
      </w:r>
      <w:r>
        <w:t xml:space="preserve"> </w:t>
      </w:r>
      <w:r>
        <w:rPr>
          <w:rFonts w:hint="eastAsia"/>
        </w:rPr>
        <w:t>кардиотоксических</w:t>
      </w:r>
      <w:r>
        <w:t xml:space="preserve"> </w:t>
      </w:r>
      <w:r>
        <w:rPr>
          <w:rFonts w:hint="eastAsia"/>
        </w:rPr>
        <w:t>осложнений</w:t>
      </w:r>
      <w:r>
        <w:t xml:space="preserve"> </w:t>
      </w:r>
      <w:r>
        <w:rPr>
          <w:rFonts w:hint="eastAsia"/>
        </w:rPr>
        <w:t>полихимиотерапии</w:t>
      </w:r>
    </w:p>
    <w:p w14:paraId="6C43BF40" w14:textId="77777777" w:rsidR="00A95032" w:rsidRDefault="00A95032" w:rsidP="00A95032"/>
    <w:p w14:paraId="7E0CFD25" w14:textId="77777777" w:rsidR="00A95032" w:rsidRDefault="00A95032" w:rsidP="00A95032">
      <w:r>
        <w:t xml:space="preserve">1.2. </w:t>
      </w:r>
      <w:r>
        <w:rPr>
          <w:rFonts w:hint="eastAsia"/>
        </w:rPr>
        <w:t>Эпидемиология</w:t>
      </w:r>
      <w:r>
        <w:t xml:space="preserve"> </w:t>
      </w:r>
      <w:r>
        <w:rPr>
          <w:rFonts w:hint="eastAsia"/>
        </w:rPr>
        <w:t>индолентных</w:t>
      </w:r>
      <w:r>
        <w:t xml:space="preserve"> </w:t>
      </w:r>
      <w:r>
        <w:rPr>
          <w:rFonts w:hint="eastAsia"/>
        </w:rPr>
        <w:t>лимфом</w:t>
      </w:r>
    </w:p>
    <w:p w14:paraId="5358813B" w14:textId="77777777" w:rsidR="00A95032" w:rsidRDefault="00A95032" w:rsidP="00A95032"/>
    <w:p w14:paraId="056299F7" w14:textId="77777777" w:rsidR="00A95032" w:rsidRDefault="00A95032" w:rsidP="00A95032">
      <w:r>
        <w:t xml:space="preserve">1.3. </w:t>
      </w:r>
      <w:r>
        <w:rPr>
          <w:rFonts w:hint="eastAsia"/>
        </w:rPr>
        <w:t>Программы</w:t>
      </w:r>
      <w:r>
        <w:t xml:space="preserve"> </w:t>
      </w:r>
      <w:r>
        <w:rPr>
          <w:rFonts w:hint="eastAsia"/>
        </w:rPr>
        <w:t>полихимиотерапии</w:t>
      </w:r>
      <w:r>
        <w:t xml:space="preserve">, </w:t>
      </w:r>
      <w:r>
        <w:rPr>
          <w:rFonts w:hint="eastAsia"/>
        </w:rPr>
        <w:t>применяемые</w:t>
      </w:r>
      <w:r>
        <w:t xml:space="preserve"> </w:t>
      </w:r>
      <w:r>
        <w:rPr>
          <w:rFonts w:hint="eastAsia"/>
        </w:rPr>
        <w:t>для</w:t>
      </w:r>
      <w:r>
        <w:t xml:space="preserve"> </w:t>
      </w:r>
      <w:r>
        <w:rPr>
          <w:rFonts w:hint="eastAsia"/>
        </w:rPr>
        <w:t>лечения</w:t>
      </w:r>
      <w:r>
        <w:t xml:space="preserve"> </w:t>
      </w:r>
      <w:r>
        <w:rPr>
          <w:rFonts w:hint="eastAsia"/>
        </w:rPr>
        <w:t>индолентных</w:t>
      </w:r>
      <w:r>
        <w:t xml:space="preserve"> </w:t>
      </w:r>
      <w:r>
        <w:rPr>
          <w:rFonts w:hint="eastAsia"/>
        </w:rPr>
        <w:t>лимфом</w:t>
      </w:r>
    </w:p>
    <w:p w14:paraId="32B950EE" w14:textId="77777777" w:rsidR="00A95032" w:rsidRDefault="00A95032" w:rsidP="00A95032"/>
    <w:p w14:paraId="0A6276C8" w14:textId="77777777" w:rsidR="00A95032" w:rsidRDefault="00A95032" w:rsidP="00A95032">
      <w:r>
        <w:t xml:space="preserve">1.4 </w:t>
      </w:r>
      <w:r>
        <w:rPr>
          <w:rFonts w:hint="eastAsia"/>
        </w:rPr>
        <w:t>Механизмы</w:t>
      </w:r>
      <w:r>
        <w:t xml:space="preserve"> </w:t>
      </w:r>
      <w:r>
        <w:rPr>
          <w:rFonts w:hint="eastAsia"/>
        </w:rPr>
        <w:t>реализации</w:t>
      </w:r>
      <w:r>
        <w:t xml:space="preserve"> </w:t>
      </w:r>
      <w:r>
        <w:rPr>
          <w:rFonts w:hint="eastAsia"/>
        </w:rPr>
        <w:t>кардиотоксических</w:t>
      </w:r>
      <w:r>
        <w:t xml:space="preserve"> </w:t>
      </w:r>
      <w:r>
        <w:rPr>
          <w:rFonts w:hint="eastAsia"/>
        </w:rPr>
        <w:t>эффектов</w:t>
      </w:r>
      <w:r>
        <w:t xml:space="preserve"> </w:t>
      </w:r>
      <w:r>
        <w:rPr>
          <w:rFonts w:hint="eastAsia"/>
        </w:rPr>
        <w:t>цитостатиков</w:t>
      </w:r>
      <w:r>
        <w:t xml:space="preserve">, </w:t>
      </w:r>
      <w:r>
        <w:rPr>
          <w:rFonts w:hint="eastAsia"/>
        </w:rPr>
        <w:t>применяемых</w:t>
      </w:r>
      <w:r>
        <w:t xml:space="preserve"> </w:t>
      </w:r>
      <w:r>
        <w:rPr>
          <w:rFonts w:hint="eastAsia"/>
        </w:rPr>
        <w:t>при</w:t>
      </w:r>
      <w:r>
        <w:t xml:space="preserve"> </w:t>
      </w:r>
      <w:r>
        <w:rPr>
          <w:rFonts w:hint="eastAsia"/>
        </w:rPr>
        <w:t>лечении</w:t>
      </w:r>
      <w:r>
        <w:t xml:space="preserve"> </w:t>
      </w:r>
      <w:r>
        <w:rPr>
          <w:rFonts w:hint="eastAsia"/>
        </w:rPr>
        <w:t>индолентных</w:t>
      </w:r>
      <w:r>
        <w:t xml:space="preserve"> </w:t>
      </w:r>
      <w:r>
        <w:rPr>
          <w:rFonts w:hint="eastAsia"/>
        </w:rPr>
        <w:t>лимфом</w:t>
      </w:r>
    </w:p>
    <w:p w14:paraId="7E739298" w14:textId="77777777" w:rsidR="00A95032" w:rsidRDefault="00A95032" w:rsidP="00A95032"/>
    <w:p w14:paraId="32CBDD69" w14:textId="77777777" w:rsidR="00A95032" w:rsidRDefault="00A95032" w:rsidP="00A95032">
      <w:r>
        <w:t xml:space="preserve">1.4.1. </w:t>
      </w:r>
      <w:r>
        <w:rPr>
          <w:rFonts w:hint="eastAsia"/>
        </w:rPr>
        <w:t>Механизмы</w:t>
      </w:r>
      <w:r>
        <w:t xml:space="preserve"> </w:t>
      </w:r>
      <w:r>
        <w:rPr>
          <w:rFonts w:hint="eastAsia"/>
        </w:rPr>
        <w:t>кардиотоксичности</w:t>
      </w:r>
      <w:r>
        <w:t xml:space="preserve"> </w:t>
      </w:r>
      <w:r>
        <w:rPr>
          <w:rFonts w:hint="eastAsia"/>
        </w:rPr>
        <w:t>антрациклинов</w:t>
      </w:r>
    </w:p>
    <w:p w14:paraId="51F9D94A" w14:textId="77777777" w:rsidR="00A95032" w:rsidRDefault="00A95032" w:rsidP="00A95032"/>
    <w:p w14:paraId="7911C50B" w14:textId="77777777" w:rsidR="00A95032" w:rsidRDefault="00A95032" w:rsidP="00A95032">
      <w:r>
        <w:t xml:space="preserve">1.4.2. </w:t>
      </w:r>
      <w:r>
        <w:rPr>
          <w:rFonts w:hint="eastAsia"/>
        </w:rPr>
        <w:t>Механизмы</w:t>
      </w:r>
      <w:r>
        <w:t xml:space="preserve"> </w:t>
      </w:r>
      <w:r>
        <w:rPr>
          <w:rFonts w:hint="eastAsia"/>
        </w:rPr>
        <w:t>развития</w:t>
      </w:r>
      <w:r>
        <w:t xml:space="preserve"> </w:t>
      </w:r>
      <w:r>
        <w:rPr>
          <w:rFonts w:hint="eastAsia"/>
        </w:rPr>
        <w:t>неантрациклиновой</w:t>
      </w:r>
      <w:r>
        <w:t xml:space="preserve"> </w:t>
      </w:r>
      <w:r>
        <w:rPr>
          <w:rFonts w:hint="eastAsia"/>
        </w:rPr>
        <w:t>кардиотоксичности</w:t>
      </w:r>
    </w:p>
    <w:p w14:paraId="39C13D0B" w14:textId="77777777" w:rsidR="00A95032" w:rsidRDefault="00A95032" w:rsidP="00A95032"/>
    <w:p w14:paraId="454FA730" w14:textId="77777777" w:rsidR="00A95032" w:rsidRDefault="00A95032" w:rsidP="00A95032">
      <w:r>
        <w:t xml:space="preserve">1.5. </w:t>
      </w:r>
      <w:r>
        <w:rPr>
          <w:rFonts w:hint="eastAsia"/>
        </w:rPr>
        <w:t>Дисфункция</w:t>
      </w:r>
      <w:r>
        <w:t xml:space="preserve"> </w:t>
      </w:r>
      <w:r>
        <w:rPr>
          <w:rFonts w:hint="eastAsia"/>
        </w:rPr>
        <w:t>эндотелия</w:t>
      </w:r>
      <w:r>
        <w:t xml:space="preserve"> </w:t>
      </w:r>
      <w:r>
        <w:rPr>
          <w:rFonts w:hint="eastAsia"/>
        </w:rPr>
        <w:t>на</w:t>
      </w:r>
      <w:r>
        <w:t xml:space="preserve"> </w:t>
      </w:r>
      <w:r>
        <w:rPr>
          <w:rFonts w:hint="eastAsia"/>
        </w:rPr>
        <w:t>фоне</w:t>
      </w:r>
      <w:r>
        <w:t xml:space="preserve"> </w:t>
      </w:r>
      <w:r>
        <w:rPr>
          <w:rFonts w:hint="eastAsia"/>
        </w:rPr>
        <w:t>сердечно</w:t>
      </w:r>
      <w:r>
        <w:t>-</w:t>
      </w:r>
      <w:r>
        <w:rPr>
          <w:rFonts w:hint="eastAsia"/>
        </w:rPr>
        <w:t>сосудистых</w:t>
      </w:r>
      <w:r>
        <w:t xml:space="preserve"> </w:t>
      </w:r>
      <w:r>
        <w:rPr>
          <w:rFonts w:hint="eastAsia"/>
        </w:rPr>
        <w:t>и</w:t>
      </w:r>
      <w:r>
        <w:t xml:space="preserve"> </w:t>
      </w:r>
      <w:r>
        <w:rPr>
          <w:rFonts w:hint="eastAsia"/>
        </w:rPr>
        <w:t>лимфопролиферативных</w:t>
      </w:r>
      <w:r>
        <w:t xml:space="preserve"> </w:t>
      </w:r>
      <w:r>
        <w:rPr>
          <w:rFonts w:hint="eastAsia"/>
        </w:rPr>
        <w:t>заболеваний</w:t>
      </w:r>
    </w:p>
    <w:p w14:paraId="1BCDAE43" w14:textId="77777777" w:rsidR="00A95032" w:rsidRDefault="00A95032" w:rsidP="00A95032"/>
    <w:p w14:paraId="3CA3014E" w14:textId="77777777" w:rsidR="00A95032" w:rsidRDefault="00A95032" w:rsidP="00A95032">
      <w:r>
        <w:t xml:space="preserve">1.5.1. </w:t>
      </w:r>
      <w:r>
        <w:rPr>
          <w:rFonts w:hint="eastAsia"/>
        </w:rPr>
        <w:t>Строение</w:t>
      </w:r>
      <w:r>
        <w:t xml:space="preserve"> </w:t>
      </w:r>
      <w:r>
        <w:rPr>
          <w:rFonts w:hint="eastAsia"/>
        </w:rPr>
        <w:t>и</w:t>
      </w:r>
      <w:r>
        <w:t xml:space="preserve"> </w:t>
      </w:r>
      <w:r>
        <w:rPr>
          <w:rFonts w:hint="eastAsia"/>
        </w:rPr>
        <w:t>функция</w:t>
      </w:r>
      <w:r>
        <w:t xml:space="preserve"> </w:t>
      </w:r>
      <w:r>
        <w:rPr>
          <w:rFonts w:hint="eastAsia"/>
        </w:rPr>
        <w:t>эндотелия</w:t>
      </w:r>
    </w:p>
    <w:p w14:paraId="5475D351" w14:textId="77777777" w:rsidR="00A95032" w:rsidRDefault="00A95032" w:rsidP="00A95032"/>
    <w:p w14:paraId="4738BD4A" w14:textId="77777777" w:rsidR="00A95032" w:rsidRDefault="00A95032" w:rsidP="00A95032">
      <w:r>
        <w:t xml:space="preserve">1.5.2. </w:t>
      </w:r>
      <w:r>
        <w:rPr>
          <w:rFonts w:hint="eastAsia"/>
        </w:rPr>
        <w:t>Роль</w:t>
      </w:r>
      <w:r>
        <w:t xml:space="preserve"> </w:t>
      </w:r>
      <w:r>
        <w:rPr>
          <w:rFonts w:hint="eastAsia"/>
        </w:rPr>
        <w:t>дисфункции</w:t>
      </w:r>
      <w:r>
        <w:t xml:space="preserve"> </w:t>
      </w:r>
      <w:r>
        <w:rPr>
          <w:rFonts w:hint="eastAsia"/>
        </w:rPr>
        <w:t>эндотелия</w:t>
      </w:r>
      <w:r>
        <w:t xml:space="preserve"> </w:t>
      </w:r>
      <w:r>
        <w:rPr>
          <w:rFonts w:hint="eastAsia"/>
        </w:rPr>
        <w:t>в</w:t>
      </w:r>
      <w:r>
        <w:t xml:space="preserve"> </w:t>
      </w:r>
      <w:r>
        <w:rPr>
          <w:rFonts w:hint="eastAsia"/>
        </w:rPr>
        <w:t>патогенезе</w:t>
      </w:r>
      <w:r>
        <w:t xml:space="preserve"> </w:t>
      </w:r>
      <w:r>
        <w:rPr>
          <w:rFonts w:hint="eastAsia"/>
        </w:rPr>
        <w:t>развития</w:t>
      </w:r>
    </w:p>
    <w:p w14:paraId="66C2AB2E" w14:textId="77777777" w:rsidR="00A95032" w:rsidRDefault="00A95032" w:rsidP="00A95032"/>
    <w:p w14:paraId="552DE1BF" w14:textId="77777777" w:rsidR="00A95032" w:rsidRDefault="00A95032" w:rsidP="00A95032">
      <w:r>
        <w:rPr>
          <w:rFonts w:hint="eastAsia"/>
        </w:rPr>
        <w:t>сердечно</w:t>
      </w:r>
      <w:r>
        <w:t>-</w:t>
      </w:r>
      <w:r>
        <w:rPr>
          <w:rFonts w:hint="eastAsia"/>
        </w:rPr>
        <w:t>сосудистых</w:t>
      </w:r>
      <w:r>
        <w:t xml:space="preserve"> </w:t>
      </w:r>
      <w:r>
        <w:rPr>
          <w:rFonts w:hint="eastAsia"/>
        </w:rPr>
        <w:t>заболеваний</w:t>
      </w:r>
    </w:p>
    <w:p w14:paraId="5C3A34A7" w14:textId="77777777" w:rsidR="00A95032" w:rsidRDefault="00A95032" w:rsidP="00A95032"/>
    <w:p w14:paraId="4002C375" w14:textId="77777777" w:rsidR="00A95032" w:rsidRDefault="00A95032" w:rsidP="00A95032">
      <w:r>
        <w:t xml:space="preserve">1.5.3. </w:t>
      </w:r>
      <w:r>
        <w:rPr>
          <w:rFonts w:hint="eastAsia"/>
        </w:rPr>
        <w:t>Эндотелиальная</w:t>
      </w:r>
      <w:r>
        <w:t xml:space="preserve"> </w:t>
      </w:r>
      <w:r>
        <w:rPr>
          <w:rFonts w:hint="eastAsia"/>
        </w:rPr>
        <w:t>дисфункция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лимфопролиферативными</w:t>
      </w:r>
      <w:r>
        <w:t xml:space="preserve"> </w:t>
      </w:r>
      <w:r>
        <w:rPr>
          <w:rFonts w:hint="eastAsia"/>
        </w:rPr>
        <w:t>заболеваниями</w:t>
      </w:r>
    </w:p>
    <w:p w14:paraId="451142B5" w14:textId="77777777" w:rsidR="00A95032" w:rsidRDefault="00A95032" w:rsidP="00A95032"/>
    <w:p w14:paraId="4239067A" w14:textId="77777777" w:rsidR="00A95032" w:rsidRDefault="00A95032" w:rsidP="00A95032">
      <w:r>
        <w:t xml:space="preserve">1.6. </w:t>
      </w:r>
      <w:r>
        <w:rPr>
          <w:rFonts w:hint="eastAsia"/>
        </w:rPr>
        <w:t>Методы</w:t>
      </w:r>
      <w:r>
        <w:t xml:space="preserve"> </w:t>
      </w:r>
      <w:r>
        <w:rPr>
          <w:rFonts w:hint="eastAsia"/>
        </w:rPr>
        <w:t>диагностики</w:t>
      </w:r>
      <w:r>
        <w:t xml:space="preserve"> </w:t>
      </w:r>
      <w:r>
        <w:rPr>
          <w:rFonts w:hint="eastAsia"/>
        </w:rPr>
        <w:t>дисфункции</w:t>
      </w:r>
      <w:r>
        <w:t xml:space="preserve"> </w:t>
      </w:r>
      <w:r>
        <w:rPr>
          <w:rFonts w:hint="eastAsia"/>
        </w:rPr>
        <w:t>эндотелия</w:t>
      </w:r>
    </w:p>
    <w:p w14:paraId="20BA3F4D" w14:textId="77777777" w:rsidR="00A95032" w:rsidRDefault="00A95032" w:rsidP="00A95032"/>
    <w:p w14:paraId="241B43AB" w14:textId="77777777" w:rsidR="00A95032" w:rsidRDefault="00A95032" w:rsidP="00A95032">
      <w:r>
        <w:t xml:space="preserve">1.6.1. </w:t>
      </w:r>
      <w:r>
        <w:rPr>
          <w:rFonts w:hint="eastAsia"/>
        </w:rPr>
        <w:t>Лабораторное</w:t>
      </w:r>
      <w:r>
        <w:t xml:space="preserve"> </w:t>
      </w:r>
      <w:r>
        <w:rPr>
          <w:rFonts w:hint="eastAsia"/>
        </w:rPr>
        <w:t>определение</w:t>
      </w:r>
      <w:r>
        <w:t xml:space="preserve"> </w:t>
      </w:r>
      <w:r>
        <w:rPr>
          <w:rFonts w:hint="eastAsia"/>
        </w:rPr>
        <w:t>маркеров</w:t>
      </w:r>
      <w:r>
        <w:t xml:space="preserve"> </w:t>
      </w:r>
      <w:r>
        <w:rPr>
          <w:rFonts w:hint="eastAsia"/>
        </w:rPr>
        <w:t>дисфункции</w:t>
      </w:r>
      <w:r>
        <w:t xml:space="preserve"> </w:t>
      </w:r>
      <w:r>
        <w:rPr>
          <w:rFonts w:hint="eastAsia"/>
        </w:rPr>
        <w:t>эндотелия</w:t>
      </w:r>
      <w:r>
        <w:t xml:space="preserve">, </w:t>
      </w:r>
      <w:r>
        <w:rPr>
          <w:rFonts w:hint="eastAsia"/>
        </w:rPr>
        <w:t>их</w:t>
      </w:r>
      <w:r>
        <w:t xml:space="preserve"> </w:t>
      </w:r>
      <w:r>
        <w:rPr>
          <w:rFonts w:hint="eastAsia"/>
        </w:rPr>
        <w:t>диагностическая</w:t>
      </w:r>
      <w:r>
        <w:t xml:space="preserve"> </w:t>
      </w:r>
      <w:r>
        <w:rPr>
          <w:rFonts w:hint="eastAsia"/>
        </w:rPr>
        <w:t>и</w:t>
      </w:r>
      <w:r>
        <w:t xml:space="preserve"> </w:t>
      </w:r>
      <w:r>
        <w:rPr>
          <w:rFonts w:hint="eastAsia"/>
        </w:rPr>
        <w:t>прогностическая</w:t>
      </w:r>
      <w:r>
        <w:t xml:space="preserve"> </w:t>
      </w:r>
      <w:r>
        <w:rPr>
          <w:rFonts w:hint="eastAsia"/>
        </w:rPr>
        <w:t>значимость</w:t>
      </w:r>
      <w:r>
        <w:t xml:space="preserve"> </w:t>
      </w:r>
      <w:r>
        <w:rPr>
          <w:rFonts w:hint="eastAsia"/>
        </w:rPr>
        <w:t>при</w:t>
      </w:r>
      <w:r>
        <w:t xml:space="preserve"> </w:t>
      </w:r>
      <w:r>
        <w:rPr>
          <w:rFonts w:hint="eastAsia"/>
        </w:rPr>
        <w:t>сердечно</w:t>
      </w:r>
      <w:r>
        <w:t>-</w:t>
      </w:r>
      <w:r>
        <w:rPr>
          <w:rFonts w:hint="eastAsia"/>
        </w:rPr>
        <w:t>сосудистой</w:t>
      </w:r>
      <w:r>
        <w:t xml:space="preserve"> </w:t>
      </w:r>
      <w:r>
        <w:rPr>
          <w:rFonts w:hint="eastAsia"/>
        </w:rPr>
        <w:t>патологии</w:t>
      </w:r>
    </w:p>
    <w:p w14:paraId="44FFB0AB" w14:textId="77777777" w:rsidR="00A95032" w:rsidRDefault="00A95032" w:rsidP="00A95032"/>
    <w:p w14:paraId="202956C8" w14:textId="77777777" w:rsidR="00A95032" w:rsidRDefault="00A95032" w:rsidP="00A95032">
      <w:r>
        <w:t xml:space="preserve">1.6.2. </w:t>
      </w:r>
      <w:r>
        <w:rPr>
          <w:rFonts w:hint="eastAsia"/>
        </w:rPr>
        <w:t>Инструментальные</w:t>
      </w:r>
      <w:r>
        <w:t xml:space="preserve"> </w:t>
      </w:r>
      <w:r>
        <w:rPr>
          <w:rFonts w:hint="eastAsia"/>
        </w:rPr>
        <w:t>методы</w:t>
      </w:r>
      <w:r>
        <w:t xml:space="preserve"> </w:t>
      </w:r>
      <w:r>
        <w:rPr>
          <w:rFonts w:hint="eastAsia"/>
        </w:rPr>
        <w:t>оценки</w:t>
      </w:r>
      <w:r>
        <w:t xml:space="preserve"> </w:t>
      </w:r>
      <w:r>
        <w:rPr>
          <w:rFonts w:hint="eastAsia"/>
        </w:rPr>
        <w:t>дисфункции</w:t>
      </w:r>
      <w:r>
        <w:t xml:space="preserve"> </w:t>
      </w:r>
      <w:r>
        <w:rPr>
          <w:rFonts w:hint="eastAsia"/>
        </w:rPr>
        <w:t>эндотелия</w:t>
      </w:r>
    </w:p>
    <w:p w14:paraId="6CF2F525" w14:textId="77777777" w:rsidR="00A95032" w:rsidRDefault="00A95032" w:rsidP="00A95032"/>
    <w:p w14:paraId="3FB37903" w14:textId="77777777" w:rsidR="00A95032" w:rsidRDefault="00A95032" w:rsidP="00A95032">
      <w:r>
        <w:t xml:space="preserve">1.7 </w:t>
      </w:r>
      <w:r>
        <w:rPr>
          <w:rFonts w:hint="eastAsia"/>
        </w:rPr>
        <w:t>Стратификация</w:t>
      </w:r>
      <w:r>
        <w:t xml:space="preserve"> </w:t>
      </w:r>
      <w:r>
        <w:rPr>
          <w:rFonts w:hint="eastAsia"/>
        </w:rPr>
        <w:t>риска</w:t>
      </w:r>
      <w:r>
        <w:t xml:space="preserve"> </w:t>
      </w:r>
      <w:r>
        <w:rPr>
          <w:rFonts w:hint="eastAsia"/>
        </w:rPr>
        <w:t>и</w:t>
      </w:r>
      <w:r>
        <w:t xml:space="preserve"> </w:t>
      </w:r>
      <w:r>
        <w:rPr>
          <w:rFonts w:hint="eastAsia"/>
        </w:rPr>
        <w:t>диагностика</w:t>
      </w:r>
      <w:r>
        <w:t xml:space="preserve"> </w:t>
      </w:r>
      <w:r>
        <w:rPr>
          <w:rFonts w:hint="eastAsia"/>
        </w:rPr>
        <w:t>кардиотоксических</w:t>
      </w:r>
      <w:r>
        <w:t xml:space="preserve"> </w:t>
      </w:r>
      <w:r>
        <w:rPr>
          <w:rFonts w:hint="eastAsia"/>
        </w:rPr>
        <w:t>осложнений</w:t>
      </w:r>
      <w:r>
        <w:t xml:space="preserve"> </w:t>
      </w:r>
      <w:r>
        <w:rPr>
          <w:rFonts w:hint="eastAsia"/>
        </w:rPr>
        <w:t>полихимиотерапии</w:t>
      </w:r>
    </w:p>
    <w:p w14:paraId="63364992" w14:textId="77777777" w:rsidR="00A95032" w:rsidRDefault="00A95032" w:rsidP="00A95032"/>
    <w:p w14:paraId="34B14BF1" w14:textId="77777777" w:rsidR="00A95032" w:rsidRDefault="00A95032" w:rsidP="00A95032">
      <w:r>
        <w:t xml:space="preserve">1.7.1. </w:t>
      </w:r>
      <w:r>
        <w:rPr>
          <w:rFonts w:hint="eastAsia"/>
        </w:rPr>
        <w:t>Оценка</w:t>
      </w:r>
      <w:r>
        <w:t xml:space="preserve"> </w:t>
      </w:r>
      <w:r>
        <w:rPr>
          <w:rFonts w:hint="eastAsia"/>
        </w:rPr>
        <w:t>риска</w:t>
      </w:r>
      <w:r>
        <w:t xml:space="preserve"> </w:t>
      </w:r>
      <w:r>
        <w:rPr>
          <w:rFonts w:hint="eastAsia"/>
        </w:rPr>
        <w:t>развития</w:t>
      </w:r>
      <w:r>
        <w:t xml:space="preserve"> </w:t>
      </w:r>
      <w:r>
        <w:rPr>
          <w:rFonts w:hint="eastAsia"/>
        </w:rPr>
        <w:t>кардиотоксичности</w:t>
      </w:r>
      <w:r>
        <w:t xml:space="preserve"> </w:t>
      </w:r>
      <w:r>
        <w:rPr>
          <w:rFonts w:hint="eastAsia"/>
        </w:rPr>
        <w:t>полихимиотерапии</w:t>
      </w:r>
    </w:p>
    <w:p w14:paraId="10BB3798" w14:textId="77777777" w:rsidR="00A95032" w:rsidRDefault="00A95032" w:rsidP="00A95032"/>
    <w:p w14:paraId="795069ED" w14:textId="77777777" w:rsidR="00A95032" w:rsidRDefault="00A95032" w:rsidP="00A95032">
      <w:r>
        <w:t xml:space="preserve">1.7.2. </w:t>
      </w:r>
      <w:r>
        <w:rPr>
          <w:rFonts w:hint="eastAsia"/>
        </w:rPr>
        <w:t>Инструментальные</w:t>
      </w:r>
      <w:r>
        <w:t xml:space="preserve"> </w:t>
      </w:r>
      <w:r>
        <w:rPr>
          <w:rFonts w:hint="eastAsia"/>
        </w:rPr>
        <w:t>методы</w:t>
      </w:r>
      <w:r>
        <w:t xml:space="preserve"> </w:t>
      </w:r>
      <w:r>
        <w:rPr>
          <w:rFonts w:hint="eastAsia"/>
        </w:rPr>
        <w:t>диагностики</w:t>
      </w:r>
    </w:p>
    <w:p w14:paraId="1CFCB3A4" w14:textId="77777777" w:rsidR="00A95032" w:rsidRDefault="00A95032" w:rsidP="00A95032"/>
    <w:p w14:paraId="25846EE0" w14:textId="77777777" w:rsidR="00A95032" w:rsidRDefault="00A95032" w:rsidP="00A95032">
      <w:r>
        <w:t xml:space="preserve">1.7.3. </w:t>
      </w:r>
      <w:r>
        <w:rPr>
          <w:rFonts w:hint="eastAsia"/>
        </w:rPr>
        <w:t>Диагностические</w:t>
      </w:r>
      <w:r>
        <w:t xml:space="preserve"> </w:t>
      </w:r>
      <w:r>
        <w:rPr>
          <w:rFonts w:hint="eastAsia"/>
        </w:rPr>
        <w:t>лабораторные</w:t>
      </w:r>
      <w:r>
        <w:t xml:space="preserve"> </w:t>
      </w:r>
      <w:r>
        <w:rPr>
          <w:rFonts w:hint="eastAsia"/>
        </w:rPr>
        <w:t>маркеры</w:t>
      </w:r>
      <w:r>
        <w:t xml:space="preserve"> </w:t>
      </w:r>
      <w:r>
        <w:rPr>
          <w:rFonts w:hint="eastAsia"/>
        </w:rPr>
        <w:t>повреждения</w:t>
      </w:r>
      <w:r>
        <w:t xml:space="preserve"> </w:t>
      </w:r>
      <w:r>
        <w:rPr>
          <w:rFonts w:hint="eastAsia"/>
        </w:rPr>
        <w:t>миокарда</w:t>
      </w:r>
    </w:p>
    <w:p w14:paraId="649E481C" w14:textId="77777777" w:rsidR="00A95032" w:rsidRDefault="00A95032" w:rsidP="00A95032"/>
    <w:p w14:paraId="274157FA" w14:textId="77777777" w:rsidR="00A95032" w:rsidRDefault="00A95032" w:rsidP="00A95032">
      <w:r>
        <w:t xml:space="preserve">1.8. </w:t>
      </w:r>
      <w:r>
        <w:rPr>
          <w:rFonts w:hint="eastAsia"/>
        </w:rPr>
        <w:t>Прогностическая</w:t>
      </w:r>
      <w:r>
        <w:t xml:space="preserve"> </w:t>
      </w:r>
      <w:r>
        <w:rPr>
          <w:rFonts w:hint="eastAsia"/>
        </w:rPr>
        <w:t>значимость</w:t>
      </w:r>
      <w:r>
        <w:t xml:space="preserve"> </w:t>
      </w:r>
      <w:r>
        <w:rPr>
          <w:rFonts w:hint="eastAsia"/>
        </w:rPr>
        <w:t>К</w:t>
      </w:r>
      <w:r>
        <w:t>-</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и</w:t>
      </w:r>
      <w:r>
        <w:t xml:space="preserve"> </w:t>
      </w:r>
      <w:r>
        <w:rPr>
          <w:rFonts w:hint="eastAsia"/>
        </w:rPr>
        <w:t>маркеров</w:t>
      </w:r>
      <w:r>
        <w:t xml:space="preserve"> </w:t>
      </w:r>
      <w:r>
        <w:rPr>
          <w:rFonts w:hint="eastAsia"/>
        </w:rPr>
        <w:t>повреждения</w:t>
      </w:r>
      <w:r>
        <w:t xml:space="preserve"> </w:t>
      </w:r>
      <w:r>
        <w:rPr>
          <w:rFonts w:hint="eastAsia"/>
        </w:rPr>
        <w:t>миокарда</w:t>
      </w:r>
      <w:r>
        <w:t xml:space="preserve"> </w:t>
      </w:r>
      <w:r>
        <w:rPr>
          <w:rFonts w:hint="eastAsia"/>
        </w:rPr>
        <w:t>в</w:t>
      </w:r>
      <w:r>
        <w:t xml:space="preserve"> </w:t>
      </w:r>
      <w:r>
        <w:rPr>
          <w:rFonts w:hint="eastAsia"/>
        </w:rPr>
        <w:t>развитии</w:t>
      </w:r>
      <w:r>
        <w:t xml:space="preserve"> </w:t>
      </w:r>
      <w:r>
        <w:rPr>
          <w:rFonts w:hint="eastAsia"/>
        </w:rPr>
        <w:t>кардиотоксичности</w:t>
      </w:r>
      <w:r>
        <w:t xml:space="preserve"> </w:t>
      </w:r>
      <w:r>
        <w:rPr>
          <w:rFonts w:hint="eastAsia"/>
        </w:rPr>
        <w:t>полихимиотерапии</w:t>
      </w:r>
    </w:p>
    <w:p w14:paraId="10D8EAB0" w14:textId="77777777" w:rsidR="00A95032" w:rsidRDefault="00A95032" w:rsidP="00A95032"/>
    <w:p w14:paraId="6CB025BF" w14:textId="77777777" w:rsidR="00A95032" w:rsidRDefault="00A95032" w:rsidP="00A9503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CA4F8FD" w14:textId="77777777" w:rsidR="00A95032" w:rsidRDefault="00A95032" w:rsidP="00A95032"/>
    <w:p w14:paraId="1FF0CB44" w14:textId="77777777" w:rsidR="00A95032" w:rsidRDefault="00A95032" w:rsidP="00A95032">
      <w:r>
        <w:t xml:space="preserve">2.1.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лимфомами</w:t>
      </w:r>
      <w:r>
        <w:t xml:space="preserve"> </w:t>
      </w:r>
      <w:r>
        <w:rPr>
          <w:rFonts w:hint="eastAsia"/>
        </w:rPr>
        <w:t>индолентного</w:t>
      </w:r>
      <w:r>
        <w:t xml:space="preserve"> </w:t>
      </w:r>
      <w:r>
        <w:rPr>
          <w:rFonts w:hint="eastAsia"/>
        </w:rPr>
        <w:t>типа</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73B2C2DF" w14:textId="77777777" w:rsidR="00A95032" w:rsidRDefault="00A95032" w:rsidP="00A95032"/>
    <w:p w14:paraId="2BEAD6AE" w14:textId="77777777" w:rsidR="00A95032" w:rsidRDefault="00A95032" w:rsidP="00A95032">
      <w:r>
        <w:t xml:space="preserve">2.2. </w:t>
      </w:r>
      <w:r>
        <w:rPr>
          <w:rFonts w:hint="eastAsia"/>
        </w:rPr>
        <w:t>Дизайн</w:t>
      </w:r>
      <w:r>
        <w:t xml:space="preserve"> </w:t>
      </w:r>
      <w:r>
        <w:rPr>
          <w:rFonts w:hint="eastAsia"/>
        </w:rPr>
        <w:t>исследования</w:t>
      </w:r>
    </w:p>
    <w:p w14:paraId="6B3A99D0" w14:textId="77777777" w:rsidR="00A95032" w:rsidRDefault="00A95032" w:rsidP="00A95032"/>
    <w:p w14:paraId="422BC124" w14:textId="77777777" w:rsidR="00A95032" w:rsidRDefault="00A95032" w:rsidP="00A95032">
      <w:r>
        <w:lastRenderedPageBreak/>
        <w:t xml:space="preserve">2.3 </w:t>
      </w:r>
      <w:r>
        <w:rPr>
          <w:rFonts w:hint="eastAsia"/>
        </w:rPr>
        <w:t>Методы</w:t>
      </w:r>
      <w:r>
        <w:t xml:space="preserve"> </w:t>
      </w:r>
      <w:r>
        <w:rPr>
          <w:rFonts w:hint="eastAsia"/>
        </w:rPr>
        <w:t>исследования</w:t>
      </w:r>
    </w:p>
    <w:p w14:paraId="239D503B" w14:textId="77777777" w:rsidR="00A95032" w:rsidRDefault="00A95032" w:rsidP="00A95032"/>
    <w:p w14:paraId="651BAC37" w14:textId="77777777" w:rsidR="00A95032" w:rsidRDefault="00A95032" w:rsidP="00A95032">
      <w:r>
        <w:t xml:space="preserve">2.3.1. </w:t>
      </w:r>
      <w:r>
        <w:rPr>
          <w:rFonts w:hint="eastAsia"/>
        </w:rPr>
        <w:t>Общеклиническое</w:t>
      </w:r>
      <w:r>
        <w:t xml:space="preserve"> </w:t>
      </w:r>
      <w:r>
        <w:rPr>
          <w:rFonts w:hint="eastAsia"/>
        </w:rPr>
        <w:t>обследование</w:t>
      </w:r>
    </w:p>
    <w:p w14:paraId="71AAB070" w14:textId="77777777" w:rsidR="00A95032" w:rsidRDefault="00A95032" w:rsidP="00A95032"/>
    <w:p w14:paraId="3C3FBF8F" w14:textId="77777777" w:rsidR="00A95032" w:rsidRDefault="00A95032" w:rsidP="00A95032">
      <w:r>
        <w:t xml:space="preserve">2.3.2. </w:t>
      </w:r>
      <w:r>
        <w:rPr>
          <w:rFonts w:hint="eastAsia"/>
        </w:rPr>
        <w:t>Лабораторная</w:t>
      </w:r>
      <w:r>
        <w:t xml:space="preserve"> </w:t>
      </w:r>
      <w:r>
        <w:rPr>
          <w:rFonts w:hint="eastAsia"/>
        </w:rPr>
        <w:t>диагностика</w:t>
      </w:r>
    </w:p>
    <w:p w14:paraId="74A4A8FD" w14:textId="77777777" w:rsidR="00A95032" w:rsidRDefault="00A95032" w:rsidP="00A95032"/>
    <w:p w14:paraId="6BF3DC28" w14:textId="77777777" w:rsidR="00A95032" w:rsidRDefault="00A95032" w:rsidP="00A95032">
      <w:r>
        <w:t xml:space="preserve">2.3.3. </w:t>
      </w:r>
      <w:r>
        <w:rPr>
          <w:rFonts w:hint="eastAsia"/>
        </w:rPr>
        <w:t>Общие</w:t>
      </w:r>
      <w:r>
        <w:t xml:space="preserve"> </w:t>
      </w:r>
      <w:r>
        <w:rPr>
          <w:rFonts w:hint="eastAsia"/>
        </w:rPr>
        <w:t>инструментальные</w:t>
      </w:r>
      <w:r>
        <w:t xml:space="preserve"> </w:t>
      </w:r>
      <w:r>
        <w:rPr>
          <w:rFonts w:hint="eastAsia"/>
        </w:rPr>
        <w:t>методы</w:t>
      </w:r>
      <w:r>
        <w:t xml:space="preserve"> </w:t>
      </w:r>
      <w:r>
        <w:rPr>
          <w:rFonts w:hint="eastAsia"/>
        </w:rPr>
        <w:t>диагностики</w:t>
      </w:r>
    </w:p>
    <w:p w14:paraId="0551DA41" w14:textId="77777777" w:rsidR="00A95032" w:rsidRDefault="00A95032" w:rsidP="00A95032"/>
    <w:p w14:paraId="302E9C7F" w14:textId="77777777" w:rsidR="00A95032" w:rsidRDefault="00A95032" w:rsidP="00A95032">
      <w:r>
        <w:t xml:space="preserve">2.3.4. </w:t>
      </w:r>
      <w:r>
        <w:rPr>
          <w:rFonts w:hint="eastAsia"/>
        </w:rPr>
        <w:t>Специальные</w:t>
      </w:r>
      <w:r>
        <w:t xml:space="preserve"> </w:t>
      </w:r>
      <w:r>
        <w:rPr>
          <w:rFonts w:hint="eastAsia"/>
        </w:rPr>
        <w:t>инструментальные</w:t>
      </w:r>
      <w:r>
        <w:t xml:space="preserve"> </w:t>
      </w:r>
      <w:r>
        <w:rPr>
          <w:rFonts w:hint="eastAsia"/>
        </w:rPr>
        <w:t>методы</w:t>
      </w:r>
      <w:r>
        <w:t xml:space="preserve"> </w:t>
      </w:r>
      <w:r>
        <w:rPr>
          <w:rFonts w:hint="eastAsia"/>
        </w:rPr>
        <w:t>исследования</w:t>
      </w:r>
    </w:p>
    <w:p w14:paraId="07368669" w14:textId="77777777" w:rsidR="00A95032" w:rsidRDefault="00A95032" w:rsidP="00A95032"/>
    <w:p w14:paraId="51CF2E8E" w14:textId="77777777" w:rsidR="00A95032" w:rsidRDefault="00A95032" w:rsidP="00A95032">
      <w:r>
        <w:t xml:space="preserve">2.4. </w:t>
      </w:r>
      <w:r>
        <w:rPr>
          <w:rFonts w:hint="eastAsia"/>
        </w:rPr>
        <w:t>Статистическая</w:t>
      </w:r>
      <w:r>
        <w:t xml:space="preserve"> </w:t>
      </w:r>
      <w:r>
        <w:rPr>
          <w:rFonts w:hint="eastAsia"/>
        </w:rPr>
        <w:t>обработка</w:t>
      </w:r>
      <w:r>
        <w:t xml:space="preserve"> </w:t>
      </w:r>
      <w:r>
        <w:rPr>
          <w:rFonts w:hint="eastAsia"/>
        </w:rPr>
        <w:t>данных</w:t>
      </w:r>
    </w:p>
    <w:p w14:paraId="1439D135" w14:textId="77777777" w:rsidR="00A95032" w:rsidRDefault="00A95032" w:rsidP="00A95032"/>
    <w:p w14:paraId="091BAD02" w14:textId="77777777" w:rsidR="00A95032" w:rsidRDefault="00A95032" w:rsidP="00A95032">
      <w:r>
        <w:rPr>
          <w:rFonts w:hint="eastAsia"/>
        </w:rPr>
        <w:t>ГЛАВА</w:t>
      </w:r>
      <w:r>
        <w:t xml:space="preserve"> 3. </w:t>
      </w:r>
      <w:r>
        <w:rPr>
          <w:rFonts w:hint="eastAsia"/>
        </w:rPr>
        <w:t>РЕЗУЛЬТАТЫ</w:t>
      </w:r>
      <w:r>
        <w:t xml:space="preserve"> </w:t>
      </w:r>
      <w:r>
        <w:rPr>
          <w:rFonts w:hint="eastAsia"/>
        </w:rPr>
        <w:t>СОБСТВЕННОГО</w:t>
      </w:r>
      <w:r>
        <w:t xml:space="preserve"> </w:t>
      </w:r>
      <w:r>
        <w:rPr>
          <w:rFonts w:hint="eastAsia"/>
        </w:rPr>
        <w:t>ИССЛЕДОВАНИЯ</w:t>
      </w:r>
    </w:p>
    <w:p w14:paraId="05C8D589" w14:textId="77777777" w:rsidR="00A95032" w:rsidRDefault="00A95032" w:rsidP="00A95032"/>
    <w:p w14:paraId="04B497E7" w14:textId="77777777" w:rsidR="00A95032" w:rsidRDefault="00A95032" w:rsidP="00A95032">
      <w:r>
        <w:t xml:space="preserve">3.1. </w:t>
      </w:r>
      <w:r>
        <w:rPr>
          <w:rFonts w:hint="eastAsia"/>
        </w:rPr>
        <w:t>Сравнительный</w:t>
      </w:r>
      <w:r>
        <w:t xml:space="preserve"> </w:t>
      </w:r>
      <w:r>
        <w:rPr>
          <w:rFonts w:hint="eastAsia"/>
        </w:rPr>
        <w:t>анализ</w:t>
      </w:r>
      <w:r>
        <w:t xml:space="preserve"> </w:t>
      </w:r>
      <w:r>
        <w:rPr>
          <w:rFonts w:hint="eastAsia"/>
        </w:rPr>
        <w:t>основных</w:t>
      </w:r>
      <w:r>
        <w:t xml:space="preserve"> </w:t>
      </w:r>
      <w:r>
        <w:rPr>
          <w:rFonts w:hint="eastAsia"/>
        </w:rPr>
        <w:t>исходных</w:t>
      </w:r>
      <w:r>
        <w:t xml:space="preserve"> </w:t>
      </w:r>
      <w:r>
        <w:rPr>
          <w:rFonts w:hint="eastAsia"/>
        </w:rPr>
        <w:t>клинических</w:t>
      </w:r>
      <w:r>
        <w:t xml:space="preserve">, </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параметров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индолентными</w:t>
      </w:r>
      <w:r>
        <w:t xml:space="preserve"> </w:t>
      </w:r>
      <w:r>
        <w:rPr>
          <w:rFonts w:hint="eastAsia"/>
        </w:rPr>
        <w:t>лимфомами</w:t>
      </w:r>
      <w:r>
        <w:t xml:space="preserve"> </w:t>
      </w:r>
      <w:r>
        <w:rPr>
          <w:rFonts w:hint="eastAsia"/>
        </w:rPr>
        <w:t>обеих</w:t>
      </w:r>
      <w:r>
        <w:t xml:space="preserve"> </w:t>
      </w:r>
      <w:r>
        <w:rPr>
          <w:rFonts w:hint="eastAsia"/>
        </w:rPr>
        <w:t>групп</w:t>
      </w:r>
    </w:p>
    <w:p w14:paraId="1F343610" w14:textId="77777777" w:rsidR="00A95032" w:rsidRDefault="00A95032" w:rsidP="00A95032"/>
    <w:p w14:paraId="310ABFAE" w14:textId="77777777" w:rsidR="00A95032" w:rsidRDefault="00A95032" w:rsidP="00A95032">
      <w:r>
        <w:t xml:space="preserve">3.1.1. </w:t>
      </w:r>
      <w:r>
        <w:rPr>
          <w:rFonts w:hint="eastAsia"/>
        </w:rPr>
        <w:t>Общая</w:t>
      </w:r>
      <w:r>
        <w:t xml:space="preserve"> </w:t>
      </w:r>
      <w:r>
        <w:rPr>
          <w:rFonts w:hint="eastAsia"/>
        </w:rPr>
        <w:t>и</w:t>
      </w:r>
      <w:r>
        <w:t xml:space="preserve">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исследуемых</w:t>
      </w:r>
      <w:r>
        <w:t xml:space="preserve"> </w:t>
      </w:r>
      <w:r>
        <w:rPr>
          <w:rFonts w:hint="eastAsia"/>
        </w:rPr>
        <w:t>групп</w:t>
      </w:r>
    </w:p>
    <w:p w14:paraId="04685513" w14:textId="77777777" w:rsidR="00A95032" w:rsidRDefault="00A95032" w:rsidP="00A95032"/>
    <w:p w14:paraId="31946BBB" w14:textId="77777777" w:rsidR="00A95032" w:rsidRDefault="00A95032" w:rsidP="00A95032">
      <w:r>
        <w:t xml:space="preserve">3.1.2. </w:t>
      </w:r>
      <w:r>
        <w:rPr>
          <w:rFonts w:hint="eastAsia"/>
        </w:rPr>
        <w:t>Оценка</w:t>
      </w:r>
      <w:r>
        <w:t xml:space="preserve"> </w:t>
      </w:r>
      <w:r>
        <w:rPr>
          <w:rFonts w:hint="eastAsia"/>
        </w:rPr>
        <w:t>электрофизиологических</w:t>
      </w:r>
      <w:r>
        <w:t xml:space="preserve"> </w:t>
      </w:r>
      <w:r>
        <w:rPr>
          <w:rFonts w:hint="eastAsia"/>
        </w:rPr>
        <w:t>показателей</w:t>
      </w:r>
      <w:r>
        <w:t xml:space="preserve"> </w:t>
      </w:r>
      <w:r>
        <w:rPr>
          <w:rFonts w:hint="eastAsia"/>
        </w:rPr>
        <w:t>пациентов</w:t>
      </w:r>
      <w:r>
        <w:t xml:space="preserve"> </w:t>
      </w:r>
      <w:r>
        <w:rPr>
          <w:rFonts w:hint="eastAsia"/>
        </w:rPr>
        <w:t>исследуемых</w:t>
      </w:r>
      <w:r>
        <w:t xml:space="preserve"> </w:t>
      </w:r>
      <w:r>
        <w:rPr>
          <w:rFonts w:hint="eastAsia"/>
        </w:rPr>
        <w:t>групп</w:t>
      </w:r>
    </w:p>
    <w:p w14:paraId="25F5B6C2" w14:textId="77777777" w:rsidR="00A95032" w:rsidRDefault="00A95032" w:rsidP="00A95032"/>
    <w:p w14:paraId="5E70F170" w14:textId="77777777" w:rsidR="00A95032" w:rsidRDefault="00A95032" w:rsidP="00A95032">
      <w:r>
        <w:t xml:space="preserve">3.1.3. </w:t>
      </w:r>
      <w:r>
        <w:rPr>
          <w:rFonts w:hint="eastAsia"/>
        </w:rPr>
        <w:t>Сравнение</w:t>
      </w:r>
      <w:r>
        <w:t xml:space="preserve"> </w:t>
      </w:r>
      <w:r>
        <w:rPr>
          <w:rFonts w:hint="eastAsia"/>
        </w:rPr>
        <w:t>уровней</w:t>
      </w:r>
      <w:r>
        <w:t xml:space="preserve"> ^</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и</w:t>
      </w:r>
      <w:r>
        <w:t xml:space="preserve"> </w:t>
      </w:r>
      <w:r>
        <w:rPr>
          <w:rFonts w:hint="eastAsia"/>
        </w:rPr>
        <w:t>биомаркеров</w:t>
      </w:r>
      <w:r>
        <w:t xml:space="preserve"> </w:t>
      </w:r>
      <w:r>
        <w:rPr>
          <w:rFonts w:hint="eastAsia"/>
        </w:rPr>
        <w:t>прямого</w:t>
      </w:r>
      <w:r>
        <w:t xml:space="preserve"> </w:t>
      </w:r>
      <w:r>
        <w:rPr>
          <w:rFonts w:hint="eastAsia"/>
        </w:rPr>
        <w:t>повреждения</w:t>
      </w:r>
      <w:r>
        <w:t xml:space="preserve"> </w:t>
      </w:r>
      <w:r>
        <w:rPr>
          <w:rFonts w:hint="eastAsia"/>
        </w:rPr>
        <w:t>миокарда</w:t>
      </w:r>
      <w:r>
        <w:t xml:space="preserve"> </w:t>
      </w:r>
      <w:r>
        <w:rPr>
          <w:rFonts w:hint="eastAsia"/>
        </w:rPr>
        <w:t>в</w:t>
      </w:r>
      <w:r>
        <w:t xml:space="preserve"> </w:t>
      </w:r>
      <w:r>
        <w:rPr>
          <w:rFonts w:hint="eastAsia"/>
        </w:rPr>
        <w:t>исследуемых</w:t>
      </w:r>
      <w:r>
        <w:t xml:space="preserve"> </w:t>
      </w:r>
      <w:r>
        <w:rPr>
          <w:rFonts w:hint="eastAsia"/>
        </w:rPr>
        <w:t>группах</w:t>
      </w:r>
    </w:p>
    <w:p w14:paraId="2DEB4209" w14:textId="77777777" w:rsidR="00A95032" w:rsidRDefault="00A95032" w:rsidP="00A95032"/>
    <w:p w14:paraId="35511FC6" w14:textId="77777777" w:rsidR="00A95032" w:rsidRDefault="00A95032" w:rsidP="00A95032">
      <w:r>
        <w:t xml:space="preserve">3.1.4. </w:t>
      </w:r>
      <w:r>
        <w:rPr>
          <w:rFonts w:hint="eastAsia"/>
        </w:rPr>
        <w:t>Сравнение</w:t>
      </w:r>
      <w:r>
        <w:t xml:space="preserve"> </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показателей</w:t>
      </w:r>
      <w:r>
        <w:t xml:space="preserve"> </w:t>
      </w:r>
      <w:r>
        <w:rPr>
          <w:rFonts w:hint="eastAsia"/>
        </w:rPr>
        <w:t>дисфункции</w:t>
      </w:r>
      <w:r>
        <w:t xml:space="preserve"> </w:t>
      </w:r>
      <w:r>
        <w:rPr>
          <w:rFonts w:hint="eastAsia"/>
        </w:rPr>
        <w:t>эндотелия</w:t>
      </w:r>
      <w:r>
        <w:t xml:space="preserve"> </w:t>
      </w:r>
      <w:r>
        <w:rPr>
          <w:rFonts w:hint="eastAsia"/>
        </w:rPr>
        <w:t>в</w:t>
      </w:r>
      <w:r>
        <w:t xml:space="preserve"> </w:t>
      </w:r>
      <w:r>
        <w:rPr>
          <w:rFonts w:hint="eastAsia"/>
        </w:rPr>
        <w:t>исследуемых</w:t>
      </w:r>
      <w:r>
        <w:t xml:space="preserve"> </w:t>
      </w:r>
      <w:r>
        <w:rPr>
          <w:rFonts w:hint="eastAsia"/>
        </w:rPr>
        <w:t>группах</w:t>
      </w:r>
    </w:p>
    <w:p w14:paraId="043CB3DE" w14:textId="77777777" w:rsidR="00A95032" w:rsidRDefault="00A95032" w:rsidP="00A95032"/>
    <w:p w14:paraId="27CD0352" w14:textId="77777777" w:rsidR="00A95032" w:rsidRDefault="00A95032" w:rsidP="00A95032">
      <w:r>
        <w:t xml:space="preserve">3.2. </w:t>
      </w:r>
      <w:r>
        <w:rPr>
          <w:rFonts w:hint="eastAsia"/>
        </w:rPr>
        <w:t>Оценка</w:t>
      </w:r>
      <w:r>
        <w:t xml:space="preserve"> </w:t>
      </w:r>
      <w:r>
        <w:rPr>
          <w:rFonts w:hint="eastAsia"/>
        </w:rPr>
        <w:t>динамики</w:t>
      </w:r>
      <w:r>
        <w:t xml:space="preserve"> </w:t>
      </w:r>
      <w:r>
        <w:rPr>
          <w:rFonts w:hint="eastAsia"/>
        </w:rPr>
        <w:t>основных</w:t>
      </w:r>
      <w:r>
        <w:t xml:space="preserve"> </w:t>
      </w:r>
      <w:r>
        <w:rPr>
          <w:rFonts w:hint="eastAsia"/>
        </w:rPr>
        <w:t>исследуемых</w:t>
      </w:r>
      <w:r>
        <w:t xml:space="preserve"> </w:t>
      </w:r>
      <w:r>
        <w:rPr>
          <w:rFonts w:hint="eastAsia"/>
        </w:rPr>
        <w:t>клинических</w:t>
      </w:r>
      <w:r>
        <w:t xml:space="preserve">, </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параметров</w:t>
      </w:r>
      <w:r>
        <w:t xml:space="preserve"> </w:t>
      </w:r>
      <w:r>
        <w:rPr>
          <w:rFonts w:hint="eastAsia"/>
        </w:rPr>
        <w:t>после</w:t>
      </w:r>
      <w:r>
        <w:t xml:space="preserve"> </w:t>
      </w:r>
      <w:r>
        <w:rPr>
          <w:rFonts w:hint="eastAsia"/>
        </w:rPr>
        <w:t>первого</w:t>
      </w:r>
      <w:r>
        <w:t xml:space="preserve"> </w:t>
      </w:r>
      <w:r>
        <w:rPr>
          <w:rFonts w:hint="eastAsia"/>
        </w:rPr>
        <w:t>курса</w:t>
      </w:r>
      <w:r>
        <w:t xml:space="preserve"> </w:t>
      </w:r>
      <w:r>
        <w:rPr>
          <w:rFonts w:hint="eastAsia"/>
        </w:rPr>
        <w:t>полихимиотерапии</w:t>
      </w:r>
      <w:r>
        <w:t xml:space="preserve"> </w:t>
      </w:r>
      <w:r>
        <w:rPr>
          <w:rFonts w:hint="eastAsia"/>
        </w:rPr>
        <w:t>у</w:t>
      </w:r>
      <w:r>
        <w:t xml:space="preserve"> </w:t>
      </w:r>
      <w:r>
        <w:rPr>
          <w:rFonts w:hint="eastAsia"/>
        </w:rPr>
        <w:t>пациентов</w:t>
      </w:r>
      <w:r>
        <w:t xml:space="preserve"> </w:t>
      </w:r>
      <w:r>
        <w:rPr>
          <w:rFonts w:hint="eastAsia"/>
        </w:rPr>
        <w:t>Группы</w:t>
      </w:r>
    </w:p>
    <w:p w14:paraId="7F05390D" w14:textId="77777777" w:rsidR="00A95032" w:rsidRDefault="00A95032" w:rsidP="00A95032"/>
    <w:p w14:paraId="066AA6E1" w14:textId="77777777" w:rsidR="00A95032" w:rsidRDefault="00A95032" w:rsidP="00A95032">
      <w:r>
        <w:t xml:space="preserve">3.2.1. </w:t>
      </w:r>
      <w:r>
        <w:rPr>
          <w:rFonts w:hint="eastAsia"/>
        </w:rPr>
        <w:t>Оценка</w:t>
      </w:r>
      <w:r>
        <w:t xml:space="preserve"> </w:t>
      </w:r>
      <w:r>
        <w:rPr>
          <w:rFonts w:hint="eastAsia"/>
        </w:rPr>
        <w:t>динамики</w:t>
      </w:r>
      <w:r>
        <w:t xml:space="preserve"> </w:t>
      </w:r>
      <w:r>
        <w:rPr>
          <w:rFonts w:hint="eastAsia"/>
        </w:rPr>
        <w:t>клинических</w:t>
      </w:r>
      <w:r>
        <w:t xml:space="preserve"> </w:t>
      </w:r>
      <w:r>
        <w:rPr>
          <w:rFonts w:hint="eastAsia"/>
        </w:rPr>
        <w:t>и</w:t>
      </w:r>
      <w:r>
        <w:t xml:space="preserve"> </w:t>
      </w:r>
      <w:r>
        <w:rPr>
          <w:rFonts w:hint="eastAsia"/>
        </w:rPr>
        <w:t>основных</w:t>
      </w:r>
      <w:r>
        <w:t xml:space="preserve"> </w:t>
      </w:r>
      <w:r>
        <w:rPr>
          <w:rFonts w:hint="eastAsia"/>
        </w:rPr>
        <w:t>лабораторных</w:t>
      </w:r>
      <w:r>
        <w:t xml:space="preserve"> </w:t>
      </w:r>
      <w:r>
        <w:rPr>
          <w:rFonts w:hint="eastAsia"/>
        </w:rPr>
        <w:t>параметров</w:t>
      </w:r>
      <w:r>
        <w:t xml:space="preserve"> </w:t>
      </w:r>
      <w:r>
        <w:rPr>
          <w:rFonts w:hint="eastAsia"/>
        </w:rPr>
        <w:t>после</w:t>
      </w:r>
      <w:r>
        <w:t xml:space="preserve"> </w:t>
      </w:r>
      <w:r>
        <w:rPr>
          <w:rFonts w:hint="eastAsia"/>
        </w:rPr>
        <w:t>первого</w:t>
      </w:r>
      <w:r>
        <w:t xml:space="preserve"> </w:t>
      </w:r>
      <w:r>
        <w:rPr>
          <w:rFonts w:hint="eastAsia"/>
        </w:rPr>
        <w:t>курса</w:t>
      </w:r>
      <w:r>
        <w:t xml:space="preserve"> </w:t>
      </w:r>
      <w:r>
        <w:rPr>
          <w:rFonts w:hint="eastAsia"/>
        </w:rPr>
        <w:t>полихимиотерапии</w:t>
      </w:r>
      <w:r>
        <w:t xml:space="preserve"> </w:t>
      </w:r>
      <w:r>
        <w:rPr>
          <w:rFonts w:hint="eastAsia"/>
        </w:rPr>
        <w:t>у</w:t>
      </w:r>
      <w:r>
        <w:t xml:space="preserve"> </w:t>
      </w:r>
      <w:r>
        <w:rPr>
          <w:rFonts w:hint="eastAsia"/>
        </w:rPr>
        <w:t>пациентов</w:t>
      </w:r>
      <w:r>
        <w:t xml:space="preserve"> </w:t>
      </w:r>
      <w:r>
        <w:rPr>
          <w:rFonts w:hint="eastAsia"/>
        </w:rPr>
        <w:t>Группы</w:t>
      </w:r>
    </w:p>
    <w:p w14:paraId="4490C2A8" w14:textId="77777777" w:rsidR="00A95032" w:rsidRDefault="00A95032" w:rsidP="00A95032"/>
    <w:p w14:paraId="0088745D" w14:textId="77777777" w:rsidR="00A95032" w:rsidRDefault="00A95032" w:rsidP="00A95032">
      <w:r>
        <w:t xml:space="preserve">3.2.2. </w:t>
      </w:r>
      <w:r>
        <w:rPr>
          <w:rFonts w:hint="eastAsia"/>
        </w:rPr>
        <w:t>Динамика</w:t>
      </w:r>
      <w:r>
        <w:t xml:space="preserve"> </w:t>
      </w:r>
      <w:r>
        <w:rPr>
          <w:rFonts w:hint="eastAsia"/>
        </w:rPr>
        <w:t>электрофизиологических</w:t>
      </w:r>
      <w:r>
        <w:t xml:space="preserve"> </w:t>
      </w:r>
      <w:r>
        <w:rPr>
          <w:rFonts w:hint="eastAsia"/>
        </w:rPr>
        <w:t>показателей</w:t>
      </w:r>
    </w:p>
    <w:p w14:paraId="0DE4B249" w14:textId="77777777" w:rsidR="00A95032" w:rsidRDefault="00A95032" w:rsidP="00A95032"/>
    <w:p w14:paraId="19984B3A" w14:textId="77777777" w:rsidR="00A95032" w:rsidRDefault="00A95032" w:rsidP="00A95032">
      <w:r>
        <w:t xml:space="preserve">3.2.3. </w:t>
      </w:r>
      <w:r>
        <w:rPr>
          <w:rFonts w:hint="eastAsia"/>
        </w:rPr>
        <w:t>Динамика</w:t>
      </w:r>
      <w:r>
        <w:t xml:space="preserve"> </w:t>
      </w:r>
      <w:r>
        <w:rPr>
          <w:rFonts w:hint="eastAsia"/>
        </w:rPr>
        <w:t>уровней</w:t>
      </w:r>
      <w:r>
        <w:t xml:space="preserve"> ^</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и</w:t>
      </w:r>
      <w:r>
        <w:t xml:space="preserve"> </w:t>
      </w:r>
      <w:r>
        <w:rPr>
          <w:rFonts w:hint="eastAsia"/>
        </w:rPr>
        <w:t>биомаркеров</w:t>
      </w:r>
      <w:r>
        <w:t xml:space="preserve"> </w:t>
      </w:r>
      <w:r>
        <w:rPr>
          <w:rFonts w:hint="eastAsia"/>
        </w:rPr>
        <w:t>прямого</w:t>
      </w:r>
      <w:r>
        <w:t xml:space="preserve"> </w:t>
      </w:r>
      <w:r>
        <w:rPr>
          <w:rFonts w:hint="eastAsia"/>
        </w:rPr>
        <w:t>повреждения</w:t>
      </w:r>
      <w:r>
        <w:t xml:space="preserve"> </w:t>
      </w:r>
      <w:r>
        <w:rPr>
          <w:rFonts w:hint="eastAsia"/>
        </w:rPr>
        <w:t>миокарда</w:t>
      </w:r>
      <w:r>
        <w:t xml:space="preserve"> </w:t>
      </w:r>
      <w:r>
        <w:rPr>
          <w:rFonts w:hint="eastAsia"/>
        </w:rPr>
        <w:t>после</w:t>
      </w:r>
      <w:r>
        <w:t xml:space="preserve"> </w:t>
      </w:r>
      <w:r>
        <w:rPr>
          <w:rFonts w:hint="eastAsia"/>
        </w:rPr>
        <w:t>первого</w:t>
      </w:r>
      <w:r>
        <w:t xml:space="preserve"> </w:t>
      </w:r>
      <w:r>
        <w:rPr>
          <w:rFonts w:hint="eastAsia"/>
        </w:rPr>
        <w:t>курса</w:t>
      </w:r>
      <w:r>
        <w:t xml:space="preserve"> </w:t>
      </w:r>
      <w:r>
        <w:rPr>
          <w:rFonts w:hint="eastAsia"/>
        </w:rPr>
        <w:t>ПХТ</w:t>
      </w:r>
      <w:r>
        <w:t xml:space="preserve"> </w:t>
      </w:r>
      <w:r>
        <w:rPr>
          <w:rFonts w:hint="eastAsia"/>
        </w:rPr>
        <w:t>у</w:t>
      </w:r>
      <w:r>
        <w:t xml:space="preserve"> </w:t>
      </w:r>
      <w:r>
        <w:rPr>
          <w:rFonts w:hint="eastAsia"/>
        </w:rPr>
        <w:t>пациентов</w:t>
      </w:r>
      <w:r>
        <w:t xml:space="preserve"> </w:t>
      </w:r>
      <w:r>
        <w:rPr>
          <w:rFonts w:hint="eastAsia"/>
        </w:rPr>
        <w:t>Группы</w:t>
      </w:r>
    </w:p>
    <w:p w14:paraId="028AB199" w14:textId="77777777" w:rsidR="00A95032" w:rsidRDefault="00A95032" w:rsidP="00A95032"/>
    <w:p w14:paraId="1DCBFB49" w14:textId="77777777" w:rsidR="00A95032" w:rsidRDefault="00A95032" w:rsidP="00A95032">
      <w:r>
        <w:t xml:space="preserve">3.2.4. </w:t>
      </w:r>
      <w:r>
        <w:rPr>
          <w:rFonts w:hint="eastAsia"/>
        </w:rPr>
        <w:t>Динамика</w:t>
      </w:r>
      <w:r>
        <w:t xml:space="preserve"> </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показателей</w:t>
      </w:r>
    </w:p>
    <w:p w14:paraId="3573E04C" w14:textId="77777777" w:rsidR="00A95032" w:rsidRDefault="00A95032" w:rsidP="00A95032"/>
    <w:p w14:paraId="3970A25B" w14:textId="77777777" w:rsidR="00A95032" w:rsidRDefault="00A95032" w:rsidP="00A95032">
      <w:r>
        <w:rPr>
          <w:rFonts w:hint="eastAsia"/>
        </w:rPr>
        <w:t>дисфункции</w:t>
      </w:r>
      <w:r>
        <w:t xml:space="preserve"> </w:t>
      </w:r>
      <w:r>
        <w:rPr>
          <w:rFonts w:hint="eastAsia"/>
        </w:rPr>
        <w:t>эндотелия</w:t>
      </w:r>
      <w:r>
        <w:t xml:space="preserve"> </w:t>
      </w:r>
      <w:r>
        <w:rPr>
          <w:rFonts w:hint="eastAsia"/>
        </w:rPr>
        <w:t>после</w:t>
      </w:r>
      <w:r>
        <w:t xml:space="preserve"> </w:t>
      </w:r>
      <w:r>
        <w:rPr>
          <w:rFonts w:hint="eastAsia"/>
        </w:rPr>
        <w:t>первого</w:t>
      </w:r>
      <w:r>
        <w:t xml:space="preserve"> </w:t>
      </w:r>
      <w:r>
        <w:rPr>
          <w:rFonts w:hint="eastAsia"/>
        </w:rPr>
        <w:t>курса</w:t>
      </w:r>
      <w:r>
        <w:t xml:space="preserve"> </w:t>
      </w:r>
      <w:r>
        <w:rPr>
          <w:rFonts w:hint="eastAsia"/>
        </w:rPr>
        <w:t>полихимиотерапии</w:t>
      </w:r>
    </w:p>
    <w:p w14:paraId="31115E04" w14:textId="77777777" w:rsidR="00A95032" w:rsidRDefault="00A95032" w:rsidP="00A95032"/>
    <w:p w14:paraId="02509AF2" w14:textId="77777777" w:rsidR="00A95032" w:rsidRDefault="00A95032" w:rsidP="00A95032">
      <w:r>
        <w:rPr>
          <w:rFonts w:hint="eastAsia"/>
        </w:rPr>
        <w:t>у</w:t>
      </w:r>
      <w:r>
        <w:t xml:space="preserve"> </w:t>
      </w:r>
      <w:r>
        <w:rPr>
          <w:rFonts w:hint="eastAsia"/>
        </w:rPr>
        <w:t>пациентов</w:t>
      </w:r>
      <w:r>
        <w:t xml:space="preserve"> </w:t>
      </w:r>
      <w:r>
        <w:rPr>
          <w:rFonts w:hint="eastAsia"/>
        </w:rPr>
        <w:t>Группы</w:t>
      </w:r>
    </w:p>
    <w:p w14:paraId="6954E112" w14:textId="77777777" w:rsidR="00A95032" w:rsidRDefault="00A95032" w:rsidP="00A95032"/>
    <w:p w14:paraId="784B615B" w14:textId="77777777" w:rsidR="00A95032" w:rsidRDefault="00A95032" w:rsidP="00A95032">
      <w:r>
        <w:t xml:space="preserve">3.2.5. </w:t>
      </w:r>
      <w:r>
        <w:rPr>
          <w:rFonts w:hint="eastAsia"/>
        </w:rPr>
        <w:t>Оценка</w:t>
      </w:r>
      <w:r>
        <w:t xml:space="preserve"> </w:t>
      </w:r>
      <w:r>
        <w:rPr>
          <w:rFonts w:hint="eastAsia"/>
        </w:rPr>
        <w:t>динамики</w:t>
      </w:r>
      <w:r>
        <w:t xml:space="preserve"> </w:t>
      </w:r>
      <w:r>
        <w:rPr>
          <w:rFonts w:hint="eastAsia"/>
        </w:rPr>
        <w:t>атерогенных</w:t>
      </w:r>
      <w:r>
        <w:t xml:space="preserve"> </w:t>
      </w:r>
      <w:r>
        <w:rPr>
          <w:rFonts w:hint="eastAsia"/>
        </w:rPr>
        <w:t>липидов</w:t>
      </w:r>
      <w:r>
        <w:t xml:space="preserve"> </w:t>
      </w:r>
      <w:r>
        <w:rPr>
          <w:rFonts w:hint="eastAsia"/>
        </w:rPr>
        <w:t>после</w:t>
      </w:r>
      <w:r>
        <w:t xml:space="preserve"> </w:t>
      </w:r>
      <w:r>
        <w:rPr>
          <w:rFonts w:hint="eastAsia"/>
        </w:rPr>
        <w:t>первого</w:t>
      </w:r>
      <w:r>
        <w:t xml:space="preserve"> </w:t>
      </w:r>
      <w:r>
        <w:rPr>
          <w:rFonts w:hint="eastAsia"/>
        </w:rPr>
        <w:t>курса</w:t>
      </w:r>
      <w:r>
        <w:t xml:space="preserve"> </w:t>
      </w:r>
      <w:r>
        <w:rPr>
          <w:rFonts w:hint="eastAsia"/>
        </w:rPr>
        <w:t>ПХТ</w:t>
      </w:r>
      <w:r>
        <w:t xml:space="preserve"> </w:t>
      </w:r>
      <w:r>
        <w:rPr>
          <w:rFonts w:hint="eastAsia"/>
        </w:rPr>
        <w:t>у</w:t>
      </w:r>
      <w:r>
        <w:t xml:space="preserve"> </w:t>
      </w:r>
      <w:r>
        <w:rPr>
          <w:rFonts w:hint="eastAsia"/>
        </w:rPr>
        <w:t>пациентов</w:t>
      </w:r>
      <w:r>
        <w:t xml:space="preserve"> </w:t>
      </w:r>
      <w:r>
        <w:rPr>
          <w:rFonts w:hint="eastAsia"/>
        </w:rPr>
        <w:t>Группы</w:t>
      </w:r>
    </w:p>
    <w:p w14:paraId="7EE2CD86" w14:textId="77777777" w:rsidR="00A95032" w:rsidRDefault="00A95032" w:rsidP="00A95032"/>
    <w:p w14:paraId="5DF39C6B" w14:textId="77777777" w:rsidR="00A95032" w:rsidRDefault="00A95032" w:rsidP="00A95032">
      <w:r>
        <w:t xml:space="preserve">3.3. </w:t>
      </w:r>
      <w:r>
        <w:rPr>
          <w:rFonts w:hint="eastAsia"/>
        </w:rPr>
        <w:t>Корреляционный</w:t>
      </w:r>
      <w:r>
        <w:t xml:space="preserve"> </w:t>
      </w:r>
      <w:r>
        <w:rPr>
          <w:rFonts w:hint="eastAsia"/>
        </w:rPr>
        <w:t>анализ</w:t>
      </w:r>
      <w:r>
        <w:t xml:space="preserve"> </w:t>
      </w:r>
      <w:r>
        <w:rPr>
          <w:rFonts w:hint="eastAsia"/>
        </w:rPr>
        <w:t>уровней</w:t>
      </w:r>
      <w:r>
        <w:t xml:space="preserve"> ^</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маркеров</w:t>
      </w:r>
      <w:r>
        <w:t xml:space="preserve"> </w:t>
      </w:r>
      <w:r>
        <w:rPr>
          <w:rFonts w:hint="eastAsia"/>
        </w:rPr>
        <w:t>прямого</w:t>
      </w:r>
      <w:r>
        <w:t xml:space="preserve"> </w:t>
      </w:r>
      <w:r>
        <w:rPr>
          <w:rFonts w:hint="eastAsia"/>
        </w:rPr>
        <w:t>повреждения</w:t>
      </w:r>
      <w:r>
        <w:t xml:space="preserve"> </w:t>
      </w:r>
      <w:r>
        <w:rPr>
          <w:rFonts w:hint="eastAsia"/>
        </w:rPr>
        <w:t>миокарда</w:t>
      </w:r>
      <w:r>
        <w:t>,</w:t>
      </w:r>
    </w:p>
    <w:p w14:paraId="65C48FC2" w14:textId="77777777" w:rsidR="00A95032" w:rsidRDefault="00A95032" w:rsidP="00A95032"/>
    <w:p w14:paraId="40CBEBFB" w14:textId="77777777" w:rsidR="00A95032" w:rsidRDefault="00A95032" w:rsidP="00A95032">
      <w:r>
        <w:rPr>
          <w:rFonts w:hint="eastAsia"/>
        </w:rPr>
        <w:t>лабораторных</w:t>
      </w:r>
      <w:r>
        <w:t xml:space="preserve"> </w:t>
      </w:r>
      <w:r>
        <w:rPr>
          <w:rFonts w:hint="eastAsia"/>
        </w:rPr>
        <w:t>и</w:t>
      </w:r>
      <w:r>
        <w:t xml:space="preserve"> </w:t>
      </w:r>
      <w:r>
        <w:rPr>
          <w:rFonts w:hint="eastAsia"/>
        </w:rPr>
        <w:t>структурно</w:t>
      </w:r>
      <w:r>
        <w:t>-</w:t>
      </w:r>
      <w:r>
        <w:rPr>
          <w:rFonts w:hint="eastAsia"/>
        </w:rPr>
        <w:t>функциональных</w:t>
      </w:r>
      <w:r>
        <w:t xml:space="preserve"> </w:t>
      </w:r>
      <w:r>
        <w:rPr>
          <w:rFonts w:hint="eastAsia"/>
        </w:rPr>
        <w:t>показателей</w:t>
      </w:r>
      <w:r>
        <w:t xml:space="preserve"> </w:t>
      </w:r>
      <w:r>
        <w:rPr>
          <w:rFonts w:hint="eastAsia"/>
        </w:rPr>
        <w:t>повреждения</w:t>
      </w:r>
      <w:r>
        <w:t xml:space="preserve"> </w:t>
      </w:r>
      <w:r>
        <w:rPr>
          <w:rFonts w:hint="eastAsia"/>
        </w:rPr>
        <w:t>эндотелия</w:t>
      </w:r>
      <w:r>
        <w:t xml:space="preserve">, </w:t>
      </w:r>
      <w:r>
        <w:rPr>
          <w:rFonts w:hint="eastAsia"/>
        </w:rPr>
        <w:t>уровня</w:t>
      </w:r>
      <w:r>
        <w:t xml:space="preserve"> </w:t>
      </w:r>
      <w:r>
        <w:rPr>
          <w:rFonts w:hint="eastAsia"/>
        </w:rPr>
        <w:t>гемоглобина</w:t>
      </w:r>
      <w:r>
        <w:t xml:space="preserve"> </w:t>
      </w:r>
      <w:r>
        <w:rPr>
          <w:rFonts w:hint="eastAsia"/>
        </w:rPr>
        <w:t>и</w:t>
      </w:r>
      <w:r>
        <w:t xml:space="preserve"> </w:t>
      </w:r>
      <w:r>
        <w:rPr>
          <w:rFonts w:hint="eastAsia"/>
        </w:rPr>
        <w:t>значений</w:t>
      </w:r>
      <w:r>
        <w:t xml:space="preserve"> </w:t>
      </w:r>
      <w:r>
        <w:rPr>
          <w:rFonts w:hint="eastAsia"/>
        </w:rPr>
        <w:t>островоспалительных</w:t>
      </w:r>
      <w:r>
        <w:t xml:space="preserve"> </w:t>
      </w:r>
      <w:r>
        <w:rPr>
          <w:rFonts w:hint="eastAsia"/>
        </w:rPr>
        <w:t>тестов</w:t>
      </w:r>
    </w:p>
    <w:p w14:paraId="6A28C23D" w14:textId="77777777" w:rsidR="00A95032" w:rsidRDefault="00A95032" w:rsidP="00A95032"/>
    <w:p w14:paraId="38B097FF" w14:textId="77777777" w:rsidR="00A95032" w:rsidRDefault="00A95032" w:rsidP="00A95032">
      <w:r>
        <w:t xml:space="preserve">3.3.1. </w:t>
      </w:r>
      <w:r>
        <w:rPr>
          <w:rFonts w:hint="eastAsia"/>
        </w:rPr>
        <w:t>Корреляционный</w:t>
      </w:r>
      <w:r>
        <w:t xml:space="preserve"> </w:t>
      </w:r>
      <w:r>
        <w:rPr>
          <w:rFonts w:hint="eastAsia"/>
        </w:rPr>
        <w:t>анализ</w:t>
      </w:r>
      <w:r>
        <w:t xml:space="preserve"> </w:t>
      </w:r>
      <w:r>
        <w:rPr>
          <w:rFonts w:hint="eastAsia"/>
        </w:rPr>
        <w:t>уровня</w:t>
      </w:r>
      <w:r>
        <w:t xml:space="preserve"> N-</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маркеров</w:t>
      </w:r>
      <w:r>
        <w:t xml:space="preserve"> </w:t>
      </w:r>
      <w:r>
        <w:rPr>
          <w:rFonts w:hint="eastAsia"/>
        </w:rPr>
        <w:t>прямого</w:t>
      </w:r>
      <w:r>
        <w:t xml:space="preserve"> </w:t>
      </w:r>
      <w:r>
        <w:rPr>
          <w:rFonts w:hint="eastAsia"/>
        </w:rPr>
        <w:t>повреждения</w:t>
      </w:r>
      <w:r>
        <w:t xml:space="preserve"> </w:t>
      </w:r>
      <w:r>
        <w:rPr>
          <w:rFonts w:hint="eastAsia"/>
        </w:rPr>
        <w:t>миокарда</w:t>
      </w:r>
      <w:r>
        <w:t xml:space="preserve">, </w:t>
      </w:r>
      <w:r>
        <w:rPr>
          <w:rFonts w:hint="eastAsia"/>
        </w:rPr>
        <w:t>биомаркера</w:t>
      </w:r>
      <w:r>
        <w:t xml:space="preserve"> </w:t>
      </w:r>
      <w:r>
        <w:rPr>
          <w:rFonts w:hint="eastAsia"/>
        </w:rPr>
        <w:t>дисфункции</w:t>
      </w:r>
      <w:r>
        <w:t xml:space="preserve"> </w:t>
      </w:r>
      <w:r>
        <w:rPr>
          <w:rFonts w:hint="eastAsia"/>
        </w:rPr>
        <w:t>эндотелия</w:t>
      </w:r>
      <w:r>
        <w:t xml:space="preserve"> - </w:t>
      </w:r>
      <w:r>
        <w:rPr>
          <w:rFonts w:hint="eastAsia"/>
        </w:rPr>
        <w:t>сосудистой</w:t>
      </w:r>
      <w:r>
        <w:t xml:space="preserve"> </w:t>
      </w:r>
      <w:r>
        <w:rPr>
          <w:rFonts w:hint="eastAsia"/>
        </w:rPr>
        <w:t>молекулы</w:t>
      </w:r>
      <w:r>
        <w:t xml:space="preserve"> </w:t>
      </w:r>
      <w:r>
        <w:rPr>
          <w:rFonts w:hint="eastAsia"/>
        </w:rPr>
        <w:t>клеточной</w:t>
      </w:r>
      <w:r>
        <w:t xml:space="preserve"> </w:t>
      </w:r>
      <w:r>
        <w:rPr>
          <w:rFonts w:hint="eastAsia"/>
        </w:rPr>
        <w:t>адгезии</w:t>
      </w:r>
    </w:p>
    <w:p w14:paraId="69C3D273" w14:textId="77777777" w:rsidR="00A95032" w:rsidRDefault="00A95032" w:rsidP="00A95032"/>
    <w:p w14:paraId="186D6431" w14:textId="77777777" w:rsidR="00A95032" w:rsidRDefault="00A95032" w:rsidP="00A95032">
      <w:r>
        <w:t xml:space="preserve">3.3.2. </w:t>
      </w:r>
      <w:r>
        <w:rPr>
          <w:rFonts w:hint="eastAsia"/>
        </w:rPr>
        <w:t>Корреляционный</w:t>
      </w:r>
      <w:r>
        <w:t xml:space="preserve"> </w:t>
      </w:r>
      <w:r>
        <w:rPr>
          <w:rFonts w:hint="eastAsia"/>
        </w:rPr>
        <w:t>анализ</w:t>
      </w:r>
      <w:r>
        <w:t xml:space="preserve"> </w:t>
      </w:r>
      <w:r>
        <w:rPr>
          <w:rFonts w:hint="eastAsia"/>
        </w:rPr>
        <w:t>маркеров</w:t>
      </w:r>
      <w:r>
        <w:t xml:space="preserve"> </w:t>
      </w:r>
      <w:r>
        <w:rPr>
          <w:rFonts w:hint="eastAsia"/>
        </w:rPr>
        <w:t>дисфункции</w:t>
      </w:r>
      <w:r>
        <w:t xml:space="preserve"> </w:t>
      </w:r>
      <w:r>
        <w:rPr>
          <w:rFonts w:hint="eastAsia"/>
        </w:rPr>
        <w:t>эндотелия</w:t>
      </w:r>
      <w:r>
        <w:t xml:space="preserve"> </w:t>
      </w:r>
      <w:r>
        <w:rPr>
          <w:rFonts w:hint="eastAsia"/>
        </w:rPr>
        <w:t>с</w:t>
      </w:r>
      <w:r>
        <w:t xml:space="preserve"> </w:t>
      </w:r>
      <w:r>
        <w:rPr>
          <w:rFonts w:hint="eastAsia"/>
        </w:rPr>
        <w:t>клинико</w:t>
      </w:r>
      <w:r>
        <w:t>-</w:t>
      </w:r>
      <w:r>
        <w:rPr>
          <w:rFonts w:hint="eastAsia"/>
        </w:rPr>
        <w:t>лабораторными</w:t>
      </w:r>
      <w:r>
        <w:t xml:space="preserve"> </w:t>
      </w:r>
      <w:r>
        <w:rPr>
          <w:rFonts w:hint="eastAsia"/>
        </w:rPr>
        <w:t>тестами</w:t>
      </w:r>
    </w:p>
    <w:p w14:paraId="37A95A2F" w14:textId="77777777" w:rsidR="00A95032" w:rsidRDefault="00A95032" w:rsidP="00A95032"/>
    <w:p w14:paraId="76F58142" w14:textId="77777777" w:rsidR="00A95032" w:rsidRDefault="00A95032" w:rsidP="00A95032">
      <w:r>
        <w:t xml:space="preserve">3.3.3. </w:t>
      </w:r>
      <w:r>
        <w:rPr>
          <w:rFonts w:hint="eastAsia"/>
        </w:rPr>
        <w:t>Корреляционный</w:t>
      </w:r>
      <w:r>
        <w:t xml:space="preserve"> </w:t>
      </w:r>
      <w:r>
        <w:rPr>
          <w:rFonts w:hint="eastAsia"/>
        </w:rPr>
        <w:t>анализ</w:t>
      </w:r>
      <w:r>
        <w:t xml:space="preserve"> </w:t>
      </w:r>
      <w:r>
        <w:rPr>
          <w:rFonts w:hint="eastAsia"/>
        </w:rPr>
        <w:t>уровней</w:t>
      </w:r>
      <w:r>
        <w:t xml:space="preserve"> N-</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маркеров</w:t>
      </w:r>
      <w:r>
        <w:t xml:space="preserve"> </w:t>
      </w:r>
      <w:r>
        <w:rPr>
          <w:rFonts w:hint="eastAsia"/>
        </w:rPr>
        <w:t>повреждения</w:t>
      </w:r>
      <w:r>
        <w:t xml:space="preserve"> </w:t>
      </w:r>
      <w:r>
        <w:rPr>
          <w:rFonts w:hint="eastAsia"/>
        </w:rPr>
        <w:t>миокарда</w:t>
      </w:r>
      <w:r>
        <w:t xml:space="preserve"> </w:t>
      </w:r>
      <w:r>
        <w:rPr>
          <w:rFonts w:hint="eastAsia"/>
        </w:rPr>
        <w:t>и</w:t>
      </w:r>
      <w:r>
        <w:t xml:space="preserve"> </w:t>
      </w:r>
      <w:r>
        <w:rPr>
          <w:rFonts w:hint="eastAsia"/>
        </w:rPr>
        <w:t>гемоглобина</w:t>
      </w:r>
    </w:p>
    <w:p w14:paraId="436CA60E" w14:textId="77777777" w:rsidR="00A95032" w:rsidRDefault="00A95032" w:rsidP="00A95032"/>
    <w:p w14:paraId="3A2B4246" w14:textId="77777777" w:rsidR="00A95032" w:rsidRDefault="00A95032" w:rsidP="00A95032">
      <w:r>
        <w:t xml:space="preserve">3.4. </w:t>
      </w:r>
      <w:r>
        <w:rPr>
          <w:rFonts w:hint="eastAsia"/>
        </w:rPr>
        <w:t>Разработка</w:t>
      </w:r>
      <w:r>
        <w:t xml:space="preserve"> </w:t>
      </w:r>
      <w:r>
        <w:rPr>
          <w:rFonts w:hint="eastAsia"/>
        </w:rPr>
        <w:t>алгоритма</w:t>
      </w:r>
      <w:r>
        <w:t xml:space="preserve"> </w:t>
      </w:r>
      <w:r>
        <w:rPr>
          <w:rFonts w:hint="eastAsia"/>
        </w:rPr>
        <w:t>оценки</w:t>
      </w:r>
      <w:r>
        <w:t xml:space="preserve"> </w:t>
      </w:r>
      <w:r>
        <w:rPr>
          <w:rFonts w:hint="eastAsia"/>
        </w:rPr>
        <w:t>риска</w:t>
      </w:r>
      <w:r>
        <w:t xml:space="preserve"> </w:t>
      </w:r>
      <w:r>
        <w:rPr>
          <w:rFonts w:hint="eastAsia"/>
        </w:rPr>
        <w:t>развития</w:t>
      </w:r>
      <w:r>
        <w:t xml:space="preserve"> </w:t>
      </w:r>
      <w:r>
        <w:rPr>
          <w:rFonts w:hint="eastAsia"/>
        </w:rPr>
        <w:t>ранней</w:t>
      </w:r>
      <w:r>
        <w:t xml:space="preserve"> </w:t>
      </w:r>
      <w:r>
        <w:rPr>
          <w:rFonts w:hint="eastAsia"/>
        </w:rPr>
        <w:t>кардиотоксичности</w:t>
      </w:r>
      <w:r>
        <w:t xml:space="preserve"> </w:t>
      </w:r>
      <w:r>
        <w:rPr>
          <w:rFonts w:hint="eastAsia"/>
        </w:rPr>
        <w:t>у</w:t>
      </w:r>
    </w:p>
    <w:p w14:paraId="289A5372" w14:textId="77777777" w:rsidR="00A95032" w:rsidRDefault="00A95032" w:rsidP="00A95032"/>
    <w:p w14:paraId="437FF1FD" w14:textId="77777777" w:rsidR="00A95032" w:rsidRDefault="00A95032" w:rsidP="00A95032">
      <w:r>
        <w:rPr>
          <w:rFonts w:hint="eastAsia"/>
        </w:rPr>
        <w:t>пациентов</w:t>
      </w:r>
      <w:r>
        <w:t xml:space="preserve"> </w:t>
      </w:r>
      <w:r>
        <w:rPr>
          <w:rFonts w:hint="eastAsia"/>
        </w:rPr>
        <w:t>с</w:t>
      </w:r>
      <w:r>
        <w:t xml:space="preserve"> </w:t>
      </w:r>
      <w:r>
        <w:rPr>
          <w:rFonts w:hint="eastAsia"/>
        </w:rPr>
        <w:t>индолентными</w:t>
      </w:r>
      <w:r>
        <w:t xml:space="preserve"> </w:t>
      </w:r>
      <w:r>
        <w:rPr>
          <w:rFonts w:hint="eastAsia"/>
        </w:rPr>
        <w:t>лимфомами</w:t>
      </w:r>
      <w:r>
        <w:t xml:space="preserve"> </w:t>
      </w:r>
      <w:r>
        <w:rPr>
          <w:rFonts w:hint="eastAsia"/>
        </w:rPr>
        <w:t>на</w:t>
      </w:r>
      <w:r>
        <w:t xml:space="preserve"> </w:t>
      </w:r>
      <w:r>
        <w:rPr>
          <w:rFonts w:hint="eastAsia"/>
        </w:rPr>
        <w:t>фоне</w:t>
      </w:r>
      <w:r>
        <w:t xml:space="preserve"> </w:t>
      </w:r>
      <w:r>
        <w:rPr>
          <w:rFonts w:hint="eastAsia"/>
        </w:rPr>
        <w:t>первого</w:t>
      </w:r>
      <w:r>
        <w:t xml:space="preserve"> </w:t>
      </w:r>
      <w:r>
        <w:rPr>
          <w:rFonts w:hint="eastAsia"/>
        </w:rPr>
        <w:t>курса</w:t>
      </w:r>
      <w:r>
        <w:t xml:space="preserve"> </w:t>
      </w:r>
      <w:r>
        <w:rPr>
          <w:rFonts w:hint="eastAsia"/>
        </w:rPr>
        <w:t>полихимиотерапии</w:t>
      </w:r>
    </w:p>
    <w:p w14:paraId="1E734BE2" w14:textId="77777777" w:rsidR="00A95032" w:rsidRDefault="00A95032" w:rsidP="00A95032"/>
    <w:p w14:paraId="4832CFD4" w14:textId="77777777" w:rsidR="00A95032" w:rsidRDefault="00A95032" w:rsidP="00A95032">
      <w:r>
        <w:t xml:space="preserve">3.5. </w:t>
      </w:r>
      <w:r>
        <w:rPr>
          <w:rFonts w:hint="eastAsia"/>
        </w:rPr>
        <w:t>Отдаленный</w:t>
      </w:r>
      <w:r>
        <w:t xml:space="preserve"> </w:t>
      </w:r>
      <w:r>
        <w:rPr>
          <w:rFonts w:hint="eastAsia"/>
        </w:rPr>
        <w:t>анализ</w:t>
      </w:r>
      <w:r>
        <w:t xml:space="preserve"> </w:t>
      </w:r>
      <w:r>
        <w:rPr>
          <w:rFonts w:hint="eastAsia"/>
        </w:rPr>
        <w:t>клинических</w:t>
      </w:r>
      <w:r>
        <w:t xml:space="preserve"> </w:t>
      </w:r>
      <w:r>
        <w:rPr>
          <w:rFonts w:hint="eastAsia"/>
        </w:rPr>
        <w:t>исходов</w:t>
      </w:r>
    </w:p>
    <w:p w14:paraId="605BD0BB" w14:textId="77777777" w:rsidR="00A95032" w:rsidRDefault="00A95032" w:rsidP="00A95032"/>
    <w:p w14:paraId="3D63722C" w14:textId="77777777" w:rsidR="00A95032" w:rsidRDefault="00A95032" w:rsidP="00A95032">
      <w:r>
        <w:t xml:space="preserve">3.6. </w:t>
      </w:r>
      <w:r>
        <w:rPr>
          <w:rFonts w:hint="eastAsia"/>
        </w:rPr>
        <w:t>Клинический</w:t>
      </w:r>
      <w:r>
        <w:t xml:space="preserve"> </w:t>
      </w:r>
      <w:r>
        <w:rPr>
          <w:rFonts w:hint="eastAsia"/>
        </w:rPr>
        <w:t>пример</w:t>
      </w:r>
    </w:p>
    <w:p w14:paraId="2B1FCC77" w14:textId="77777777" w:rsidR="00A95032" w:rsidRDefault="00A95032" w:rsidP="00A95032"/>
    <w:p w14:paraId="7DF3B9D5" w14:textId="77777777" w:rsidR="00A95032" w:rsidRDefault="00A95032" w:rsidP="00A95032">
      <w:r>
        <w:rPr>
          <w:rFonts w:hint="eastAsia"/>
        </w:rPr>
        <w:t>ГЛАВА</w:t>
      </w:r>
      <w:r>
        <w:t xml:space="preserve"> 4. </w:t>
      </w:r>
      <w:r>
        <w:rPr>
          <w:rFonts w:hint="eastAsia"/>
        </w:rPr>
        <w:t>ОБСУЖДЕНИЕ</w:t>
      </w:r>
      <w:r>
        <w:t xml:space="preserve"> </w:t>
      </w:r>
      <w:r>
        <w:rPr>
          <w:rFonts w:hint="eastAsia"/>
        </w:rPr>
        <w:t>РЕЗУЛЬТАТОВ</w:t>
      </w:r>
    </w:p>
    <w:p w14:paraId="0A2D20F6" w14:textId="77777777" w:rsidR="00A95032" w:rsidRDefault="00A95032" w:rsidP="00A95032"/>
    <w:p w14:paraId="00562529" w14:textId="77777777" w:rsidR="00A95032" w:rsidRDefault="00A95032" w:rsidP="00A95032">
      <w:r>
        <w:t xml:space="preserve">4.1. </w:t>
      </w:r>
      <w:r>
        <w:rPr>
          <w:rFonts w:hint="eastAsia"/>
        </w:rPr>
        <w:t>Лабораторные</w:t>
      </w:r>
      <w:r>
        <w:t xml:space="preserve"> </w:t>
      </w:r>
      <w:r>
        <w:rPr>
          <w:rFonts w:hint="eastAsia"/>
        </w:rPr>
        <w:t>показатели</w:t>
      </w:r>
      <w:r>
        <w:t xml:space="preserve"> ^</w:t>
      </w:r>
      <w:r>
        <w:rPr>
          <w:rFonts w:hint="eastAsia"/>
        </w:rPr>
        <w:t>концевого</w:t>
      </w:r>
      <w:r>
        <w:t xml:space="preserve"> </w:t>
      </w:r>
      <w:r>
        <w:rPr>
          <w:rFonts w:hint="eastAsia"/>
        </w:rPr>
        <w:t>фрагмента</w:t>
      </w:r>
      <w:r>
        <w:t xml:space="preserve"> </w:t>
      </w:r>
      <w:r>
        <w:rPr>
          <w:rFonts w:hint="eastAsia"/>
        </w:rPr>
        <w:t>мозгового</w:t>
      </w:r>
      <w:r>
        <w:t xml:space="preserve"> </w:t>
      </w:r>
      <w:r>
        <w:rPr>
          <w:rFonts w:hint="eastAsia"/>
        </w:rPr>
        <w:t>натрийуретического</w:t>
      </w:r>
      <w:r>
        <w:t xml:space="preserve"> </w:t>
      </w:r>
      <w:r>
        <w:rPr>
          <w:rFonts w:hint="eastAsia"/>
        </w:rPr>
        <w:t>пептида</w:t>
      </w:r>
      <w:r>
        <w:t xml:space="preserve"> </w:t>
      </w:r>
      <w:r>
        <w:rPr>
          <w:rFonts w:hint="eastAsia"/>
        </w:rPr>
        <w:t>и</w:t>
      </w:r>
      <w:r>
        <w:t xml:space="preserve"> </w:t>
      </w:r>
      <w:r>
        <w:rPr>
          <w:rFonts w:hint="eastAsia"/>
        </w:rPr>
        <w:t>маркеров</w:t>
      </w:r>
      <w:r>
        <w:t xml:space="preserve"> </w:t>
      </w:r>
      <w:r>
        <w:rPr>
          <w:rFonts w:hint="eastAsia"/>
        </w:rPr>
        <w:t>повреждения</w:t>
      </w:r>
      <w:r>
        <w:t xml:space="preserve"> </w:t>
      </w:r>
      <w:r>
        <w:rPr>
          <w:rFonts w:hint="eastAsia"/>
        </w:rPr>
        <w:t>миокарда</w:t>
      </w:r>
      <w:r>
        <w:t xml:space="preserve"> </w:t>
      </w:r>
      <w:r>
        <w:rPr>
          <w:rFonts w:hint="eastAsia"/>
        </w:rPr>
        <w:t>при</w:t>
      </w:r>
      <w:r>
        <w:t xml:space="preserve"> </w:t>
      </w:r>
      <w:r>
        <w:rPr>
          <w:rFonts w:hint="eastAsia"/>
        </w:rPr>
        <w:t>исходном</w:t>
      </w:r>
      <w:r>
        <w:t xml:space="preserve"> </w:t>
      </w:r>
      <w:r>
        <w:rPr>
          <w:rFonts w:hint="eastAsia"/>
        </w:rPr>
        <w:t>измерении</w:t>
      </w:r>
      <w:r>
        <w:t xml:space="preserve"> </w:t>
      </w:r>
      <w:r>
        <w:rPr>
          <w:rFonts w:hint="eastAsia"/>
        </w:rPr>
        <w:t>и</w:t>
      </w:r>
      <w:r>
        <w:t xml:space="preserve"> </w:t>
      </w:r>
      <w:r>
        <w:rPr>
          <w:rFonts w:hint="eastAsia"/>
        </w:rPr>
        <w:t>в</w:t>
      </w:r>
      <w:r>
        <w:t xml:space="preserve"> </w:t>
      </w:r>
      <w:r>
        <w:rPr>
          <w:rFonts w:hint="eastAsia"/>
        </w:rPr>
        <w:t>процессе</w:t>
      </w:r>
      <w:r>
        <w:t xml:space="preserve"> </w:t>
      </w:r>
      <w:r>
        <w:rPr>
          <w:rFonts w:hint="eastAsia"/>
        </w:rPr>
        <w:t>первого</w:t>
      </w:r>
      <w:r>
        <w:t xml:space="preserve"> </w:t>
      </w:r>
      <w:r>
        <w:rPr>
          <w:rFonts w:hint="eastAsia"/>
        </w:rPr>
        <w:t>курса</w:t>
      </w:r>
      <w:r>
        <w:t xml:space="preserve"> </w:t>
      </w:r>
      <w:r>
        <w:rPr>
          <w:rFonts w:hint="eastAsia"/>
        </w:rPr>
        <w:t>полихимиотерапии</w:t>
      </w:r>
    </w:p>
    <w:p w14:paraId="03DC3452" w14:textId="77777777" w:rsidR="00A95032" w:rsidRDefault="00A95032" w:rsidP="00A95032"/>
    <w:p w14:paraId="31CFD787" w14:textId="77777777" w:rsidR="00A95032" w:rsidRDefault="00A95032" w:rsidP="00A95032">
      <w:r>
        <w:t xml:space="preserve">4.2. </w:t>
      </w:r>
      <w:r>
        <w:rPr>
          <w:rFonts w:hint="eastAsia"/>
        </w:rPr>
        <w:t>Лабораторные</w:t>
      </w:r>
      <w:r>
        <w:t xml:space="preserve"> </w:t>
      </w:r>
      <w:r>
        <w:rPr>
          <w:rFonts w:hint="eastAsia"/>
        </w:rPr>
        <w:t>и</w:t>
      </w:r>
      <w:r>
        <w:t xml:space="preserve"> </w:t>
      </w:r>
      <w:r>
        <w:rPr>
          <w:rFonts w:hint="eastAsia"/>
        </w:rPr>
        <w:t>структурно</w:t>
      </w:r>
      <w:r>
        <w:t>-</w:t>
      </w:r>
      <w:r>
        <w:rPr>
          <w:rFonts w:hint="eastAsia"/>
        </w:rPr>
        <w:t>функциональные</w:t>
      </w:r>
      <w:r>
        <w:t xml:space="preserve"> </w:t>
      </w:r>
      <w:r>
        <w:rPr>
          <w:rFonts w:hint="eastAsia"/>
        </w:rPr>
        <w:t>показатели</w:t>
      </w:r>
      <w:r>
        <w:t xml:space="preserve"> </w:t>
      </w:r>
      <w:r>
        <w:rPr>
          <w:rFonts w:hint="eastAsia"/>
        </w:rPr>
        <w:t>дисфункции</w:t>
      </w:r>
      <w:r>
        <w:t xml:space="preserve"> </w:t>
      </w:r>
      <w:r>
        <w:rPr>
          <w:rFonts w:hint="eastAsia"/>
        </w:rPr>
        <w:t>эндотелия</w:t>
      </w:r>
      <w:r>
        <w:t xml:space="preserve"> </w:t>
      </w:r>
      <w:r>
        <w:rPr>
          <w:rFonts w:hint="eastAsia"/>
        </w:rPr>
        <w:t>при</w:t>
      </w:r>
      <w:r>
        <w:t xml:space="preserve"> </w:t>
      </w:r>
      <w:r>
        <w:rPr>
          <w:rFonts w:hint="eastAsia"/>
        </w:rPr>
        <w:t>исходном</w:t>
      </w:r>
      <w:r>
        <w:t xml:space="preserve"> </w:t>
      </w:r>
      <w:r>
        <w:rPr>
          <w:rFonts w:hint="eastAsia"/>
        </w:rPr>
        <w:t>измерении</w:t>
      </w:r>
      <w:r>
        <w:t xml:space="preserve"> </w:t>
      </w:r>
      <w:r>
        <w:rPr>
          <w:rFonts w:hint="eastAsia"/>
        </w:rPr>
        <w:t>и</w:t>
      </w:r>
      <w:r>
        <w:t xml:space="preserve"> </w:t>
      </w:r>
      <w:r>
        <w:rPr>
          <w:rFonts w:hint="eastAsia"/>
        </w:rPr>
        <w:t>в</w:t>
      </w:r>
      <w:r>
        <w:t xml:space="preserve"> </w:t>
      </w:r>
      <w:r>
        <w:rPr>
          <w:rFonts w:hint="eastAsia"/>
        </w:rPr>
        <w:t>процессе</w:t>
      </w:r>
      <w:r>
        <w:t xml:space="preserve"> </w:t>
      </w:r>
      <w:r>
        <w:rPr>
          <w:rFonts w:hint="eastAsia"/>
        </w:rPr>
        <w:t>первого</w:t>
      </w:r>
      <w:r>
        <w:t xml:space="preserve"> </w:t>
      </w:r>
      <w:r>
        <w:rPr>
          <w:rFonts w:hint="eastAsia"/>
        </w:rPr>
        <w:t>курса</w:t>
      </w:r>
      <w:r>
        <w:t xml:space="preserve"> </w:t>
      </w:r>
      <w:r>
        <w:rPr>
          <w:rFonts w:hint="eastAsia"/>
        </w:rPr>
        <w:t>полихимиотерапии</w:t>
      </w:r>
    </w:p>
    <w:p w14:paraId="0D8C1E90" w14:textId="77777777" w:rsidR="00A95032" w:rsidRDefault="00A95032" w:rsidP="00A95032"/>
    <w:p w14:paraId="537D36AB" w14:textId="77777777" w:rsidR="00A95032" w:rsidRDefault="00A95032" w:rsidP="00A95032">
      <w:r>
        <w:t xml:space="preserve">4.3. </w:t>
      </w:r>
      <w:r>
        <w:rPr>
          <w:rFonts w:hint="eastAsia"/>
        </w:rPr>
        <w:t>Оценка</w:t>
      </w:r>
      <w:r>
        <w:t xml:space="preserve"> </w:t>
      </w:r>
      <w:r>
        <w:rPr>
          <w:rFonts w:hint="eastAsia"/>
        </w:rPr>
        <w:t>показателей</w:t>
      </w:r>
      <w:r>
        <w:t xml:space="preserve"> </w:t>
      </w:r>
      <w:r>
        <w:rPr>
          <w:rFonts w:hint="eastAsia"/>
        </w:rPr>
        <w:t>острофазовой</w:t>
      </w:r>
      <w:r>
        <w:t xml:space="preserve"> </w:t>
      </w:r>
      <w:r>
        <w:rPr>
          <w:rFonts w:hint="eastAsia"/>
        </w:rPr>
        <w:t>активности</w:t>
      </w:r>
      <w:r>
        <w:t xml:space="preserve"> </w:t>
      </w:r>
      <w:r>
        <w:rPr>
          <w:rFonts w:hint="eastAsia"/>
        </w:rPr>
        <w:t>в</w:t>
      </w:r>
      <w:r>
        <w:t xml:space="preserve"> </w:t>
      </w:r>
      <w:r>
        <w:rPr>
          <w:rFonts w:hint="eastAsia"/>
        </w:rPr>
        <w:t>исследуемых</w:t>
      </w:r>
      <w:r>
        <w:t xml:space="preserve"> </w:t>
      </w:r>
      <w:r>
        <w:rPr>
          <w:rFonts w:hint="eastAsia"/>
        </w:rPr>
        <w:t>группах</w:t>
      </w:r>
      <w:r>
        <w:t xml:space="preserve"> </w:t>
      </w:r>
      <w:r>
        <w:rPr>
          <w:rFonts w:hint="eastAsia"/>
        </w:rPr>
        <w:t>и</w:t>
      </w:r>
      <w:r>
        <w:t xml:space="preserve"> </w:t>
      </w:r>
      <w:r>
        <w:rPr>
          <w:rFonts w:hint="eastAsia"/>
        </w:rPr>
        <w:t>их</w:t>
      </w:r>
      <w:r>
        <w:t xml:space="preserve"> </w:t>
      </w:r>
      <w:r>
        <w:rPr>
          <w:rFonts w:hint="eastAsia"/>
        </w:rPr>
        <w:t>динамика</w:t>
      </w:r>
      <w:r>
        <w:t xml:space="preserve"> </w:t>
      </w:r>
      <w:r>
        <w:rPr>
          <w:rFonts w:hint="eastAsia"/>
        </w:rPr>
        <w:t>после</w:t>
      </w:r>
      <w:r>
        <w:t xml:space="preserve"> </w:t>
      </w:r>
      <w:r>
        <w:rPr>
          <w:rFonts w:hint="eastAsia"/>
        </w:rPr>
        <w:t>первого</w:t>
      </w:r>
      <w:r>
        <w:t xml:space="preserve"> </w:t>
      </w:r>
      <w:r>
        <w:rPr>
          <w:rFonts w:hint="eastAsia"/>
        </w:rPr>
        <w:t>курса</w:t>
      </w:r>
      <w:r>
        <w:t xml:space="preserve"> </w:t>
      </w:r>
      <w:r>
        <w:rPr>
          <w:rFonts w:hint="eastAsia"/>
        </w:rPr>
        <w:t>ПХТ</w:t>
      </w:r>
    </w:p>
    <w:p w14:paraId="05A710BC" w14:textId="77777777" w:rsidR="00A95032" w:rsidRDefault="00A95032" w:rsidP="00A95032"/>
    <w:p w14:paraId="7539A68E" w14:textId="77777777" w:rsidR="00A95032" w:rsidRDefault="00A95032" w:rsidP="00A95032">
      <w:r>
        <w:t xml:space="preserve">4.4. </w:t>
      </w:r>
      <w:r>
        <w:rPr>
          <w:rFonts w:hint="eastAsia"/>
        </w:rPr>
        <w:t>Оценка</w:t>
      </w:r>
      <w:r>
        <w:t xml:space="preserve"> </w:t>
      </w:r>
      <w:r>
        <w:rPr>
          <w:rFonts w:hint="eastAsia"/>
        </w:rPr>
        <w:t>уровня</w:t>
      </w:r>
      <w:r>
        <w:t xml:space="preserve"> </w:t>
      </w:r>
      <w:r>
        <w:rPr>
          <w:rFonts w:hint="eastAsia"/>
        </w:rPr>
        <w:t>гемоглобина</w:t>
      </w:r>
      <w:r>
        <w:t xml:space="preserve"> </w:t>
      </w:r>
      <w:r>
        <w:rPr>
          <w:rFonts w:hint="eastAsia"/>
        </w:rPr>
        <w:t>и</w:t>
      </w:r>
      <w:r>
        <w:t xml:space="preserve"> </w:t>
      </w:r>
      <w:r>
        <w:rPr>
          <w:rFonts w:hint="eastAsia"/>
        </w:rPr>
        <w:t>показателей</w:t>
      </w:r>
      <w:r>
        <w:t xml:space="preserve"> </w:t>
      </w:r>
      <w:r>
        <w:rPr>
          <w:rFonts w:hint="eastAsia"/>
        </w:rPr>
        <w:t>холестеринового</w:t>
      </w:r>
      <w:r>
        <w:t xml:space="preserve"> </w:t>
      </w:r>
      <w:r>
        <w:rPr>
          <w:rFonts w:hint="eastAsia"/>
        </w:rPr>
        <w:t>обмена</w:t>
      </w:r>
      <w:r>
        <w:t xml:space="preserve"> </w:t>
      </w:r>
      <w:r>
        <w:rPr>
          <w:rFonts w:hint="eastAsia"/>
        </w:rPr>
        <w:t>в</w:t>
      </w:r>
      <w:r>
        <w:t xml:space="preserve"> </w:t>
      </w:r>
      <w:r>
        <w:rPr>
          <w:rFonts w:hint="eastAsia"/>
        </w:rPr>
        <w:t>исследуемых</w:t>
      </w:r>
      <w:r>
        <w:t xml:space="preserve"> </w:t>
      </w:r>
      <w:r>
        <w:rPr>
          <w:rFonts w:hint="eastAsia"/>
        </w:rPr>
        <w:t>группах</w:t>
      </w:r>
      <w:r>
        <w:t xml:space="preserve"> </w:t>
      </w:r>
      <w:r>
        <w:rPr>
          <w:rFonts w:hint="eastAsia"/>
        </w:rPr>
        <w:t>и</w:t>
      </w:r>
      <w:r>
        <w:t xml:space="preserve"> </w:t>
      </w:r>
      <w:r>
        <w:rPr>
          <w:rFonts w:hint="eastAsia"/>
        </w:rPr>
        <w:t>их</w:t>
      </w:r>
      <w:r>
        <w:t xml:space="preserve"> </w:t>
      </w:r>
      <w:r>
        <w:rPr>
          <w:rFonts w:hint="eastAsia"/>
        </w:rPr>
        <w:t>динамика</w:t>
      </w:r>
      <w:r>
        <w:t xml:space="preserve"> </w:t>
      </w:r>
      <w:r>
        <w:rPr>
          <w:rFonts w:hint="eastAsia"/>
        </w:rPr>
        <w:t>в</w:t>
      </w:r>
      <w:r>
        <w:t xml:space="preserve"> </w:t>
      </w:r>
      <w:r>
        <w:rPr>
          <w:rFonts w:hint="eastAsia"/>
        </w:rPr>
        <w:t>процессе</w:t>
      </w:r>
      <w:r>
        <w:t xml:space="preserve"> </w:t>
      </w:r>
      <w:r>
        <w:rPr>
          <w:rFonts w:hint="eastAsia"/>
        </w:rPr>
        <w:t>терапии</w:t>
      </w:r>
    </w:p>
    <w:p w14:paraId="3FB78082" w14:textId="77777777" w:rsidR="00A95032" w:rsidRDefault="00A95032" w:rsidP="00A95032"/>
    <w:p w14:paraId="7DC9DCDB" w14:textId="77777777" w:rsidR="00A95032" w:rsidRDefault="00A95032" w:rsidP="00A95032">
      <w:r>
        <w:t xml:space="preserve">4.5. </w:t>
      </w:r>
      <w:r>
        <w:rPr>
          <w:rFonts w:hint="eastAsia"/>
        </w:rPr>
        <w:t>Оценка</w:t>
      </w:r>
      <w:r>
        <w:t xml:space="preserve"> </w:t>
      </w:r>
      <w:r>
        <w:rPr>
          <w:rFonts w:hint="eastAsia"/>
        </w:rPr>
        <w:t>показателей</w:t>
      </w:r>
      <w:r>
        <w:t xml:space="preserve"> </w:t>
      </w:r>
      <w:r>
        <w:rPr>
          <w:rFonts w:hint="eastAsia"/>
        </w:rPr>
        <w:t>ЭКГ</w:t>
      </w:r>
      <w:r>
        <w:t xml:space="preserve"> </w:t>
      </w:r>
      <w:r>
        <w:rPr>
          <w:rFonts w:hint="eastAsia"/>
        </w:rPr>
        <w:t>в</w:t>
      </w:r>
      <w:r>
        <w:t xml:space="preserve"> </w:t>
      </w:r>
      <w:r>
        <w:rPr>
          <w:rFonts w:hint="eastAsia"/>
        </w:rPr>
        <w:t>исследуемых</w:t>
      </w:r>
      <w:r>
        <w:t xml:space="preserve"> </w:t>
      </w:r>
      <w:r>
        <w:rPr>
          <w:rFonts w:hint="eastAsia"/>
        </w:rPr>
        <w:t>группах</w:t>
      </w:r>
      <w:r>
        <w:t xml:space="preserve"> </w:t>
      </w:r>
      <w:r>
        <w:rPr>
          <w:rFonts w:hint="eastAsia"/>
        </w:rPr>
        <w:t>и</w:t>
      </w:r>
      <w:r>
        <w:t xml:space="preserve"> </w:t>
      </w:r>
      <w:r>
        <w:rPr>
          <w:rFonts w:hint="eastAsia"/>
        </w:rPr>
        <w:t>их</w:t>
      </w:r>
      <w:r>
        <w:t xml:space="preserve"> </w:t>
      </w:r>
      <w:r>
        <w:rPr>
          <w:rFonts w:hint="eastAsia"/>
        </w:rPr>
        <w:t>динамика</w:t>
      </w:r>
      <w:r>
        <w:t xml:space="preserve"> </w:t>
      </w:r>
      <w:r>
        <w:rPr>
          <w:rFonts w:hint="eastAsia"/>
        </w:rPr>
        <w:t>в</w:t>
      </w:r>
      <w:r>
        <w:t xml:space="preserve"> </w:t>
      </w:r>
      <w:r>
        <w:rPr>
          <w:rFonts w:hint="eastAsia"/>
        </w:rPr>
        <w:t>процессе</w:t>
      </w:r>
      <w:r>
        <w:t xml:space="preserve"> </w:t>
      </w:r>
      <w:r>
        <w:rPr>
          <w:rFonts w:hint="eastAsia"/>
        </w:rPr>
        <w:t>терапии</w:t>
      </w:r>
    </w:p>
    <w:p w14:paraId="442AB166" w14:textId="77777777" w:rsidR="00A95032" w:rsidRDefault="00A95032" w:rsidP="00A95032"/>
    <w:p w14:paraId="34E46900" w14:textId="77777777" w:rsidR="00A95032" w:rsidRDefault="00A95032" w:rsidP="00A95032">
      <w:r>
        <w:rPr>
          <w:rFonts w:hint="eastAsia"/>
        </w:rPr>
        <w:t>ЗАКЛЮЧЕНИЕ</w:t>
      </w:r>
    </w:p>
    <w:p w14:paraId="399D01C3" w14:textId="77777777" w:rsidR="00A95032" w:rsidRDefault="00A95032" w:rsidP="00A95032"/>
    <w:p w14:paraId="57596ABC" w14:textId="77777777" w:rsidR="00A95032" w:rsidRDefault="00A95032" w:rsidP="00A95032">
      <w:r>
        <w:rPr>
          <w:rFonts w:hint="eastAsia"/>
        </w:rPr>
        <w:t>ВЫВОДЫ</w:t>
      </w:r>
    </w:p>
    <w:p w14:paraId="1C60806C" w14:textId="77777777" w:rsidR="00A95032" w:rsidRDefault="00A95032" w:rsidP="00A95032"/>
    <w:p w14:paraId="3D2B65B5" w14:textId="77777777" w:rsidR="00A95032" w:rsidRDefault="00A95032" w:rsidP="00A95032">
      <w:r>
        <w:rPr>
          <w:rFonts w:hint="eastAsia"/>
        </w:rPr>
        <w:t>ПРАКТИЧЕСКИЕ</w:t>
      </w:r>
      <w:r>
        <w:t xml:space="preserve"> </w:t>
      </w:r>
      <w:r>
        <w:rPr>
          <w:rFonts w:hint="eastAsia"/>
        </w:rPr>
        <w:t>РЕКОМЕНДАЦИИ</w:t>
      </w:r>
    </w:p>
    <w:p w14:paraId="44E9AC9E" w14:textId="77777777" w:rsidR="00A95032" w:rsidRDefault="00A95032" w:rsidP="00A95032"/>
    <w:p w14:paraId="538FF766" w14:textId="77777777" w:rsidR="00A95032" w:rsidRDefault="00A95032" w:rsidP="00A95032">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512E144" w14:textId="77777777" w:rsidR="00A95032" w:rsidRDefault="00A95032" w:rsidP="00A95032"/>
    <w:p w14:paraId="5058C60B" w14:textId="77777777" w:rsidR="00A95032" w:rsidRDefault="00A95032" w:rsidP="00A95032">
      <w:r>
        <w:rPr>
          <w:rFonts w:hint="eastAsia"/>
        </w:rPr>
        <w:t>СПИСОК</w:t>
      </w:r>
      <w:r>
        <w:t xml:space="preserve"> </w:t>
      </w:r>
      <w:r>
        <w:rPr>
          <w:rFonts w:hint="eastAsia"/>
        </w:rPr>
        <w:t>ОПУБЛИКОВАННЫХ</w:t>
      </w:r>
      <w:r>
        <w:t xml:space="preserve"> </w:t>
      </w:r>
      <w:r>
        <w:rPr>
          <w:rFonts w:hint="eastAsia"/>
        </w:rPr>
        <w:t>РАБОТ</w:t>
      </w:r>
      <w:r>
        <w:t xml:space="preserve"> </w:t>
      </w:r>
      <w:r>
        <w:rPr>
          <w:rFonts w:hint="eastAsia"/>
        </w:rPr>
        <w:t>ПО</w:t>
      </w:r>
      <w:r>
        <w:t xml:space="preserve"> </w:t>
      </w:r>
      <w:r>
        <w:rPr>
          <w:rFonts w:hint="eastAsia"/>
        </w:rPr>
        <w:t>ТЕМЕ</w:t>
      </w:r>
      <w:r>
        <w:t xml:space="preserve"> </w:t>
      </w:r>
      <w:r>
        <w:rPr>
          <w:rFonts w:hint="eastAsia"/>
        </w:rPr>
        <w:t>ДИССЕРТАЦИИ</w:t>
      </w:r>
    </w:p>
    <w:p w14:paraId="78B273C0" w14:textId="77777777" w:rsidR="00A95032" w:rsidRDefault="00A95032" w:rsidP="00A95032"/>
    <w:p w14:paraId="710F9232" w14:textId="77777777" w:rsidR="00A95032" w:rsidRDefault="00A95032" w:rsidP="00A95032">
      <w:r>
        <w:rPr>
          <w:rFonts w:hint="eastAsia"/>
        </w:rPr>
        <w:t>ДОКЛАДЫ</w:t>
      </w:r>
      <w:r>
        <w:t xml:space="preserve"> </w:t>
      </w:r>
      <w:r>
        <w:rPr>
          <w:rFonts w:hint="eastAsia"/>
        </w:rPr>
        <w:t>НА</w:t>
      </w:r>
      <w:r>
        <w:t xml:space="preserve"> </w:t>
      </w:r>
      <w:r>
        <w:rPr>
          <w:rFonts w:hint="eastAsia"/>
        </w:rPr>
        <w:t>КОНФЕРЕНЦИЯХ</w:t>
      </w:r>
    </w:p>
    <w:p w14:paraId="7D687555" w14:textId="77777777" w:rsidR="00A95032" w:rsidRDefault="00A95032" w:rsidP="00A95032"/>
    <w:p w14:paraId="2B6A30BF" w14:textId="77777777" w:rsidR="00A95032" w:rsidRDefault="00A95032" w:rsidP="00A95032">
      <w:r>
        <w:rPr>
          <w:rFonts w:hint="eastAsia"/>
        </w:rPr>
        <w:t>СПИСОК</w:t>
      </w:r>
      <w:r>
        <w:t xml:space="preserve"> </w:t>
      </w:r>
      <w:r>
        <w:rPr>
          <w:rFonts w:hint="eastAsia"/>
        </w:rPr>
        <w:t>ЛИТЕРАТУРЫ</w:t>
      </w:r>
    </w:p>
    <w:p w14:paraId="23DCD466" w14:textId="77777777" w:rsidR="00A95032" w:rsidRDefault="00A95032" w:rsidP="00A95032"/>
    <w:p w14:paraId="69CD0BB1" w14:textId="77777777" w:rsidR="00A95032" w:rsidRDefault="00A95032" w:rsidP="00A95032">
      <w:r>
        <w:rPr>
          <w:rFonts w:hint="eastAsia"/>
        </w:rPr>
        <w:t>СПИСОК</w:t>
      </w:r>
      <w:r>
        <w:t xml:space="preserve"> </w:t>
      </w:r>
      <w:r>
        <w:rPr>
          <w:rFonts w:hint="eastAsia"/>
        </w:rPr>
        <w:t>ИЛЛЮСТРАТИВНОГО</w:t>
      </w:r>
      <w:r>
        <w:t xml:space="preserve"> </w:t>
      </w:r>
      <w:r>
        <w:rPr>
          <w:rFonts w:hint="eastAsia"/>
        </w:rPr>
        <w:t>МАТЕРИАЛА</w:t>
      </w:r>
    </w:p>
    <w:p w14:paraId="7A467FCE" w14:textId="77777777" w:rsidR="00A95032" w:rsidRDefault="00A95032" w:rsidP="00A95032"/>
    <w:p w14:paraId="7DA2015C" w14:textId="77777777" w:rsidR="00A95032" w:rsidRDefault="00A95032" w:rsidP="00A95032">
      <w:r>
        <w:rPr>
          <w:rFonts w:hint="eastAsia"/>
        </w:rPr>
        <w:t>ПРИЛОЖЕНИЕ</w:t>
      </w:r>
      <w:r>
        <w:t xml:space="preserve"> </w:t>
      </w:r>
      <w:r>
        <w:rPr>
          <w:rFonts w:hint="eastAsia"/>
        </w:rPr>
        <w:t>А</w:t>
      </w:r>
    </w:p>
    <w:p w14:paraId="4B1B2C9E" w14:textId="77777777" w:rsidR="00A95032" w:rsidRDefault="00A95032" w:rsidP="00A95032"/>
    <w:p w14:paraId="5EFA42C6" w14:textId="6C8B8F86" w:rsidR="00A95032" w:rsidRPr="00A95032" w:rsidRDefault="00A95032" w:rsidP="00A95032">
      <w:r>
        <w:rPr>
          <w:rFonts w:hint="eastAsia"/>
        </w:rPr>
        <w:t>ВВЕДЕНИЕ</w:t>
      </w:r>
    </w:p>
    <w:sectPr w:rsidR="00A95032" w:rsidRPr="00A9503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B230" w14:textId="77777777" w:rsidR="00B05711" w:rsidRPr="008D1934" w:rsidRDefault="00B05711">
      <w:pPr>
        <w:spacing w:after="0" w:line="240" w:lineRule="auto"/>
      </w:pPr>
      <w:r w:rsidRPr="008D1934">
        <w:separator/>
      </w:r>
    </w:p>
  </w:endnote>
  <w:endnote w:type="continuationSeparator" w:id="0">
    <w:p w14:paraId="34B97DE9" w14:textId="77777777" w:rsidR="00B05711" w:rsidRPr="008D1934" w:rsidRDefault="00B0571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D139" w14:textId="77777777" w:rsidR="00B05711" w:rsidRPr="008D1934" w:rsidRDefault="00B05711"/>
    <w:p w14:paraId="103B36BA" w14:textId="77777777" w:rsidR="00B05711" w:rsidRPr="008D1934" w:rsidRDefault="00B05711"/>
    <w:p w14:paraId="4AAF27D4" w14:textId="77777777" w:rsidR="00B05711" w:rsidRPr="008D1934" w:rsidRDefault="00B05711"/>
    <w:p w14:paraId="3C97DAF0" w14:textId="77777777" w:rsidR="00B05711" w:rsidRPr="008D1934" w:rsidRDefault="00B05711"/>
    <w:p w14:paraId="28B70ABF" w14:textId="77777777" w:rsidR="00B05711" w:rsidRPr="008D1934" w:rsidRDefault="00B05711"/>
    <w:p w14:paraId="112407E6" w14:textId="77777777" w:rsidR="00B05711" w:rsidRPr="008D1934" w:rsidRDefault="00B05711"/>
    <w:p w14:paraId="2E4FB31C" w14:textId="77777777" w:rsidR="00B05711" w:rsidRPr="008D1934" w:rsidRDefault="00B05711">
      <w:pPr>
        <w:rPr>
          <w:sz w:val="2"/>
          <w:szCs w:val="2"/>
        </w:rPr>
      </w:pPr>
      <w:r>
        <w:rPr>
          <w:noProof/>
        </w:rPr>
        <mc:AlternateContent>
          <mc:Choice Requires="wps">
            <w:drawing>
              <wp:anchor distT="0" distB="0" distL="63500" distR="63500" simplePos="0" relativeHeight="251660288" behindDoc="1" locked="0" layoutInCell="1" allowOverlap="1" wp14:anchorId="5A6408D7" wp14:editId="4AB40C3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6AFC2B6" w14:textId="77777777" w:rsidR="00B05711" w:rsidRPr="008D1934" w:rsidRDefault="00B05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408D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AFC2B6" w14:textId="77777777" w:rsidR="00B05711" w:rsidRPr="008D1934" w:rsidRDefault="00B05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297079F" w14:textId="77777777" w:rsidR="00B05711" w:rsidRPr="008D1934" w:rsidRDefault="00B05711"/>
    <w:p w14:paraId="370C3F6C" w14:textId="77777777" w:rsidR="00B05711" w:rsidRPr="008D1934" w:rsidRDefault="00B05711"/>
    <w:p w14:paraId="6BE9D1D9" w14:textId="77777777" w:rsidR="00B05711" w:rsidRPr="008D1934" w:rsidRDefault="00B05711">
      <w:pPr>
        <w:rPr>
          <w:sz w:val="2"/>
          <w:szCs w:val="2"/>
        </w:rPr>
      </w:pPr>
      <w:r>
        <w:rPr>
          <w:noProof/>
        </w:rPr>
        <mc:AlternateContent>
          <mc:Choice Requires="wps">
            <w:drawing>
              <wp:anchor distT="0" distB="0" distL="63500" distR="63500" simplePos="0" relativeHeight="251659264" behindDoc="1" locked="0" layoutInCell="1" allowOverlap="1" wp14:anchorId="78447B21" wp14:editId="76349E3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1CB2D50" w14:textId="77777777" w:rsidR="00B05711" w:rsidRPr="008D1934" w:rsidRDefault="00B05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47B2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CB2D50" w14:textId="77777777" w:rsidR="00B05711" w:rsidRPr="008D1934" w:rsidRDefault="00B057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42453D8" w14:textId="77777777" w:rsidR="00B05711" w:rsidRPr="008D1934" w:rsidRDefault="00B05711"/>
    <w:p w14:paraId="00B12910" w14:textId="77777777" w:rsidR="00B05711" w:rsidRPr="008D1934" w:rsidRDefault="00B05711">
      <w:pPr>
        <w:rPr>
          <w:sz w:val="2"/>
          <w:szCs w:val="2"/>
        </w:rPr>
      </w:pPr>
    </w:p>
    <w:p w14:paraId="27810901" w14:textId="77777777" w:rsidR="00B05711" w:rsidRPr="008D1934" w:rsidRDefault="00B05711"/>
    <w:p w14:paraId="1C433C11" w14:textId="77777777" w:rsidR="00B05711" w:rsidRPr="008D1934" w:rsidRDefault="00B05711">
      <w:pPr>
        <w:spacing w:after="0" w:line="240" w:lineRule="auto"/>
      </w:pPr>
    </w:p>
  </w:footnote>
  <w:footnote w:type="continuationSeparator" w:id="0">
    <w:p w14:paraId="7DB99DAA" w14:textId="77777777" w:rsidR="00B05711" w:rsidRPr="008D1934" w:rsidRDefault="00B0571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11"/>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4</Pages>
  <Words>785</Words>
  <Characters>4476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504</cp:revision>
  <cp:lastPrinted>2024-05-12T14:21:00Z</cp:lastPrinted>
  <dcterms:created xsi:type="dcterms:W3CDTF">2024-05-12T14:37:00Z</dcterms:created>
  <dcterms:modified xsi:type="dcterms:W3CDTF">2024-05-16T14:35:00Z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