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47E41" w:rsidRDefault="00247E41" w:rsidP="00247E41">
      <w:r w:rsidRPr="00167AD8">
        <w:rPr>
          <w:rFonts w:ascii="Times New Roman" w:eastAsia="Times New Roman" w:hAnsi="Times New Roman" w:cs="Times New Roman"/>
          <w:b/>
          <w:sz w:val="24"/>
          <w:szCs w:val="24"/>
          <w:lang w:eastAsia="ru-RU"/>
        </w:rPr>
        <w:t>Савельєв Дмитро Ігорович</w:t>
      </w:r>
      <w:r w:rsidRPr="00167AD8">
        <w:rPr>
          <w:rFonts w:ascii="Times New Roman" w:eastAsia="Times New Roman" w:hAnsi="Times New Roman" w:cs="Times New Roman"/>
          <w:sz w:val="24"/>
          <w:szCs w:val="24"/>
          <w:lang w:eastAsia="ru-RU"/>
        </w:rPr>
        <w:t>, викладач кафедри інженерної та аварійно-рятувальної техніки факультету оперативно-рятувальних сил Національного університету цивільного захисту України. Назва дисертації: «Підвищення ефективності гасіння низових лісових пожеж шляхом використання бінарних вогнегасних систем з роздільним подаванням». Шифр та назва спеціальності – 21.06.02 – пожежна безпека. Спецрада Д 64.707.01 Національного університету цивільного захисту України</w:t>
      </w:r>
    </w:p>
    <w:sectPr w:rsidR="00925CD0" w:rsidRPr="00247E4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A831E-E372-4028-8479-C2D7461C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2020-07-04T06:50:00Z</dcterms:created>
  <dcterms:modified xsi:type="dcterms:W3CDTF">2020-07-06T21:39:00Z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