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E2AE" w14:textId="4B668835" w:rsidR="00F7495F" w:rsidRDefault="00D510E4" w:rsidP="00D510E4">
      <w:r w:rsidRPr="00D510E4">
        <w:rPr>
          <w:rFonts w:hint="eastAsia"/>
        </w:rPr>
        <w:t>Онохин</w:t>
      </w:r>
      <w:r w:rsidRPr="00D510E4">
        <w:t xml:space="preserve"> </w:t>
      </w:r>
      <w:r w:rsidRPr="00D510E4">
        <w:rPr>
          <w:rFonts w:hint="eastAsia"/>
        </w:rPr>
        <w:t>Дмитрий</w:t>
      </w:r>
      <w:r w:rsidRPr="00D510E4">
        <w:t xml:space="preserve"> </w:t>
      </w:r>
      <w:r w:rsidRPr="00D510E4">
        <w:rPr>
          <w:rFonts w:hint="eastAsia"/>
        </w:rPr>
        <w:t>Алексеевич</w:t>
      </w:r>
      <w:r>
        <w:rPr>
          <w:rFonts w:hint="cs"/>
        </w:rPr>
        <w:t xml:space="preserve"> </w:t>
      </w:r>
      <w:r w:rsidRPr="00D510E4">
        <w:rPr>
          <w:rFonts w:hint="eastAsia"/>
        </w:rPr>
        <w:t>Повышение</w:t>
      </w:r>
      <w:r w:rsidRPr="00D510E4">
        <w:t xml:space="preserve"> </w:t>
      </w:r>
      <w:r w:rsidRPr="00D510E4">
        <w:rPr>
          <w:rFonts w:hint="eastAsia"/>
        </w:rPr>
        <w:t>эффективности</w:t>
      </w:r>
      <w:r w:rsidRPr="00D510E4">
        <w:t xml:space="preserve"> </w:t>
      </w:r>
      <w:r w:rsidRPr="00D510E4">
        <w:rPr>
          <w:rFonts w:hint="eastAsia"/>
        </w:rPr>
        <w:t>горизонтальных</w:t>
      </w:r>
      <w:r w:rsidRPr="00D510E4">
        <w:t xml:space="preserve"> </w:t>
      </w:r>
      <w:r w:rsidRPr="00D510E4">
        <w:rPr>
          <w:rFonts w:hint="eastAsia"/>
        </w:rPr>
        <w:t>циклонных</w:t>
      </w:r>
      <w:r w:rsidRPr="00D510E4">
        <w:t xml:space="preserve"> </w:t>
      </w:r>
      <w:r w:rsidRPr="00D510E4">
        <w:rPr>
          <w:rFonts w:hint="eastAsia"/>
        </w:rPr>
        <w:t>камер</w:t>
      </w:r>
      <w:r w:rsidRPr="00D510E4">
        <w:t xml:space="preserve"> </w:t>
      </w:r>
      <w:r w:rsidRPr="00D510E4">
        <w:rPr>
          <w:rFonts w:hint="eastAsia"/>
        </w:rPr>
        <w:t>термообработки</w:t>
      </w:r>
      <w:r w:rsidRPr="00D510E4">
        <w:t xml:space="preserve"> </w:t>
      </w:r>
      <w:r w:rsidRPr="00D510E4">
        <w:rPr>
          <w:rFonts w:hint="eastAsia"/>
        </w:rPr>
        <w:t>длинномерных</w:t>
      </w:r>
      <w:r w:rsidRPr="00D510E4">
        <w:t xml:space="preserve"> </w:t>
      </w:r>
      <w:r w:rsidRPr="00D510E4">
        <w:rPr>
          <w:rFonts w:hint="eastAsia"/>
        </w:rPr>
        <w:t>изделий</w:t>
      </w:r>
      <w:r w:rsidRPr="00D510E4">
        <w:t xml:space="preserve"> </w:t>
      </w:r>
      <w:r w:rsidRPr="00D510E4">
        <w:rPr>
          <w:rFonts w:hint="eastAsia"/>
        </w:rPr>
        <w:t>за</w:t>
      </w:r>
      <w:r w:rsidRPr="00D510E4">
        <w:t xml:space="preserve"> </w:t>
      </w:r>
      <w:r w:rsidRPr="00D510E4">
        <w:rPr>
          <w:rFonts w:hint="eastAsia"/>
        </w:rPr>
        <w:t>счет</w:t>
      </w:r>
      <w:r w:rsidRPr="00D510E4">
        <w:t xml:space="preserve"> </w:t>
      </w:r>
      <w:r w:rsidRPr="00D510E4">
        <w:rPr>
          <w:rFonts w:hint="eastAsia"/>
        </w:rPr>
        <w:t>интенсификации</w:t>
      </w:r>
      <w:r w:rsidRPr="00D510E4">
        <w:t xml:space="preserve"> </w:t>
      </w:r>
      <w:r w:rsidRPr="00D510E4">
        <w:rPr>
          <w:rFonts w:hint="eastAsia"/>
        </w:rPr>
        <w:t>теплообмена</w:t>
      </w:r>
    </w:p>
    <w:p w14:paraId="42CF198D" w14:textId="77777777" w:rsidR="00D510E4" w:rsidRDefault="00D510E4" w:rsidP="00D510E4">
      <w:r>
        <w:rPr>
          <w:rFonts w:hint="eastAsia"/>
        </w:rPr>
        <w:t>ОГЛАВЛЕНИЕ</w:t>
      </w:r>
      <w:r>
        <w:t xml:space="preserve"> </w:t>
      </w:r>
      <w:r>
        <w:rPr>
          <w:rFonts w:hint="eastAsia"/>
        </w:rPr>
        <w:t>ДИССЕРТАЦИИ</w:t>
      </w:r>
    </w:p>
    <w:p w14:paraId="1E141083" w14:textId="77777777" w:rsidR="00D510E4" w:rsidRDefault="00D510E4" w:rsidP="00D510E4">
      <w:r>
        <w:rPr>
          <w:rFonts w:hint="eastAsia"/>
        </w:rPr>
        <w:t>кандидат</w:t>
      </w:r>
      <w:r>
        <w:t xml:space="preserve"> </w:t>
      </w:r>
      <w:r>
        <w:rPr>
          <w:rFonts w:hint="eastAsia"/>
        </w:rPr>
        <w:t>наук</w:t>
      </w:r>
      <w:r>
        <w:t xml:space="preserve"> </w:t>
      </w:r>
      <w:r>
        <w:rPr>
          <w:rFonts w:hint="eastAsia"/>
        </w:rPr>
        <w:t>Онохин</w:t>
      </w:r>
      <w:r>
        <w:t xml:space="preserve"> </w:t>
      </w:r>
      <w:r>
        <w:rPr>
          <w:rFonts w:hint="eastAsia"/>
        </w:rPr>
        <w:t>Дмитрий</w:t>
      </w:r>
      <w:r>
        <w:t xml:space="preserve"> </w:t>
      </w:r>
      <w:r>
        <w:rPr>
          <w:rFonts w:hint="eastAsia"/>
        </w:rPr>
        <w:t>Алексеевич</w:t>
      </w:r>
    </w:p>
    <w:p w14:paraId="02CA46B6" w14:textId="77777777" w:rsidR="00D510E4" w:rsidRDefault="00D510E4" w:rsidP="00D510E4">
      <w:r>
        <w:rPr>
          <w:rFonts w:hint="eastAsia"/>
        </w:rPr>
        <w:t>ВВЕДЕНИЕ</w:t>
      </w:r>
    </w:p>
    <w:p w14:paraId="250774C8" w14:textId="77777777" w:rsidR="00D510E4" w:rsidRDefault="00D510E4" w:rsidP="00D510E4"/>
    <w:p w14:paraId="2A17ED22" w14:textId="77777777" w:rsidR="00D510E4" w:rsidRDefault="00D510E4" w:rsidP="00D510E4">
      <w:r>
        <w:t xml:space="preserve">1. </w:t>
      </w:r>
      <w:r>
        <w:rPr>
          <w:rFonts w:hint="eastAsia"/>
        </w:rPr>
        <w:t>СОВРЕМЕННОЕ</w:t>
      </w:r>
      <w:r>
        <w:t xml:space="preserve"> </w:t>
      </w:r>
      <w:r>
        <w:rPr>
          <w:rFonts w:hint="eastAsia"/>
        </w:rPr>
        <w:t>СОСТОЯНИЕ</w:t>
      </w:r>
      <w:r>
        <w:t xml:space="preserve"> </w:t>
      </w:r>
      <w:r>
        <w:rPr>
          <w:rFonts w:hint="eastAsia"/>
        </w:rPr>
        <w:t>ВОПРОСА</w:t>
      </w:r>
    </w:p>
    <w:p w14:paraId="72F0FEF9" w14:textId="77777777" w:rsidR="00D510E4" w:rsidRDefault="00D510E4" w:rsidP="00D510E4"/>
    <w:p w14:paraId="22729D8E" w14:textId="77777777" w:rsidR="00D510E4" w:rsidRDefault="00D510E4" w:rsidP="00D510E4">
      <w:r>
        <w:t xml:space="preserve">2. </w:t>
      </w:r>
      <w:r>
        <w:rPr>
          <w:rFonts w:hint="eastAsia"/>
        </w:rPr>
        <w:t>ЭКСПЕРИМЕНТАЛЬНЫЕ</w:t>
      </w:r>
      <w:r>
        <w:t xml:space="preserve"> </w:t>
      </w:r>
      <w:r>
        <w:rPr>
          <w:rFonts w:hint="eastAsia"/>
        </w:rPr>
        <w:t>СТЕНДЫ</w:t>
      </w:r>
      <w:r>
        <w:t xml:space="preserve"> </w:t>
      </w:r>
      <w:r>
        <w:rPr>
          <w:rFonts w:hint="eastAsia"/>
        </w:rPr>
        <w:t>ДЛЯ</w:t>
      </w:r>
      <w:r>
        <w:t xml:space="preserve"> </w:t>
      </w:r>
      <w:r>
        <w:rPr>
          <w:rFonts w:hint="eastAsia"/>
        </w:rPr>
        <w:t>ИССЛЕДОВАНИЯ</w:t>
      </w:r>
      <w:r>
        <w:t xml:space="preserve"> </w:t>
      </w:r>
      <w:r>
        <w:rPr>
          <w:rFonts w:hint="eastAsia"/>
        </w:rPr>
        <w:t>АЭРОДИНАМИКИ</w:t>
      </w:r>
      <w:r>
        <w:t xml:space="preserve"> </w:t>
      </w:r>
      <w:r>
        <w:rPr>
          <w:rFonts w:hint="eastAsia"/>
        </w:rPr>
        <w:t>И</w:t>
      </w:r>
      <w:r>
        <w:t xml:space="preserve"> </w:t>
      </w:r>
      <w:r>
        <w:rPr>
          <w:rFonts w:hint="eastAsia"/>
        </w:rPr>
        <w:t>КОНВЕКТИВНОГО</w:t>
      </w:r>
      <w:r>
        <w:t xml:space="preserve"> </w:t>
      </w:r>
      <w:r>
        <w:rPr>
          <w:rFonts w:hint="eastAsia"/>
        </w:rPr>
        <w:t>ТЕПЛООБМЕНА</w:t>
      </w:r>
      <w:r>
        <w:t xml:space="preserve"> </w:t>
      </w:r>
      <w:r>
        <w:rPr>
          <w:rFonts w:hint="eastAsia"/>
        </w:rPr>
        <w:t>В</w:t>
      </w:r>
      <w:r>
        <w:t xml:space="preserve"> </w:t>
      </w:r>
      <w:r>
        <w:rPr>
          <w:rFonts w:hint="eastAsia"/>
        </w:rPr>
        <w:t>ЦИКЛОННЫХ</w:t>
      </w:r>
      <w:r>
        <w:t xml:space="preserve"> </w:t>
      </w:r>
      <w:r>
        <w:rPr>
          <w:rFonts w:hint="eastAsia"/>
        </w:rPr>
        <w:t>УСТРОЙСТВАХ</w:t>
      </w:r>
      <w:r>
        <w:t xml:space="preserve"> </w:t>
      </w:r>
      <w:r>
        <w:rPr>
          <w:rFonts w:hint="eastAsia"/>
        </w:rPr>
        <w:t>БОЛЬШОЙ</w:t>
      </w:r>
      <w:r>
        <w:t xml:space="preserve"> </w:t>
      </w:r>
      <w:r>
        <w:rPr>
          <w:rFonts w:hint="eastAsia"/>
        </w:rPr>
        <w:t>ОТНОСИТЕЛЬНОЙ</w:t>
      </w:r>
      <w:r>
        <w:t xml:space="preserve"> </w:t>
      </w:r>
      <w:r>
        <w:rPr>
          <w:rFonts w:hint="eastAsia"/>
        </w:rPr>
        <w:t>ДЛИНЫ</w:t>
      </w:r>
    </w:p>
    <w:p w14:paraId="2213173F" w14:textId="77777777" w:rsidR="00D510E4" w:rsidRDefault="00D510E4" w:rsidP="00D510E4"/>
    <w:p w14:paraId="516F8A60" w14:textId="77777777" w:rsidR="00D510E4" w:rsidRDefault="00D510E4" w:rsidP="00D510E4">
      <w:r>
        <w:t xml:space="preserve">2.1. </w:t>
      </w:r>
      <w:r>
        <w:rPr>
          <w:rFonts w:hint="eastAsia"/>
        </w:rPr>
        <w:t>Описание</w:t>
      </w:r>
      <w:r>
        <w:t xml:space="preserve"> </w:t>
      </w:r>
      <w:r>
        <w:rPr>
          <w:rFonts w:hint="eastAsia"/>
        </w:rPr>
        <w:t>экспериментальных</w:t>
      </w:r>
      <w:r>
        <w:t xml:space="preserve"> </w:t>
      </w:r>
      <w:r>
        <w:rPr>
          <w:rFonts w:hint="eastAsia"/>
        </w:rPr>
        <w:t>стендов</w:t>
      </w:r>
      <w:r>
        <w:t xml:space="preserve"> </w:t>
      </w:r>
      <w:r>
        <w:rPr>
          <w:rFonts w:hint="eastAsia"/>
        </w:rPr>
        <w:t>и</w:t>
      </w:r>
      <w:r>
        <w:t xml:space="preserve"> </w:t>
      </w:r>
      <w:r>
        <w:rPr>
          <w:rFonts w:hint="eastAsia"/>
        </w:rPr>
        <w:t>методики</w:t>
      </w:r>
      <w:r>
        <w:t xml:space="preserve"> </w:t>
      </w:r>
      <w:r>
        <w:rPr>
          <w:rFonts w:hint="eastAsia"/>
        </w:rPr>
        <w:t>измерений</w:t>
      </w:r>
    </w:p>
    <w:p w14:paraId="3F1C7172" w14:textId="77777777" w:rsidR="00D510E4" w:rsidRDefault="00D510E4" w:rsidP="00D510E4"/>
    <w:p w14:paraId="413903D2" w14:textId="77777777" w:rsidR="00D510E4" w:rsidRDefault="00D510E4" w:rsidP="00D510E4">
      <w:r>
        <w:t xml:space="preserve">2.2. </w:t>
      </w:r>
      <w:r>
        <w:rPr>
          <w:rFonts w:hint="eastAsia"/>
        </w:rPr>
        <w:t>Погрешности</w:t>
      </w:r>
      <w:r>
        <w:t xml:space="preserve"> </w:t>
      </w:r>
      <w:r>
        <w:rPr>
          <w:rFonts w:hint="eastAsia"/>
        </w:rPr>
        <w:t>измерений</w:t>
      </w:r>
    </w:p>
    <w:p w14:paraId="43546E39" w14:textId="77777777" w:rsidR="00D510E4" w:rsidRDefault="00D510E4" w:rsidP="00D510E4"/>
    <w:p w14:paraId="19155FDE" w14:textId="77777777" w:rsidR="00D510E4" w:rsidRDefault="00D510E4" w:rsidP="00D510E4">
      <w:r>
        <w:t xml:space="preserve">2.3. </w:t>
      </w:r>
      <w:r>
        <w:rPr>
          <w:rFonts w:hint="eastAsia"/>
        </w:rPr>
        <w:t>Программа</w:t>
      </w:r>
      <w:r>
        <w:t xml:space="preserve"> </w:t>
      </w:r>
      <w:r>
        <w:rPr>
          <w:rFonts w:hint="eastAsia"/>
        </w:rPr>
        <w:t>исследований</w:t>
      </w:r>
    </w:p>
    <w:p w14:paraId="640B9559" w14:textId="77777777" w:rsidR="00D510E4" w:rsidRDefault="00D510E4" w:rsidP="00D510E4"/>
    <w:p w14:paraId="2B6D5F09" w14:textId="77777777" w:rsidR="00D510E4" w:rsidRDefault="00D510E4" w:rsidP="00D510E4">
      <w:r>
        <w:t xml:space="preserve">2.4. </w:t>
      </w:r>
      <w:r>
        <w:rPr>
          <w:rFonts w:hint="eastAsia"/>
        </w:rPr>
        <w:t>Выводы</w:t>
      </w:r>
      <w:r>
        <w:t xml:space="preserve"> </w:t>
      </w:r>
      <w:r>
        <w:rPr>
          <w:rFonts w:hint="eastAsia"/>
        </w:rPr>
        <w:t>по</w:t>
      </w:r>
      <w:r>
        <w:t xml:space="preserve"> </w:t>
      </w:r>
      <w:r>
        <w:rPr>
          <w:rFonts w:hint="eastAsia"/>
        </w:rPr>
        <w:t>главе</w:t>
      </w:r>
    </w:p>
    <w:p w14:paraId="1DE39EBC" w14:textId="77777777" w:rsidR="00D510E4" w:rsidRDefault="00D510E4" w:rsidP="00D510E4"/>
    <w:p w14:paraId="404D4A32" w14:textId="77777777" w:rsidR="00D510E4" w:rsidRDefault="00D510E4" w:rsidP="00D510E4">
      <w:r>
        <w:t xml:space="preserve">3. </w:t>
      </w:r>
      <w:r>
        <w:rPr>
          <w:rFonts w:hint="eastAsia"/>
        </w:rPr>
        <w:t>РЕЗУЛЬТАТЫ</w:t>
      </w:r>
      <w:r>
        <w:t xml:space="preserve"> </w:t>
      </w:r>
      <w:r>
        <w:rPr>
          <w:rFonts w:hint="eastAsia"/>
        </w:rPr>
        <w:t>ИССЛЕДОВАНИЯ</w:t>
      </w:r>
      <w:r>
        <w:t xml:space="preserve"> </w:t>
      </w:r>
      <w:r>
        <w:rPr>
          <w:rFonts w:hint="eastAsia"/>
        </w:rPr>
        <w:t>АЭРОДИНАМИКИ</w:t>
      </w:r>
      <w:r>
        <w:t xml:space="preserve"> </w:t>
      </w:r>
      <w:r>
        <w:rPr>
          <w:rFonts w:hint="eastAsia"/>
        </w:rPr>
        <w:t>ЦИКЛОННЫХ</w:t>
      </w:r>
      <w:r>
        <w:t xml:space="preserve"> </w:t>
      </w:r>
      <w:r>
        <w:rPr>
          <w:rFonts w:hint="eastAsia"/>
        </w:rPr>
        <w:t>НАГРЕВАТЕЛЬНЫХ</w:t>
      </w:r>
      <w:r>
        <w:t xml:space="preserve"> </w:t>
      </w:r>
      <w:r>
        <w:rPr>
          <w:rFonts w:hint="eastAsia"/>
        </w:rPr>
        <w:t>УСТРОЙСТВ</w:t>
      </w:r>
      <w:r>
        <w:t xml:space="preserve"> </w:t>
      </w:r>
      <w:r>
        <w:rPr>
          <w:rFonts w:hint="eastAsia"/>
        </w:rPr>
        <w:t>БОЛЬШОЙ</w:t>
      </w:r>
      <w:r>
        <w:t xml:space="preserve"> </w:t>
      </w:r>
      <w:r>
        <w:rPr>
          <w:rFonts w:hint="eastAsia"/>
        </w:rPr>
        <w:t>ОТНОСИТЕЛЬНОЙ</w:t>
      </w:r>
      <w:r>
        <w:t xml:space="preserve"> </w:t>
      </w:r>
      <w:r>
        <w:rPr>
          <w:rFonts w:hint="eastAsia"/>
        </w:rPr>
        <w:t>ДЛИНЫ</w:t>
      </w:r>
    </w:p>
    <w:p w14:paraId="702426F8" w14:textId="77777777" w:rsidR="00D510E4" w:rsidRDefault="00D510E4" w:rsidP="00D510E4"/>
    <w:p w14:paraId="35F7EAE3" w14:textId="77777777" w:rsidR="00D510E4" w:rsidRDefault="00D510E4" w:rsidP="00D510E4">
      <w:r>
        <w:t xml:space="preserve">3.1. </w:t>
      </w:r>
      <w:r>
        <w:rPr>
          <w:rFonts w:hint="eastAsia"/>
        </w:rPr>
        <w:t>Аэродинамика</w:t>
      </w:r>
      <w:r>
        <w:t xml:space="preserve"> </w:t>
      </w:r>
      <w:r>
        <w:rPr>
          <w:rFonts w:hint="eastAsia"/>
        </w:rPr>
        <w:t>незагруженного</w:t>
      </w:r>
      <w:r>
        <w:t xml:space="preserve"> </w:t>
      </w:r>
      <w:r>
        <w:rPr>
          <w:rFonts w:hint="eastAsia"/>
        </w:rPr>
        <w:t>циклонного</w:t>
      </w:r>
      <w:r>
        <w:t xml:space="preserve"> </w:t>
      </w:r>
      <w:r>
        <w:rPr>
          <w:rFonts w:hint="eastAsia"/>
        </w:rPr>
        <w:t>устройства</w:t>
      </w:r>
    </w:p>
    <w:p w14:paraId="02FAC46F" w14:textId="77777777" w:rsidR="00D510E4" w:rsidRDefault="00D510E4" w:rsidP="00D510E4"/>
    <w:p w14:paraId="694E921D" w14:textId="77777777" w:rsidR="00D510E4" w:rsidRDefault="00D510E4" w:rsidP="00D510E4">
      <w:r>
        <w:t xml:space="preserve">3.2. </w:t>
      </w:r>
      <w:r>
        <w:rPr>
          <w:rFonts w:hint="eastAsia"/>
        </w:rPr>
        <w:t>Аэродинамика</w:t>
      </w:r>
      <w:r>
        <w:t xml:space="preserve"> </w:t>
      </w:r>
      <w:r>
        <w:rPr>
          <w:rFonts w:hint="eastAsia"/>
        </w:rPr>
        <w:t>циклонного</w:t>
      </w:r>
      <w:r>
        <w:t xml:space="preserve"> </w:t>
      </w:r>
      <w:r>
        <w:rPr>
          <w:rFonts w:hint="eastAsia"/>
        </w:rPr>
        <w:t>устройства</w:t>
      </w:r>
      <w:r>
        <w:t xml:space="preserve">, </w:t>
      </w:r>
      <w:r>
        <w:rPr>
          <w:rFonts w:hint="eastAsia"/>
        </w:rPr>
        <w:t>загруженного</w:t>
      </w:r>
      <w:r>
        <w:t xml:space="preserve"> </w:t>
      </w:r>
      <w:r>
        <w:rPr>
          <w:rFonts w:hint="eastAsia"/>
        </w:rPr>
        <w:t>цилиндрической</w:t>
      </w:r>
      <w:r>
        <w:t xml:space="preserve"> </w:t>
      </w:r>
      <w:r>
        <w:rPr>
          <w:rFonts w:hint="eastAsia"/>
        </w:rPr>
        <w:t>заготовкой</w:t>
      </w:r>
    </w:p>
    <w:p w14:paraId="064860CC" w14:textId="77777777" w:rsidR="00D510E4" w:rsidRDefault="00D510E4" w:rsidP="00D510E4"/>
    <w:p w14:paraId="21B618B3" w14:textId="77777777" w:rsidR="00D510E4" w:rsidRDefault="00D510E4" w:rsidP="00D510E4">
      <w:r>
        <w:t xml:space="preserve">3.3. </w:t>
      </w:r>
      <w:r>
        <w:rPr>
          <w:rFonts w:hint="eastAsia"/>
        </w:rPr>
        <w:t>Выводы</w:t>
      </w:r>
      <w:r>
        <w:t xml:space="preserve"> </w:t>
      </w:r>
      <w:r>
        <w:rPr>
          <w:rFonts w:hint="eastAsia"/>
        </w:rPr>
        <w:t>по</w:t>
      </w:r>
      <w:r>
        <w:t xml:space="preserve"> </w:t>
      </w:r>
      <w:r>
        <w:rPr>
          <w:rFonts w:hint="eastAsia"/>
        </w:rPr>
        <w:t>главе</w:t>
      </w:r>
    </w:p>
    <w:p w14:paraId="61DE5368" w14:textId="77777777" w:rsidR="00D510E4" w:rsidRDefault="00D510E4" w:rsidP="00D510E4"/>
    <w:p w14:paraId="2932A874" w14:textId="77777777" w:rsidR="00D510E4" w:rsidRDefault="00D510E4" w:rsidP="00D510E4">
      <w:r>
        <w:t xml:space="preserve">4. </w:t>
      </w:r>
      <w:r>
        <w:rPr>
          <w:rFonts w:hint="eastAsia"/>
        </w:rPr>
        <w:t>РЕЗУЛЬТАТЫ</w:t>
      </w:r>
      <w:r>
        <w:t xml:space="preserve"> </w:t>
      </w:r>
      <w:r>
        <w:rPr>
          <w:rFonts w:hint="eastAsia"/>
        </w:rPr>
        <w:t>ИССЛЕДОВАНИЯ</w:t>
      </w:r>
      <w:r>
        <w:t xml:space="preserve"> </w:t>
      </w:r>
      <w:r>
        <w:rPr>
          <w:rFonts w:hint="eastAsia"/>
        </w:rPr>
        <w:t>КОНВЕКТИВНОГО</w:t>
      </w:r>
      <w:r>
        <w:t xml:space="preserve"> </w:t>
      </w:r>
      <w:r>
        <w:rPr>
          <w:rFonts w:hint="eastAsia"/>
        </w:rPr>
        <w:t>ТЕПЛООБМЕНА</w:t>
      </w:r>
      <w:r>
        <w:t xml:space="preserve"> </w:t>
      </w:r>
      <w:r>
        <w:rPr>
          <w:rFonts w:hint="eastAsia"/>
        </w:rPr>
        <w:t>В</w:t>
      </w:r>
      <w:r>
        <w:t xml:space="preserve"> </w:t>
      </w:r>
      <w:r>
        <w:rPr>
          <w:rFonts w:hint="eastAsia"/>
        </w:rPr>
        <w:t>ЦИКЛОННЫХ</w:t>
      </w:r>
      <w:r>
        <w:t xml:space="preserve"> </w:t>
      </w:r>
      <w:r>
        <w:rPr>
          <w:rFonts w:hint="eastAsia"/>
        </w:rPr>
        <w:t>НАГРЕВАТЕЛЬНЫХ</w:t>
      </w:r>
      <w:r>
        <w:t xml:space="preserve"> </w:t>
      </w:r>
      <w:r>
        <w:rPr>
          <w:rFonts w:hint="eastAsia"/>
        </w:rPr>
        <w:t>УСТРОЙСТВАХ</w:t>
      </w:r>
      <w:r>
        <w:t xml:space="preserve"> </w:t>
      </w:r>
      <w:r>
        <w:rPr>
          <w:rFonts w:hint="eastAsia"/>
        </w:rPr>
        <w:t>БОЛЬШОЙ</w:t>
      </w:r>
      <w:r>
        <w:t xml:space="preserve"> </w:t>
      </w:r>
      <w:r>
        <w:rPr>
          <w:rFonts w:hint="eastAsia"/>
        </w:rPr>
        <w:t>ОТНОСИТЕЛЬНОЙ</w:t>
      </w:r>
      <w:r>
        <w:t xml:space="preserve"> </w:t>
      </w:r>
      <w:r>
        <w:rPr>
          <w:rFonts w:hint="eastAsia"/>
        </w:rPr>
        <w:t>ДЛИНЫ</w:t>
      </w:r>
    </w:p>
    <w:p w14:paraId="177544A8" w14:textId="77777777" w:rsidR="00D510E4" w:rsidRDefault="00D510E4" w:rsidP="00D510E4"/>
    <w:p w14:paraId="08D7A4B2" w14:textId="77777777" w:rsidR="00D510E4" w:rsidRDefault="00D510E4" w:rsidP="00D510E4">
      <w:r>
        <w:t xml:space="preserve">4.1. </w:t>
      </w:r>
      <w:r>
        <w:rPr>
          <w:rFonts w:hint="eastAsia"/>
        </w:rPr>
        <w:t>Конвективный</w:t>
      </w:r>
      <w:r>
        <w:t xml:space="preserve"> </w:t>
      </w:r>
      <w:r>
        <w:rPr>
          <w:rFonts w:hint="eastAsia"/>
        </w:rPr>
        <w:t>теплообмен</w:t>
      </w:r>
      <w:r>
        <w:t xml:space="preserve"> </w:t>
      </w:r>
      <w:r>
        <w:rPr>
          <w:rFonts w:hint="eastAsia"/>
        </w:rPr>
        <w:t>на</w:t>
      </w:r>
      <w:r>
        <w:t xml:space="preserve"> </w:t>
      </w:r>
      <w:r>
        <w:rPr>
          <w:rFonts w:hint="eastAsia"/>
        </w:rPr>
        <w:t>боковой</w:t>
      </w:r>
      <w:r>
        <w:t xml:space="preserve"> </w:t>
      </w:r>
      <w:r>
        <w:rPr>
          <w:rFonts w:hint="eastAsia"/>
        </w:rPr>
        <w:t>поверхности</w:t>
      </w:r>
      <w:r>
        <w:t xml:space="preserve"> </w:t>
      </w:r>
      <w:r>
        <w:rPr>
          <w:rFonts w:hint="eastAsia"/>
        </w:rPr>
        <w:t>рабочего</w:t>
      </w:r>
      <w:r>
        <w:t xml:space="preserve"> </w:t>
      </w:r>
      <w:r>
        <w:rPr>
          <w:rFonts w:hint="eastAsia"/>
        </w:rPr>
        <w:t>объема</w:t>
      </w:r>
      <w:r>
        <w:t xml:space="preserve"> </w:t>
      </w:r>
      <w:r>
        <w:rPr>
          <w:rFonts w:hint="eastAsia"/>
        </w:rPr>
        <w:t>незагруженных</w:t>
      </w:r>
      <w:r>
        <w:t xml:space="preserve"> </w:t>
      </w:r>
      <w:r>
        <w:rPr>
          <w:rFonts w:hint="eastAsia"/>
        </w:rPr>
        <w:t>циклонных</w:t>
      </w:r>
      <w:r>
        <w:t xml:space="preserve"> </w:t>
      </w:r>
      <w:r>
        <w:rPr>
          <w:rFonts w:hint="eastAsia"/>
        </w:rPr>
        <w:t>нагревательных</w:t>
      </w:r>
      <w:r>
        <w:t xml:space="preserve"> </w:t>
      </w:r>
      <w:r>
        <w:rPr>
          <w:rFonts w:hint="eastAsia"/>
        </w:rPr>
        <w:t>устройств</w:t>
      </w:r>
    </w:p>
    <w:p w14:paraId="53D5F4F7" w14:textId="77777777" w:rsidR="00D510E4" w:rsidRDefault="00D510E4" w:rsidP="00D510E4"/>
    <w:p w14:paraId="52237954" w14:textId="77777777" w:rsidR="00D510E4" w:rsidRDefault="00D510E4" w:rsidP="00D510E4">
      <w:r>
        <w:t xml:space="preserve">4.2. </w:t>
      </w:r>
      <w:r>
        <w:rPr>
          <w:rFonts w:hint="eastAsia"/>
        </w:rPr>
        <w:t>Конвективный</w:t>
      </w:r>
      <w:r>
        <w:t xml:space="preserve"> </w:t>
      </w:r>
      <w:r>
        <w:rPr>
          <w:rFonts w:hint="eastAsia"/>
        </w:rPr>
        <w:t>теплообмен</w:t>
      </w:r>
      <w:r>
        <w:t xml:space="preserve"> </w:t>
      </w:r>
      <w:r>
        <w:rPr>
          <w:rFonts w:hint="eastAsia"/>
        </w:rPr>
        <w:t>на</w:t>
      </w:r>
      <w:r>
        <w:t xml:space="preserve"> </w:t>
      </w:r>
      <w:r>
        <w:rPr>
          <w:rFonts w:hint="eastAsia"/>
        </w:rPr>
        <w:t>поверхности</w:t>
      </w:r>
      <w:r>
        <w:t xml:space="preserve"> </w:t>
      </w:r>
      <w:r>
        <w:rPr>
          <w:rFonts w:hint="eastAsia"/>
        </w:rPr>
        <w:t>соосной</w:t>
      </w:r>
      <w:r>
        <w:t xml:space="preserve"> </w:t>
      </w:r>
      <w:r>
        <w:rPr>
          <w:rFonts w:hint="eastAsia"/>
        </w:rPr>
        <w:t>цилиндрической</w:t>
      </w:r>
      <w:r>
        <w:t xml:space="preserve"> </w:t>
      </w:r>
      <w:r>
        <w:rPr>
          <w:rFonts w:hint="eastAsia"/>
        </w:rPr>
        <w:t>заготовки</w:t>
      </w:r>
    </w:p>
    <w:p w14:paraId="35F25DF0" w14:textId="77777777" w:rsidR="00D510E4" w:rsidRDefault="00D510E4" w:rsidP="00D510E4"/>
    <w:p w14:paraId="2E0A9289" w14:textId="77777777" w:rsidR="00D510E4" w:rsidRDefault="00D510E4" w:rsidP="00D510E4">
      <w:r>
        <w:t xml:space="preserve">4.3. </w:t>
      </w:r>
      <w:r>
        <w:rPr>
          <w:rFonts w:hint="eastAsia"/>
        </w:rPr>
        <w:t>Выводы</w:t>
      </w:r>
      <w:r>
        <w:t xml:space="preserve"> </w:t>
      </w:r>
      <w:r>
        <w:rPr>
          <w:rFonts w:hint="eastAsia"/>
        </w:rPr>
        <w:t>по</w:t>
      </w:r>
      <w:r>
        <w:t xml:space="preserve"> </w:t>
      </w:r>
      <w:r>
        <w:rPr>
          <w:rFonts w:hint="eastAsia"/>
        </w:rPr>
        <w:t>главе</w:t>
      </w:r>
    </w:p>
    <w:p w14:paraId="66A45D25" w14:textId="77777777" w:rsidR="00D510E4" w:rsidRDefault="00D510E4" w:rsidP="00D510E4"/>
    <w:p w14:paraId="4A964A4E" w14:textId="77777777" w:rsidR="00D510E4" w:rsidRDefault="00D510E4" w:rsidP="00D510E4">
      <w:r>
        <w:t xml:space="preserve">5. </w:t>
      </w:r>
      <w:r>
        <w:rPr>
          <w:rFonts w:hint="eastAsia"/>
        </w:rPr>
        <w:t>ЭНЕРГЕТИЧЕСКАЯ</w:t>
      </w:r>
      <w:r>
        <w:t xml:space="preserve"> </w:t>
      </w:r>
      <w:r>
        <w:rPr>
          <w:rFonts w:hint="eastAsia"/>
        </w:rPr>
        <w:t>ОПТИМИЗАЦИЯ</w:t>
      </w:r>
      <w:r>
        <w:t xml:space="preserve"> </w:t>
      </w:r>
      <w:r>
        <w:rPr>
          <w:rFonts w:hint="eastAsia"/>
        </w:rPr>
        <w:t>ЦИКЛОННЫХ</w:t>
      </w:r>
      <w:r>
        <w:t xml:space="preserve"> </w:t>
      </w:r>
      <w:r>
        <w:rPr>
          <w:rFonts w:hint="eastAsia"/>
        </w:rPr>
        <w:t>НАГРЕВАТЕЛЬНЫХ</w:t>
      </w:r>
      <w:r>
        <w:t xml:space="preserve"> </w:t>
      </w:r>
      <w:r>
        <w:rPr>
          <w:rFonts w:hint="eastAsia"/>
        </w:rPr>
        <w:t>УСТРОЙСТВ</w:t>
      </w:r>
      <w:r>
        <w:t xml:space="preserve"> </w:t>
      </w:r>
      <w:r>
        <w:rPr>
          <w:rFonts w:hint="eastAsia"/>
        </w:rPr>
        <w:t>БОЛЬШОЙ</w:t>
      </w:r>
      <w:r>
        <w:t xml:space="preserve"> </w:t>
      </w:r>
      <w:r>
        <w:rPr>
          <w:rFonts w:hint="eastAsia"/>
        </w:rPr>
        <w:t>ОТНОСИТЕЛЬНОЙ</w:t>
      </w:r>
      <w:r>
        <w:t xml:space="preserve"> </w:t>
      </w:r>
      <w:r>
        <w:rPr>
          <w:rFonts w:hint="eastAsia"/>
        </w:rPr>
        <w:t>ДЛИНЫ</w:t>
      </w:r>
    </w:p>
    <w:p w14:paraId="02AD6177" w14:textId="77777777" w:rsidR="00D510E4" w:rsidRDefault="00D510E4" w:rsidP="00D510E4"/>
    <w:p w14:paraId="5080BE83" w14:textId="77777777" w:rsidR="00D510E4" w:rsidRDefault="00D510E4" w:rsidP="00D510E4">
      <w:r>
        <w:t xml:space="preserve">5.1. </w:t>
      </w:r>
      <w:r>
        <w:rPr>
          <w:rFonts w:hint="eastAsia"/>
        </w:rPr>
        <w:t>Методика</w:t>
      </w:r>
      <w:r>
        <w:t xml:space="preserve"> </w:t>
      </w:r>
      <w:r>
        <w:rPr>
          <w:rFonts w:hint="eastAsia"/>
        </w:rPr>
        <w:t>определения</w:t>
      </w:r>
      <w:r>
        <w:t xml:space="preserve"> </w:t>
      </w:r>
      <w:r>
        <w:rPr>
          <w:rFonts w:hint="eastAsia"/>
        </w:rPr>
        <w:t>рациональных</w:t>
      </w:r>
      <w:r>
        <w:t xml:space="preserve"> </w:t>
      </w:r>
      <w:r>
        <w:rPr>
          <w:rFonts w:hint="eastAsia"/>
        </w:rPr>
        <w:t>параметров</w:t>
      </w:r>
      <w:r>
        <w:t xml:space="preserve"> </w:t>
      </w:r>
      <w:r>
        <w:rPr>
          <w:rFonts w:hint="eastAsia"/>
        </w:rPr>
        <w:t>циклонных</w:t>
      </w:r>
      <w:r>
        <w:t xml:space="preserve"> </w:t>
      </w:r>
      <w:r>
        <w:rPr>
          <w:rFonts w:hint="eastAsia"/>
        </w:rPr>
        <w:t>нагревательных</w:t>
      </w:r>
      <w:r>
        <w:t xml:space="preserve"> </w:t>
      </w:r>
      <w:r>
        <w:rPr>
          <w:rFonts w:hint="eastAsia"/>
        </w:rPr>
        <w:t>устройств</w:t>
      </w:r>
    </w:p>
    <w:p w14:paraId="76198ED7" w14:textId="77777777" w:rsidR="00D510E4" w:rsidRDefault="00D510E4" w:rsidP="00D510E4"/>
    <w:p w14:paraId="4D89CA7C" w14:textId="77777777" w:rsidR="00D510E4" w:rsidRDefault="00D510E4" w:rsidP="00D510E4">
      <w:r>
        <w:t xml:space="preserve">5.2. </w:t>
      </w:r>
      <w:r>
        <w:rPr>
          <w:rFonts w:hint="eastAsia"/>
        </w:rPr>
        <w:t>Пример</w:t>
      </w:r>
      <w:r>
        <w:t xml:space="preserve"> </w:t>
      </w:r>
      <w:r>
        <w:rPr>
          <w:rFonts w:hint="eastAsia"/>
        </w:rPr>
        <w:t>расчета</w:t>
      </w:r>
      <w:r>
        <w:t xml:space="preserve"> </w:t>
      </w:r>
      <w:r>
        <w:rPr>
          <w:rFonts w:hint="eastAsia"/>
        </w:rPr>
        <w:t>циклонного</w:t>
      </w:r>
      <w:r>
        <w:t xml:space="preserve"> </w:t>
      </w:r>
      <w:r>
        <w:rPr>
          <w:rFonts w:hint="eastAsia"/>
        </w:rPr>
        <w:t>нагревательного</w:t>
      </w:r>
      <w:r>
        <w:t xml:space="preserve"> </w:t>
      </w:r>
      <w:r>
        <w:rPr>
          <w:rFonts w:hint="eastAsia"/>
        </w:rPr>
        <w:t>устройства</w:t>
      </w:r>
    </w:p>
    <w:p w14:paraId="3A29E4F8" w14:textId="77777777" w:rsidR="00D510E4" w:rsidRDefault="00D510E4" w:rsidP="00D510E4"/>
    <w:p w14:paraId="7441C379" w14:textId="77777777" w:rsidR="00D510E4" w:rsidRDefault="00D510E4" w:rsidP="00D510E4">
      <w:r>
        <w:t xml:space="preserve">5.3. </w:t>
      </w:r>
      <w:r>
        <w:rPr>
          <w:rFonts w:hint="eastAsia"/>
        </w:rPr>
        <w:t>Выводы</w:t>
      </w:r>
      <w:r>
        <w:t xml:space="preserve"> </w:t>
      </w:r>
      <w:r>
        <w:rPr>
          <w:rFonts w:hint="eastAsia"/>
        </w:rPr>
        <w:t>по</w:t>
      </w:r>
      <w:r>
        <w:t xml:space="preserve"> </w:t>
      </w:r>
      <w:r>
        <w:rPr>
          <w:rFonts w:hint="eastAsia"/>
        </w:rPr>
        <w:t>главе</w:t>
      </w:r>
    </w:p>
    <w:p w14:paraId="19F500CE" w14:textId="77777777" w:rsidR="00D510E4" w:rsidRDefault="00D510E4" w:rsidP="00D510E4"/>
    <w:p w14:paraId="672C9E73" w14:textId="77777777" w:rsidR="00D510E4" w:rsidRDefault="00D510E4" w:rsidP="00D510E4">
      <w:r>
        <w:rPr>
          <w:rFonts w:hint="eastAsia"/>
        </w:rPr>
        <w:t>ЗАКЛЮЧЕНИЕ</w:t>
      </w:r>
    </w:p>
    <w:p w14:paraId="35C783C9" w14:textId="77777777" w:rsidR="00D510E4" w:rsidRDefault="00D510E4" w:rsidP="00D510E4"/>
    <w:p w14:paraId="42177FF9" w14:textId="77777777" w:rsidR="00D510E4" w:rsidRDefault="00D510E4" w:rsidP="00D510E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A955803" w14:textId="77777777" w:rsidR="00D510E4" w:rsidRDefault="00D510E4" w:rsidP="00D510E4"/>
    <w:p w14:paraId="6E5E3BC9" w14:textId="77777777" w:rsidR="00D510E4" w:rsidRDefault="00D510E4" w:rsidP="00D510E4">
      <w:r>
        <w:rPr>
          <w:rFonts w:hint="eastAsia"/>
        </w:rPr>
        <w:t>СПИСОК</w:t>
      </w:r>
      <w:r>
        <w:t xml:space="preserve"> </w:t>
      </w:r>
      <w:r>
        <w:rPr>
          <w:rFonts w:hint="eastAsia"/>
        </w:rPr>
        <w:t>ЛИТЕРАТУРЫ</w:t>
      </w:r>
    </w:p>
    <w:p w14:paraId="30287FE9" w14:textId="77777777" w:rsidR="00D510E4" w:rsidRDefault="00D510E4" w:rsidP="00D510E4"/>
    <w:p w14:paraId="1CBFEB15" w14:textId="77777777" w:rsidR="00D510E4" w:rsidRDefault="00D510E4" w:rsidP="00D510E4">
      <w:r>
        <w:rPr>
          <w:rFonts w:hint="eastAsia"/>
        </w:rPr>
        <w:t>ПРИЛОЖЕНИЕ</w:t>
      </w:r>
      <w:r>
        <w:t xml:space="preserve"> </w:t>
      </w:r>
      <w:r>
        <w:rPr>
          <w:rFonts w:hint="eastAsia"/>
        </w:rPr>
        <w:t>А</w:t>
      </w:r>
      <w:r>
        <w:t xml:space="preserve">. </w:t>
      </w:r>
      <w:r>
        <w:rPr>
          <w:rFonts w:hint="eastAsia"/>
        </w:rPr>
        <w:t>Распределения</w:t>
      </w:r>
      <w:r>
        <w:t xml:space="preserve"> </w:t>
      </w:r>
      <w:r>
        <w:rPr>
          <w:rFonts w:hint="eastAsia"/>
        </w:rPr>
        <w:t>тангенциальных</w:t>
      </w:r>
      <w:r>
        <w:t xml:space="preserve"> </w:t>
      </w:r>
      <w:r>
        <w:rPr>
          <w:rFonts w:hint="eastAsia"/>
        </w:rPr>
        <w:t>и</w:t>
      </w:r>
      <w:r>
        <w:t xml:space="preserve"> </w:t>
      </w:r>
      <w:r>
        <w:rPr>
          <w:rFonts w:hint="eastAsia"/>
        </w:rPr>
        <w:t>осевых</w:t>
      </w:r>
      <w:r>
        <w:t xml:space="preserve"> </w:t>
      </w:r>
      <w:r>
        <w:rPr>
          <w:rFonts w:hint="eastAsia"/>
        </w:rPr>
        <w:t>компонент</w:t>
      </w:r>
      <w:r>
        <w:t xml:space="preserve"> </w:t>
      </w:r>
      <w:r>
        <w:rPr>
          <w:rFonts w:hint="eastAsia"/>
        </w:rPr>
        <w:t>скорости</w:t>
      </w:r>
    </w:p>
    <w:p w14:paraId="09AA4B84" w14:textId="77777777" w:rsidR="00D510E4" w:rsidRDefault="00D510E4" w:rsidP="00D510E4"/>
    <w:p w14:paraId="651FB3FC" w14:textId="77777777" w:rsidR="00D510E4" w:rsidRDefault="00D510E4" w:rsidP="00D510E4">
      <w:r>
        <w:rPr>
          <w:rFonts w:hint="eastAsia"/>
        </w:rPr>
        <w:lastRenderedPageBreak/>
        <w:t>при</w:t>
      </w:r>
      <w:r>
        <w:t xml:space="preserve"> </w:t>
      </w:r>
      <w:r>
        <w:rPr>
          <w:rFonts w:hint="eastAsia"/>
        </w:rPr>
        <w:t>различных</w:t>
      </w:r>
      <w:r>
        <w:t xml:space="preserve"> </w:t>
      </w:r>
      <w:r>
        <w:rPr>
          <w:rFonts w:hint="eastAsia"/>
        </w:rPr>
        <w:t>геометрических</w:t>
      </w:r>
      <w:r>
        <w:t xml:space="preserve"> </w:t>
      </w:r>
      <w:r>
        <w:rPr>
          <w:rFonts w:hint="eastAsia"/>
        </w:rPr>
        <w:t>параметрах</w:t>
      </w:r>
      <w:r>
        <w:t xml:space="preserve"> </w:t>
      </w:r>
      <w:r>
        <w:rPr>
          <w:rFonts w:hint="eastAsia"/>
        </w:rPr>
        <w:t>циклонных</w:t>
      </w:r>
      <w:r>
        <w:t xml:space="preserve"> </w:t>
      </w:r>
      <w:r>
        <w:rPr>
          <w:rFonts w:hint="eastAsia"/>
        </w:rPr>
        <w:t>камер</w:t>
      </w:r>
    </w:p>
    <w:p w14:paraId="0C48AAC2" w14:textId="77777777" w:rsidR="00D510E4" w:rsidRDefault="00D510E4" w:rsidP="00D510E4"/>
    <w:p w14:paraId="68499320" w14:textId="5ACB90A5" w:rsidR="00D510E4" w:rsidRPr="00D510E4" w:rsidRDefault="00D510E4" w:rsidP="00D510E4">
      <w:r>
        <w:rPr>
          <w:rFonts w:hint="eastAsia"/>
        </w:rPr>
        <w:t>ПРИЛОЖЕНИЕ</w:t>
      </w:r>
      <w:r>
        <w:t xml:space="preserve"> </w:t>
      </w:r>
      <w:r>
        <w:rPr>
          <w:rFonts w:hint="eastAsia"/>
        </w:rPr>
        <w:t>Б</w:t>
      </w:r>
      <w:r>
        <w:t xml:space="preserve">.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результатов</w:t>
      </w:r>
      <w:r>
        <w:t xml:space="preserve"> </w:t>
      </w:r>
      <w:r>
        <w:rPr>
          <w:rFonts w:hint="eastAsia"/>
        </w:rPr>
        <w:t>исследования</w:t>
      </w:r>
    </w:p>
    <w:sectPr w:rsidR="00D510E4" w:rsidRPr="00D510E4" w:rsidSect="00C870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6F4B" w14:textId="77777777" w:rsidR="00C8706C" w:rsidRDefault="00C8706C">
      <w:pPr>
        <w:spacing w:after="0" w:line="240" w:lineRule="auto"/>
      </w:pPr>
      <w:r>
        <w:separator/>
      </w:r>
    </w:p>
  </w:endnote>
  <w:endnote w:type="continuationSeparator" w:id="0">
    <w:p w14:paraId="706E6FF5" w14:textId="77777777" w:rsidR="00C8706C" w:rsidRDefault="00C8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AA2B" w14:textId="77777777" w:rsidR="00C8706C" w:rsidRDefault="00C8706C"/>
    <w:p w14:paraId="1D16F0EA" w14:textId="77777777" w:rsidR="00C8706C" w:rsidRDefault="00C8706C"/>
    <w:p w14:paraId="14250AD1" w14:textId="77777777" w:rsidR="00C8706C" w:rsidRDefault="00C8706C"/>
    <w:p w14:paraId="6C1CA42D" w14:textId="77777777" w:rsidR="00C8706C" w:rsidRDefault="00C8706C"/>
    <w:p w14:paraId="21D351A7" w14:textId="77777777" w:rsidR="00C8706C" w:rsidRDefault="00C8706C"/>
    <w:p w14:paraId="42F03E85" w14:textId="77777777" w:rsidR="00C8706C" w:rsidRDefault="00C8706C"/>
    <w:p w14:paraId="159B5FC4" w14:textId="77777777" w:rsidR="00C8706C" w:rsidRDefault="00C870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1E07F6" wp14:editId="412442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2EEC" w14:textId="77777777" w:rsidR="00C8706C" w:rsidRDefault="00C87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E07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042EEC" w14:textId="77777777" w:rsidR="00C8706C" w:rsidRDefault="00C870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B5A7D1" w14:textId="77777777" w:rsidR="00C8706C" w:rsidRDefault="00C8706C"/>
    <w:p w14:paraId="47F3A696" w14:textId="77777777" w:rsidR="00C8706C" w:rsidRDefault="00C8706C"/>
    <w:p w14:paraId="694AA208" w14:textId="77777777" w:rsidR="00C8706C" w:rsidRDefault="00C870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0CBCED" wp14:editId="2EB8A9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A882" w14:textId="77777777" w:rsidR="00C8706C" w:rsidRDefault="00C8706C"/>
                          <w:p w14:paraId="70C43833" w14:textId="77777777" w:rsidR="00C8706C" w:rsidRDefault="00C87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CBC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E3A882" w14:textId="77777777" w:rsidR="00C8706C" w:rsidRDefault="00C8706C"/>
                    <w:p w14:paraId="70C43833" w14:textId="77777777" w:rsidR="00C8706C" w:rsidRDefault="00C870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36E911" w14:textId="77777777" w:rsidR="00C8706C" w:rsidRDefault="00C8706C"/>
    <w:p w14:paraId="28981B0D" w14:textId="77777777" w:rsidR="00C8706C" w:rsidRDefault="00C8706C">
      <w:pPr>
        <w:rPr>
          <w:sz w:val="2"/>
          <w:szCs w:val="2"/>
        </w:rPr>
      </w:pPr>
    </w:p>
    <w:p w14:paraId="6E528E86" w14:textId="77777777" w:rsidR="00C8706C" w:rsidRDefault="00C8706C"/>
    <w:p w14:paraId="70328B7C" w14:textId="77777777" w:rsidR="00C8706C" w:rsidRDefault="00C8706C">
      <w:pPr>
        <w:spacing w:after="0" w:line="240" w:lineRule="auto"/>
      </w:pPr>
    </w:p>
  </w:footnote>
  <w:footnote w:type="continuationSeparator" w:id="0">
    <w:p w14:paraId="3EB1AEF8" w14:textId="77777777" w:rsidR="00C8706C" w:rsidRDefault="00C8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6C"/>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29648</TotalTime>
  <Pages>3</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3907</cp:revision>
  <cp:lastPrinted>2009-02-06T05:36:00Z</cp:lastPrinted>
  <dcterms:created xsi:type="dcterms:W3CDTF">2024-01-07T13:43:00Z</dcterms:created>
  <dcterms:modified xsi:type="dcterms:W3CDTF">2024-02-24T11:36:00Z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