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25E0" w14:textId="77777777" w:rsidR="007A6CAA" w:rsidRDefault="007A6CAA" w:rsidP="007A6CAA">
      <w:pPr>
        <w:pStyle w:val="afffffffffffffffffffffffffff5"/>
        <w:rPr>
          <w:rFonts w:ascii="Verdana" w:hAnsi="Verdana"/>
          <w:color w:val="000000"/>
          <w:sz w:val="21"/>
          <w:szCs w:val="21"/>
        </w:rPr>
      </w:pPr>
      <w:r>
        <w:rPr>
          <w:rFonts w:ascii="Helvetica" w:hAnsi="Helvetica" w:cs="Helvetica"/>
          <w:b/>
          <w:bCs w:val="0"/>
          <w:color w:val="222222"/>
          <w:sz w:val="21"/>
          <w:szCs w:val="21"/>
        </w:rPr>
        <w:t>Лапшина, Роза Борисовна.</w:t>
      </w:r>
    </w:p>
    <w:p w14:paraId="7B5DE0EE" w14:textId="77777777" w:rsidR="007A6CAA" w:rsidRDefault="007A6CAA" w:rsidP="007A6CAA">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прямым методом Ляпунова устойчивоподобных свойств решений некоторых классов обыкновенных конечно-разностных систем и обыкновенных дифференциально-разностных систем : диссертация ... кандидата физико-математических наук : 01.01.02. - Москва, 1983. - 131 с.</w:t>
      </w:r>
    </w:p>
    <w:p w14:paraId="5B8B1381" w14:textId="77777777" w:rsidR="007A6CAA" w:rsidRDefault="007A6CAA" w:rsidP="007A6CA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Лапшина, Роза Борисовна</w:t>
      </w:r>
    </w:p>
    <w:p w14:paraId="01781E40"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2D1D51"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Устойчивоподобные свойства решений некоторых классов автономных ОКР-систек, автономных ОДР-систем и абстрактных ПД-систем в бесконечномерном пространстве.</w:t>
      </w:r>
    </w:p>
    <w:p w14:paraId="75CAA2BC"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Предварительные сведения.</w:t>
      </w:r>
    </w:p>
    <w:p w14:paraId="79D20AD8"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Приведение ОКР-уравнений к нормальной ОКР-системе</w:t>
      </w:r>
    </w:p>
    <w:p w14:paraId="09F6E6C0"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Нормальный вид ОДР-системы</w:t>
      </w:r>
    </w:p>
    <w:p w14:paraId="5FFF04FA"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Теоремы существования и единственности решений ОКР-систем и ОДР-систем.</w:t>
      </w:r>
    </w:p>
    <w:p w14:paraId="556ED19F"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Теоремы существования и единственности решений ОКР-си стемы</w:t>
      </w:r>
    </w:p>
    <w:p w14:paraId="176CA2B2"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Теорема существования.и единственности решений ОДР-системы</w:t>
      </w:r>
    </w:p>
    <w:p w14:paraId="3DAA49A7"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Предельные множества и их свойства.</w:t>
      </w:r>
    </w:p>
    <w:p w14:paraId="48D84DFB"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Предельные множества для автономной</w:t>
      </w:r>
    </w:p>
    <w:p w14:paraId="2D346682"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ОКР-си стемы</w:t>
      </w:r>
    </w:p>
    <w:p w14:paraId="4E4D5846"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Предельные множества для автономной ОДР-системы</w:t>
      </w:r>
    </w:p>
    <w:p w14:paraId="08406779"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Скалярные и векторные функции Ляпунова на множестве фазового пространства.</w:t>
      </w:r>
    </w:p>
    <w:p w14:paraId="29CE51F8"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Функции Ляпунова на.множестве для автономной ОКР-системы</w:t>
      </w:r>
    </w:p>
    <w:p w14:paraId="6B2B55BB"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Функционалы Ляпунова на множестве для автономной ОДР-системы</w:t>
      </w:r>
    </w:p>
    <w:p w14:paraId="7884E170"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Теоремы о притяжении.</w:t>
      </w:r>
    </w:p>
    <w:p w14:paraId="1CC9854B"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Теоремы о притяжении для автономной ОКР-системы.</w:t>
      </w:r>
    </w:p>
    <w:p w14:paraId="7A0B4E9B"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1.5.2. Теоремы о притяжении для автономной ОДР-системы.</w:t>
      </w:r>
    </w:p>
    <w:p w14:paraId="1ED391A3"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1.5.3. Иллюстрирующие примеры.</w:t>
      </w:r>
    </w:p>
    <w:p w14:paraId="3586E179"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Притяжение и устойчивость в абстрактной ВД-системе в бесконечномерном простран</w:t>
      </w:r>
    </w:p>
    <w:p w14:paraId="1284AED5"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•стве.</w:t>
      </w:r>
    </w:p>
    <w:p w14:paraId="0733ECFC"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Понятие о абстрактной ВД-системе и абстрактной Д-системе.</w:t>
      </w:r>
    </w:p>
    <w:p w14:paraId="6E173D96"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Теоремы о притяжении и устойчивость в абстрактной ОД-системе.</w:t>
      </w:r>
    </w:p>
    <w:p w14:paraId="0CA28C9F"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Абстрактная ЦД-система как математическая модель состояния атомного реактора. Исследование устойчивости непрерывной ЦЦ-системы.</w:t>
      </w:r>
    </w:p>
    <w:p w14:paraId="52F95D3E"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1.7.1. ПД-система как математическая модель.</w:t>
      </w:r>
    </w:p>
    <w:p w14:paraId="437AF72E"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1.7.2. Исследование устойчивости непрерывной ЦЦ-системы.</w:t>
      </w:r>
    </w:p>
    <w:p w14:paraId="5F696984"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Устойчивоподобные свойства решений неавтономной</w:t>
      </w:r>
    </w:p>
    <w:p w14:paraId="6A01C391"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ОКР-системы.</w:t>
      </w:r>
    </w:p>
    <w:p w14:paraId="60B890FA"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определения и понятия.</w:t>
      </w:r>
    </w:p>
    <w:p w14:paraId="239EB7F7"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Предельные ОКР-системы. Построение ЦЦ-системы для неавтономной ОКР-системы,</w:t>
      </w:r>
    </w:p>
    <w:p w14:paraId="1B043CD9"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Несмещенность предельных множеств решений неавтономной ОКР-системы.</w:t>
      </w:r>
    </w:p>
    <w:p w14:paraId="0C9F1A91"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 Стр.</w:t>
      </w:r>
    </w:p>
    <w:p w14:paraId="4ECAD5F6"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Построение ПД-системы для неавтономной</w:t>
      </w:r>
    </w:p>
    <w:p w14:paraId="567F1B6D"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ОКР-системы.</w:t>
      </w:r>
    </w:p>
    <w:p w14:paraId="654C155D"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Скалярные функции Ляпунова на множестве фазового пространства.</w:t>
      </w:r>
    </w:p>
    <w:p w14:paraId="32DC78C9"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Предельные множества и их свойства.</w:t>
      </w:r>
    </w:p>
    <w:p w14:paraId="4F12955B"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Теоремы о притяжении для неавтономной ОКР-системы.</w:t>
      </w:r>
    </w:p>
    <w:p w14:paraId="16F891D6"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Теоремы об устойчивости для неавтономной ОКР-системы.</w:t>
      </w:r>
    </w:p>
    <w:p w14:paraId="58FF870C"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Ш. Устойчивоподобные свойства решений неавтономной</w:t>
      </w:r>
    </w:p>
    <w:p w14:paraId="5DECBC10"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СДР-системы.</w:t>
      </w:r>
    </w:p>
    <w:p w14:paraId="5DF79072"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определения и понятия.</w:t>
      </w:r>
    </w:p>
    <w:p w14:paraId="7D6D4F0F"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Предельные СДР-системы. Построение ЦЦ-системы для неавтономной СДР-системы.</w:t>
      </w:r>
    </w:p>
    <w:p w14:paraId="657EF6FF"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Несмещенность предельных множеств решений неавтономной СДР-системы.</w:t>
      </w:r>
    </w:p>
    <w:p w14:paraId="52D67AEA"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Построение ЦЦ-системы для неавтономной СДР-системы.</w:t>
      </w:r>
    </w:p>
    <w:p w14:paraId="09363A87"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Аналог теоремы Барбашина-Красовского--ЛаСалля о притяжении для неавтономной ОДР-системы.</w:t>
      </w:r>
    </w:p>
    <w:p w14:paraId="00700684"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Теорема об устойчивости для неавтономной ОДР-системы.</w:t>
      </w:r>
    </w:p>
    <w:p w14:paraId="64B6B5A4" w14:textId="77777777" w:rsidR="007A6CAA" w:rsidRDefault="007A6CAA" w:rsidP="007A6C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Сходимость решений неавтономной СДР-системы.</w:t>
      </w:r>
    </w:p>
    <w:p w14:paraId="4FDAD129" w14:textId="4D25DA4B" w:rsidR="00BD642D" w:rsidRPr="007A6CAA" w:rsidRDefault="00BD642D" w:rsidP="007A6CAA"/>
    <w:sectPr w:rsidR="00BD642D" w:rsidRPr="007A6CA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98B28" w14:textId="77777777" w:rsidR="000E4363" w:rsidRDefault="000E4363">
      <w:pPr>
        <w:spacing w:after="0" w:line="240" w:lineRule="auto"/>
      </w:pPr>
      <w:r>
        <w:separator/>
      </w:r>
    </w:p>
  </w:endnote>
  <w:endnote w:type="continuationSeparator" w:id="0">
    <w:p w14:paraId="2A986AFF" w14:textId="77777777" w:rsidR="000E4363" w:rsidRDefault="000E4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93BE" w14:textId="77777777" w:rsidR="000E4363" w:rsidRDefault="000E4363"/>
    <w:p w14:paraId="2E98AE40" w14:textId="77777777" w:rsidR="000E4363" w:rsidRDefault="000E4363"/>
    <w:p w14:paraId="32619901" w14:textId="77777777" w:rsidR="000E4363" w:rsidRDefault="000E4363"/>
    <w:p w14:paraId="65378757" w14:textId="77777777" w:rsidR="000E4363" w:rsidRDefault="000E4363"/>
    <w:p w14:paraId="1E4FF57D" w14:textId="77777777" w:rsidR="000E4363" w:rsidRDefault="000E4363"/>
    <w:p w14:paraId="7C8990ED" w14:textId="77777777" w:rsidR="000E4363" w:rsidRDefault="000E4363"/>
    <w:p w14:paraId="4489D01B" w14:textId="77777777" w:rsidR="000E4363" w:rsidRDefault="000E43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E3DAFD" wp14:editId="065514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41AAA" w14:textId="77777777" w:rsidR="000E4363" w:rsidRDefault="000E43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E3DA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E41AAA" w14:textId="77777777" w:rsidR="000E4363" w:rsidRDefault="000E43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0166F5" w14:textId="77777777" w:rsidR="000E4363" w:rsidRDefault="000E4363"/>
    <w:p w14:paraId="2ED7CC53" w14:textId="77777777" w:rsidR="000E4363" w:rsidRDefault="000E4363"/>
    <w:p w14:paraId="27C667CB" w14:textId="77777777" w:rsidR="000E4363" w:rsidRDefault="000E43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1062B3" wp14:editId="54A733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6203" w14:textId="77777777" w:rsidR="000E4363" w:rsidRDefault="000E4363"/>
                          <w:p w14:paraId="55F7E6EE" w14:textId="77777777" w:rsidR="000E4363" w:rsidRDefault="000E43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1062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776203" w14:textId="77777777" w:rsidR="000E4363" w:rsidRDefault="000E4363"/>
                    <w:p w14:paraId="55F7E6EE" w14:textId="77777777" w:rsidR="000E4363" w:rsidRDefault="000E43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888FD8" w14:textId="77777777" w:rsidR="000E4363" w:rsidRDefault="000E4363"/>
    <w:p w14:paraId="6F0314AD" w14:textId="77777777" w:rsidR="000E4363" w:rsidRDefault="000E4363">
      <w:pPr>
        <w:rPr>
          <w:sz w:val="2"/>
          <w:szCs w:val="2"/>
        </w:rPr>
      </w:pPr>
    </w:p>
    <w:p w14:paraId="643D2E6D" w14:textId="77777777" w:rsidR="000E4363" w:rsidRDefault="000E4363"/>
    <w:p w14:paraId="1A2B0176" w14:textId="77777777" w:rsidR="000E4363" w:rsidRDefault="000E4363">
      <w:pPr>
        <w:spacing w:after="0" w:line="240" w:lineRule="auto"/>
      </w:pPr>
    </w:p>
  </w:footnote>
  <w:footnote w:type="continuationSeparator" w:id="0">
    <w:p w14:paraId="5B3B7A27" w14:textId="77777777" w:rsidR="000E4363" w:rsidRDefault="000E4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363"/>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96340</TotalTime>
  <Pages>3</Pages>
  <Words>441</Words>
  <Characters>2517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596</cp:revision>
  <cp:lastPrinted>2009-02-06T05:36:00Z</cp:lastPrinted>
  <dcterms:created xsi:type="dcterms:W3CDTF">2024-01-07T13:43:00Z</dcterms:created>
  <dcterms:modified xsi:type="dcterms:W3CDTF">2025-05-20T01:00:00Z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