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62EDD"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Уваров, Сергей Витальевич.</w:t>
      </w:r>
      <w:r w:rsidRPr="0007428E">
        <w:rPr>
          <w:rFonts w:ascii="TimesNewRomanPSMT" w:eastAsia="Times New Roman" w:hAnsi="TimesNewRomanPSMT" w:cs="Times New Roman"/>
          <w:b/>
          <w:bCs/>
          <w:color w:val="000000"/>
          <w:kern w:val="0"/>
          <w:sz w:val="26"/>
          <w:szCs w:val="26"/>
          <w:lang w:eastAsia="ru-RU"/>
        </w:rPr>
        <w:br/>
        <w:t>Экспериментальное исследование эффектов нелинейной динамики распространения трещин : диссертация ... кандидата физико-математических наук : 01.02.04. - Пермь, 2000. - 131 с. : ил.больше</w:t>
      </w:r>
    </w:p>
    <w:p w14:paraId="2F909F41"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hyperlink r:id="rId8" w:history="1">
        <w:r w:rsidRPr="0007428E">
          <w:rPr>
            <w:rStyle w:val="a8"/>
            <w:rFonts w:ascii="TimesNewRomanPSMT" w:eastAsia="Times New Roman" w:hAnsi="TimesNewRomanPSMT" w:cs="Times New Roman"/>
            <w:b/>
            <w:bCs/>
            <w:kern w:val="0"/>
            <w:sz w:val="26"/>
            <w:szCs w:val="26"/>
            <w:lang w:eastAsia="ru-RU"/>
          </w:rPr>
          <w:t>Цитаты из текста:</w:t>
        </w:r>
      </w:hyperlink>
    </w:p>
    <w:p w14:paraId="5A3A3CF7" w14:textId="77777777" w:rsidR="0007428E" w:rsidRPr="0007428E" w:rsidRDefault="0007428E" w:rsidP="00711BF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стр. 1</w:t>
      </w:r>
    </w:p>
    <w:p w14:paraId="0741C8B5"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РОССИЙСКАЯ АКАДЕМИЯ НАУК УРАЛЬСКОЕ ОТДЕЛЕНИЕ ИНСТИТУТ МЕХАНИКИ С П Л О Ш Н Ы Х СРЕД Н а правах рукописи У В А Р О В Сергей Витальевич УДК 539.4 ЭКСПЕРИМЕНТАЛЬНОЕ ИССЛЕДОВАНИЕ ЭФФЕКТОВ НЕЛИНЕЙНОЙ ДИНАМИКИ РАСПРОСТРАНЕНИЯ ТРЕЩИН 01.02.04 - Механика деформируемого твёрдого тела Диссертация на соискание</w:t>
      </w:r>
    </w:p>
    <w:p w14:paraId="01BD7205" w14:textId="77777777" w:rsidR="0007428E" w:rsidRPr="0007428E" w:rsidRDefault="0007428E" w:rsidP="00711BF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стр. 2</w:t>
      </w:r>
    </w:p>
    <w:p w14:paraId="5BCBC803"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напряжений Измерение скорости трещины Свойства исследуемого материала Обсуждение результатов 91 68 70 72 77 81 89 3.7.1. Различные режимы распространения трещины 3.7.2. Зависимость скорости распространения трещины от нагрузки 97 -33.7.3. Фрактография поверхности излома 3.7.4. Влияние отжига образцов на динамику трещин 3.7.5. Исследование динамики поля напряжений вблизи вершины трещины 3.8. 3.9. Механизм разрушения в вершине...</w:t>
      </w:r>
    </w:p>
    <w:p w14:paraId="33C4FCA6" w14:textId="77777777" w:rsidR="0007428E" w:rsidRPr="0007428E" w:rsidRDefault="0007428E" w:rsidP="00711BF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стр. 58</w:t>
      </w:r>
    </w:p>
    <w:p w14:paraId="271D49D1"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неясно, чем определяется энергия разрушения и как она зависит от скорости трещины и свойств материа</w:t>
      </w:r>
      <w:r w:rsidRPr="0007428E">
        <w:rPr>
          <w:rFonts w:ascii="TimesNewRomanPSMT" w:eastAsia="Times New Roman" w:hAnsi="TimesNewRomanPSMT" w:cs="Times New Roman"/>
          <w:b/>
          <w:bCs/>
          <w:color w:val="000000"/>
          <w:kern w:val="0"/>
          <w:sz w:val="26"/>
          <w:szCs w:val="26"/>
          <w:lang w:eastAsia="ru-RU"/>
        </w:rPr>
        <w:softHyphen/>
        <w:t xml:space="preserve"> ла. -592. ЭКСПЕРИМЕНТАЛЬНЫЕ МЕТОДЫ ИССЛЕДОВАНИЯ ДИНАМИКИ ТРЕЩИН 2.1 ВВЕДЕНИЕ Для исследования динамики роста трещин могут быть использованы различные экспериментальные методы. И х можно разделить на два</w:t>
      </w:r>
    </w:p>
    <w:p w14:paraId="29A5A4C7" w14:textId="77777777" w:rsidR="0007428E" w:rsidRPr="0007428E" w:rsidRDefault="0007428E" w:rsidP="00711BF0">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52AF3591"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Уваров, Сергей Витальевич</w:t>
      </w:r>
    </w:p>
    <w:p w14:paraId="26A6DC43"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Введение</w:t>
      </w:r>
    </w:p>
    <w:p w14:paraId="6A5CAEFC"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1. Теоретические подходы к изучению распространения трещин, обзор</w:t>
      </w:r>
    </w:p>
    <w:p w14:paraId="00B1DFAE"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1.1. Введение</w:t>
      </w:r>
    </w:p>
    <w:p w14:paraId="42DEB96D"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1.2. «Классическая» механика разрушения. Теория Гриффитса</w:t>
      </w:r>
    </w:p>
    <w:p w14:paraId="757C72AC"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1.3. Напряжённое состояние тела с трещиной</w:t>
      </w:r>
    </w:p>
    <w:p w14:paraId="42482140"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1.4. Энергия тела с распространяющейся трещиной</w:t>
      </w:r>
    </w:p>
    <w:p w14:paraId="64307C53"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1.5. Параметры материала, описывающие разрушение</w:t>
      </w:r>
    </w:p>
    <w:p w14:paraId="331E6175"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1.6. Скорость распространения трещины</w:t>
      </w:r>
    </w:p>
    <w:p w14:paraId="2F8D8F29"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lastRenderedPageBreak/>
        <w:t>1.7. Ветвление трещины</w:t>
      </w:r>
    </w:p>
    <w:p w14:paraId="64B9E093"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1.8. Микроструктурные аспекты разрушения</w:t>
      </w:r>
    </w:p>
    <w:p w14:paraId="49E94896"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1.9. Выводы</w:t>
      </w:r>
    </w:p>
    <w:p w14:paraId="15926C86"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2. Экспериментальные методы изучения динамики распространения трещин</w:t>
      </w:r>
    </w:p>
    <w:p w14:paraId="2D5A15D7"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2.1. Введение</w:t>
      </w:r>
    </w:p>
    <w:p w14:paraId="7404A5AE"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2.2. Метод фотоупругости</w:t>
      </w:r>
    </w:p>
    <w:p w14:paraId="7154F679"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2.3. Метод каустик</w:t>
      </w:r>
    </w:p>
    <w:p w14:paraId="6380804F"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2.4. Измерение скорости трещины</w:t>
      </w:r>
    </w:p>
    <w:p w14:paraId="53C73662"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2.5. Выводы</w:t>
      </w:r>
    </w:p>
    <w:p w14:paraId="1C7E25B8"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3. Экспериментальное исследование динамики хрупкого разрушения</w:t>
      </w:r>
    </w:p>
    <w:p w14:paraId="2E79CEB3"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3.1. Введение</w:t>
      </w:r>
    </w:p>
    <w:p w14:paraId="11FB6E1D"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3.2. Экспериментальное оборудование</w:t>
      </w:r>
    </w:p>
    <w:p w14:paraId="75BC1424"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3.3. Нагружающее устройство</w:t>
      </w:r>
    </w:p>
    <w:p w14:paraId="4B5D9F77"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3.4. Регистрация поля напряжений</w:t>
      </w:r>
    </w:p>
    <w:p w14:paraId="61BB71C5"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3.5. Измерение скорости трещины</w:t>
      </w:r>
    </w:p>
    <w:p w14:paraId="6F086EBA"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3.6. Свойства исследуемого материала</w:t>
      </w:r>
    </w:p>
    <w:p w14:paraId="318CBF72"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3.7. Обсуждение результатов</w:t>
      </w:r>
    </w:p>
    <w:p w14:paraId="7F994536"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3.7.1. Различные режимы распространения трещины</w:t>
      </w:r>
    </w:p>
    <w:p w14:paraId="36012FCA"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3.7.2. Зависимость скорости распространения трещины от нагрузки</w:t>
      </w:r>
    </w:p>
    <w:p w14:paraId="669325EE"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-33.7.3. Фрактография поверхности излома</w:t>
      </w:r>
    </w:p>
    <w:p w14:paraId="36231B97"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3.7.4. Влияние отжига образцов на динамику трещин</w:t>
      </w:r>
    </w:p>
    <w:p w14:paraId="7BE63A8E"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3.7.5. Исследование динамики поля напряжений вблизи вершины трещины</w:t>
      </w:r>
    </w:p>
    <w:p w14:paraId="4A615D76"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3.8. Механизм разрушения в вершине трещины</w:t>
      </w:r>
    </w:p>
    <w:p w14:paraId="144B45B8" w14:textId="77777777" w:rsidR="0007428E" w:rsidRPr="0007428E" w:rsidRDefault="0007428E" w:rsidP="0007428E">
      <w:pPr>
        <w:rPr>
          <w:rFonts w:ascii="TimesNewRomanPSMT" w:eastAsia="Times New Roman" w:hAnsi="TimesNewRomanPSMT" w:cs="Times New Roman"/>
          <w:b/>
          <w:bCs/>
          <w:color w:val="000000"/>
          <w:kern w:val="0"/>
          <w:sz w:val="26"/>
          <w:szCs w:val="26"/>
          <w:lang w:eastAsia="ru-RU"/>
        </w:rPr>
      </w:pPr>
      <w:r w:rsidRPr="0007428E">
        <w:rPr>
          <w:rFonts w:ascii="TimesNewRomanPSMT" w:eastAsia="Times New Roman" w:hAnsi="TimesNewRomanPSMT" w:cs="Times New Roman"/>
          <w:b/>
          <w:bCs/>
          <w:color w:val="000000"/>
          <w:kern w:val="0"/>
          <w:sz w:val="26"/>
          <w:szCs w:val="26"/>
          <w:lang w:eastAsia="ru-RU"/>
        </w:rPr>
        <w:t>3.9. Выводы 119 Заключение 120 Литература</w:t>
      </w:r>
    </w:p>
    <w:p w14:paraId="4CCADE6E" w14:textId="77D75C2A" w:rsidR="004F7911" w:rsidRPr="0007428E" w:rsidRDefault="004F7911" w:rsidP="0007428E"/>
    <w:sectPr w:rsidR="004F7911" w:rsidRPr="0007428E"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9FED8" w14:textId="77777777" w:rsidR="00711BF0" w:rsidRDefault="00711BF0">
      <w:pPr>
        <w:spacing w:after="0" w:line="240" w:lineRule="auto"/>
      </w:pPr>
      <w:r>
        <w:separator/>
      </w:r>
    </w:p>
  </w:endnote>
  <w:endnote w:type="continuationSeparator" w:id="0">
    <w:p w14:paraId="7A870DEC" w14:textId="77777777" w:rsidR="00711BF0" w:rsidRDefault="00711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BC8ED" w14:textId="77777777" w:rsidR="00711BF0" w:rsidRDefault="00711BF0"/>
    <w:p w14:paraId="65D80842" w14:textId="77777777" w:rsidR="00711BF0" w:rsidRDefault="00711BF0"/>
    <w:p w14:paraId="2BC1B5DA" w14:textId="77777777" w:rsidR="00711BF0" w:rsidRDefault="00711BF0"/>
    <w:p w14:paraId="416A38EC" w14:textId="77777777" w:rsidR="00711BF0" w:rsidRDefault="00711BF0"/>
    <w:p w14:paraId="23168F93" w14:textId="77777777" w:rsidR="00711BF0" w:rsidRDefault="00711BF0"/>
    <w:p w14:paraId="338ECC13" w14:textId="77777777" w:rsidR="00711BF0" w:rsidRDefault="00711BF0"/>
    <w:p w14:paraId="0837CE4C" w14:textId="77777777" w:rsidR="00711BF0" w:rsidRDefault="00711B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74B720" wp14:editId="3BA24C9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08F0A" w14:textId="77777777" w:rsidR="00711BF0" w:rsidRDefault="00711B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74B7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708F0A" w14:textId="77777777" w:rsidR="00711BF0" w:rsidRDefault="00711B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F1E178" w14:textId="77777777" w:rsidR="00711BF0" w:rsidRDefault="00711BF0"/>
    <w:p w14:paraId="5D63AAB5" w14:textId="77777777" w:rsidR="00711BF0" w:rsidRDefault="00711BF0"/>
    <w:p w14:paraId="5398D418" w14:textId="77777777" w:rsidR="00711BF0" w:rsidRDefault="00711B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615ABA" wp14:editId="1DE286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3D924" w14:textId="77777777" w:rsidR="00711BF0" w:rsidRDefault="00711BF0"/>
                          <w:p w14:paraId="670E260C" w14:textId="77777777" w:rsidR="00711BF0" w:rsidRDefault="00711B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615A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E3D924" w14:textId="77777777" w:rsidR="00711BF0" w:rsidRDefault="00711BF0"/>
                    <w:p w14:paraId="670E260C" w14:textId="77777777" w:rsidR="00711BF0" w:rsidRDefault="00711B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0D7D9A" w14:textId="77777777" w:rsidR="00711BF0" w:rsidRDefault="00711BF0"/>
    <w:p w14:paraId="05985178" w14:textId="77777777" w:rsidR="00711BF0" w:rsidRDefault="00711BF0">
      <w:pPr>
        <w:rPr>
          <w:sz w:val="2"/>
          <w:szCs w:val="2"/>
        </w:rPr>
      </w:pPr>
    </w:p>
    <w:p w14:paraId="3F7A17E0" w14:textId="77777777" w:rsidR="00711BF0" w:rsidRDefault="00711BF0"/>
    <w:p w14:paraId="49F2B774" w14:textId="77777777" w:rsidR="00711BF0" w:rsidRDefault="00711BF0">
      <w:pPr>
        <w:spacing w:after="0" w:line="240" w:lineRule="auto"/>
      </w:pPr>
    </w:p>
  </w:footnote>
  <w:footnote w:type="continuationSeparator" w:id="0">
    <w:p w14:paraId="3D303530" w14:textId="77777777" w:rsidR="00711BF0" w:rsidRDefault="00711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9114D0D"/>
    <w:multiLevelType w:val="multilevel"/>
    <w:tmpl w:val="543C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BF0"/>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180881</TotalTime>
  <Pages>2</Pages>
  <Words>391</Words>
  <Characters>2231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5996</cp:revision>
  <cp:lastPrinted>2009-02-06T05:36:00Z</cp:lastPrinted>
  <dcterms:created xsi:type="dcterms:W3CDTF">2024-01-07T13:43:00Z</dcterms:created>
  <dcterms:modified xsi:type="dcterms:W3CDTF">2025-10-10T06:58:00Z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