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98" w:rsidRDefault="006D71DF" w:rsidP="006D71DF">
      <w:pPr>
        <w:rPr>
          <w:rFonts w:ascii="Times New Roman" w:eastAsia="Times New Roman" w:hAnsi="Times New Roman" w:cs="Times New Roman"/>
          <w:kern w:val="0"/>
          <w:sz w:val="28"/>
          <w:szCs w:val="28"/>
          <w:lang w:eastAsia="ru-RU"/>
        </w:rPr>
      </w:pPr>
      <w:bookmarkStart w:id="0" w:name="_GoBack"/>
      <w:proofErr w:type="spellStart"/>
      <w:r w:rsidRPr="006D71DF">
        <w:rPr>
          <w:rFonts w:ascii="Times New Roman" w:eastAsia="Times New Roman" w:hAnsi="Times New Roman" w:cs="Times New Roman" w:hint="eastAsia"/>
          <w:kern w:val="0"/>
          <w:sz w:val="28"/>
          <w:szCs w:val="28"/>
          <w:lang w:eastAsia="ru-RU"/>
        </w:rPr>
        <w:t>Орлів</w:t>
      </w:r>
      <w:proofErr w:type="spellEnd"/>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Мар’яна</w:t>
      </w:r>
      <w:proofErr w:type="spellEnd"/>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Степанівна</w:t>
      </w:r>
      <w:proofErr w:type="spellEnd"/>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Управлінський</w:t>
      </w:r>
      <w:proofErr w:type="spellEnd"/>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облік</w:t>
      </w:r>
      <w:proofErr w:type="spellEnd"/>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виробничих</w:t>
      </w:r>
      <w:proofErr w:type="spellEnd"/>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витрат</w:t>
      </w:r>
      <w:proofErr w:type="spellEnd"/>
      <w:r w:rsidRPr="006D71DF">
        <w:rPr>
          <w:rFonts w:ascii="Times New Roman" w:eastAsia="Times New Roman" w:hAnsi="Times New Roman" w:cs="Times New Roman"/>
          <w:kern w:val="0"/>
          <w:sz w:val="28"/>
          <w:szCs w:val="28"/>
          <w:lang w:eastAsia="ru-RU"/>
        </w:rPr>
        <w:t xml:space="preserve"> </w:t>
      </w:r>
      <w:r w:rsidRPr="006D71DF">
        <w:rPr>
          <w:rFonts w:ascii="Times New Roman" w:eastAsia="Times New Roman" w:hAnsi="Times New Roman" w:cs="Times New Roman" w:hint="eastAsia"/>
          <w:kern w:val="0"/>
          <w:sz w:val="28"/>
          <w:szCs w:val="28"/>
          <w:lang w:eastAsia="ru-RU"/>
        </w:rPr>
        <w:t>в</w:t>
      </w:r>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нафтогазовій</w:t>
      </w:r>
      <w:proofErr w:type="spellEnd"/>
      <w:r w:rsidRPr="006D71DF">
        <w:rPr>
          <w:rFonts w:ascii="Times New Roman" w:eastAsia="Times New Roman" w:hAnsi="Times New Roman" w:cs="Times New Roman"/>
          <w:kern w:val="0"/>
          <w:sz w:val="28"/>
          <w:szCs w:val="28"/>
          <w:lang w:eastAsia="ru-RU"/>
        </w:rPr>
        <w:t xml:space="preserve"> </w:t>
      </w:r>
      <w:proofErr w:type="spellStart"/>
      <w:proofErr w:type="gramStart"/>
      <w:r w:rsidRPr="006D71DF">
        <w:rPr>
          <w:rFonts w:ascii="Times New Roman" w:eastAsia="Times New Roman" w:hAnsi="Times New Roman" w:cs="Times New Roman" w:hint="eastAsia"/>
          <w:kern w:val="0"/>
          <w:sz w:val="28"/>
          <w:szCs w:val="28"/>
          <w:lang w:eastAsia="ru-RU"/>
        </w:rPr>
        <w:t>геологорозвідці</w:t>
      </w:r>
      <w:proofErr w:type="spellEnd"/>
      <w:r w:rsidRPr="006D71DF">
        <w:rPr>
          <w:rFonts w:ascii="Times New Roman" w:eastAsia="Times New Roman" w:hAnsi="Times New Roman" w:cs="Times New Roman"/>
          <w:kern w:val="0"/>
          <w:sz w:val="28"/>
          <w:szCs w:val="28"/>
          <w:lang w:eastAsia="ru-RU"/>
        </w:rPr>
        <w:t xml:space="preserve"> :</w:t>
      </w:r>
      <w:proofErr w:type="gramEnd"/>
      <w:r w:rsidRPr="006D71DF">
        <w:rPr>
          <w:rFonts w:ascii="Times New Roman" w:eastAsia="Times New Roman" w:hAnsi="Times New Roman" w:cs="Times New Roman"/>
          <w:kern w:val="0"/>
          <w:sz w:val="28"/>
          <w:szCs w:val="28"/>
          <w:lang w:eastAsia="ru-RU"/>
        </w:rPr>
        <w:t xml:space="preserve"> </w:t>
      </w:r>
      <w:proofErr w:type="spellStart"/>
      <w:r w:rsidRPr="006D71DF">
        <w:rPr>
          <w:rFonts w:ascii="Times New Roman" w:eastAsia="Times New Roman" w:hAnsi="Times New Roman" w:cs="Times New Roman" w:hint="eastAsia"/>
          <w:kern w:val="0"/>
          <w:sz w:val="28"/>
          <w:szCs w:val="28"/>
          <w:lang w:eastAsia="ru-RU"/>
        </w:rPr>
        <w:t>Дис</w:t>
      </w:r>
      <w:proofErr w:type="spellEnd"/>
      <w:r w:rsidRPr="006D71DF">
        <w:rPr>
          <w:rFonts w:ascii="Times New Roman" w:eastAsia="Times New Roman" w:hAnsi="Times New Roman" w:cs="Times New Roman"/>
          <w:kern w:val="0"/>
          <w:sz w:val="28"/>
          <w:szCs w:val="28"/>
          <w:lang w:eastAsia="ru-RU"/>
        </w:rPr>
        <w:t xml:space="preserve">... </w:t>
      </w:r>
      <w:r w:rsidRPr="006D71DF">
        <w:rPr>
          <w:rFonts w:ascii="Times New Roman" w:eastAsia="Times New Roman" w:hAnsi="Times New Roman" w:cs="Times New Roman" w:hint="eastAsia"/>
          <w:kern w:val="0"/>
          <w:sz w:val="28"/>
          <w:szCs w:val="28"/>
          <w:lang w:eastAsia="ru-RU"/>
        </w:rPr>
        <w:t>канд</w:t>
      </w:r>
      <w:r w:rsidRPr="006D71DF">
        <w:rPr>
          <w:rFonts w:ascii="Times New Roman" w:eastAsia="Times New Roman" w:hAnsi="Times New Roman" w:cs="Times New Roman"/>
          <w:kern w:val="0"/>
          <w:sz w:val="28"/>
          <w:szCs w:val="28"/>
          <w:lang w:eastAsia="ru-RU"/>
        </w:rPr>
        <w:t xml:space="preserve">. </w:t>
      </w:r>
      <w:r w:rsidRPr="006D71DF">
        <w:rPr>
          <w:rFonts w:ascii="Times New Roman" w:eastAsia="Times New Roman" w:hAnsi="Times New Roman" w:cs="Times New Roman" w:hint="eastAsia"/>
          <w:kern w:val="0"/>
          <w:sz w:val="28"/>
          <w:szCs w:val="28"/>
          <w:lang w:eastAsia="ru-RU"/>
        </w:rPr>
        <w:t>наук</w:t>
      </w:r>
      <w:r w:rsidRPr="006D71DF">
        <w:rPr>
          <w:rFonts w:ascii="Times New Roman" w:eastAsia="Times New Roman" w:hAnsi="Times New Roman" w:cs="Times New Roman"/>
          <w:kern w:val="0"/>
          <w:sz w:val="28"/>
          <w:szCs w:val="28"/>
          <w:lang w:eastAsia="ru-RU"/>
        </w:rPr>
        <w:t xml:space="preserve">: 08.00.09 </w:t>
      </w:r>
      <w:r>
        <w:rPr>
          <w:rFonts w:ascii="Times New Roman" w:eastAsia="Times New Roman" w:hAnsi="Times New Roman" w:cs="Times New Roman"/>
          <w:kern w:val="0"/>
          <w:sz w:val="28"/>
          <w:szCs w:val="28"/>
          <w:lang w:eastAsia="ru-RU"/>
        </w:rPr>
        <w:t>–</w:t>
      </w:r>
      <w:r w:rsidRPr="006D71DF">
        <w:rPr>
          <w:rFonts w:ascii="Times New Roman" w:eastAsia="Times New Roman" w:hAnsi="Times New Roman" w:cs="Times New Roman"/>
          <w:kern w:val="0"/>
          <w:sz w:val="28"/>
          <w:szCs w:val="28"/>
          <w:lang w:eastAsia="ru-RU"/>
        </w:rPr>
        <w:t xml:space="preserve"> 2008</w:t>
      </w:r>
    </w:p>
    <w:p w:rsidR="006D71DF" w:rsidRDefault="006D71DF" w:rsidP="006D71DF">
      <w:r>
        <w:rPr>
          <w:rFonts w:hint="eastAsia"/>
        </w:rPr>
        <w:t>Орлів</w:t>
      </w:r>
      <w:r>
        <w:t></w:t>
      </w:r>
      <w:r>
        <w:rPr>
          <w:rFonts w:hint="eastAsia"/>
        </w:rPr>
        <w:t>М</w:t>
      </w:r>
      <w:r>
        <w:t></w:t>
      </w:r>
      <w:r>
        <w:rPr>
          <w:rFonts w:hint="eastAsia"/>
        </w:rPr>
        <w:t>С</w:t>
      </w:r>
      <w:r>
        <w:t></w:t>
      </w:r>
      <w:r>
        <w:t></w:t>
      </w:r>
      <w:r>
        <w:rPr>
          <w:rFonts w:hint="eastAsia"/>
        </w:rPr>
        <w:t>Управлінський</w:t>
      </w:r>
      <w:r>
        <w:t></w:t>
      </w:r>
      <w:r>
        <w:rPr>
          <w:rFonts w:hint="eastAsia"/>
        </w:rPr>
        <w:t>облік</w:t>
      </w:r>
      <w:r>
        <w:t></w:t>
      </w:r>
      <w:r>
        <w:rPr>
          <w:rFonts w:hint="eastAsia"/>
        </w:rPr>
        <w:t>виробничих</w:t>
      </w:r>
      <w:r>
        <w:t></w:t>
      </w:r>
      <w:r>
        <w:rPr>
          <w:rFonts w:hint="eastAsia"/>
        </w:rPr>
        <w:t>витрат</w:t>
      </w:r>
      <w:r>
        <w:t></w:t>
      </w:r>
      <w:r>
        <w:rPr>
          <w:rFonts w:hint="eastAsia"/>
        </w:rPr>
        <w:t>в</w:t>
      </w:r>
      <w:r>
        <w:t></w:t>
      </w:r>
      <w:r>
        <w:rPr>
          <w:rFonts w:hint="eastAsia"/>
        </w:rPr>
        <w:t>нафтогазовій</w:t>
      </w:r>
      <w:r>
        <w:t></w:t>
      </w:r>
      <w:r>
        <w:rPr>
          <w:rFonts w:hint="eastAsia"/>
        </w:rPr>
        <w:t>геологорозвідці</w:t>
      </w:r>
      <w:r>
        <w:t></w:t>
      </w:r>
      <w:r>
        <w:t></w:t>
      </w:r>
      <w:r>
        <w:rPr>
          <w:rFonts w:hint="eastAsia"/>
        </w:rPr>
        <w:t>–</w:t>
      </w:r>
      <w:r>
        <w:t></w:t>
      </w:r>
      <w:r>
        <w:rPr>
          <w:rFonts w:hint="eastAsia"/>
        </w:rPr>
        <w:t>Рукопис</w:t>
      </w:r>
      <w:r>
        <w:t></w:t>
      </w:r>
    </w:p>
    <w:p w:rsidR="006D71DF" w:rsidRDefault="006D71DF" w:rsidP="006D71DF"/>
    <w:p w:rsidR="006D71DF" w:rsidRDefault="006D71DF" w:rsidP="006D71D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w:t>
      </w:r>
      <w:r>
        <w:t></w:t>
      </w:r>
      <w:r>
        <w:rPr>
          <w:rFonts w:hint="eastAsia"/>
        </w:rPr>
        <w:t>Тернопіль</w:t>
      </w:r>
      <w:r>
        <w:t></w:t>
      </w:r>
      <w:r>
        <w:t></w:t>
      </w:r>
      <w:r>
        <w:t></w:t>
      </w:r>
      <w:r>
        <w:t></w:t>
      </w:r>
      <w:r>
        <w:t></w:t>
      </w:r>
      <w:r>
        <w:t></w:t>
      </w:r>
      <w:r>
        <w:t></w:t>
      </w:r>
    </w:p>
    <w:p w:rsidR="006D71DF" w:rsidRDefault="006D71DF" w:rsidP="006D71DF"/>
    <w:p w:rsidR="006D71DF" w:rsidRDefault="006D71DF" w:rsidP="006D71DF">
      <w:r>
        <w:rPr>
          <w:rFonts w:hint="eastAsia"/>
        </w:rPr>
        <w:t>У</w:t>
      </w:r>
      <w:r>
        <w:t></w:t>
      </w:r>
      <w:r>
        <w:rPr>
          <w:rFonts w:hint="eastAsia"/>
        </w:rPr>
        <w:t>дисертації</w:t>
      </w:r>
      <w:r>
        <w:t></w:t>
      </w:r>
      <w:r>
        <w:rPr>
          <w:rFonts w:hint="eastAsia"/>
        </w:rPr>
        <w:t>визначено</w:t>
      </w:r>
      <w:r>
        <w:t></w:t>
      </w:r>
      <w:r>
        <w:rPr>
          <w:rFonts w:hint="eastAsia"/>
        </w:rPr>
        <w:t>сферу</w:t>
      </w:r>
      <w:r>
        <w:t></w:t>
      </w:r>
      <w:r>
        <w:rPr>
          <w:rFonts w:hint="eastAsia"/>
        </w:rPr>
        <w:t>застосування</w:t>
      </w:r>
      <w:r>
        <w:t></w:t>
      </w:r>
      <w:r>
        <w:rPr>
          <w:rFonts w:hint="eastAsia"/>
        </w:rPr>
        <w:t>і</w:t>
      </w:r>
      <w:r>
        <w:t></w:t>
      </w:r>
      <w:r>
        <w:rPr>
          <w:rFonts w:hint="eastAsia"/>
        </w:rPr>
        <w:t>тенденції</w:t>
      </w:r>
      <w:r>
        <w:t></w:t>
      </w:r>
      <w:r>
        <w:rPr>
          <w:rFonts w:hint="eastAsia"/>
        </w:rPr>
        <w:t>розвитку</w:t>
      </w:r>
      <w:r>
        <w:t></w:t>
      </w:r>
      <w:r>
        <w:rPr>
          <w:rFonts w:hint="eastAsia"/>
        </w:rPr>
        <w:t>управлінського</w:t>
      </w:r>
      <w:r>
        <w:t></w:t>
      </w:r>
      <w:r>
        <w:rPr>
          <w:rFonts w:hint="eastAsia"/>
        </w:rPr>
        <w:t>обліку</w:t>
      </w:r>
      <w:r>
        <w:t></w:t>
      </w:r>
      <w:r>
        <w:rPr>
          <w:rFonts w:hint="eastAsia"/>
        </w:rPr>
        <w:t>витрат</w:t>
      </w:r>
      <w:r>
        <w:t></w:t>
      </w:r>
      <w:r>
        <w:t></w:t>
      </w:r>
      <w:r>
        <w:rPr>
          <w:rFonts w:hint="eastAsia"/>
        </w:rPr>
        <w:t>досліджено</w:t>
      </w:r>
      <w:r>
        <w:t></w:t>
      </w:r>
      <w:r>
        <w:rPr>
          <w:rFonts w:hint="eastAsia"/>
        </w:rPr>
        <w:t>особливості</w:t>
      </w:r>
      <w:r>
        <w:t></w:t>
      </w:r>
      <w:r>
        <w:rPr>
          <w:rFonts w:hint="eastAsia"/>
        </w:rPr>
        <w:t>його</w:t>
      </w:r>
      <w:r>
        <w:t></w:t>
      </w:r>
      <w:r>
        <w:rPr>
          <w:rFonts w:hint="eastAsia"/>
        </w:rPr>
        <w:t>моделювання</w:t>
      </w:r>
      <w:r>
        <w:t></w:t>
      </w:r>
      <w:r>
        <w:rPr>
          <w:rFonts w:hint="eastAsia"/>
        </w:rPr>
        <w:t>на</w:t>
      </w:r>
      <w:r>
        <w:t></w:t>
      </w:r>
      <w:r>
        <w:rPr>
          <w:rFonts w:hint="eastAsia"/>
        </w:rPr>
        <w:t>підприємствах</w:t>
      </w:r>
      <w:r>
        <w:t></w:t>
      </w:r>
      <w:r>
        <w:rPr>
          <w:rFonts w:hint="eastAsia"/>
        </w:rPr>
        <w:t>нафтогазової</w:t>
      </w:r>
      <w:r>
        <w:t></w:t>
      </w:r>
      <w:r>
        <w:rPr>
          <w:rFonts w:hint="eastAsia"/>
        </w:rPr>
        <w:t>геологорозвідки</w:t>
      </w:r>
      <w:r>
        <w:t></w:t>
      </w:r>
      <w:r>
        <w:t></w:t>
      </w:r>
      <w:r>
        <w:rPr>
          <w:rFonts w:hint="eastAsia"/>
        </w:rPr>
        <w:t>Проаналізовано</w:t>
      </w:r>
      <w:r>
        <w:t></w:t>
      </w:r>
      <w:r>
        <w:rPr>
          <w:rFonts w:hint="eastAsia"/>
        </w:rPr>
        <w:t>теоретичні</w:t>
      </w:r>
      <w:r>
        <w:t></w:t>
      </w:r>
      <w:r>
        <w:rPr>
          <w:rFonts w:hint="eastAsia"/>
        </w:rPr>
        <w:t>розробки</w:t>
      </w:r>
      <w:r>
        <w:t></w:t>
      </w:r>
      <w:r>
        <w:rPr>
          <w:rFonts w:hint="eastAsia"/>
        </w:rPr>
        <w:t>з</w:t>
      </w:r>
      <w:r>
        <w:t></w:t>
      </w:r>
      <w:r>
        <w:rPr>
          <w:rFonts w:hint="eastAsia"/>
        </w:rPr>
        <w:t>питань</w:t>
      </w:r>
      <w:r>
        <w:t></w:t>
      </w:r>
      <w:r>
        <w:rPr>
          <w:rFonts w:hint="eastAsia"/>
        </w:rPr>
        <w:t>обліку</w:t>
      </w:r>
      <w:r>
        <w:t></w:t>
      </w:r>
      <w:r>
        <w:rPr>
          <w:rFonts w:hint="eastAsia"/>
        </w:rPr>
        <w:t>виробничих</w:t>
      </w:r>
      <w:r>
        <w:t></w:t>
      </w:r>
      <w:r>
        <w:rPr>
          <w:rFonts w:hint="eastAsia"/>
        </w:rPr>
        <w:t>витрат</w:t>
      </w:r>
      <w:r>
        <w:t></w:t>
      </w:r>
      <w:r>
        <w:rPr>
          <w:rFonts w:hint="eastAsia"/>
        </w:rPr>
        <w:t>та</w:t>
      </w:r>
      <w:r>
        <w:t></w:t>
      </w:r>
      <w:r>
        <w:rPr>
          <w:rFonts w:hint="eastAsia"/>
        </w:rPr>
        <w:t>калькулювання</w:t>
      </w:r>
      <w:r>
        <w:t></w:t>
      </w:r>
      <w:r>
        <w:rPr>
          <w:rFonts w:hint="eastAsia"/>
        </w:rPr>
        <w:t>собівартості</w:t>
      </w:r>
      <w:r>
        <w:t></w:t>
      </w:r>
      <w:r>
        <w:rPr>
          <w:rFonts w:hint="eastAsia"/>
        </w:rPr>
        <w:t>геологорозвідувальних</w:t>
      </w:r>
      <w:r>
        <w:t></w:t>
      </w:r>
      <w:r>
        <w:rPr>
          <w:rFonts w:hint="eastAsia"/>
        </w:rPr>
        <w:t>робіт</w:t>
      </w:r>
      <w:r>
        <w:t></w:t>
      </w:r>
      <w:r>
        <w:t></w:t>
      </w:r>
      <w:r>
        <w:rPr>
          <w:rFonts w:hint="eastAsia"/>
        </w:rPr>
        <w:t>Удосконалено</w:t>
      </w:r>
      <w:r>
        <w:t></w:t>
      </w:r>
      <w:r>
        <w:rPr>
          <w:rFonts w:hint="eastAsia"/>
        </w:rPr>
        <w:t>класифікацію</w:t>
      </w:r>
      <w:r>
        <w:t></w:t>
      </w:r>
      <w:r>
        <w:rPr>
          <w:rFonts w:hint="eastAsia"/>
        </w:rPr>
        <w:t>витрат</w:t>
      </w:r>
      <w:r>
        <w:t></w:t>
      </w:r>
      <w:r>
        <w:t></w:t>
      </w:r>
      <w:r>
        <w:rPr>
          <w:rFonts w:hint="eastAsia"/>
        </w:rPr>
        <w:t>аналітичний</w:t>
      </w:r>
      <w:r>
        <w:t></w:t>
      </w:r>
      <w:r>
        <w:rPr>
          <w:rFonts w:hint="eastAsia"/>
        </w:rPr>
        <w:t>облік</w:t>
      </w:r>
      <w:r>
        <w:t></w:t>
      </w:r>
      <w:r>
        <w:rPr>
          <w:rFonts w:hint="eastAsia"/>
        </w:rPr>
        <w:t>виробничих</w:t>
      </w:r>
      <w:r>
        <w:t></w:t>
      </w:r>
      <w:r>
        <w:rPr>
          <w:rFonts w:hint="eastAsia"/>
        </w:rPr>
        <w:t>витрат</w:t>
      </w:r>
      <w:r>
        <w:t></w:t>
      </w:r>
      <w:r>
        <w:rPr>
          <w:rFonts w:hint="eastAsia"/>
        </w:rPr>
        <w:t>за</w:t>
      </w:r>
      <w:r>
        <w:t></w:t>
      </w:r>
      <w:r>
        <w:rPr>
          <w:rFonts w:hint="eastAsia"/>
        </w:rPr>
        <w:t>замовленнями</w:t>
      </w:r>
      <w:r>
        <w:t></w:t>
      </w:r>
      <w:r>
        <w:rPr>
          <w:rFonts w:hint="eastAsia"/>
        </w:rPr>
        <w:t>і</w:t>
      </w:r>
      <w:r>
        <w:t></w:t>
      </w:r>
      <w:r>
        <w:rPr>
          <w:rFonts w:hint="eastAsia"/>
        </w:rPr>
        <w:t>центрами</w:t>
      </w:r>
      <w:r>
        <w:t></w:t>
      </w:r>
      <w:r>
        <w:rPr>
          <w:rFonts w:hint="eastAsia"/>
        </w:rPr>
        <w:t>відповідальності</w:t>
      </w:r>
      <w:r>
        <w:t></w:t>
      </w:r>
      <w:r>
        <w:rPr>
          <w:rFonts w:hint="eastAsia"/>
        </w:rPr>
        <w:t>та</w:t>
      </w:r>
      <w:r>
        <w:t></w:t>
      </w:r>
      <w:r>
        <w:rPr>
          <w:rFonts w:hint="eastAsia"/>
        </w:rPr>
        <w:t>форми</w:t>
      </w:r>
      <w:r>
        <w:t></w:t>
      </w:r>
      <w:r>
        <w:rPr>
          <w:rFonts w:hint="eastAsia"/>
        </w:rPr>
        <w:t>облікових</w:t>
      </w:r>
      <w:r>
        <w:t></w:t>
      </w:r>
      <w:r>
        <w:rPr>
          <w:rFonts w:hint="eastAsia"/>
        </w:rPr>
        <w:t>регістрів</w:t>
      </w:r>
      <w:r>
        <w:t></w:t>
      </w:r>
      <w:r>
        <w:t></w:t>
      </w:r>
      <w:r>
        <w:rPr>
          <w:rFonts w:hint="eastAsia"/>
        </w:rPr>
        <w:t>використання</w:t>
      </w:r>
      <w:r>
        <w:t></w:t>
      </w:r>
      <w:r>
        <w:rPr>
          <w:rFonts w:hint="eastAsia"/>
        </w:rPr>
        <w:t>яких</w:t>
      </w:r>
      <w:r>
        <w:t></w:t>
      </w:r>
      <w:r>
        <w:rPr>
          <w:rFonts w:hint="eastAsia"/>
        </w:rPr>
        <w:t>забезпечує</w:t>
      </w:r>
      <w:r>
        <w:t></w:t>
      </w:r>
      <w:r>
        <w:rPr>
          <w:rFonts w:hint="eastAsia"/>
        </w:rPr>
        <w:t>достовірне</w:t>
      </w:r>
      <w:r>
        <w:t></w:t>
      </w:r>
      <w:r>
        <w:rPr>
          <w:rFonts w:hint="eastAsia"/>
        </w:rPr>
        <w:t>визначення</w:t>
      </w:r>
      <w:r>
        <w:t></w:t>
      </w:r>
      <w:r>
        <w:rPr>
          <w:rFonts w:hint="eastAsia"/>
        </w:rPr>
        <w:t>обсягу</w:t>
      </w:r>
      <w:r>
        <w:t></w:t>
      </w:r>
      <w:r>
        <w:rPr>
          <w:rFonts w:hint="eastAsia"/>
        </w:rPr>
        <w:t>і</w:t>
      </w:r>
      <w:r>
        <w:t></w:t>
      </w:r>
      <w:r>
        <w:rPr>
          <w:rFonts w:hint="eastAsia"/>
        </w:rPr>
        <w:t>структури</w:t>
      </w:r>
      <w:r>
        <w:t></w:t>
      </w:r>
      <w:r>
        <w:rPr>
          <w:rFonts w:hint="eastAsia"/>
        </w:rPr>
        <w:t>витрат</w:t>
      </w:r>
      <w:r>
        <w:t></w:t>
      </w:r>
      <w:r>
        <w:rPr>
          <w:rFonts w:hint="eastAsia"/>
        </w:rPr>
        <w:t>відповідно</w:t>
      </w:r>
      <w:r>
        <w:t></w:t>
      </w:r>
      <w:r>
        <w:rPr>
          <w:rFonts w:hint="eastAsia"/>
        </w:rPr>
        <w:t>до</w:t>
      </w:r>
      <w:r>
        <w:t></w:t>
      </w:r>
      <w:r>
        <w:rPr>
          <w:rFonts w:hint="eastAsia"/>
        </w:rPr>
        <w:t>інформаційних</w:t>
      </w:r>
      <w:r>
        <w:t></w:t>
      </w:r>
      <w:r>
        <w:rPr>
          <w:rFonts w:hint="eastAsia"/>
        </w:rPr>
        <w:t>потреб</w:t>
      </w:r>
      <w:r>
        <w:t></w:t>
      </w:r>
      <w:r>
        <w:rPr>
          <w:rFonts w:hint="eastAsia"/>
        </w:rPr>
        <w:t>управління</w:t>
      </w:r>
      <w:r>
        <w:t></w:t>
      </w:r>
      <w:r>
        <w:t></w:t>
      </w:r>
      <w:r>
        <w:rPr>
          <w:rFonts w:hint="eastAsia"/>
        </w:rPr>
        <w:t>Обґрунтовано</w:t>
      </w:r>
      <w:r>
        <w:t></w:t>
      </w:r>
      <w:r>
        <w:rPr>
          <w:rFonts w:hint="eastAsia"/>
        </w:rPr>
        <w:t>доцільність</w:t>
      </w:r>
      <w:r>
        <w:t></w:t>
      </w:r>
      <w:r>
        <w:rPr>
          <w:rFonts w:hint="eastAsia"/>
        </w:rPr>
        <w:t>формування</w:t>
      </w:r>
      <w:r>
        <w:t></w:t>
      </w:r>
      <w:r>
        <w:rPr>
          <w:rFonts w:hint="eastAsia"/>
        </w:rPr>
        <w:t>повної</w:t>
      </w:r>
      <w:r>
        <w:t></w:t>
      </w:r>
      <w:r>
        <w:rPr>
          <w:rFonts w:hint="eastAsia"/>
        </w:rPr>
        <w:t>виробничої</w:t>
      </w:r>
      <w:r>
        <w:t></w:t>
      </w:r>
      <w:r>
        <w:rPr>
          <w:rFonts w:hint="eastAsia"/>
        </w:rPr>
        <w:t>собівартості</w:t>
      </w:r>
      <w:r>
        <w:t></w:t>
      </w:r>
      <w:r>
        <w:rPr>
          <w:rFonts w:hint="eastAsia"/>
        </w:rPr>
        <w:t>геологорозвідувальних</w:t>
      </w:r>
      <w:r>
        <w:t></w:t>
      </w:r>
      <w:r>
        <w:rPr>
          <w:rFonts w:hint="eastAsia"/>
        </w:rPr>
        <w:t>робіт</w:t>
      </w:r>
      <w:r>
        <w:t></w:t>
      </w:r>
      <w:r>
        <w:rPr>
          <w:rFonts w:hint="eastAsia"/>
        </w:rPr>
        <w:t>та</w:t>
      </w:r>
      <w:r>
        <w:t></w:t>
      </w:r>
      <w:r>
        <w:rPr>
          <w:rFonts w:hint="eastAsia"/>
        </w:rPr>
        <w:t>удосконалено</w:t>
      </w:r>
      <w:r>
        <w:t></w:t>
      </w:r>
      <w:r>
        <w:rPr>
          <w:rFonts w:hint="eastAsia"/>
        </w:rPr>
        <w:t>її</w:t>
      </w:r>
      <w:r>
        <w:t></w:t>
      </w:r>
      <w:r>
        <w:rPr>
          <w:rFonts w:hint="eastAsia"/>
        </w:rPr>
        <w:t>калькулювання</w:t>
      </w:r>
      <w:r>
        <w:t></w:t>
      </w:r>
      <w:r>
        <w:rPr>
          <w:rFonts w:hint="eastAsia"/>
        </w:rPr>
        <w:t>із</w:t>
      </w:r>
      <w:r>
        <w:t></w:t>
      </w:r>
      <w:r>
        <w:rPr>
          <w:rFonts w:hint="eastAsia"/>
        </w:rPr>
        <w:t>використанням</w:t>
      </w:r>
      <w:r>
        <w:t></w:t>
      </w:r>
      <w:r>
        <w:rPr>
          <w:rFonts w:hint="eastAsia"/>
        </w:rPr>
        <w:t>позамовно</w:t>
      </w:r>
      <w:r>
        <w:t></w:t>
      </w:r>
      <w:r>
        <w:rPr>
          <w:rFonts w:hint="eastAsia"/>
        </w:rPr>
        <w:t>попередільного</w:t>
      </w:r>
      <w:r>
        <w:t></w:t>
      </w:r>
      <w:r>
        <w:rPr>
          <w:rFonts w:hint="eastAsia"/>
        </w:rPr>
        <w:t>методу</w:t>
      </w:r>
      <w:r>
        <w:t></w:t>
      </w:r>
    </w:p>
    <w:p w:rsidR="006D71DF" w:rsidRDefault="006D71DF" w:rsidP="006D71DF"/>
    <w:p w:rsidR="006D71DF" w:rsidRDefault="006D71DF" w:rsidP="006D71DF">
      <w:r>
        <w:rPr>
          <w:rFonts w:hint="eastAsia"/>
        </w:rPr>
        <w:t>В</w:t>
      </w:r>
      <w:r>
        <w:t></w:t>
      </w:r>
      <w:r>
        <w:rPr>
          <w:rFonts w:hint="eastAsia"/>
        </w:rPr>
        <w:t>роботі</w:t>
      </w:r>
      <w:r>
        <w:t></w:t>
      </w:r>
      <w:r>
        <w:rPr>
          <w:rFonts w:hint="eastAsia"/>
        </w:rPr>
        <w:t>запропоновано</w:t>
      </w:r>
      <w:r>
        <w:t></w:t>
      </w:r>
      <w:r>
        <w:rPr>
          <w:rFonts w:hint="eastAsia"/>
        </w:rPr>
        <w:t>моделі</w:t>
      </w:r>
      <w:r>
        <w:t></w:t>
      </w:r>
      <w:r>
        <w:rPr>
          <w:rFonts w:hint="eastAsia"/>
        </w:rPr>
        <w:t>факторного</w:t>
      </w:r>
      <w:r>
        <w:t></w:t>
      </w:r>
      <w:r>
        <w:rPr>
          <w:rFonts w:hint="eastAsia"/>
        </w:rPr>
        <w:t>аналізу</w:t>
      </w:r>
      <w:r>
        <w:t></w:t>
      </w:r>
      <w:r>
        <w:rPr>
          <w:rFonts w:hint="eastAsia"/>
        </w:rPr>
        <w:t>та</w:t>
      </w:r>
      <w:r>
        <w:t></w:t>
      </w:r>
      <w:r>
        <w:rPr>
          <w:rFonts w:hint="eastAsia"/>
        </w:rPr>
        <w:t>напрями</w:t>
      </w:r>
      <w:r>
        <w:t></w:t>
      </w:r>
      <w:r>
        <w:rPr>
          <w:rFonts w:hint="eastAsia"/>
        </w:rPr>
        <w:t>удосконалення</w:t>
      </w:r>
      <w:r>
        <w:t></w:t>
      </w:r>
      <w:r>
        <w:rPr>
          <w:rFonts w:hint="eastAsia"/>
        </w:rPr>
        <w:t>діючої</w:t>
      </w:r>
      <w:r>
        <w:t></w:t>
      </w:r>
      <w:r>
        <w:rPr>
          <w:rFonts w:hint="eastAsia"/>
        </w:rPr>
        <w:t>практики</w:t>
      </w:r>
      <w:r>
        <w:t></w:t>
      </w:r>
      <w:r>
        <w:rPr>
          <w:rFonts w:hint="eastAsia"/>
        </w:rPr>
        <w:t>бюджетування</w:t>
      </w:r>
      <w:r>
        <w:t></w:t>
      </w:r>
      <w:r>
        <w:rPr>
          <w:rFonts w:hint="eastAsia"/>
        </w:rPr>
        <w:t>виробничих</w:t>
      </w:r>
      <w:r>
        <w:t></w:t>
      </w:r>
      <w:r>
        <w:rPr>
          <w:rFonts w:hint="eastAsia"/>
        </w:rPr>
        <w:t>витрат</w:t>
      </w:r>
      <w:r>
        <w:t></w:t>
      </w:r>
      <w:r>
        <w:t></w:t>
      </w:r>
      <w:r>
        <w:rPr>
          <w:rFonts w:hint="eastAsia"/>
        </w:rPr>
        <w:t>Обґрунтовано</w:t>
      </w:r>
      <w:r>
        <w:t></w:t>
      </w:r>
      <w:r>
        <w:rPr>
          <w:rFonts w:hint="eastAsia"/>
        </w:rPr>
        <w:t>доцільність</w:t>
      </w:r>
      <w:r>
        <w:t></w:t>
      </w:r>
      <w:r>
        <w:rPr>
          <w:rFonts w:hint="eastAsia"/>
        </w:rPr>
        <w:t>їх</w:t>
      </w:r>
      <w:r>
        <w:t></w:t>
      </w:r>
      <w:r>
        <w:rPr>
          <w:rFonts w:hint="eastAsia"/>
        </w:rPr>
        <w:t>прогнозування</w:t>
      </w:r>
      <w:r>
        <w:t></w:t>
      </w:r>
      <w:r>
        <w:rPr>
          <w:rFonts w:hint="eastAsia"/>
        </w:rPr>
        <w:t>за</w:t>
      </w:r>
      <w:r>
        <w:t></w:t>
      </w:r>
      <w:r>
        <w:rPr>
          <w:rFonts w:hint="eastAsia"/>
        </w:rPr>
        <w:t>центрами</w:t>
      </w:r>
      <w:r>
        <w:t></w:t>
      </w:r>
      <w:r>
        <w:rPr>
          <w:rFonts w:hint="eastAsia"/>
        </w:rPr>
        <w:t>відповідальності</w:t>
      </w:r>
      <w:r>
        <w:t></w:t>
      </w:r>
      <w:r>
        <w:rPr>
          <w:rFonts w:hint="eastAsia"/>
        </w:rPr>
        <w:t>на</w:t>
      </w:r>
      <w:r>
        <w:t></w:t>
      </w:r>
      <w:r>
        <w:rPr>
          <w:rFonts w:hint="eastAsia"/>
        </w:rPr>
        <w:t>основі</w:t>
      </w:r>
      <w:r>
        <w:t></w:t>
      </w:r>
      <w:r>
        <w:rPr>
          <w:rFonts w:hint="eastAsia"/>
        </w:rPr>
        <w:t>регресійного</w:t>
      </w:r>
      <w:r>
        <w:t></w:t>
      </w:r>
      <w:r>
        <w:rPr>
          <w:rFonts w:hint="eastAsia"/>
        </w:rPr>
        <w:t>аналізу</w:t>
      </w:r>
      <w:r>
        <w:t></w:t>
      </w:r>
      <w:r>
        <w:rPr>
          <w:rFonts w:hint="eastAsia"/>
        </w:rPr>
        <w:t>та</w:t>
      </w:r>
      <w:r>
        <w:t></w:t>
      </w:r>
      <w:r>
        <w:rPr>
          <w:rFonts w:hint="eastAsia"/>
        </w:rPr>
        <w:t>побудовано</w:t>
      </w:r>
      <w:r>
        <w:t></w:t>
      </w:r>
      <w:r>
        <w:rPr>
          <w:rFonts w:hint="eastAsia"/>
        </w:rPr>
        <w:t>функції</w:t>
      </w:r>
      <w:r>
        <w:t></w:t>
      </w:r>
      <w:r>
        <w:rPr>
          <w:rFonts w:hint="eastAsia"/>
        </w:rPr>
        <w:t>витрат</w:t>
      </w:r>
      <w:r>
        <w:t></w:t>
      </w:r>
      <w:r>
        <w:rPr>
          <w:rFonts w:hint="eastAsia"/>
        </w:rPr>
        <w:t>бурової</w:t>
      </w:r>
      <w:r>
        <w:t></w:t>
      </w:r>
      <w:r>
        <w:rPr>
          <w:rFonts w:hint="eastAsia"/>
        </w:rPr>
        <w:t>бригади</w:t>
      </w:r>
      <w:r>
        <w:t></w:t>
      </w:r>
    </w:p>
    <w:p w:rsidR="006D71DF" w:rsidRDefault="006D71DF" w:rsidP="006D71DF"/>
    <w:p w:rsidR="006D71DF" w:rsidRPr="006D71DF" w:rsidRDefault="006D71DF" w:rsidP="006D71DF">
      <w:r>
        <w:rPr>
          <w:rFonts w:hint="eastAsia"/>
        </w:rPr>
        <w:t>Дисертаційне</w:t>
      </w:r>
      <w:r>
        <w:t></w:t>
      </w:r>
      <w:r>
        <w:rPr>
          <w:rFonts w:hint="eastAsia"/>
        </w:rPr>
        <w:t>дослідження</w:t>
      </w:r>
      <w:r>
        <w:t></w:t>
      </w:r>
      <w:r>
        <w:rPr>
          <w:rFonts w:hint="eastAsia"/>
        </w:rPr>
        <w:t>дало</w:t>
      </w:r>
      <w:r>
        <w:t></w:t>
      </w:r>
      <w:r>
        <w:rPr>
          <w:rFonts w:hint="eastAsia"/>
        </w:rPr>
        <w:t>змогу</w:t>
      </w:r>
      <w:r>
        <w:t></w:t>
      </w:r>
      <w:r>
        <w:rPr>
          <w:rFonts w:hint="eastAsia"/>
        </w:rPr>
        <w:t>обґрунтувати</w:t>
      </w:r>
      <w:r>
        <w:t></w:t>
      </w:r>
      <w:r>
        <w:rPr>
          <w:rFonts w:hint="eastAsia"/>
        </w:rPr>
        <w:t>теоретико</w:t>
      </w:r>
      <w:r>
        <w:t></w:t>
      </w:r>
      <w:r>
        <w:rPr>
          <w:rFonts w:hint="eastAsia"/>
        </w:rPr>
        <w:t>методичні</w:t>
      </w:r>
      <w:r>
        <w:t></w:t>
      </w:r>
      <w:r>
        <w:rPr>
          <w:rFonts w:hint="eastAsia"/>
        </w:rPr>
        <w:t>засади</w:t>
      </w:r>
      <w:r>
        <w:t></w:t>
      </w:r>
      <w:r>
        <w:rPr>
          <w:rFonts w:hint="eastAsia"/>
        </w:rPr>
        <w:t>формування</w:t>
      </w:r>
      <w:r>
        <w:t></w:t>
      </w:r>
      <w:r>
        <w:rPr>
          <w:rFonts w:hint="eastAsia"/>
        </w:rPr>
        <w:t>системи</w:t>
      </w:r>
      <w:r>
        <w:t></w:t>
      </w:r>
      <w:r>
        <w:rPr>
          <w:rFonts w:hint="eastAsia"/>
        </w:rPr>
        <w:t>управлінського</w:t>
      </w:r>
      <w:r>
        <w:t></w:t>
      </w:r>
      <w:r>
        <w:rPr>
          <w:rFonts w:hint="eastAsia"/>
        </w:rPr>
        <w:t>обліку</w:t>
      </w:r>
      <w:r>
        <w:t></w:t>
      </w:r>
      <w:r>
        <w:rPr>
          <w:rFonts w:hint="eastAsia"/>
        </w:rPr>
        <w:t>виробничих</w:t>
      </w:r>
      <w:r>
        <w:t></w:t>
      </w:r>
      <w:r>
        <w:rPr>
          <w:rFonts w:hint="eastAsia"/>
        </w:rPr>
        <w:t>витрат</w:t>
      </w:r>
      <w:r>
        <w:t></w:t>
      </w:r>
      <w:r>
        <w:rPr>
          <w:rFonts w:hint="eastAsia"/>
        </w:rPr>
        <w:t>та</w:t>
      </w:r>
      <w:r>
        <w:t></w:t>
      </w:r>
      <w:r>
        <w:rPr>
          <w:rFonts w:hint="eastAsia"/>
        </w:rPr>
        <w:t>розробити</w:t>
      </w:r>
      <w:r>
        <w:t></w:t>
      </w:r>
      <w:r>
        <w:rPr>
          <w:rFonts w:hint="eastAsia"/>
        </w:rPr>
        <w:t>практичні</w:t>
      </w:r>
      <w:r>
        <w:t></w:t>
      </w:r>
      <w:r>
        <w:rPr>
          <w:rFonts w:hint="eastAsia"/>
        </w:rPr>
        <w:t>рекомендації</w:t>
      </w:r>
      <w:r>
        <w:t></w:t>
      </w:r>
      <w:r>
        <w:rPr>
          <w:rFonts w:hint="eastAsia"/>
        </w:rPr>
        <w:t>щодо</w:t>
      </w:r>
      <w:r>
        <w:t></w:t>
      </w:r>
      <w:r>
        <w:rPr>
          <w:rFonts w:hint="eastAsia"/>
        </w:rPr>
        <w:t>удосконалення</w:t>
      </w:r>
      <w:r>
        <w:t></w:t>
      </w:r>
      <w:r>
        <w:rPr>
          <w:rFonts w:hint="eastAsia"/>
        </w:rPr>
        <w:t>його</w:t>
      </w:r>
      <w:r>
        <w:t></w:t>
      </w:r>
      <w:r>
        <w:rPr>
          <w:rFonts w:hint="eastAsia"/>
        </w:rPr>
        <w:t>методики</w:t>
      </w:r>
      <w:r>
        <w:t></w:t>
      </w:r>
      <w:r>
        <w:rPr>
          <w:rFonts w:hint="eastAsia"/>
        </w:rPr>
        <w:t>з</w:t>
      </w:r>
      <w:r>
        <w:t></w:t>
      </w:r>
      <w:r>
        <w:rPr>
          <w:rFonts w:hint="eastAsia"/>
        </w:rPr>
        <w:t>метою</w:t>
      </w:r>
      <w:r>
        <w:t></w:t>
      </w:r>
      <w:r>
        <w:rPr>
          <w:rFonts w:hint="eastAsia"/>
        </w:rPr>
        <w:t>забезпечення</w:t>
      </w:r>
      <w:r>
        <w:t></w:t>
      </w:r>
      <w:r>
        <w:rPr>
          <w:rFonts w:hint="eastAsia"/>
        </w:rPr>
        <w:t>достовірності</w:t>
      </w:r>
      <w:r>
        <w:t></w:t>
      </w:r>
      <w:r>
        <w:rPr>
          <w:rFonts w:hint="eastAsia"/>
        </w:rPr>
        <w:t>показників</w:t>
      </w:r>
      <w:r>
        <w:t></w:t>
      </w:r>
      <w:r>
        <w:rPr>
          <w:rFonts w:hint="eastAsia"/>
        </w:rPr>
        <w:t>собівартості</w:t>
      </w:r>
      <w:r>
        <w:t></w:t>
      </w:r>
      <w:r>
        <w:rPr>
          <w:rFonts w:hint="eastAsia"/>
        </w:rPr>
        <w:t>геологорозвідувальних</w:t>
      </w:r>
      <w:r>
        <w:t></w:t>
      </w:r>
      <w:r>
        <w:rPr>
          <w:rFonts w:hint="eastAsia"/>
        </w:rPr>
        <w:t>робіт</w:t>
      </w:r>
      <w:r>
        <w:t></w:t>
      </w:r>
      <w:r>
        <w:t></w:t>
      </w:r>
      <w:r>
        <w:rPr>
          <w:rFonts w:hint="eastAsia"/>
        </w:rPr>
        <w:t>ефективності</w:t>
      </w:r>
      <w:r>
        <w:t></w:t>
      </w:r>
      <w:r>
        <w:rPr>
          <w:rFonts w:hint="eastAsia"/>
        </w:rPr>
        <w:t>аналізу</w:t>
      </w:r>
      <w:r>
        <w:t></w:t>
      </w:r>
      <w:r>
        <w:t></w:t>
      </w:r>
      <w:r>
        <w:rPr>
          <w:rFonts w:hint="eastAsia"/>
        </w:rPr>
        <w:t>бюджетування</w:t>
      </w:r>
      <w:r>
        <w:t></w:t>
      </w:r>
      <w:r>
        <w:rPr>
          <w:rFonts w:hint="eastAsia"/>
        </w:rPr>
        <w:t>та</w:t>
      </w:r>
      <w:r>
        <w:t></w:t>
      </w:r>
      <w:r>
        <w:rPr>
          <w:rFonts w:hint="eastAsia"/>
        </w:rPr>
        <w:t>управління</w:t>
      </w:r>
      <w:r>
        <w:t></w:t>
      </w:r>
      <w:r>
        <w:rPr>
          <w:rFonts w:hint="eastAsia"/>
        </w:rPr>
        <w:t>господарською</w:t>
      </w:r>
      <w:r>
        <w:t></w:t>
      </w:r>
      <w:r>
        <w:rPr>
          <w:rFonts w:hint="eastAsia"/>
        </w:rPr>
        <w:t>діяльністю</w:t>
      </w:r>
      <w:r>
        <w:t></w:t>
      </w:r>
      <w:r>
        <w:rPr>
          <w:rFonts w:hint="eastAsia"/>
        </w:rPr>
        <w:t>підприємств</w:t>
      </w:r>
      <w:r>
        <w:t></w:t>
      </w:r>
      <w:r>
        <w:rPr>
          <w:rFonts w:hint="eastAsia"/>
        </w:rPr>
        <w:t>нафтогазової</w:t>
      </w:r>
      <w:r>
        <w:t></w:t>
      </w:r>
      <w:r>
        <w:rPr>
          <w:rFonts w:hint="eastAsia"/>
        </w:rPr>
        <w:t>геологорозвідки</w:t>
      </w:r>
      <w:r>
        <w:t></w:t>
      </w:r>
      <w:bookmarkEnd w:id="0"/>
    </w:p>
    <w:sectPr w:rsidR="006D71DF" w:rsidRPr="006D71D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D35" w:rsidRDefault="00D63D35">
      <w:pPr>
        <w:spacing w:after="0" w:line="240" w:lineRule="auto"/>
      </w:pPr>
      <w:r>
        <w:separator/>
      </w:r>
    </w:p>
  </w:endnote>
  <w:endnote w:type="continuationSeparator" w:id="0">
    <w:p w:rsidR="00D63D35" w:rsidRDefault="00D6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D35" w:rsidRDefault="00D63D35"/>
    <w:p w:rsidR="00D63D35" w:rsidRDefault="00D63D35"/>
    <w:p w:rsidR="00D63D35" w:rsidRDefault="00D63D35"/>
    <w:p w:rsidR="00D63D35" w:rsidRDefault="00D63D35"/>
    <w:p w:rsidR="00D63D35" w:rsidRDefault="00D63D35"/>
    <w:p w:rsidR="00D63D35" w:rsidRDefault="00D63D35"/>
    <w:p w:rsidR="00D63D35" w:rsidRDefault="00D63D3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D35" w:rsidRDefault="00D63D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63D35" w:rsidRDefault="00D63D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63D35" w:rsidRDefault="00D63D35"/>
    <w:p w:rsidR="00D63D35" w:rsidRDefault="00D63D35"/>
    <w:p w:rsidR="00D63D35" w:rsidRDefault="00D63D3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D35" w:rsidRDefault="00D63D35"/>
                          <w:p w:rsidR="00D63D35" w:rsidRDefault="00D63D3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63D35" w:rsidRDefault="00D63D35"/>
                    <w:p w:rsidR="00D63D35" w:rsidRDefault="00D63D3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63D35" w:rsidRDefault="00D63D35"/>
    <w:p w:rsidR="00D63D35" w:rsidRDefault="00D63D35">
      <w:pPr>
        <w:rPr>
          <w:sz w:val="2"/>
          <w:szCs w:val="2"/>
        </w:rPr>
      </w:pPr>
    </w:p>
    <w:p w:rsidR="00D63D35" w:rsidRDefault="00D63D35"/>
    <w:p w:rsidR="00D63D35" w:rsidRDefault="00D63D35">
      <w:pPr>
        <w:spacing w:after="0" w:line="240" w:lineRule="auto"/>
      </w:pPr>
    </w:p>
  </w:footnote>
  <w:footnote w:type="continuationSeparator" w:id="0">
    <w:p w:rsidR="00D63D35" w:rsidRDefault="00D6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D35"/>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7D811-5A67-45AD-927D-82BE91F7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18482</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1107</cp:revision>
  <cp:lastPrinted>2009-02-06T05:36:00Z</cp:lastPrinted>
  <dcterms:created xsi:type="dcterms:W3CDTF">2023-09-07T12:38:00Z</dcterms:created>
  <dcterms:modified xsi:type="dcterms:W3CDTF">2023-11-26T15:14:00Z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